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09" w:rsidRDefault="00C41D09" w:rsidP="00C41D09">
      <w:pPr>
        <w:rPr>
          <w:rFonts w:ascii="Times New Roman" w:eastAsia="Times New Roman" w:hAnsi="Times New Roman" w:cs="Times New Roman"/>
          <w:kern w:val="0"/>
          <w:sz w:val="28"/>
          <w:szCs w:val="28"/>
          <w:lang w:eastAsia="ru-RU"/>
        </w:rPr>
      </w:pPr>
      <w:bookmarkStart w:id="0" w:name="_GoBack"/>
      <w:r w:rsidRPr="00C41D09">
        <w:rPr>
          <w:rFonts w:ascii="Times New Roman" w:eastAsia="Times New Roman" w:hAnsi="Times New Roman" w:cs="Times New Roman" w:hint="eastAsia"/>
          <w:kern w:val="0"/>
          <w:sz w:val="28"/>
          <w:szCs w:val="28"/>
          <w:lang w:eastAsia="ru-RU"/>
        </w:rPr>
        <w:t>Беляков</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Дмитрий</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Евгеньевич</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Развитие</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социально</w:t>
      </w:r>
      <w:r w:rsidRPr="00C41D09">
        <w:rPr>
          <w:rFonts w:ascii="Times New Roman" w:eastAsia="Times New Roman" w:hAnsi="Times New Roman" w:cs="Times New Roman"/>
          <w:kern w:val="0"/>
          <w:sz w:val="28"/>
          <w:szCs w:val="28"/>
          <w:lang w:eastAsia="ru-RU"/>
        </w:rPr>
        <w:t>-</w:t>
      </w:r>
      <w:r w:rsidRPr="00C41D09">
        <w:rPr>
          <w:rFonts w:ascii="Times New Roman" w:eastAsia="Times New Roman" w:hAnsi="Times New Roman" w:cs="Times New Roman" w:hint="eastAsia"/>
          <w:kern w:val="0"/>
          <w:sz w:val="28"/>
          <w:szCs w:val="28"/>
          <w:lang w:eastAsia="ru-RU"/>
        </w:rPr>
        <w:t>экономического</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потенциала</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регионов</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в</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условиях</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рыночной</w:t>
      </w:r>
      <w:r w:rsidRPr="00C41D09">
        <w:rPr>
          <w:rFonts w:ascii="Times New Roman" w:eastAsia="Times New Roman" w:hAnsi="Times New Roman" w:cs="Times New Roman"/>
          <w:kern w:val="0"/>
          <w:sz w:val="28"/>
          <w:szCs w:val="28"/>
          <w:lang w:eastAsia="ru-RU"/>
        </w:rPr>
        <w:t xml:space="preserve"> </w:t>
      </w:r>
      <w:proofErr w:type="gramStart"/>
      <w:r w:rsidRPr="00C41D09">
        <w:rPr>
          <w:rFonts w:ascii="Times New Roman" w:eastAsia="Times New Roman" w:hAnsi="Times New Roman" w:cs="Times New Roman" w:hint="eastAsia"/>
          <w:kern w:val="0"/>
          <w:sz w:val="28"/>
          <w:szCs w:val="28"/>
          <w:lang w:eastAsia="ru-RU"/>
        </w:rPr>
        <w:t>экономики</w:t>
      </w:r>
      <w:r w:rsidRPr="00C41D09">
        <w:rPr>
          <w:rFonts w:ascii="Times New Roman" w:eastAsia="Times New Roman" w:hAnsi="Times New Roman" w:cs="Times New Roman"/>
          <w:kern w:val="0"/>
          <w:sz w:val="28"/>
          <w:szCs w:val="28"/>
          <w:lang w:eastAsia="ru-RU"/>
        </w:rPr>
        <w:t xml:space="preserve"> :</w:t>
      </w:r>
      <w:proofErr w:type="gramEnd"/>
      <w:r w:rsidRPr="00C41D09">
        <w:rPr>
          <w:rFonts w:ascii="Times New Roman" w:eastAsia="Times New Roman" w:hAnsi="Times New Roman" w:cs="Times New Roman"/>
          <w:kern w:val="0"/>
          <w:sz w:val="28"/>
          <w:szCs w:val="28"/>
          <w:lang w:eastAsia="ru-RU"/>
        </w:rPr>
        <w:t xml:space="preserve"> </w:t>
      </w:r>
      <w:proofErr w:type="spellStart"/>
      <w:r w:rsidRPr="00C41D09">
        <w:rPr>
          <w:rFonts w:ascii="Times New Roman" w:eastAsia="Times New Roman" w:hAnsi="Times New Roman" w:cs="Times New Roman" w:hint="eastAsia"/>
          <w:kern w:val="0"/>
          <w:sz w:val="28"/>
          <w:szCs w:val="28"/>
          <w:lang w:eastAsia="ru-RU"/>
        </w:rPr>
        <w:t>Дис</w:t>
      </w:r>
      <w:proofErr w:type="spellEnd"/>
      <w:r w:rsidRPr="00C41D09">
        <w:rPr>
          <w:rFonts w:ascii="Times New Roman" w:eastAsia="Times New Roman" w:hAnsi="Times New Roman" w:cs="Times New Roman"/>
          <w:kern w:val="0"/>
          <w:sz w:val="28"/>
          <w:szCs w:val="28"/>
          <w:lang w:eastAsia="ru-RU"/>
        </w:rPr>
        <w:t xml:space="preserve">. ... </w:t>
      </w:r>
      <w:r w:rsidRPr="00C41D09">
        <w:rPr>
          <w:rFonts w:ascii="Times New Roman" w:eastAsia="Times New Roman" w:hAnsi="Times New Roman" w:cs="Times New Roman" w:hint="eastAsia"/>
          <w:kern w:val="0"/>
          <w:sz w:val="28"/>
          <w:szCs w:val="28"/>
          <w:lang w:eastAsia="ru-RU"/>
        </w:rPr>
        <w:t>канд</w:t>
      </w:r>
      <w:r w:rsidRPr="00C41D09">
        <w:rPr>
          <w:rFonts w:ascii="Times New Roman" w:eastAsia="Times New Roman" w:hAnsi="Times New Roman" w:cs="Times New Roman"/>
          <w:kern w:val="0"/>
          <w:sz w:val="28"/>
          <w:szCs w:val="28"/>
          <w:lang w:eastAsia="ru-RU"/>
        </w:rPr>
        <w:t xml:space="preserve">. </w:t>
      </w:r>
      <w:proofErr w:type="spellStart"/>
      <w:r w:rsidRPr="00C41D09">
        <w:rPr>
          <w:rFonts w:ascii="Times New Roman" w:eastAsia="Times New Roman" w:hAnsi="Times New Roman" w:cs="Times New Roman" w:hint="eastAsia"/>
          <w:kern w:val="0"/>
          <w:sz w:val="28"/>
          <w:szCs w:val="28"/>
          <w:lang w:eastAsia="ru-RU"/>
        </w:rPr>
        <w:t>экон</w:t>
      </w:r>
      <w:proofErr w:type="spellEnd"/>
      <w:r w:rsidRPr="00C41D09">
        <w:rPr>
          <w:rFonts w:ascii="Times New Roman" w:eastAsia="Times New Roman" w:hAnsi="Times New Roman" w:cs="Times New Roman"/>
          <w:kern w:val="0"/>
          <w:sz w:val="28"/>
          <w:szCs w:val="28"/>
          <w:lang w:eastAsia="ru-RU"/>
        </w:rPr>
        <w:t xml:space="preserve">. </w:t>
      </w:r>
      <w:proofErr w:type="gramStart"/>
      <w:r w:rsidRPr="00C41D09">
        <w:rPr>
          <w:rFonts w:ascii="Times New Roman" w:eastAsia="Times New Roman" w:hAnsi="Times New Roman" w:cs="Times New Roman" w:hint="eastAsia"/>
          <w:kern w:val="0"/>
          <w:sz w:val="28"/>
          <w:szCs w:val="28"/>
          <w:lang w:eastAsia="ru-RU"/>
        </w:rPr>
        <w:t>наук</w:t>
      </w:r>
      <w:r w:rsidRPr="00C41D09">
        <w:rPr>
          <w:rFonts w:ascii="Times New Roman" w:eastAsia="Times New Roman" w:hAnsi="Times New Roman" w:cs="Times New Roman"/>
          <w:kern w:val="0"/>
          <w:sz w:val="28"/>
          <w:szCs w:val="28"/>
          <w:lang w:eastAsia="ru-RU"/>
        </w:rPr>
        <w:t xml:space="preserve"> :</w:t>
      </w:r>
      <w:proofErr w:type="gramEnd"/>
      <w:r w:rsidRPr="00C41D09">
        <w:rPr>
          <w:rFonts w:ascii="Times New Roman" w:eastAsia="Times New Roman" w:hAnsi="Times New Roman" w:cs="Times New Roman"/>
          <w:kern w:val="0"/>
          <w:sz w:val="28"/>
          <w:szCs w:val="28"/>
          <w:lang w:eastAsia="ru-RU"/>
        </w:rPr>
        <w:t xml:space="preserve"> 08.00.05 : </w:t>
      </w:r>
      <w:r w:rsidRPr="00C41D09">
        <w:rPr>
          <w:rFonts w:ascii="Times New Roman" w:eastAsia="Times New Roman" w:hAnsi="Times New Roman" w:cs="Times New Roman" w:hint="eastAsia"/>
          <w:kern w:val="0"/>
          <w:sz w:val="28"/>
          <w:szCs w:val="28"/>
          <w:lang w:eastAsia="ru-RU"/>
        </w:rPr>
        <w:t>Москва</w:t>
      </w:r>
      <w:r w:rsidRPr="00C41D09">
        <w:rPr>
          <w:rFonts w:ascii="Times New Roman" w:eastAsia="Times New Roman" w:hAnsi="Times New Roman" w:cs="Times New Roman"/>
          <w:kern w:val="0"/>
          <w:sz w:val="28"/>
          <w:szCs w:val="28"/>
          <w:lang w:eastAsia="ru-RU"/>
        </w:rPr>
        <w:t xml:space="preserve">, 2001 165 c. </w:t>
      </w:r>
      <w:r w:rsidRPr="00C41D09">
        <w:rPr>
          <w:rFonts w:ascii="Times New Roman" w:eastAsia="Times New Roman" w:hAnsi="Times New Roman" w:cs="Times New Roman" w:hint="eastAsia"/>
          <w:kern w:val="0"/>
          <w:sz w:val="28"/>
          <w:szCs w:val="28"/>
          <w:lang w:eastAsia="ru-RU"/>
        </w:rPr>
        <w:t>РГБ</w:t>
      </w:r>
      <w:r w:rsidRPr="00C41D09">
        <w:rPr>
          <w:rFonts w:ascii="Times New Roman" w:eastAsia="Times New Roman" w:hAnsi="Times New Roman" w:cs="Times New Roman"/>
          <w:kern w:val="0"/>
          <w:sz w:val="28"/>
          <w:szCs w:val="28"/>
          <w:lang w:eastAsia="ru-RU"/>
        </w:rPr>
        <w:t xml:space="preserve"> </w:t>
      </w:r>
      <w:r w:rsidRPr="00C41D09">
        <w:rPr>
          <w:rFonts w:ascii="Times New Roman" w:eastAsia="Times New Roman" w:hAnsi="Times New Roman" w:cs="Times New Roman" w:hint="eastAsia"/>
          <w:kern w:val="0"/>
          <w:sz w:val="28"/>
          <w:szCs w:val="28"/>
          <w:lang w:eastAsia="ru-RU"/>
        </w:rPr>
        <w:t>ОД</w:t>
      </w:r>
      <w:r w:rsidRPr="00C41D09">
        <w:rPr>
          <w:rFonts w:ascii="Times New Roman" w:eastAsia="Times New Roman" w:hAnsi="Times New Roman" w:cs="Times New Roman"/>
          <w:kern w:val="0"/>
          <w:sz w:val="28"/>
          <w:szCs w:val="28"/>
          <w:lang w:eastAsia="ru-RU"/>
        </w:rPr>
        <w:t>, 61:01-8/2932-1</w:t>
      </w:r>
    </w:p>
    <w:p w:rsidR="00C41D09" w:rsidRDefault="00C41D09" w:rsidP="00C41D09">
      <w:r>
        <w:rPr>
          <w:rFonts w:hint="eastAsia"/>
        </w:rPr>
        <w:t>Введение</w:t>
      </w:r>
      <w:r>
        <w:t></w:t>
      </w:r>
      <w:r>
        <w:t></w:t>
      </w:r>
    </w:p>
    <w:p w:rsidR="00C41D09" w:rsidRDefault="00C41D09" w:rsidP="00C41D09"/>
    <w:p w:rsidR="00C41D09" w:rsidRDefault="00C41D09" w:rsidP="00C41D09">
      <w:r>
        <w:rPr>
          <w:rFonts w:hint="eastAsia"/>
        </w:rPr>
        <w:t>Глава</w:t>
      </w:r>
      <w:r>
        <w:t></w:t>
      </w:r>
      <w:r>
        <w:t></w:t>
      </w:r>
      <w:r>
        <w:t></w:t>
      </w:r>
      <w:r>
        <w:rPr>
          <w:rFonts w:hint="eastAsia"/>
        </w:rPr>
        <w:t>Понятие</w:t>
      </w:r>
      <w:r>
        <w:t></w:t>
      </w:r>
      <w:r>
        <w:rPr>
          <w:rFonts w:hint="eastAsia"/>
        </w:rPr>
        <w:t>и</w:t>
      </w:r>
      <w:r>
        <w:t></w:t>
      </w:r>
      <w:r>
        <w:rPr>
          <w:rFonts w:hint="eastAsia"/>
        </w:rPr>
        <w:t>структура</w:t>
      </w:r>
      <w:r>
        <w:t></w:t>
      </w:r>
      <w:r>
        <w:rPr>
          <w:rFonts w:hint="eastAsia"/>
        </w:rPr>
        <w:t>социально</w:t>
      </w:r>
      <w:r>
        <w:t></w:t>
      </w:r>
      <w:r>
        <w:rPr>
          <w:rFonts w:hint="eastAsia"/>
        </w:rPr>
        <w:t>экономического</w:t>
      </w:r>
      <w:r>
        <w:t></w:t>
      </w:r>
      <w:r>
        <w:rPr>
          <w:rFonts w:hint="eastAsia"/>
        </w:rPr>
        <w:t>потенциала</w:t>
      </w:r>
      <w:r>
        <w:t></w:t>
      </w:r>
      <w:r>
        <w:rPr>
          <w:rFonts w:hint="eastAsia"/>
        </w:rPr>
        <w:t>региона</w:t>
      </w:r>
      <w:r>
        <w:t></w:t>
      </w:r>
      <w:r>
        <w:t></w:t>
      </w:r>
      <w:r>
        <w:t></w:t>
      </w:r>
    </w:p>
    <w:p w:rsidR="00C41D09" w:rsidRDefault="00C41D09" w:rsidP="00C41D09"/>
    <w:p w:rsidR="00C41D09" w:rsidRDefault="00C41D09" w:rsidP="00C41D09">
      <w:r>
        <w:rPr>
          <w:rFonts w:hint="eastAsia"/>
        </w:rPr>
        <w:t>Эволюция</w:t>
      </w:r>
      <w:r>
        <w:t></w:t>
      </w:r>
      <w:r>
        <w:rPr>
          <w:rFonts w:hint="eastAsia"/>
        </w:rPr>
        <w:t>понятия</w:t>
      </w:r>
      <w:r>
        <w:t></w:t>
      </w:r>
      <w:r>
        <w:rPr>
          <w:rFonts w:hint="eastAsia"/>
        </w:rPr>
        <w:t>социально</w:t>
      </w:r>
      <w:r>
        <w:t></w:t>
      </w:r>
      <w:r>
        <w:rPr>
          <w:rFonts w:hint="eastAsia"/>
        </w:rPr>
        <w:t>экономического</w:t>
      </w:r>
      <w:r>
        <w:t></w:t>
      </w:r>
      <w:r>
        <w:rPr>
          <w:rFonts w:hint="eastAsia"/>
        </w:rPr>
        <w:t>потенциала</w:t>
      </w:r>
      <w:r>
        <w:t></w:t>
      </w:r>
      <w:r>
        <w:rPr>
          <w:rFonts w:hint="eastAsia"/>
        </w:rPr>
        <w:t>региона</w:t>
      </w:r>
      <w:r>
        <w:t></w:t>
      </w:r>
      <w:r>
        <w:t></w:t>
      </w:r>
    </w:p>
    <w:p w:rsidR="00C41D09" w:rsidRDefault="00C41D09" w:rsidP="00C41D09"/>
    <w:p w:rsidR="00C41D09" w:rsidRDefault="00C41D09" w:rsidP="00C41D09">
      <w:r>
        <w:rPr>
          <w:rFonts w:hint="eastAsia"/>
        </w:rPr>
        <w:t>Структурные</w:t>
      </w:r>
      <w:r>
        <w:t></w:t>
      </w:r>
      <w:r>
        <w:rPr>
          <w:rFonts w:hint="eastAsia"/>
        </w:rPr>
        <w:t>элементы</w:t>
      </w:r>
      <w:r>
        <w:t></w:t>
      </w:r>
      <w:r>
        <w:rPr>
          <w:rFonts w:hint="eastAsia"/>
        </w:rPr>
        <w:t>социально</w:t>
      </w:r>
      <w:r>
        <w:t></w:t>
      </w:r>
      <w:r>
        <w:rPr>
          <w:rFonts w:hint="eastAsia"/>
        </w:rPr>
        <w:t>экономического</w:t>
      </w:r>
      <w:r>
        <w:t></w:t>
      </w:r>
      <w:r>
        <w:rPr>
          <w:rFonts w:hint="eastAsia"/>
        </w:rPr>
        <w:t>потенциала</w:t>
      </w:r>
      <w:r>
        <w:t></w:t>
      </w:r>
      <w:r>
        <w:rPr>
          <w:rFonts w:hint="eastAsia"/>
        </w:rPr>
        <w:t>региона</w:t>
      </w:r>
      <w:r>
        <w:t></w:t>
      </w:r>
      <w:r>
        <w:t></w:t>
      </w:r>
      <w:r>
        <w:t></w:t>
      </w:r>
    </w:p>
    <w:p w:rsidR="00C41D09" w:rsidRDefault="00C41D09" w:rsidP="00C41D09"/>
    <w:p w:rsidR="00C41D09" w:rsidRDefault="00C41D09" w:rsidP="00C41D09">
      <w:r>
        <w:rPr>
          <w:rFonts w:hint="eastAsia"/>
        </w:rPr>
        <w:t>Методологические</w:t>
      </w:r>
      <w:r>
        <w:t></w:t>
      </w:r>
      <w:r>
        <w:rPr>
          <w:rFonts w:hint="eastAsia"/>
        </w:rPr>
        <w:t>подходы</w:t>
      </w:r>
      <w:r>
        <w:t></w:t>
      </w:r>
      <w:r>
        <w:rPr>
          <w:rFonts w:hint="eastAsia"/>
        </w:rPr>
        <w:t>к</w:t>
      </w:r>
      <w:r>
        <w:t></w:t>
      </w:r>
      <w:r>
        <w:rPr>
          <w:rFonts w:hint="eastAsia"/>
        </w:rPr>
        <w:t>оценке</w:t>
      </w:r>
      <w:r>
        <w:t></w:t>
      </w:r>
      <w:r>
        <w:rPr>
          <w:rFonts w:hint="eastAsia"/>
        </w:rPr>
        <w:t>социально</w:t>
      </w:r>
      <w:r>
        <w:t></w:t>
      </w:r>
      <w:r>
        <w:rPr>
          <w:rFonts w:hint="eastAsia"/>
        </w:rPr>
        <w:t>экономического</w:t>
      </w:r>
      <w:r>
        <w:t></w:t>
      </w:r>
      <w:r>
        <w:t></w:t>
      </w:r>
      <w:r>
        <w:t></w:t>
      </w:r>
      <w:r>
        <w:t></w:t>
      </w:r>
      <w:r>
        <w:rPr>
          <w:rFonts w:hint="eastAsia"/>
        </w:rPr>
        <w:t>потенциала</w:t>
      </w:r>
      <w:r>
        <w:t></w:t>
      </w:r>
      <w:r>
        <w:rPr>
          <w:rFonts w:hint="eastAsia"/>
        </w:rPr>
        <w:t>региона</w:t>
      </w:r>
      <w:r>
        <w:t></w:t>
      </w:r>
      <w:r>
        <w:rPr>
          <w:rFonts w:hint="eastAsia"/>
        </w:rPr>
        <w:t>и</w:t>
      </w:r>
      <w:r>
        <w:t></w:t>
      </w:r>
      <w:r>
        <w:rPr>
          <w:rFonts w:hint="eastAsia"/>
        </w:rPr>
        <w:t>его</w:t>
      </w:r>
      <w:r>
        <w:t></w:t>
      </w:r>
      <w:r>
        <w:rPr>
          <w:rFonts w:hint="eastAsia"/>
        </w:rPr>
        <w:t>структурных</w:t>
      </w:r>
      <w:r>
        <w:t></w:t>
      </w:r>
      <w:r>
        <w:rPr>
          <w:rFonts w:hint="eastAsia"/>
        </w:rPr>
        <w:t>элементов</w:t>
      </w:r>
    </w:p>
    <w:p w:rsidR="00C41D09" w:rsidRDefault="00C41D09" w:rsidP="00C41D09"/>
    <w:p w:rsidR="00C41D09" w:rsidRDefault="00C41D09" w:rsidP="00C41D09">
      <w:r>
        <w:rPr>
          <w:rFonts w:hint="eastAsia"/>
        </w:rPr>
        <w:t>Глава</w:t>
      </w:r>
      <w:r>
        <w:t></w:t>
      </w:r>
      <w:r>
        <w:t></w:t>
      </w:r>
      <w:r>
        <w:t></w:t>
      </w:r>
      <w:r>
        <w:t></w:t>
      </w:r>
      <w:r>
        <w:rPr>
          <w:rFonts w:hint="eastAsia"/>
        </w:rPr>
        <w:t>Статистическая</w:t>
      </w:r>
      <w:r>
        <w:t></w:t>
      </w:r>
      <w:r>
        <w:rPr>
          <w:rFonts w:hint="eastAsia"/>
        </w:rPr>
        <w:t>оценка</w:t>
      </w:r>
      <w:r>
        <w:t></w:t>
      </w:r>
      <w:r>
        <w:rPr>
          <w:rFonts w:hint="eastAsia"/>
        </w:rPr>
        <w:t>и</w:t>
      </w:r>
      <w:r>
        <w:t></w:t>
      </w:r>
      <w:r>
        <w:rPr>
          <w:rFonts w:hint="eastAsia"/>
        </w:rPr>
        <w:t>анализ</w:t>
      </w:r>
      <w:r>
        <w:t></w:t>
      </w:r>
      <w:r>
        <w:rPr>
          <w:rFonts w:hint="eastAsia"/>
        </w:rPr>
        <w:t>состояния</w:t>
      </w:r>
      <w:r>
        <w:t></w:t>
      </w:r>
      <w:r>
        <w:rPr>
          <w:rFonts w:hint="eastAsia"/>
        </w:rPr>
        <w:t>социально</w:t>
      </w:r>
      <w:r>
        <w:t></w:t>
      </w:r>
      <w:r>
        <w:t></w:t>
      </w:r>
      <w:r>
        <w:t></w:t>
      </w:r>
      <w:r>
        <w:t></w:t>
      </w:r>
    </w:p>
    <w:p w:rsidR="00C41D09" w:rsidRDefault="00C41D09" w:rsidP="00C41D09">
      <w:r>
        <w:rPr>
          <w:rFonts w:hint="eastAsia"/>
        </w:rPr>
        <w:t>экономического</w:t>
      </w:r>
      <w:r>
        <w:t></w:t>
      </w:r>
      <w:r>
        <w:rPr>
          <w:rFonts w:hint="eastAsia"/>
        </w:rPr>
        <w:t>потенциала</w:t>
      </w:r>
      <w:r>
        <w:t></w:t>
      </w:r>
      <w:r>
        <w:rPr>
          <w:rFonts w:hint="eastAsia"/>
        </w:rPr>
        <w:t>региона</w:t>
      </w:r>
      <w:r>
        <w:t></w:t>
      </w:r>
      <w:r>
        <w:rPr>
          <w:rFonts w:hint="eastAsia"/>
        </w:rPr>
        <w:t>в</w:t>
      </w:r>
      <w:r>
        <w:t></w:t>
      </w:r>
      <w:r>
        <w:rPr>
          <w:rFonts w:hint="eastAsia"/>
        </w:rPr>
        <w:t>условиях</w:t>
      </w:r>
      <w:r>
        <w:t></w:t>
      </w:r>
      <w:r>
        <w:rPr>
          <w:rFonts w:hint="eastAsia"/>
        </w:rPr>
        <w:t>рыночной</w:t>
      </w:r>
      <w:r>
        <w:t></w:t>
      </w:r>
      <w:r>
        <w:rPr>
          <w:rFonts w:hint="eastAsia"/>
        </w:rPr>
        <w:t>экономики</w:t>
      </w:r>
      <w:r>
        <w:t></w:t>
      </w:r>
    </w:p>
    <w:p w:rsidR="00C41D09" w:rsidRDefault="00C41D09" w:rsidP="00C41D09"/>
    <w:p w:rsidR="00C41D09" w:rsidRDefault="00C41D09" w:rsidP="00C41D09">
      <w:r>
        <w:t></w:t>
      </w:r>
      <w:r>
        <w:t></w:t>
      </w:r>
      <w:r>
        <w:t></w:t>
      </w:r>
      <w:r>
        <w:t></w:t>
      </w:r>
      <w:r>
        <w:rPr>
          <w:rFonts w:hint="eastAsia"/>
        </w:rPr>
        <w:t>Подходы</w:t>
      </w:r>
      <w:r>
        <w:t></w:t>
      </w:r>
      <w:r>
        <w:rPr>
          <w:rFonts w:hint="eastAsia"/>
        </w:rPr>
        <w:t>к</w:t>
      </w:r>
      <w:r>
        <w:t></w:t>
      </w:r>
      <w:r>
        <w:rPr>
          <w:rFonts w:hint="eastAsia"/>
        </w:rPr>
        <w:t>количественной</w:t>
      </w:r>
      <w:r>
        <w:t></w:t>
      </w:r>
      <w:r>
        <w:rPr>
          <w:rFonts w:hint="eastAsia"/>
        </w:rPr>
        <w:t>оценки</w:t>
      </w:r>
      <w:r>
        <w:t></w:t>
      </w:r>
      <w:r>
        <w:rPr>
          <w:rFonts w:hint="eastAsia"/>
        </w:rPr>
        <w:t>социально</w:t>
      </w:r>
      <w:r>
        <w:t></w:t>
      </w:r>
      <w:r>
        <w:rPr>
          <w:rFonts w:hint="eastAsia"/>
        </w:rPr>
        <w:t>экономического</w:t>
      </w:r>
      <w:r>
        <w:t></w:t>
      </w:r>
      <w:r>
        <w:rPr>
          <w:rFonts w:hint="eastAsia"/>
        </w:rPr>
        <w:t>потенциала</w:t>
      </w:r>
      <w:r>
        <w:t></w:t>
      </w:r>
      <w:r>
        <w:t></w:t>
      </w:r>
      <w:r>
        <w:t></w:t>
      </w:r>
    </w:p>
    <w:p w:rsidR="00C41D09" w:rsidRDefault="00C41D09" w:rsidP="00C41D09">
      <w:r>
        <w:rPr>
          <w:rFonts w:hint="eastAsia"/>
        </w:rPr>
        <w:t>региона</w:t>
      </w:r>
      <w:r>
        <w:t></w:t>
      </w:r>
      <w:r>
        <w:rPr>
          <w:rFonts w:hint="eastAsia"/>
        </w:rPr>
        <w:t>и</w:t>
      </w:r>
      <w:r>
        <w:t></w:t>
      </w:r>
      <w:r>
        <w:rPr>
          <w:rFonts w:hint="eastAsia"/>
        </w:rPr>
        <w:t>его</w:t>
      </w:r>
      <w:r>
        <w:t></w:t>
      </w:r>
      <w:r>
        <w:rPr>
          <w:rFonts w:hint="eastAsia"/>
        </w:rPr>
        <w:t>структурных</w:t>
      </w:r>
      <w:r>
        <w:t></w:t>
      </w:r>
      <w:r>
        <w:rPr>
          <w:rFonts w:hint="eastAsia"/>
        </w:rPr>
        <w:t>элементов</w:t>
      </w:r>
    </w:p>
    <w:p w:rsidR="00C41D09" w:rsidRDefault="00C41D09" w:rsidP="00C41D09"/>
    <w:p w:rsidR="00C41D09" w:rsidRDefault="00C41D09" w:rsidP="00C41D09">
      <w:r>
        <w:t></w:t>
      </w:r>
      <w:r>
        <w:t></w:t>
      </w:r>
      <w:r>
        <w:t></w:t>
      </w:r>
      <w:r>
        <w:t></w:t>
      </w:r>
      <w:r>
        <w:t></w:t>
      </w:r>
      <w:r>
        <w:rPr>
          <w:rFonts w:hint="eastAsia"/>
        </w:rPr>
        <w:t>Статистическая</w:t>
      </w:r>
      <w:r>
        <w:t></w:t>
      </w:r>
      <w:r>
        <w:rPr>
          <w:rFonts w:hint="eastAsia"/>
        </w:rPr>
        <w:t>оценка</w:t>
      </w:r>
      <w:r>
        <w:t></w:t>
      </w:r>
      <w:r>
        <w:rPr>
          <w:rFonts w:hint="eastAsia"/>
        </w:rPr>
        <w:t>и</w:t>
      </w:r>
      <w:r>
        <w:t></w:t>
      </w:r>
      <w:r>
        <w:rPr>
          <w:rFonts w:hint="eastAsia"/>
        </w:rPr>
        <w:t>анализ</w:t>
      </w:r>
      <w:r>
        <w:t></w:t>
      </w:r>
      <w:r>
        <w:rPr>
          <w:rFonts w:hint="eastAsia"/>
        </w:rPr>
        <w:t>состояния</w:t>
      </w:r>
      <w:r>
        <w:t></w:t>
      </w:r>
      <w:r>
        <w:rPr>
          <w:rFonts w:hint="eastAsia"/>
        </w:rPr>
        <w:t>социально</w:t>
      </w:r>
      <w:r>
        <w:t></w:t>
      </w:r>
      <w:r>
        <w:rPr>
          <w:rFonts w:hint="eastAsia"/>
        </w:rPr>
        <w:t>экономического</w:t>
      </w:r>
      <w:r>
        <w:t></w:t>
      </w:r>
      <w:r>
        <w:t></w:t>
      </w:r>
      <w:r>
        <w:t></w:t>
      </w:r>
    </w:p>
    <w:p w:rsidR="00C41D09" w:rsidRDefault="00C41D09" w:rsidP="00C41D09">
      <w:r>
        <w:rPr>
          <w:rFonts w:hint="eastAsia"/>
        </w:rPr>
        <w:t>потенциала</w:t>
      </w:r>
      <w:r>
        <w:t></w:t>
      </w:r>
      <w:r>
        <w:rPr>
          <w:rFonts w:hint="eastAsia"/>
        </w:rPr>
        <w:t>регионов</w:t>
      </w:r>
      <w:r>
        <w:t></w:t>
      </w:r>
      <w:r>
        <w:rPr>
          <w:rFonts w:hint="eastAsia"/>
        </w:rPr>
        <w:t>Центральной</w:t>
      </w:r>
      <w:r>
        <w:t></w:t>
      </w:r>
      <w:r>
        <w:rPr>
          <w:rFonts w:hint="eastAsia"/>
        </w:rPr>
        <w:t>России</w:t>
      </w:r>
      <w:r>
        <w:t></w:t>
      </w:r>
    </w:p>
    <w:p w:rsidR="00C41D09" w:rsidRDefault="00C41D09" w:rsidP="00C41D09"/>
    <w:p w:rsidR="00C41D09" w:rsidRDefault="00C41D09" w:rsidP="00C41D09">
      <w:r>
        <w:rPr>
          <w:rFonts w:hint="eastAsia"/>
        </w:rPr>
        <w:t>Глава</w:t>
      </w:r>
      <w:r>
        <w:t></w:t>
      </w:r>
      <w:r>
        <w:t></w:t>
      </w:r>
      <w:r>
        <w:t></w:t>
      </w:r>
      <w:r>
        <w:t></w:t>
      </w:r>
      <w:r>
        <w:rPr>
          <w:rFonts w:hint="eastAsia"/>
        </w:rPr>
        <w:t>Социально</w:t>
      </w:r>
      <w:r>
        <w:t></w:t>
      </w:r>
      <w:r>
        <w:rPr>
          <w:rFonts w:hint="eastAsia"/>
        </w:rPr>
        <w:t>экономический</w:t>
      </w:r>
      <w:r>
        <w:t></w:t>
      </w:r>
      <w:r>
        <w:rPr>
          <w:rFonts w:hint="eastAsia"/>
        </w:rPr>
        <w:t>потенциал</w:t>
      </w:r>
      <w:r>
        <w:t></w:t>
      </w:r>
      <w:r>
        <w:rPr>
          <w:rFonts w:hint="eastAsia"/>
        </w:rPr>
        <w:t>региона</w:t>
      </w:r>
      <w:r>
        <w:t></w:t>
      </w:r>
      <w:r>
        <w:rPr>
          <w:rFonts w:hint="eastAsia"/>
        </w:rPr>
        <w:t>и</w:t>
      </w:r>
      <w:r>
        <w:t></w:t>
      </w:r>
      <w:r>
        <w:rPr>
          <w:rFonts w:hint="eastAsia"/>
        </w:rPr>
        <w:t>государственная</w:t>
      </w:r>
      <w:r>
        <w:t></w:t>
      </w:r>
      <w:r>
        <w:t></w:t>
      </w:r>
      <w:r>
        <w:t></w:t>
      </w:r>
    </w:p>
    <w:p w:rsidR="00C41D09" w:rsidRDefault="00C41D09" w:rsidP="00C41D09">
      <w:r>
        <w:rPr>
          <w:rFonts w:hint="eastAsia"/>
        </w:rPr>
        <w:t>региональная</w:t>
      </w:r>
      <w:r>
        <w:t></w:t>
      </w:r>
      <w:r>
        <w:rPr>
          <w:rFonts w:hint="eastAsia"/>
        </w:rPr>
        <w:t>политика</w:t>
      </w:r>
      <w:r>
        <w:t></w:t>
      </w:r>
    </w:p>
    <w:p w:rsidR="00C41D09" w:rsidRDefault="00C41D09" w:rsidP="00C41D09"/>
    <w:p w:rsidR="00C41D09" w:rsidRDefault="00C41D09" w:rsidP="00C41D09">
      <w:r>
        <w:rPr>
          <w:rFonts w:hint="eastAsia"/>
        </w:rPr>
        <w:lastRenderedPageBreak/>
        <w:t>Опыт</w:t>
      </w:r>
      <w:r>
        <w:t></w:t>
      </w:r>
      <w:r>
        <w:rPr>
          <w:rFonts w:hint="eastAsia"/>
        </w:rPr>
        <w:t>региональной</w:t>
      </w:r>
      <w:r>
        <w:t></w:t>
      </w:r>
      <w:r>
        <w:rPr>
          <w:rFonts w:hint="eastAsia"/>
        </w:rPr>
        <w:t>политики</w:t>
      </w:r>
      <w:r>
        <w:t></w:t>
      </w:r>
      <w:r>
        <w:rPr>
          <w:rFonts w:hint="eastAsia"/>
        </w:rPr>
        <w:t>в</w:t>
      </w:r>
      <w:r>
        <w:t></w:t>
      </w:r>
      <w:r>
        <w:rPr>
          <w:rFonts w:hint="eastAsia"/>
        </w:rPr>
        <w:t>зарубежных</w:t>
      </w:r>
      <w:r>
        <w:t></w:t>
      </w:r>
      <w:r>
        <w:rPr>
          <w:rFonts w:hint="eastAsia"/>
        </w:rPr>
        <w:t>странах</w:t>
      </w:r>
      <w:r>
        <w:t></w:t>
      </w:r>
      <w:r>
        <w:rPr>
          <w:rFonts w:hint="eastAsia"/>
        </w:rPr>
        <w:t>и</w:t>
      </w:r>
      <w:r>
        <w:t></w:t>
      </w:r>
      <w:r>
        <w:rPr>
          <w:rFonts w:hint="eastAsia"/>
        </w:rPr>
        <w:t>в</w:t>
      </w:r>
      <w:r>
        <w:t></w:t>
      </w:r>
      <w:r>
        <w:rPr>
          <w:rFonts w:hint="eastAsia"/>
        </w:rPr>
        <w:t>СССР</w:t>
      </w:r>
      <w:r>
        <w:t></w:t>
      </w:r>
      <w:r>
        <w:t></w:t>
      </w:r>
      <w:r>
        <w:t></w:t>
      </w:r>
      <w:r>
        <w:t></w:t>
      </w:r>
    </w:p>
    <w:p w:rsidR="00C41D09" w:rsidRDefault="00C41D09" w:rsidP="00C41D09"/>
    <w:p w:rsidR="00C41D09" w:rsidRDefault="00C41D09" w:rsidP="00C41D09">
      <w:r>
        <w:rPr>
          <w:rFonts w:hint="eastAsia"/>
        </w:rPr>
        <w:t>Опыт</w:t>
      </w:r>
      <w:r>
        <w:t></w:t>
      </w:r>
      <w:r>
        <w:rPr>
          <w:rFonts w:hint="eastAsia"/>
        </w:rPr>
        <w:t>современной</w:t>
      </w:r>
      <w:r>
        <w:t></w:t>
      </w:r>
      <w:r>
        <w:rPr>
          <w:rFonts w:hint="eastAsia"/>
        </w:rPr>
        <w:t>региональной</w:t>
      </w:r>
      <w:r>
        <w:t></w:t>
      </w:r>
      <w:r>
        <w:rPr>
          <w:rFonts w:hint="eastAsia"/>
        </w:rPr>
        <w:t>политики</w:t>
      </w:r>
      <w:r>
        <w:t></w:t>
      </w:r>
      <w:r>
        <w:rPr>
          <w:rFonts w:hint="eastAsia"/>
        </w:rPr>
        <w:t>в</w:t>
      </w:r>
      <w:r>
        <w:t></w:t>
      </w:r>
      <w:r>
        <w:rPr>
          <w:rFonts w:hint="eastAsia"/>
        </w:rPr>
        <w:t>Российской</w:t>
      </w:r>
      <w:r>
        <w:t></w:t>
      </w:r>
      <w:r>
        <w:rPr>
          <w:rFonts w:hint="eastAsia"/>
        </w:rPr>
        <w:t>Федерации</w:t>
      </w:r>
      <w:r>
        <w:t></w:t>
      </w:r>
      <w:r>
        <w:t></w:t>
      </w:r>
      <w:r>
        <w:t></w:t>
      </w:r>
      <w:r>
        <w:t></w:t>
      </w:r>
      <w:r>
        <w:t></w:t>
      </w:r>
      <w:r>
        <w:t></w:t>
      </w:r>
      <w:r>
        <w:t></w:t>
      </w:r>
      <w:r>
        <w:t></w:t>
      </w:r>
      <w:r>
        <w:t></w:t>
      </w:r>
      <w:r>
        <w:rPr>
          <w:rFonts w:hint="eastAsia"/>
        </w:rPr>
        <w:t>Основные</w:t>
      </w:r>
      <w:r>
        <w:t></w:t>
      </w:r>
      <w:r>
        <w:rPr>
          <w:rFonts w:hint="eastAsia"/>
        </w:rPr>
        <w:t>направления</w:t>
      </w:r>
      <w:r>
        <w:t></w:t>
      </w:r>
      <w:r>
        <w:rPr>
          <w:rFonts w:hint="eastAsia"/>
        </w:rPr>
        <w:t>совершенствования</w:t>
      </w:r>
      <w:r>
        <w:t></w:t>
      </w:r>
      <w:r>
        <w:rPr>
          <w:rFonts w:hint="eastAsia"/>
        </w:rPr>
        <w:t>региональной</w:t>
      </w:r>
      <w:r>
        <w:t></w:t>
      </w:r>
      <w:r>
        <w:rPr>
          <w:rFonts w:hint="eastAsia"/>
        </w:rPr>
        <w:t>политики</w:t>
      </w:r>
      <w:r>
        <w:t></w:t>
      </w:r>
      <w:r>
        <w:t></w:t>
      </w:r>
      <w:r>
        <w:t></w:t>
      </w:r>
      <w:r>
        <w:t></w:t>
      </w:r>
      <w:r>
        <w:t></w:t>
      </w:r>
      <w:r>
        <w:rPr>
          <w:rFonts w:hint="eastAsia"/>
        </w:rPr>
        <w:t>России</w:t>
      </w:r>
      <w:r>
        <w:t></w:t>
      </w:r>
    </w:p>
    <w:p w:rsidR="00C41D09" w:rsidRDefault="00C41D09" w:rsidP="00C41D09"/>
    <w:p w:rsidR="00C41D09" w:rsidRPr="00C41D09" w:rsidRDefault="00C41D09" w:rsidP="00C41D09">
      <w:r>
        <w:rPr>
          <w:rFonts w:hint="eastAsia"/>
        </w:rPr>
        <w:t>ЗАКЛЮЧЕНИЕ</w:t>
      </w:r>
      <w:r>
        <w:t></w:t>
      </w:r>
      <w:r>
        <w:rPr>
          <w:rFonts w:hint="eastAsia"/>
        </w:rPr>
        <w:t>ПРИЛОЖЕНИЕ</w:t>
      </w:r>
      <w:r>
        <w:t></w:t>
      </w:r>
      <w:r>
        <w:rPr>
          <w:rFonts w:hint="eastAsia"/>
        </w:rPr>
        <w:t>СПИСОК</w:t>
      </w:r>
      <w:r>
        <w:t></w:t>
      </w:r>
      <w:r>
        <w:rPr>
          <w:rFonts w:hint="eastAsia"/>
        </w:rPr>
        <w:t>ЛИТЕРАТУРЫ</w:t>
      </w:r>
      <w:bookmarkEnd w:id="0"/>
    </w:p>
    <w:sectPr w:rsidR="00C41D09" w:rsidRPr="00C41D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DBC" w:rsidRDefault="00036DBC">
      <w:pPr>
        <w:spacing w:after="0" w:line="240" w:lineRule="auto"/>
      </w:pPr>
      <w:r>
        <w:separator/>
      </w:r>
    </w:p>
  </w:endnote>
  <w:endnote w:type="continuationSeparator" w:id="0">
    <w:p w:rsidR="00036DBC" w:rsidRDefault="0003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DBC" w:rsidRDefault="00036DBC"/>
    <w:p w:rsidR="00036DBC" w:rsidRDefault="00036DBC"/>
    <w:p w:rsidR="00036DBC" w:rsidRDefault="00036DBC"/>
    <w:p w:rsidR="00036DBC" w:rsidRDefault="00036DBC"/>
    <w:p w:rsidR="00036DBC" w:rsidRDefault="00036DBC"/>
    <w:p w:rsidR="00036DBC" w:rsidRDefault="00036DBC"/>
    <w:p w:rsidR="00036DBC" w:rsidRDefault="00036D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DBC" w:rsidRDefault="00036D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36DBC" w:rsidRDefault="00036D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36DBC" w:rsidRDefault="00036DBC"/>
    <w:p w:rsidR="00036DBC" w:rsidRDefault="00036DBC"/>
    <w:p w:rsidR="00036DBC" w:rsidRDefault="00036D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DBC" w:rsidRDefault="00036DBC"/>
                          <w:p w:rsidR="00036DBC" w:rsidRDefault="00036D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36DBC" w:rsidRDefault="00036DBC"/>
                    <w:p w:rsidR="00036DBC" w:rsidRDefault="00036D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36DBC" w:rsidRDefault="00036DBC"/>
    <w:p w:rsidR="00036DBC" w:rsidRDefault="00036DBC">
      <w:pPr>
        <w:rPr>
          <w:sz w:val="2"/>
          <w:szCs w:val="2"/>
        </w:rPr>
      </w:pPr>
    </w:p>
    <w:p w:rsidR="00036DBC" w:rsidRDefault="00036DBC"/>
    <w:p w:rsidR="00036DBC" w:rsidRDefault="00036DBC">
      <w:pPr>
        <w:spacing w:after="0" w:line="240" w:lineRule="auto"/>
      </w:pPr>
    </w:p>
  </w:footnote>
  <w:footnote w:type="continuationSeparator" w:id="0">
    <w:p w:rsidR="00036DBC" w:rsidRDefault="0003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DBC"/>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B772D-D1E3-49C0-839F-4DA9E6D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20017</TotalTime>
  <Pages>2</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1276</cp:revision>
  <cp:lastPrinted>2009-02-06T05:36:00Z</cp:lastPrinted>
  <dcterms:created xsi:type="dcterms:W3CDTF">2023-09-07T12:38:00Z</dcterms:created>
  <dcterms:modified xsi:type="dcterms:W3CDTF">2023-11-28T14:29:00Z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