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9CBD"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Полутин</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Сергей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Викторович</w:t>
      </w:r>
      <w:r w:rsidRPr="00176C87">
        <w:rPr>
          <w:rFonts w:ascii="Arial" w:hAnsi="Arial" w:cs="Arial"/>
          <w:caps/>
          <w:color w:val="333333"/>
          <w:sz w:val="27"/>
          <w:szCs w:val="27"/>
        </w:rPr>
        <w:t>.</w:t>
      </w:r>
    </w:p>
    <w:p w14:paraId="698EF86B"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Молодежь</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процессе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 </w:t>
      </w:r>
      <w:r w:rsidRPr="00176C87">
        <w:rPr>
          <w:rFonts w:ascii="Arial" w:hAnsi="Arial" w:cs="Arial" w:hint="eastAsia"/>
          <w:caps/>
          <w:color w:val="333333"/>
          <w:sz w:val="27"/>
          <w:szCs w:val="27"/>
        </w:rPr>
        <w:t>Системный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анализ</w:t>
      </w:r>
      <w:r w:rsidRPr="00176C87">
        <w:rPr>
          <w:rFonts w:ascii="Arial" w:hAnsi="Arial" w:cs="Arial"/>
          <w:caps/>
          <w:color w:val="333333"/>
          <w:sz w:val="27"/>
          <w:szCs w:val="27"/>
        </w:rPr>
        <w:t xml:space="preserve"> : </w:t>
      </w:r>
      <w:r w:rsidRPr="00176C87">
        <w:rPr>
          <w:rFonts w:ascii="Arial" w:hAnsi="Arial" w:cs="Arial" w:hint="eastAsia"/>
          <w:caps/>
          <w:color w:val="333333"/>
          <w:sz w:val="27"/>
          <w:szCs w:val="27"/>
        </w:rPr>
        <w:t>диссертация</w:t>
      </w:r>
      <w:r w:rsidRPr="00176C87">
        <w:rPr>
          <w:rFonts w:ascii="Arial" w:hAnsi="Arial" w:cs="Arial"/>
          <w:caps/>
          <w:color w:val="333333"/>
          <w:sz w:val="27"/>
          <w:szCs w:val="27"/>
        </w:rPr>
        <w:t xml:space="preserve"> ... </w:t>
      </w:r>
      <w:r w:rsidRPr="00176C87">
        <w:rPr>
          <w:rFonts w:ascii="Arial" w:hAnsi="Arial" w:cs="Arial" w:hint="eastAsia"/>
          <w:caps/>
          <w:color w:val="333333"/>
          <w:sz w:val="27"/>
          <w:szCs w:val="27"/>
        </w:rPr>
        <w:t>доктора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социологических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наук</w:t>
      </w:r>
      <w:r w:rsidRPr="00176C87">
        <w:rPr>
          <w:rFonts w:ascii="Arial" w:hAnsi="Arial" w:cs="Arial"/>
          <w:caps/>
          <w:color w:val="333333"/>
          <w:sz w:val="27"/>
          <w:szCs w:val="27"/>
        </w:rPr>
        <w:t xml:space="preserve"> : 22.00.04. - </w:t>
      </w:r>
      <w:r w:rsidRPr="00176C87">
        <w:rPr>
          <w:rFonts w:ascii="Arial" w:hAnsi="Arial" w:cs="Arial" w:hint="eastAsia"/>
          <w:caps/>
          <w:color w:val="333333"/>
          <w:sz w:val="27"/>
          <w:szCs w:val="27"/>
        </w:rPr>
        <w:t>Саранск</w:t>
      </w:r>
      <w:r w:rsidRPr="00176C87">
        <w:rPr>
          <w:rFonts w:ascii="Arial" w:hAnsi="Arial" w:cs="Arial"/>
          <w:caps/>
          <w:color w:val="333333"/>
          <w:sz w:val="27"/>
          <w:szCs w:val="27"/>
        </w:rPr>
        <w:t xml:space="preserve">, 2000. - 386 </w:t>
      </w:r>
      <w:r w:rsidRPr="00176C87">
        <w:rPr>
          <w:rFonts w:ascii="Arial" w:hAnsi="Arial" w:cs="Arial" w:hint="eastAsia"/>
          <w:caps/>
          <w:color w:val="333333"/>
          <w:sz w:val="27"/>
          <w:szCs w:val="27"/>
        </w:rPr>
        <w:t>с</w:t>
      </w:r>
      <w:r w:rsidRPr="00176C87">
        <w:rPr>
          <w:rFonts w:ascii="Arial" w:hAnsi="Arial" w:cs="Arial"/>
          <w:caps/>
          <w:color w:val="333333"/>
          <w:sz w:val="27"/>
          <w:szCs w:val="27"/>
        </w:rPr>
        <w:t>.</w:t>
      </w:r>
    </w:p>
    <w:p w14:paraId="2CDD0128"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больше</w:t>
      </w:r>
    </w:p>
    <w:p w14:paraId="35821EAB"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Цитаты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из</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текста</w:t>
      </w:r>
      <w:r w:rsidRPr="00176C87">
        <w:rPr>
          <w:rFonts w:ascii="Arial" w:hAnsi="Arial" w:cs="Arial"/>
          <w:caps/>
          <w:color w:val="333333"/>
          <w:sz w:val="27"/>
          <w:szCs w:val="27"/>
        </w:rPr>
        <w:t>:</w:t>
      </w:r>
    </w:p>
    <w:p w14:paraId="5BDF565E"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стр</w:t>
      </w:r>
      <w:r w:rsidRPr="00176C87">
        <w:rPr>
          <w:rFonts w:ascii="Arial" w:hAnsi="Arial" w:cs="Arial"/>
          <w:caps/>
          <w:color w:val="333333"/>
          <w:sz w:val="27"/>
          <w:szCs w:val="27"/>
        </w:rPr>
        <w:t>. 1</w:t>
      </w:r>
    </w:p>
    <w:p w14:paraId="22014298"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МОРДОВСКИЙ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ГОСУДАРСТВЕННЫЙ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УНИВЕРСИТЕТ</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На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правах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рукописи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ПОЛУТИН</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СЕРГЕЙ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ВИКТОРОВИЧ</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МОЛОДЕЖЬ</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ПРОЦЕССЕ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СИСТЕМНЫЙ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АНАЛИЗ</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Специальность</w:t>
      </w:r>
      <w:r w:rsidRPr="00176C87">
        <w:rPr>
          <w:rFonts w:ascii="Arial" w:hAnsi="Arial" w:cs="Arial"/>
          <w:caps/>
          <w:color w:val="333333"/>
          <w:sz w:val="27"/>
          <w:szCs w:val="27"/>
        </w:rPr>
        <w:t xml:space="preserve"> 22.00.04. - </w:t>
      </w:r>
      <w:r w:rsidRPr="00176C87">
        <w:rPr>
          <w:rFonts w:ascii="Arial" w:hAnsi="Arial" w:cs="Arial" w:hint="eastAsia"/>
          <w:caps/>
          <w:color w:val="333333"/>
          <w:sz w:val="27"/>
          <w:szCs w:val="27"/>
        </w:rPr>
        <w:t>социальная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структура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социальные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институты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процессы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Диссертация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на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соискание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ученой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степени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доктора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социологических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наук</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Содержание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Введение</w:t>
      </w:r>
      <w:r w:rsidRPr="00176C87">
        <w:rPr>
          <w:rFonts w:ascii="Arial" w:hAnsi="Arial" w:cs="Arial"/>
          <w:caps/>
          <w:color w:val="333333"/>
          <w:sz w:val="27"/>
          <w:szCs w:val="27"/>
        </w:rPr>
        <w:t xml:space="preserve"> 4 </w:t>
      </w:r>
      <w:r w:rsidRPr="00176C87">
        <w:rPr>
          <w:rFonts w:ascii="Arial" w:hAnsi="Arial" w:cs="Arial" w:hint="eastAsia"/>
          <w:caps/>
          <w:color w:val="333333"/>
          <w:sz w:val="27"/>
          <w:szCs w:val="27"/>
        </w:rPr>
        <w:t>Глава</w:t>
      </w:r>
      <w:r w:rsidRPr="00176C87">
        <w:rPr>
          <w:rFonts w:ascii="Arial" w:hAnsi="Arial" w:cs="Arial"/>
          <w:caps/>
          <w:color w:val="333333"/>
          <w:sz w:val="27"/>
          <w:szCs w:val="27"/>
        </w:rPr>
        <w:t xml:space="preserve"> 1. </w:t>
      </w:r>
      <w:r w:rsidRPr="00176C87">
        <w:rPr>
          <w:rFonts w:ascii="Arial" w:hAnsi="Arial" w:cs="Arial" w:hint="eastAsia"/>
          <w:caps/>
          <w:color w:val="333333"/>
          <w:sz w:val="27"/>
          <w:szCs w:val="27"/>
        </w:rPr>
        <w:t>Методология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исследования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поколения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процессе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w:t>
      </w:r>
    </w:p>
    <w:p w14:paraId="25649105"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стр</w:t>
      </w:r>
      <w:r w:rsidRPr="00176C87">
        <w:rPr>
          <w:rFonts w:ascii="Arial" w:hAnsi="Arial" w:cs="Arial"/>
          <w:caps/>
          <w:color w:val="333333"/>
          <w:sz w:val="27"/>
          <w:szCs w:val="27"/>
        </w:rPr>
        <w:t>. 2</w:t>
      </w:r>
    </w:p>
    <w:p w14:paraId="1E1C3174"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современном</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обществе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парадигма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новых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исследовательских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подходов</w:t>
      </w:r>
      <w:r w:rsidRPr="00176C87">
        <w:rPr>
          <w:rFonts w:ascii="Arial" w:hAnsi="Arial" w:cs="Arial"/>
          <w:caps/>
          <w:color w:val="333333"/>
          <w:sz w:val="27"/>
          <w:szCs w:val="27"/>
        </w:rPr>
        <w:t xml:space="preserve"> 88 50 </w:t>
      </w:r>
      <w:r w:rsidRPr="00176C87">
        <w:rPr>
          <w:rFonts w:ascii="Arial" w:hAnsi="Arial" w:cs="Arial" w:hint="eastAsia"/>
          <w:caps/>
          <w:color w:val="333333"/>
          <w:sz w:val="27"/>
          <w:szCs w:val="27"/>
        </w:rPr>
        <w:t>Глава</w:t>
      </w:r>
      <w:r w:rsidRPr="00176C87">
        <w:rPr>
          <w:rFonts w:ascii="Arial" w:hAnsi="Arial" w:cs="Arial"/>
          <w:caps/>
          <w:color w:val="333333"/>
          <w:sz w:val="27"/>
          <w:szCs w:val="27"/>
        </w:rPr>
        <w:t xml:space="preserve"> 3. </w:t>
      </w:r>
      <w:r w:rsidRPr="00176C87">
        <w:rPr>
          <w:rFonts w:ascii="Arial" w:hAnsi="Arial" w:cs="Arial" w:hint="eastAsia"/>
          <w:caps/>
          <w:color w:val="333333"/>
          <w:sz w:val="27"/>
          <w:szCs w:val="27"/>
        </w:rPr>
        <w:t>Возрастные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психологические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особенности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как</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субъекта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З</w:t>
      </w:r>
      <w:r w:rsidRPr="00176C87">
        <w:rPr>
          <w:rFonts w:ascii="Arial" w:hAnsi="Arial" w:cs="Arial"/>
          <w:caps/>
          <w:color w:val="333333"/>
          <w:sz w:val="27"/>
          <w:szCs w:val="27"/>
        </w:rPr>
        <w:t>.</w:t>
      </w:r>
      <w:r w:rsidRPr="00176C87">
        <w:rPr>
          <w:rFonts w:ascii="Arial" w:hAnsi="Arial" w:cs="Arial" w:hint="eastAsia"/>
          <w:caps/>
          <w:color w:val="333333"/>
          <w:sz w:val="27"/>
          <w:szCs w:val="27"/>
        </w:rPr>
        <w:t>Г</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Возрастные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особенности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 xml:space="preserve"> 3.2. </w:t>
      </w:r>
      <w:r w:rsidRPr="00176C87">
        <w:rPr>
          <w:rFonts w:ascii="Arial" w:hAnsi="Arial" w:cs="Arial" w:hint="eastAsia"/>
          <w:caps/>
          <w:color w:val="333333"/>
          <w:sz w:val="27"/>
          <w:szCs w:val="27"/>
        </w:rPr>
        <w:t>Психологические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особеннос</w:t>
      </w:r>
      <w:r w:rsidRPr="00176C87">
        <w:rPr>
          <w:rFonts w:ascii="Arial" w:hAnsi="Arial" w:cs="Arial" w:hint="eastAsia"/>
          <w:caps/>
          <w:color w:val="333333"/>
          <w:sz w:val="27"/>
          <w:szCs w:val="27"/>
        </w:rPr>
        <w:lastRenderedPageBreak/>
        <w:t>ти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 xml:space="preserve"> 117</w:t>
      </w:r>
    </w:p>
    <w:p w14:paraId="3AA1F14E" w14:textId="77777777" w:rsidR="00176C87" w:rsidRPr="00176C87" w:rsidRDefault="00176C87" w:rsidP="00176C87">
      <w:pPr>
        <w:rPr>
          <w:rFonts w:ascii="Arial" w:hAnsi="Arial" w:cs="Arial"/>
          <w:caps/>
          <w:color w:val="333333"/>
          <w:sz w:val="27"/>
          <w:szCs w:val="27"/>
        </w:rPr>
      </w:pPr>
    </w:p>
    <w:p w14:paraId="71B2FFB8"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Оглавление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диссертации</w:t>
      </w:r>
    </w:p>
    <w:p w14:paraId="7B09337F"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доктор</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социологических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наук</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Полутин</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Сергей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Викторович</w:t>
      </w:r>
    </w:p>
    <w:p w14:paraId="2B098081"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Введение</w:t>
      </w:r>
      <w:r w:rsidRPr="00176C87">
        <w:rPr>
          <w:rFonts w:ascii="Arial" w:hAnsi="Arial" w:cs="Arial"/>
          <w:caps/>
          <w:color w:val="333333"/>
          <w:sz w:val="27"/>
          <w:szCs w:val="27"/>
        </w:rPr>
        <w:t>.</w:t>
      </w:r>
    </w:p>
    <w:p w14:paraId="2693A7F6" w14:textId="77777777" w:rsidR="00176C87" w:rsidRPr="00176C87" w:rsidRDefault="00176C87" w:rsidP="00176C87">
      <w:pPr>
        <w:rPr>
          <w:rFonts w:ascii="Arial" w:hAnsi="Arial" w:cs="Arial"/>
          <w:caps/>
          <w:color w:val="333333"/>
          <w:sz w:val="27"/>
          <w:szCs w:val="27"/>
        </w:rPr>
      </w:pPr>
    </w:p>
    <w:p w14:paraId="099F4CB5"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Глава</w:t>
      </w:r>
      <w:r w:rsidRPr="00176C87">
        <w:rPr>
          <w:rFonts w:ascii="Arial" w:hAnsi="Arial" w:cs="Arial"/>
          <w:caps/>
          <w:color w:val="333333"/>
          <w:sz w:val="27"/>
          <w:szCs w:val="27"/>
        </w:rPr>
        <w:t xml:space="preserve"> 1. </w:t>
      </w:r>
      <w:r w:rsidRPr="00176C87">
        <w:rPr>
          <w:rFonts w:ascii="Arial" w:hAnsi="Arial" w:cs="Arial" w:hint="eastAsia"/>
          <w:caps/>
          <w:color w:val="333333"/>
          <w:sz w:val="27"/>
          <w:szCs w:val="27"/>
        </w:rPr>
        <w:t>Методология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исследования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поколения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процессе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p>
    <w:p w14:paraId="3F4E620B" w14:textId="77777777" w:rsidR="00176C87" w:rsidRPr="00176C87" w:rsidRDefault="00176C87" w:rsidP="00176C87">
      <w:pPr>
        <w:rPr>
          <w:rFonts w:ascii="Arial" w:hAnsi="Arial" w:cs="Arial"/>
          <w:caps/>
          <w:color w:val="333333"/>
          <w:sz w:val="27"/>
          <w:szCs w:val="27"/>
        </w:rPr>
      </w:pPr>
    </w:p>
    <w:p w14:paraId="3D1412DE"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1.1. </w:t>
      </w:r>
      <w:r w:rsidRPr="00176C87">
        <w:rPr>
          <w:rFonts w:ascii="Arial" w:hAnsi="Arial" w:cs="Arial" w:hint="eastAsia"/>
          <w:caps/>
          <w:color w:val="333333"/>
          <w:sz w:val="27"/>
          <w:szCs w:val="27"/>
        </w:rPr>
        <w:t>Процесс</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природе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социуме</w:t>
      </w:r>
      <w:r w:rsidRPr="00176C87">
        <w:rPr>
          <w:rFonts w:ascii="Arial" w:hAnsi="Arial" w:cs="Arial"/>
          <w:caps/>
          <w:color w:val="333333"/>
          <w:sz w:val="27"/>
          <w:szCs w:val="27"/>
        </w:rPr>
        <w:t>.</w:t>
      </w:r>
    </w:p>
    <w:p w14:paraId="4624A471" w14:textId="77777777" w:rsidR="00176C87" w:rsidRPr="00176C87" w:rsidRDefault="00176C87" w:rsidP="00176C87">
      <w:pPr>
        <w:rPr>
          <w:rFonts w:ascii="Arial" w:hAnsi="Arial" w:cs="Arial"/>
          <w:caps/>
          <w:color w:val="333333"/>
          <w:sz w:val="27"/>
          <w:szCs w:val="27"/>
        </w:rPr>
      </w:pPr>
    </w:p>
    <w:p w14:paraId="06C55C12"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1.2. "</w:t>
      </w:r>
      <w:r w:rsidRPr="00176C87">
        <w:rPr>
          <w:rFonts w:ascii="Arial" w:hAnsi="Arial" w:cs="Arial" w:hint="eastAsia"/>
          <w:caps/>
          <w:color w:val="333333"/>
          <w:sz w:val="27"/>
          <w:szCs w:val="27"/>
        </w:rPr>
        <w:t>Социальное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как</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категория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социологического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анализа</w:t>
      </w:r>
      <w:r w:rsidRPr="00176C87">
        <w:rPr>
          <w:rFonts w:ascii="Arial" w:hAnsi="Arial" w:cs="Arial"/>
          <w:caps/>
          <w:color w:val="333333"/>
          <w:sz w:val="27"/>
          <w:szCs w:val="27"/>
        </w:rPr>
        <w:t>.</w:t>
      </w:r>
    </w:p>
    <w:p w14:paraId="5C69C9EC" w14:textId="77777777" w:rsidR="00176C87" w:rsidRPr="00176C87" w:rsidRDefault="00176C87" w:rsidP="00176C87">
      <w:pPr>
        <w:rPr>
          <w:rFonts w:ascii="Arial" w:hAnsi="Arial" w:cs="Arial"/>
          <w:caps/>
          <w:color w:val="333333"/>
          <w:sz w:val="27"/>
          <w:szCs w:val="27"/>
        </w:rPr>
      </w:pPr>
    </w:p>
    <w:p w14:paraId="61744317"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Глава</w:t>
      </w:r>
      <w:r w:rsidRPr="00176C87">
        <w:rPr>
          <w:rFonts w:ascii="Arial" w:hAnsi="Arial" w:cs="Arial"/>
          <w:caps/>
          <w:color w:val="333333"/>
          <w:sz w:val="27"/>
          <w:szCs w:val="27"/>
        </w:rPr>
        <w:t xml:space="preserve"> 2. </w:t>
      </w:r>
      <w:r w:rsidRPr="00176C87">
        <w:rPr>
          <w:rFonts w:ascii="Arial" w:hAnsi="Arial" w:cs="Arial" w:hint="eastAsia"/>
          <w:caps/>
          <w:color w:val="333333"/>
          <w:sz w:val="27"/>
          <w:szCs w:val="27"/>
        </w:rPr>
        <w:t>Молодежь</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общество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w:t>
      </w:r>
      <w:r w:rsidRPr="00176C87">
        <w:rPr>
          <w:rFonts w:ascii="Arial" w:hAnsi="Arial" w:cs="Arial"/>
          <w:caps/>
          <w:color w:val="333333"/>
          <w:sz w:val="27"/>
          <w:szCs w:val="27"/>
        </w:rPr>
        <w:t>-</w:t>
      </w:r>
      <w:r w:rsidRPr="00176C87">
        <w:rPr>
          <w:rFonts w:ascii="Arial" w:hAnsi="Arial" w:cs="Arial" w:hint="eastAsia"/>
          <w:caps/>
          <w:color w:val="333333"/>
          <w:sz w:val="27"/>
          <w:szCs w:val="27"/>
        </w:rPr>
        <w:t>исторический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опыт</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взаимодействия</w:t>
      </w:r>
    </w:p>
    <w:p w14:paraId="443EB9D3" w14:textId="77777777" w:rsidR="00176C87" w:rsidRPr="00176C87" w:rsidRDefault="00176C87" w:rsidP="00176C87">
      <w:pPr>
        <w:rPr>
          <w:rFonts w:ascii="Arial" w:hAnsi="Arial" w:cs="Arial"/>
          <w:caps/>
          <w:color w:val="333333"/>
          <w:sz w:val="27"/>
          <w:szCs w:val="27"/>
        </w:rPr>
      </w:pPr>
    </w:p>
    <w:p w14:paraId="356B9FC8"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2.1. </w:t>
      </w:r>
      <w:r w:rsidRPr="00176C87">
        <w:rPr>
          <w:rFonts w:ascii="Arial" w:hAnsi="Arial" w:cs="Arial" w:hint="eastAsia"/>
          <w:caps/>
          <w:color w:val="333333"/>
          <w:sz w:val="27"/>
          <w:szCs w:val="27"/>
        </w:rPr>
        <w:t>Социальное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доиндустриальном</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индустриальном</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обществах</w:t>
      </w:r>
      <w:r w:rsidRPr="00176C87">
        <w:rPr>
          <w:rFonts w:ascii="Arial" w:hAnsi="Arial" w:cs="Arial"/>
          <w:caps/>
          <w:color w:val="333333"/>
          <w:sz w:val="27"/>
          <w:szCs w:val="27"/>
        </w:rPr>
        <w:t>.</w:t>
      </w:r>
    </w:p>
    <w:p w14:paraId="7CDD841C" w14:textId="77777777" w:rsidR="00176C87" w:rsidRPr="00176C87" w:rsidRDefault="00176C87" w:rsidP="00176C87">
      <w:pPr>
        <w:rPr>
          <w:rFonts w:ascii="Arial" w:hAnsi="Arial" w:cs="Arial"/>
          <w:caps/>
          <w:color w:val="333333"/>
          <w:sz w:val="27"/>
          <w:szCs w:val="27"/>
        </w:rPr>
      </w:pPr>
    </w:p>
    <w:p w14:paraId="592218D0"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2.2. </w:t>
      </w:r>
      <w:r w:rsidRPr="00176C87">
        <w:rPr>
          <w:rFonts w:ascii="Arial" w:hAnsi="Arial" w:cs="Arial" w:hint="eastAsia"/>
          <w:caps/>
          <w:color w:val="333333"/>
          <w:sz w:val="27"/>
          <w:szCs w:val="27"/>
        </w:rPr>
        <w:t>Социальное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w:t>
      </w:r>
      <w:r w:rsidRPr="00176C87">
        <w:rPr>
          <w:rFonts w:ascii="Arial" w:hAnsi="Arial" w:cs="Arial" w:hint="eastAsia"/>
          <w:caps/>
          <w:color w:val="333333"/>
          <w:sz w:val="27"/>
          <w:szCs w:val="27"/>
        </w:rPr>
        <w:lastRenderedPageBreak/>
        <w:t>ежи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современном</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обществе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парадигма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новых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исследовательских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подходов</w:t>
      </w:r>
      <w:r w:rsidRPr="00176C87">
        <w:rPr>
          <w:rFonts w:ascii="Arial" w:hAnsi="Arial" w:cs="Arial"/>
          <w:caps/>
          <w:color w:val="333333"/>
          <w:sz w:val="27"/>
          <w:szCs w:val="27"/>
        </w:rPr>
        <w:t>.</w:t>
      </w:r>
    </w:p>
    <w:p w14:paraId="0C1EBA1C" w14:textId="77777777" w:rsidR="00176C87" w:rsidRPr="00176C87" w:rsidRDefault="00176C87" w:rsidP="00176C87">
      <w:pPr>
        <w:rPr>
          <w:rFonts w:ascii="Arial" w:hAnsi="Arial" w:cs="Arial"/>
          <w:caps/>
          <w:color w:val="333333"/>
          <w:sz w:val="27"/>
          <w:szCs w:val="27"/>
        </w:rPr>
      </w:pPr>
    </w:p>
    <w:p w14:paraId="11D66FC9"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Глава</w:t>
      </w:r>
      <w:r w:rsidRPr="00176C87">
        <w:rPr>
          <w:rFonts w:ascii="Arial" w:hAnsi="Arial" w:cs="Arial"/>
          <w:caps/>
          <w:color w:val="333333"/>
          <w:sz w:val="27"/>
          <w:szCs w:val="27"/>
        </w:rPr>
        <w:t xml:space="preserve"> 3. </w:t>
      </w:r>
      <w:r w:rsidRPr="00176C87">
        <w:rPr>
          <w:rFonts w:ascii="Arial" w:hAnsi="Arial" w:cs="Arial" w:hint="eastAsia"/>
          <w:caps/>
          <w:color w:val="333333"/>
          <w:sz w:val="27"/>
          <w:szCs w:val="27"/>
        </w:rPr>
        <w:t>Возрастные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психологические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особенности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как</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субъекта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p>
    <w:p w14:paraId="6A8B1A8E" w14:textId="77777777" w:rsidR="00176C87" w:rsidRPr="00176C87" w:rsidRDefault="00176C87" w:rsidP="00176C87">
      <w:pPr>
        <w:rPr>
          <w:rFonts w:ascii="Arial" w:hAnsi="Arial" w:cs="Arial"/>
          <w:caps/>
          <w:color w:val="333333"/>
          <w:sz w:val="27"/>
          <w:szCs w:val="27"/>
        </w:rPr>
      </w:pPr>
    </w:p>
    <w:p w14:paraId="75869DB0"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3.1. </w:t>
      </w:r>
      <w:r w:rsidRPr="00176C87">
        <w:rPr>
          <w:rFonts w:ascii="Arial" w:hAnsi="Arial" w:cs="Arial" w:hint="eastAsia"/>
          <w:caps/>
          <w:color w:val="333333"/>
          <w:sz w:val="27"/>
          <w:szCs w:val="27"/>
        </w:rPr>
        <w:t>Возрастные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особенности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w:t>
      </w:r>
    </w:p>
    <w:p w14:paraId="485C5C8D" w14:textId="77777777" w:rsidR="00176C87" w:rsidRPr="00176C87" w:rsidRDefault="00176C87" w:rsidP="00176C87">
      <w:pPr>
        <w:rPr>
          <w:rFonts w:ascii="Arial" w:hAnsi="Arial" w:cs="Arial"/>
          <w:caps/>
          <w:color w:val="333333"/>
          <w:sz w:val="27"/>
          <w:szCs w:val="27"/>
        </w:rPr>
      </w:pPr>
    </w:p>
    <w:p w14:paraId="1A57718E"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3.2. </w:t>
      </w:r>
      <w:r w:rsidRPr="00176C87">
        <w:rPr>
          <w:rFonts w:ascii="Arial" w:hAnsi="Arial" w:cs="Arial" w:hint="eastAsia"/>
          <w:caps/>
          <w:color w:val="333333"/>
          <w:sz w:val="27"/>
          <w:szCs w:val="27"/>
        </w:rPr>
        <w:t>Психологические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особенности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w:t>
      </w:r>
    </w:p>
    <w:p w14:paraId="27AC1061" w14:textId="77777777" w:rsidR="00176C87" w:rsidRPr="00176C87" w:rsidRDefault="00176C87" w:rsidP="00176C87">
      <w:pPr>
        <w:rPr>
          <w:rFonts w:ascii="Arial" w:hAnsi="Arial" w:cs="Arial"/>
          <w:caps/>
          <w:color w:val="333333"/>
          <w:sz w:val="27"/>
          <w:szCs w:val="27"/>
        </w:rPr>
      </w:pPr>
    </w:p>
    <w:p w14:paraId="0EFD3122"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Глава</w:t>
      </w:r>
      <w:r w:rsidRPr="00176C87">
        <w:rPr>
          <w:rFonts w:ascii="Arial" w:hAnsi="Arial" w:cs="Arial"/>
          <w:caps/>
          <w:color w:val="333333"/>
          <w:sz w:val="27"/>
          <w:szCs w:val="27"/>
        </w:rPr>
        <w:t xml:space="preserve"> 4. </w:t>
      </w:r>
      <w:r w:rsidRPr="00176C87">
        <w:rPr>
          <w:rFonts w:ascii="Arial" w:hAnsi="Arial" w:cs="Arial" w:hint="eastAsia"/>
          <w:caps/>
          <w:color w:val="333333"/>
          <w:sz w:val="27"/>
          <w:szCs w:val="27"/>
        </w:rPr>
        <w:t>Социализация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как</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механизм</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p>
    <w:p w14:paraId="22529B4D" w14:textId="77777777" w:rsidR="00176C87" w:rsidRPr="00176C87" w:rsidRDefault="00176C87" w:rsidP="00176C87">
      <w:pPr>
        <w:rPr>
          <w:rFonts w:ascii="Arial" w:hAnsi="Arial" w:cs="Arial"/>
          <w:caps/>
          <w:color w:val="333333"/>
          <w:sz w:val="27"/>
          <w:szCs w:val="27"/>
        </w:rPr>
      </w:pPr>
    </w:p>
    <w:p w14:paraId="561CAA6B"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4.1. </w:t>
      </w:r>
      <w:r w:rsidRPr="00176C87">
        <w:rPr>
          <w:rFonts w:ascii="Arial" w:hAnsi="Arial" w:cs="Arial" w:hint="eastAsia"/>
          <w:caps/>
          <w:color w:val="333333"/>
          <w:sz w:val="27"/>
          <w:szCs w:val="27"/>
        </w:rPr>
        <w:t>Концептуализация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понятия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w:t>
      </w:r>
      <w:r w:rsidRPr="00176C87">
        <w:rPr>
          <w:rFonts w:ascii="Arial" w:hAnsi="Arial" w:cs="Arial" w:hint="eastAsia"/>
          <w:caps/>
          <w:color w:val="333333"/>
          <w:sz w:val="27"/>
          <w:szCs w:val="27"/>
        </w:rPr>
        <w:t>социализация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hint="eastAsia"/>
          <w:caps/>
          <w:color w:val="333333"/>
          <w:sz w:val="27"/>
          <w:szCs w:val="27"/>
        </w:rPr>
        <w:t>»</w:t>
      </w:r>
      <w:r w:rsidRPr="00176C87">
        <w:rPr>
          <w:rFonts w:ascii="Arial" w:hAnsi="Arial" w:cs="Arial"/>
          <w:caps/>
          <w:color w:val="333333"/>
          <w:sz w:val="27"/>
          <w:szCs w:val="27"/>
        </w:rPr>
        <w:t>.</w:t>
      </w:r>
    </w:p>
    <w:p w14:paraId="24C2B5B9" w14:textId="77777777" w:rsidR="00176C87" w:rsidRPr="00176C87" w:rsidRDefault="00176C87" w:rsidP="00176C87">
      <w:pPr>
        <w:rPr>
          <w:rFonts w:ascii="Arial" w:hAnsi="Arial" w:cs="Arial"/>
          <w:caps/>
          <w:color w:val="333333"/>
          <w:sz w:val="27"/>
          <w:szCs w:val="27"/>
        </w:rPr>
      </w:pPr>
    </w:p>
    <w:p w14:paraId="5CC22E6E"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4.2. </w:t>
      </w:r>
      <w:r w:rsidRPr="00176C87">
        <w:rPr>
          <w:rFonts w:ascii="Arial" w:hAnsi="Arial" w:cs="Arial" w:hint="eastAsia"/>
          <w:caps/>
          <w:color w:val="333333"/>
          <w:sz w:val="27"/>
          <w:szCs w:val="27"/>
        </w:rPr>
        <w:t>Факторы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социализации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современной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w:t>
      </w:r>
    </w:p>
    <w:p w14:paraId="207C22F4" w14:textId="77777777" w:rsidR="00176C87" w:rsidRPr="00176C87" w:rsidRDefault="00176C87" w:rsidP="00176C87">
      <w:pPr>
        <w:rPr>
          <w:rFonts w:ascii="Arial" w:hAnsi="Arial" w:cs="Arial"/>
          <w:caps/>
          <w:color w:val="333333"/>
          <w:sz w:val="27"/>
          <w:szCs w:val="27"/>
        </w:rPr>
      </w:pPr>
    </w:p>
    <w:p w14:paraId="5555C12F"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Глава</w:t>
      </w:r>
      <w:r w:rsidRPr="00176C87">
        <w:rPr>
          <w:rFonts w:ascii="Arial" w:hAnsi="Arial" w:cs="Arial"/>
          <w:caps/>
          <w:color w:val="333333"/>
          <w:sz w:val="27"/>
          <w:szCs w:val="27"/>
        </w:rPr>
        <w:t xml:space="preserve"> 5. </w:t>
      </w:r>
      <w:r w:rsidRPr="00176C87">
        <w:rPr>
          <w:rFonts w:ascii="Arial" w:hAnsi="Arial" w:cs="Arial" w:hint="eastAsia"/>
          <w:caps/>
          <w:color w:val="333333"/>
          <w:sz w:val="27"/>
          <w:szCs w:val="27"/>
        </w:rPr>
        <w:t>Адаптационный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инновационный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потенциал</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регионального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субсоциума</w:t>
      </w:r>
    </w:p>
    <w:p w14:paraId="55E0FA0B" w14:textId="77777777" w:rsidR="00176C87" w:rsidRPr="00176C87" w:rsidRDefault="00176C87" w:rsidP="00176C87">
      <w:pPr>
        <w:rPr>
          <w:rFonts w:ascii="Arial" w:hAnsi="Arial" w:cs="Arial"/>
          <w:caps/>
          <w:color w:val="333333"/>
          <w:sz w:val="27"/>
          <w:szCs w:val="27"/>
        </w:rPr>
      </w:pPr>
    </w:p>
    <w:p w14:paraId="32E56D43"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lastRenderedPageBreak/>
        <w:t xml:space="preserve">5.1. </w:t>
      </w:r>
      <w:r w:rsidRPr="00176C87">
        <w:rPr>
          <w:rFonts w:ascii="Arial" w:hAnsi="Arial" w:cs="Arial" w:hint="eastAsia"/>
          <w:caps/>
          <w:color w:val="333333"/>
          <w:sz w:val="27"/>
          <w:szCs w:val="27"/>
        </w:rPr>
        <w:t>Объективные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предпосылки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формирования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регионального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субсоциума</w:t>
      </w:r>
      <w:r w:rsidRPr="00176C87">
        <w:rPr>
          <w:rFonts w:ascii="Arial" w:hAnsi="Arial" w:cs="Arial"/>
          <w:caps/>
          <w:color w:val="333333"/>
          <w:sz w:val="27"/>
          <w:szCs w:val="27"/>
        </w:rPr>
        <w:t>.</w:t>
      </w:r>
    </w:p>
    <w:p w14:paraId="269D6115" w14:textId="77777777" w:rsidR="00176C87" w:rsidRPr="00176C87" w:rsidRDefault="00176C87" w:rsidP="00176C87">
      <w:pPr>
        <w:rPr>
          <w:rFonts w:ascii="Arial" w:hAnsi="Arial" w:cs="Arial"/>
          <w:caps/>
          <w:color w:val="333333"/>
          <w:sz w:val="27"/>
          <w:szCs w:val="27"/>
        </w:rPr>
      </w:pPr>
    </w:p>
    <w:p w14:paraId="7EA22FE0"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5.2. </w:t>
      </w:r>
      <w:r w:rsidRPr="00176C87">
        <w:rPr>
          <w:rFonts w:ascii="Arial" w:hAnsi="Arial" w:cs="Arial" w:hint="eastAsia"/>
          <w:caps/>
          <w:color w:val="333333"/>
          <w:sz w:val="27"/>
          <w:szCs w:val="27"/>
        </w:rPr>
        <w:t>Социально</w:t>
      </w:r>
      <w:r w:rsidRPr="00176C87">
        <w:rPr>
          <w:rFonts w:ascii="Arial" w:hAnsi="Arial" w:cs="Arial"/>
          <w:caps/>
          <w:color w:val="333333"/>
          <w:sz w:val="27"/>
          <w:szCs w:val="27"/>
        </w:rPr>
        <w:t>-</w:t>
      </w:r>
      <w:r w:rsidRPr="00176C87">
        <w:rPr>
          <w:rFonts w:ascii="Arial" w:hAnsi="Arial" w:cs="Arial" w:hint="eastAsia"/>
          <w:caps/>
          <w:color w:val="333333"/>
          <w:sz w:val="27"/>
          <w:szCs w:val="27"/>
        </w:rPr>
        <w:t>демографические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факторы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регионального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субсоциума</w:t>
      </w:r>
      <w:r w:rsidRPr="00176C87">
        <w:rPr>
          <w:rFonts w:ascii="Arial" w:hAnsi="Arial" w:cs="Arial"/>
          <w:caps/>
          <w:color w:val="333333"/>
          <w:sz w:val="27"/>
          <w:szCs w:val="27"/>
        </w:rPr>
        <w:t>.</w:t>
      </w:r>
    </w:p>
    <w:p w14:paraId="2F13AEFE" w14:textId="77777777" w:rsidR="00176C87" w:rsidRPr="00176C87" w:rsidRDefault="00176C87" w:rsidP="00176C87">
      <w:pPr>
        <w:rPr>
          <w:rFonts w:ascii="Arial" w:hAnsi="Arial" w:cs="Arial"/>
          <w:caps/>
          <w:color w:val="333333"/>
          <w:sz w:val="27"/>
          <w:szCs w:val="27"/>
        </w:rPr>
      </w:pPr>
    </w:p>
    <w:p w14:paraId="212D219D"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5.3. </w:t>
      </w:r>
      <w:r w:rsidRPr="00176C87">
        <w:rPr>
          <w:rFonts w:ascii="Arial" w:hAnsi="Arial" w:cs="Arial" w:hint="eastAsia"/>
          <w:caps/>
          <w:color w:val="333333"/>
          <w:sz w:val="27"/>
          <w:szCs w:val="27"/>
        </w:rPr>
        <w:t>Региональный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молодежный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субсоциум</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проблемы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достижения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образовательного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профессионального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статуса</w:t>
      </w:r>
      <w:r w:rsidRPr="00176C87">
        <w:rPr>
          <w:rFonts w:ascii="Arial" w:hAnsi="Arial" w:cs="Arial"/>
          <w:caps/>
          <w:color w:val="333333"/>
          <w:sz w:val="27"/>
          <w:szCs w:val="27"/>
        </w:rPr>
        <w:t>.</w:t>
      </w:r>
    </w:p>
    <w:p w14:paraId="5B6F479E" w14:textId="77777777" w:rsidR="00176C87" w:rsidRPr="00176C87" w:rsidRDefault="00176C87" w:rsidP="00176C87">
      <w:pPr>
        <w:rPr>
          <w:rFonts w:ascii="Arial" w:hAnsi="Arial" w:cs="Arial"/>
          <w:caps/>
          <w:color w:val="333333"/>
          <w:sz w:val="27"/>
          <w:szCs w:val="27"/>
        </w:rPr>
      </w:pPr>
    </w:p>
    <w:p w14:paraId="571B7275"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5.4. </w:t>
      </w:r>
      <w:r w:rsidRPr="00176C87">
        <w:rPr>
          <w:rFonts w:ascii="Arial" w:hAnsi="Arial" w:cs="Arial" w:hint="eastAsia"/>
          <w:caps/>
          <w:color w:val="333333"/>
          <w:sz w:val="27"/>
          <w:szCs w:val="27"/>
        </w:rPr>
        <w:t>Ценностные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ориентации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регионального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субсоциума</w:t>
      </w:r>
      <w:r w:rsidRPr="00176C87">
        <w:rPr>
          <w:rFonts w:ascii="Arial" w:hAnsi="Arial" w:cs="Arial"/>
          <w:caps/>
          <w:color w:val="333333"/>
          <w:sz w:val="27"/>
          <w:szCs w:val="27"/>
        </w:rPr>
        <w:t>.</w:t>
      </w:r>
    </w:p>
    <w:p w14:paraId="5302C839" w14:textId="77777777" w:rsidR="00176C87" w:rsidRPr="00176C87" w:rsidRDefault="00176C87" w:rsidP="00176C87">
      <w:pPr>
        <w:rPr>
          <w:rFonts w:ascii="Arial" w:hAnsi="Arial" w:cs="Arial"/>
          <w:caps/>
          <w:color w:val="333333"/>
          <w:sz w:val="27"/>
          <w:szCs w:val="27"/>
        </w:rPr>
      </w:pPr>
    </w:p>
    <w:p w14:paraId="2CC804C1" w14:textId="77777777" w:rsidR="00176C87" w:rsidRPr="00176C87" w:rsidRDefault="00176C87" w:rsidP="00176C87">
      <w:pPr>
        <w:rPr>
          <w:rFonts w:ascii="Arial" w:hAnsi="Arial" w:cs="Arial"/>
          <w:caps/>
          <w:color w:val="333333"/>
          <w:sz w:val="27"/>
          <w:szCs w:val="27"/>
        </w:rPr>
      </w:pPr>
      <w:r w:rsidRPr="00176C87">
        <w:rPr>
          <w:rFonts w:ascii="Arial" w:hAnsi="Arial" w:cs="Arial" w:hint="eastAsia"/>
          <w:caps/>
          <w:color w:val="333333"/>
          <w:sz w:val="27"/>
          <w:szCs w:val="27"/>
        </w:rPr>
        <w:t>Глава</w:t>
      </w:r>
      <w:r w:rsidRPr="00176C87">
        <w:rPr>
          <w:rFonts w:ascii="Arial" w:hAnsi="Arial" w:cs="Arial"/>
          <w:caps/>
          <w:color w:val="333333"/>
          <w:sz w:val="27"/>
          <w:szCs w:val="27"/>
        </w:rPr>
        <w:t xml:space="preserve"> 6. </w:t>
      </w:r>
      <w:r w:rsidRPr="00176C87">
        <w:rPr>
          <w:rFonts w:ascii="Arial" w:hAnsi="Arial" w:cs="Arial" w:hint="eastAsia"/>
          <w:caps/>
          <w:color w:val="333333"/>
          <w:sz w:val="27"/>
          <w:szCs w:val="27"/>
        </w:rPr>
        <w:t>Регулирование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процессов</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воспроизводства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регионального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молодежного</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субсоциума</w:t>
      </w:r>
    </w:p>
    <w:p w14:paraId="106B35FC" w14:textId="77777777" w:rsidR="00176C87" w:rsidRPr="00176C87" w:rsidRDefault="00176C87" w:rsidP="00176C87">
      <w:pPr>
        <w:rPr>
          <w:rFonts w:ascii="Arial" w:hAnsi="Arial" w:cs="Arial"/>
          <w:caps/>
          <w:color w:val="333333"/>
          <w:sz w:val="27"/>
          <w:szCs w:val="27"/>
        </w:rPr>
      </w:pPr>
    </w:p>
    <w:p w14:paraId="7C02BE2A"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6.1. </w:t>
      </w:r>
      <w:r w:rsidRPr="00176C87">
        <w:rPr>
          <w:rFonts w:ascii="Arial" w:hAnsi="Arial" w:cs="Arial" w:hint="eastAsia"/>
          <w:caps/>
          <w:color w:val="333333"/>
          <w:sz w:val="27"/>
          <w:szCs w:val="27"/>
        </w:rPr>
        <w:t>Система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защиты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поддержки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реализация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основных</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стратегий</w:t>
      </w:r>
      <w:r w:rsidRPr="00176C87">
        <w:rPr>
          <w:rFonts w:ascii="Arial" w:hAnsi="Arial" w:cs="Arial"/>
          <w:caps/>
          <w:color w:val="333333"/>
          <w:sz w:val="27"/>
          <w:szCs w:val="27"/>
        </w:rPr>
        <w:t>.</w:t>
      </w:r>
    </w:p>
    <w:p w14:paraId="10464540" w14:textId="77777777" w:rsidR="00176C87" w:rsidRPr="00176C87" w:rsidRDefault="00176C87" w:rsidP="00176C87">
      <w:pPr>
        <w:rPr>
          <w:rFonts w:ascii="Arial" w:hAnsi="Arial" w:cs="Arial"/>
          <w:caps/>
          <w:color w:val="333333"/>
          <w:sz w:val="27"/>
          <w:szCs w:val="27"/>
        </w:rPr>
      </w:pPr>
    </w:p>
    <w:p w14:paraId="72DB629E"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t xml:space="preserve">6.2. </w:t>
      </w:r>
      <w:r w:rsidRPr="00176C87">
        <w:rPr>
          <w:rFonts w:ascii="Arial" w:hAnsi="Arial" w:cs="Arial" w:hint="eastAsia"/>
          <w:caps/>
          <w:color w:val="333333"/>
          <w:sz w:val="27"/>
          <w:szCs w:val="27"/>
        </w:rPr>
        <w:t>Политико</w:t>
      </w:r>
      <w:r w:rsidRPr="00176C87">
        <w:rPr>
          <w:rFonts w:ascii="Arial" w:hAnsi="Arial" w:cs="Arial"/>
          <w:caps/>
          <w:color w:val="333333"/>
          <w:sz w:val="27"/>
          <w:szCs w:val="27"/>
        </w:rPr>
        <w:t>-</w:t>
      </w:r>
      <w:r w:rsidRPr="00176C87">
        <w:rPr>
          <w:rFonts w:ascii="Arial" w:hAnsi="Arial" w:cs="Arial" w:hint="eastAsia"/>
          <w:caps/>
          <w:color w:val="333333"/>
          <w:sz w:val="27"/>
          <w:szCs w:val="27"/>
        </w:rPr>
        <w:t>правовые</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основы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формирования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системы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защиты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поддержки</w:t>
      </w:r>
      <w:r w:rsidRPr="00176C87">
        <w:rPr>
          <w:rFonts w:ascii="Arial" w:hAnsi="Arial" w:cs="Arial"/>
          <w:caps/>
          <w:color w:val="333333"/>
          <w:sz w:val="27"/>
          <w:szCs w:val="27"/>
        </w:rPr>
        <w:t>.</w:t>
      </w:r>
    </w:p>
    <w:p w14:paraId="65633458" w14:textId="77777777" w:rsidR="00176C87" w:rsidRPr="00176C87" w:rsidRDefault="00176C87" w:rsidP="00176C87">
      <w:pPr>
        <w:rPr>
          <w:rFonts w:ascii="Arial" w:hAnsi="Arial" w:cs="Arial"/>
          <w:caps/>
          <w:color w:val="333333"/>
          <w:sz w:val="27"/>
          <w:szCs w:val="27"/>
        </w:rPr>
      </w:pPr>
    </w:p>
    <w:p w14:paraId="29DBF201" w14:textId="77777777" w:rsidR="00176C87" w:rsidRPr="00176C87" w:rsidRDefault="00176C87" w:rsidP="00176C87">
      <w:pPr>
        <w:rPr>
          <w:rFonts w:ascii="Arial" w:hAnsi="Arial" w:cs="Arial"/>
          <w:caps/>
          <w:color w:val="333333"/>
          <w:sz w:val="27"/>
          <w:szCs w:val="27"/>
        </w:rPr>
      </w:pPr>
      <w:r w:rsidRPr="00176C87">
        <w:rPr>
          <w:rFonts w:ascii="Arial" w:hAnsi="Arial" w:cs="Arial"/>
          <w:caps/>
          <w:color w:val="333333"/>
          <w:sz w:val="27"/>
          <w:szCs w:val="27"/>
        </w:rPr>
        <w:lastRenderedPageBreak/>
        <w:t xml:space="preserve">6.3. </w:t>
      </w:r>
      <w:r w:rsidRPr="00176C87">
        <w:rPr>
          <w:rFonts w:ascii="Arial" w:hAnsi="Arial" w:cs="Arial" w:hint="eastAsia"/>
          <w:caps/>
          <w:color w:val="333333"/>
          <w:sz w:val="27"/>
          <w:szCs w:val="27"/>
        </w:rPr>
        <w:t>Государственная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молодежная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политики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государственная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система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защиты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проблемы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формирования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управления</w:t>
      </w:r>
      <w:r w:rsidRPr="00176C87">
        <w:rPr>
          <w:rFonts w:ascii="Arial" w:hAnsi="Arial" w:cs="Arial"/>
          <w:caps/>
          <w:color w:val="333333"/>
          <w:sz w:val="27"/>
          <w:szCs w:val="27"/>
        </w:rPr>
        <w:t>.</w:t>
      </w:r>
    </w:p>
    <w:p w14:paraId="75DFE8A0" w14:textId="77777777" w:rsidR="00176C87" w:rsidRPr="00176C87" w:rsidRDefault="00176C87" w:rsidP="00176C87">
      <w:pPr>
        <w:rPr>
          <w:rFonts w:ascii="Arial" w:hAnsi="Arial" w:cs="Arial"/>
          <w:caps/>
          <w:color w:val="333333"/>
          <w:sz w:val="27"/>
          <w:szCs w:val="27"/>
        </w:rPr>
      </w:pPr>
    </w:p>
    <w:p w14:paraId="2013FB89" w14:textId="29EC4148" w:rsidR="00F0131B" w:rsidRPr="00176C87" w:rsidRDefault="00176C87" w:rsidP="00176C87">
      <w:r w:rsidRPr="00176C87">
        <w:rPr>
          <w:rFonts w:ascii="Arial" w:hAnsi="Arial" w:cs="Arial"/>
          <w:caps/>
          <w:color w:val="333333"/>
          <w:sz w:val="27"/>
          <w:szCs w:val="27"/>
        </w:rPr>
        <w:t xml:space="preserve">6.4. </w:t>
      </w:r>
      <w:r w:rsidRPr="00176C87">
        <w:rPr>
          <w:rFonts w:ascii="Arial" w:hAnsi="Arial" w:cs="Arial" w:hint="eastAsia"/>
          <w:caps/>
          <w:color w:val="333333"/>
          <w:sz w:val="27"/>
          <w:szCs w:val="27"/>
        </w:rPr>
        <w:t>Региональная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молодежная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политика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региональная</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система</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социальной</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защиты</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поддержки</w:t>
      </w:r>
      <w:r w:rsidRPr="00176C87">
        <w:rPr>
          <w:rFonts w:ascii="Arial" w:hAnsi="Arial" w:cs="Arial"/>
          <w:caps/>
          <w:color w:val="333333"/>
          <w:sz w:val="27"/>
          <w:szCs w:val="27"/>
        </w:rPr>
        <w:t xml:space="preserve"> </w:t>
      </w:r>
      <w:r w:rsidRPr="00176C87">
        <w:rPr>
          <w:rFonts w:ascii="Arial" w:hAnsi="Arial" w:cs="Arial" w:hint="eastAsia"/>
          <w:caps/>
          <w:color w:val="333333"/>
          <w:sz w:val="27"/>
          <w:szCs w:val="27"/>
        </w:rPr>
        <w:t>молодежи</w:t>
      </w:r>
      <w:r w:rsidRPr="00176C87">
        <w:rPr>
          <w:rFonts w:ascii="Arial" w:hAnsi="Arial" w:cs="Arial"/>
          <w:caps/>
          <w:color w:val="333333"/>
          <w:sz w:val="27"/>
          <w:szCs w:val="27"/>
        </w:rPr>
        <w:t>.</w:t>
      </w:r>
    </w:p>
    <w:sectPr w:rsidR="00F0131B" w:rsidRPr="00176C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BDBE9" w14:textId="77777777" w:rsidR="0032169B" w:rsidRDefault="0032169B">
      <w:pPr>
        <w:spacing w:after="0" w:line="240" w:lineRule="auto"/>
      </w:pPr>
      <w:r>
        <w:separator/>
      </w:r>
    </w:p>
  </w:endnote>
  <w:endnote w:type="continuationSeparator" w:id="0">
    <w:p w14:paraId="769904FA" w14:textId="77777777" w:rsidR="0032169B" w:rsidRDefault="0032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3500" w14:textId="77777777" w:rsidR="0032169B" w:rsidRDefault="0032169B"/>
    <w:p w14:paraId="34534912" w14:textId="77777777" w:rsidR="0032169B" w:rsidRDefault="0032169B"/>
    <w:p w14:paraId="7A270BFB" w14:textId="77777777" w:rsidR="0032169B" w:rsidRDefault="0032169B"/>
    <w:p w14:paraId="47039139" w14:textId="77777777" w:rsidR="0032169B" w:rsidRDefault="0032169B"/>
    <w:p w14:paraId="6EE7070E" w14:textId="77777777" w:rsidR="0032169B" w:rsidRDefault="0032169B"/>
    <w:p w14:paraId="30068BA3" w14:textId="77777777" w:rsidR="0032169B" w:rsidRDefault="0032169B"/>
    <w:p w14:paraId="0627C742" w14:textId="77777777" w:rsidR="0032169B" w:rsidRDefault="003216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D95FDD" wp14:editId="243F8B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FA0EC" w14:textId="77777777" w:rsidR="0032169B" w:rsidRDefault="003216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D95F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CFA0EC" w14:textId="77777777" w:rsidR="0032169B" w:rsidRDefault="003216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13D6B0" w14:textId="77777777" w:rsidR="0032169B" w:rsidRDefault="0032169B"/>
    <w:p w14:paraId="7720021D" w14:textId="77777777" w:rsidR="0032169B" w:rsidRDefault="0032169B"/>
    <w:p w14:paraId="21FE0D1F" w14:textId="77777777" w:rsidR="0032169B" w:rsidRDefault="003216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C4B0F5" wp14:editId="78C569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A925" w14:textId="77777777" w:rsidR="0032169B" w:rsidRDefault="0032169B"/>
                          <w:p w14:paraId="7EFD9EBE" w14:textId="77777777" w:rsidR="0032169B" w:rsidRDefault="003216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4B0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78A925" w14:textId="77777777" w:rsidR="0032169B" w:rsidRDefault="0032169B"/>
                    <w:p w14:paraId="7EFD9EBE" w14:textId="77777777" w:rsidR="0032169B" w:rsidRDefault="003216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4A1808" w14:textId="77777777" w:rsidR="0032169B" w:rsidRDefault="0032169B"/>
    <w:p w14:paraId="7788C677" w14:textId="77777777" w:rsidR="0032169B" w:rsidRDefault="0032169B">
      <w:pPr>
        <w:rPr>
          <w:sz w:val="2"/>
          <w:szCs w:val="2"/>
        </w:rPr>
      </w:pPr>
    </w:p>
    <w:p w14:paraId="5532C215" w14:textId="77777777" w:rsidR="0032169B" w:rsidRDefault="0032169B"/>
    <w:p w14:paraId="174C8D67" w14:textId="77777777" w:rsidR="0032169B" w:rsidRDefault="0032169B">
      <w:pPr>
        <w:spacing w:after="0" w:line="240" w:lineRule="auto"/>
      </w:pPr>
    </w:p>
  </w:footnote>
  <w:footnote w:type="continuationSeparator" w:id="0">
    <w:p w14:paraId="37305E54" w14:textId="77777777" w:rsidR="0032169B" w:rsidRDefault="00321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69B"/>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60803</TotalTime>
  <Pages>5</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3076</cp:revision>
  <cp:lastPrinted>2009-02-06T05:36:00Z</cp:lastPrinted>
  <dcterms:created xsi:type="dcterms:W3CDTF">2025-11-25T20:19:00Z</dcterms:created>
  <dcterms:modified xsi:type="dcterms:W3CDTF">2026-02-03T10:44:00Z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