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7932F" w14:textId="13649A15" w:rsidR="009B2DD5" w:rsidRDefault="009957B7" w:rsidP="009957B7">
      <w:pPr>
        <w:rPr>
          <w:lang w:val="en-US"/>
        </w:rPr>
      </w:pPr>
      <w:r w:rsidRPr="009957B7">
        <w:rPr>
          <w:rFonts w:hint="eastAsia"/>
        </w:rPr>
        <w:t>Научное</w:t>
      </w:r>
      <w:r w:rsidRPr="009957B7">
        <w:t xml:space="preserve"> </w:t>
      </w:r>
      <w:r w:rsidRPr="009957B7">
        <w:rPr>
          <w:rFonts w:hint="eastAsia"/>
        </w:rPr>
        <w:t>обоснование</w:t>
      </w:r>
      <w:r w:rsidRPr="009957B7">
        <w:t xml:space="preserve"> </w:t>
      </w:r>
      <w:r w:rsidRPr="009957B7">
        <w:rPr>
          <w:rFonts w:hint="eastAsia"/>
        </w:rPr>
        <w:t>современной</w:t>
      </w:r>
      <w:r w:rsidRPr="009957B7">
        <w:t xml:space="preserve"> </w:t>
      </w:r>
      <w:r w:rsidRPr="009957B7">
        <w:rPr>
          <w:rFonts w:hint="eastAsia"/>
        </w:rPr>
        <w:t>модели</w:t>
      </w:r>
      <w:r w:rsidRPr="009957B7">
        <w:t xml:space="preserve"> </w:t>
      </w:r>
      <w:r w:rsidRPr="009957B7">
        <w:rPr>
          <w:rFonts w:hint="eastAsia"/>
        </w:rPr>
        <w:t>организации</w:t>
      </w:r>
      <w:r w:rsidRPr="009957B7">
        <w:t xml:space="preserve"> </w:t>
      </w:r>
      <w:r w:rsidRPr="009957B7">
        <w:rPr>
          <w:rFonts w:hint="eastAsia"/>
        </w:rPr>
        <w:t>медицинской</w:t>
      </w:r>
      <w:r w:rsidRPr="009957B7">
        <w:t xml:space="preserve"> </w:t>
      </w:r>
      <w:r w:rsidRPr="009957B7">
        <w:rPr>
          <w:rFonts w:hint="eastAsia"/>
        </w:rPr>
        <w:t>помощи</w:t>
      </w:r>
      <w:r w:rsidRPr="009957B7">
        <w:t xml:space="preserve"> </w:t>
      </w:r>
      <w:r w:rsidRPr="009957B7">
        <w:rPr>
          <w:rFonts w:hint="eastAsia"/>
        </w:rPr>
        <w:t>государственным</w:t>
      </w:r>
      <w:r w:rsidRPr="009957B7">
        <w:t xml:space="preserve"> </w:t>
      </w:r>
      <w:r w:rsidRPr="009957B7">
        <w:rPr>
          <w:rFonts w:hint="eastAsia"/>
        </w:rPr>
        <w:t>гражданским</w:t>
      </w:r>
      <w:r w:rsidRPr="009957B7">
        <w:t xml:space="preserve"> </w:t>
      </w:r>
      <w:r w:rsidRPr="009957B7">
        <w:rPr>
          <w:rFonts w:hint="eastAsia"/>
        </w:rPr>
        <w:t>служащим</w:t>
      </w:r>
      <w:r w:rsidRPr="009957B7">
        <w:t xml:space="preserve"> </w:t>
      </w:r>
      <w:r w:rsidRPr="009957B7">
        <w:rPr>
          <w:rFonts w:hint="eastAsia"/>
        </w:rPr>
        <w:t>в</w:t>
      </w:r>
      <w:r w:rsidRPr="009957B7">
        <w:t xml:space="preserve"> </w:t>
      </w:r>
      <w:r w:rsidRPr="009957B7">
        <w:rPr>
          <w:rFonts w:hint="eastAsia"/>
        </w:rPr>
        <w:t>крупном</w:t>
      </w:r>
      <w:r w:rsidRPr="009957B7">
        <w:t xml:space="preserve"> </w:t>
      </w:r>
      <w:r w:rsidRPr="009957B7">
        <w:rPr>
          <w:rFonts w:hint="eastAsia"/>
        </w:rPr>
        <w:t>субъекте</w:t>
      </w:r>
      <w:r w:rsidRPr="009957B7">
        <w:t xml:space="preserve"> </w:t>
      </w:r>
      <w:r w:rsidRPr="009957B7">
        <w:rPr>
          <w:rFonts w:hint="eastAsia"/>
        </w:rPr>
        <w:t>Российской</w:t>
      </w:r>
      <w:r w:rsidRPr="009957B7">
        <w:t xml:space="preserve"> </w:t>
      </w:r>
      <w:r w:rsidRPr="009957B7">
        <w:rPr>
          <w:rFonts w:hint="eastAsia"/>
        </w:rPr>
        <w:t>Федерации</w:t>
      </w:r>
      <w:r>
        <w:rPr>
          <w:lang w:val="en-US"/>
        </w:rPr>
        <w:t xml:space="preserve"> </w:t>
      </w:r>
      <w:r w:rsidRPr="009957B7">
        <w:rPr>
          <w:rFonts w:hint="eastAsia"/>
        </w:rPr>
        <w:t>Рывкин</w:t>
      </w:r>
      <w:r w:rsidRPr="009957B7">
        <w:rPr>
          <w:lang w:val="en-US"/>
        </w:rPr>
        <w:t xml:space="preserve">, </w:t>
      </w:r>
      <w:r w:rsidRPr="009957B7">
        <w:rPr>
          <w:rFonts w:hint="eastAsia"/>
        </w:rPr>
        <w:t>Анатолий</w:t>
      </w:r>
      <w:r w:rsidRPr="009957B7">
        <w:rPr>
          <w:lang w:val="en-US"/>
        </w:rPr>
        <w:t xml:space="preserve"> </w:t>
      </w:r>
      <w:r w:rsidRPr="009957B7">
        <w:rPr>
          <w:rFonts w:hint="eastAsia"/>
        </w:rPr>
        <w:t>Юрьевич</w:t>
      </w:r>
    </w:p>
    <w:p w14:paraId="2F8BC39B" w14:textId="77777777" w:rsidR="009957B7" w:rsidRDefault="009957B7" w:rsidP="009957B7">
      <w:r>
        <w:rPr>
          <w:rFonts w:hint="eastAsia"/>
        </w:rPr>
        <w:t>ОГЛАВЛЕНИЕ</w:t>
      </w:r>
      <w:r>
        <w:t xml:space="preserve"> </w:t>
      </w:r>
      <w:r>
        <w:rPr>
          <w:rFonts w:hint="eastAsia"/>
        </w:rPr>
        <w:t>ДИССЕРТАЦИИ</w:t>
      </w:r>
    </w:p>
    <w:p w14:paraId="1FDBD113" w14:textId="77777777" w:rsidR="009957B7" w:rsidRDefault="009957B7" w:rsidP="009957B7">
      <w:r>
        <w:rPr>
          <w:rFonts w:hint="eastAsia"/>
        </w:rPr>
        <w:t>доктор</w:t>
      </w:r>
      <w:r>
        <w:t xml:space="preserve"> </w:t>
      </w:r>
      <w:r>
        <w:rPr>
          <w:rFonts w:hint="eastAsia"/>
        </w:rPr>
        <w:t>медицинских</w:t>
      </w:r>
      <w:r>
        <w:t xml:space="preserve"> </w:t>
      </w:r>
      <w:r>
        <w:rPr>
          <w:rFonts w:hint="eastAsia"/>
        </w:rPr>
        <w:t>наук</w:t>
      </w:r>
      <w:r>
        <w:t xml:space="preserve"> </w:t>
      </w:r>
      <w:r>
        <w:rPr>
          <w:rFonts w:hint="eastAsia"/>
        </w:rPr>
        <w:t>Рывкин</w:t>
      </w:r>
      <w:r>
        <w:t xml:space="preserve">, </w:t>
      </w:r>
      <w:r>
        <w:rPr>
          <w:rFonts w:hint="eastAsia"/>
        </w:rPr>
        <w:t>Анатолий</w:t>
      </w:r>
      <w:r>
        <w:t xml:space="preserve"> </w:t>
      </w:r>
      <w:r>
        <w:rPr>
          <w:rFonts w:hint="eastAsia"/>
        </w:rPr>
        <w:t>Юрьевич</w:t>
      </w:r>
    </w:p>
    <w:p w14:paraId="4EF08F7B" w14:textId="77777777" w:rsidR="009957B7" w:rsidRDefault="009957B7" w:rsidP="009957B7">
      <w:r>
        <w:rPr>
          <w:rFonts w:hint="eastAsia"/>
        </w:rPr>
        <w:t>ВВЕДЕНИЕ</w:t>
      </w:r>
      <w:r>
        <w:t>.</w:t>
      </w:r>
    </w:p>
    <w:p w14:paraId="7DBD49C1" w14:textId="77777777" w:rsidR="009957B7" w:rsidRDefault="009957B7" w:rsidP="009957B7"/>
    <w:p w14:paraId="61C37CC7" w14:textId="77777777" w:rsidR="009957B7" w:rsidRDefault="009957B7" w:rsidP="009957B7">
      <w:r>
        <w:rPr>
          <w:rFonts w:hint="eastAsia"/>
        </w:rPr>
        <w:t>ГЛАВА</w:t>
      </w:r>
      <w:r>
        <w:t xml:space="preserve"> 1. </w:t>
      </w:r>
      <w:r>
        <w:rPr>
          <w:rFonts w:hint="eastAsia"/>
        </w:rPr>
        <w:t>ПРОБЛЕМЫ</w:t>
      </w:r>
      <w:r>
        <w:t xml:space="preserve"> </w:t>
      </w:r>
      <w:r>
        <w:rPr>
          <w:rFonts w:hint="eastAsia"/>
        </w:rPr>
        <w:t>ОХРАНЫ</w:t>
      </w:r>
      <w:r>
        <w:t xml:space="preserve"> </w:t>
      </w:r>
      <w:r>
        <w:rPr>
          <w:rFonts w:hint="eastAsia"/>
        </w:rPr>
        <w:t>ЗДОРОВЬЯ</w:t>
      </w:r>
      <w:r>
        <w:t xml:space="preserve"> </w:t>
      </w:r>
      <w:r>
        <w:rPr>
          <w:rFonts w:hint="eastAsia"/>
        </w:rPr>
        <w:t>РАБОТАЮЩЕГО</w:t>
      </w:r>
      <w:r>
        <w:t xml:space="preserve"> </w:t>
      </w:r>
      <w:r>
        <w:rPr>
          <w:rFonts w:hint="eastAsia"/>
        </w:rPr>
        <w:t>НАСЕЛЕНИЯ</w:t>
      </w:r>
      <w:r>
        <w:t xml:space="preserve"> </w:t>
      </w:r>
      <w:r>
        <w:rPr>
          <w:rFonts w:hint="eastAsia"/>
        </w:rPr>
        <w:t>И</w:t>
      </w:r>
      <w:r>
        <w:t xml:space="preserve"> </w:t>
      </w:r>
      <w:r>
        <w:rPr>
          <w:rFonts w:hint="eastAsia"/>
        </w:rPr>
        <w:t>ОСОБЕННОСТИ</w:t>
      </w:r>
      <w:r>
        <w:t xml:space="preserve"> </w:t>
      </w:r>
      <w:r>
        <w:rPr>
          <w:rFonts w:hint="eastAsia"/>
        </w:rPr>
        <w:t>МЕДИКО</w:t>
      </w:r>
      <w:r>
        <w:t xml:space="preserve"> - </w:t>
      </w:r>
      <w:r>
        <w:rPr>
          <w:rFonts w:hint="eastAsia"/>
        </w:rPr>
        <w:t>САНИТАРНОГО</w:t>
      </w:r>
      <w:r>
        <w:t xml:space="preserve"> </w:t>
      </w:r>
      <w:r>
        <w:rPr>
          <w:rFonts w:hint="eastAsia"/>
        </w:rPr>
        <w:t>ОБЕСПЕЧЕНИЯ</w:t>
      </w:r>
      <w:r>
        <w:t xml:space="preserve"> </w:t>
      </w:r>
      <w:r>
        <w:rPr>
          <w:rFonts w:hint="eastAsia"/>
        </w:rPr>
        <w:t>ГОСУДАРСТВЕННЫХ</w:t>
      </w:r>
      <w:r>
        <w:t xml:space="preserve"> </w:t>
      </w:r>
      <w:r>
        <w:rPr>
          <w:rFonts w:hint="eastAsia"/>
        </w:rPr>
        <w:t>ГРАЖДАНСКИХ</w:t>
      </w:r>
    </w:p>
    <w:p w14:paraId="2396CE50" w14:textId="77777777" w:rsidR="009957B7" w:rsidRDefault="009957B7" w:rsidP="009957B7"/>
    <w:p w14:paraId="6B759BBE" w14:textId="77777777" w:rsidR="009957B7" w:rsidRDefault="009957B7" w:rsidP="009957B7">
      <w:r>
        <w:rPr>
          <w:rFonts w:hint="eastAsia"/>
        </w:rPr>
        <w:t>СЛУЖАЩИХ</w:t>
      </w:r>
      <w:r>
        <w:t xml:space="preserve"> (</w:t>
      </w:r>
      <w:r>
        <w:rPr>
          <w:rFonts w:hint="eastAsia"/>
        </w:rPr>
        <w:t>Обзор</w:t>
      </w:r>
      <w:r>
        <w:t xml:space="preserve"> </w:t>
      </w:r>
      <w:r>
        <w:rPr>
          <w:rFonts w:hint="eastAsia"/>
        </w:rPr>
        <w:t>литературы</w:t>
      </w:r>
      <w:r>
        <w:t>).</w:t>
      </w:r>
    </w:p>
    <w:p w14:paraId="19E4A935" w14:textId="77777777" w:rsidR="009957B7" w:rsidRDefault="009957B7" w:rsidP="009957B7"/>
    <w:p w14:paraId="743C205B" w14:textId="77777777" w:rsidR="009957B7" w:rsidRDefault="009957B7" w:rsidP="009957B7">
      <w:r>
        <w:t>1.1 .</w:t>
      </w:r>
      <w:r>
        <w:rPr>
          <w:rFonts w:hint="eastAsia"/>
        </w:rPr>
        <w:t>Анализ</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здоровье</w:t>
      </w:r>
      <w:r>
        <w:t xml:space="preserve"> </w:t>
      </w:r>
      <w:r>
        <w:rPr>
          <w:rFonts w:hint="eastAsia"/>
        </w:rPr>
        <w:t>населения</w:t>
      </w:r>
      <w:r>
        <w:t xml:space="preserve"> </w:t>
      </w:r>
      <w:r>
        <w:rPr>
          <w:rFonts w:hint="eastAsia"/>
        </w:rPr>
        <w:t>и</w:t>
      </w:r>
      <w:r>
        <w:t xml:space="preserve"> </w:t>
      </w:r>
      <w:r>
        <w:rPr>
          <w:rFonts w:hint="eastAsia"/>
        </w:rPr>
        <w:t>отдельных</w:t>
      </w:r>
      <w:r>
        <w:t xml:space="preserve"> </w:t>
      </w:r>
      <w:r>
        <w:rPr>
          <w:rFonts w:hint="eastAsia"/>
        </w:rPr>
        <w:t>профессиональных</w:t>
      </w:r>
      <w:r>
        <w:t xml:space="preserve"> </w:t>
      </w:r>
      <w:r>
        <w:rPr>
          <w:rFonts w:hint="eastAsia"/>
        </w:rPr>
        <w:t>групп</w:t>
      </w:r>
      <w:r>
        <w:t>.</w:t>
      </w:r>
    </w:p>
    <w:p w14:paraId="41B2358D" w14:textId="77777777" w:rsidR="009957B7" w:rsidRDefault="009957B7" w:rsidP="009957B7"/>
    <w:p w14:paraId="6CBD2AAD" w14:textId="77777777" w:rsidR="009957B7" w:rsidRDefault="009957B7" w:rsidP="009957B7">
      <w:r>
        <w:t>1.2.</w:t>
      </w:r>
      <w:r>
        <w:rPr>
          <w:rFonts w:hint="eastAsia"/>
        </w:rPr>
        <w:t>История</w:t>
      </w:r>
      <w:r>
        <w:t xml:space="preserve"> </w:t>
      </w:r>
      <w:r>
        <w:rPr>
          <w:rFonts w:hint="eastAsia"/>
        </w:rPr>
        <w:t>развития</w:t>
      </w:r>
      <w:r>
        <w:t xml:space="preserve"> </w:t>
      </w:r>
      <w:r>
        <w:rPr>
          <w:rFonts w:hint="eastAsia"/>
        </w:rPr>
        <w:t>и</w:t>
      </w:r>
      <w:r>
        <w:t xml:space="preserve"> </w:t>
      </w:r>
      <w:r>
        <w:rPr>
          <w:rFonts w:hint="eastAsia"/>
        </w:rPr>
        <w:t>современные</w:t>
      </w:r>
      <w:r>
        <w:t xml:space="preserve"> </w:t>
      </w:r>
      <w:r>
        <w:rPr>
          <w:rFonts w:hint="eastAsia"/>
        </w:rPr>
        <w:t>проблемы</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работающему</w:t>
      </w:r>
      <w:r>
        <w:t xml:space="preserve"> </w:t>
      </w:r>
      <w:r>
        <w:rPr>
          <w:rFonts w:hint="eastAsia"/>
        </w:rPr>
        <w:t>населению</w:t>
      </w:r>
      <w:r>
        <w:t>.</w:t>
      </w:r>
    </w:p>
    <w:p w14:paraId="301B217D" w14:textId="77777777" w:rsidR="009957B7" w:rsidRDefault="009957B7" w:rsidP="009957B7"/>
    <w:p w14:paraId="1BE08EF4" w14:textId="77777777" w:rsidR="009957B7" w:rsidRDefault="009957B7" w:rsidP="009957B7">
      <w:r>
        <w:t>1.3.</w:t>
      </w:r>
      <w:r>
        <w:rPr>
          <w:rFonts w:hint="eastAsia"/>
        </w:rPr>
        <w:t>Краткая</w:t>
      </w:r>
      <w:r>
        <w:t xml:space="preserve"> </w:t>
      </w:r>
      <w:r>
        <w:rPr>
          <w:rFonts w:hint="eastAsia"/>
        </w:rPr>
        <w:t>история</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медицинской</w:t>
      </w:r>
      <w:r>
        <w:t xml:space="preserve"> </w:t>
      </w:r>
      <w:r>
        <w:rPr>
          <w:rFonts w:hint="eastAsia"/>
        </w:rPr>
        <w:t>помощи</w:t>
      </w:r>
      <w:r>
        <w:t xml:space="preserve"> </w:t>
      </w:r>
      <w:r>
        <w:rPr>
          <w:rFonts w:hint="eastAsia"/>
        </w:rPr>
        <w:t>государственным</w:t>
      </w:r>
      <w:r>
        <w:t xml:space="preserve"> </w:t>
      </w:r>
      <w:r>
        <w:rPr>
          <w:rFonts w:hint="eastAsia"/>
        </w:rPr>
        <w:t>гражданским</w:t>
      </w:r>
      <w:r>
        <w:t xml:space="preserve"> </w:t>
      </w:r>
      <w:r>
        <w:rPr>
          <w:rFonts w:hint="eastAsia"/>
        </w:rPr>
        <w:t>служащим</w:t>
      </w:r>
      <w:r>
        <w:t>.</w:t>
      </w:r>
    </w:p>
    <w:p w14:paraId="10D8F89E" w14:textId="77777777" w:rsidR="009957B7" w:rsidRDefault="009957B7" w:rsidP="009957B7"/>
    <w:p w14:paraId="6EC66DEF" w14:textId="77777777" w:rsidR="009957B7" w:rsidRDefault="009957B7" w:rsidP="009957B7">
      <w:r>
        <w:rPr>
          <w:rFonts w:hint="eastAsia"/>
        </w:rPr>
        <w:t>ГЛАВА</w:t>
      </w:r>
      <w:r>
        <w:t xml:space="preserve"> 2. </w:t>
      </w:r>
      <w:r>
        <w:rPr>
          <w:rFonts w:hint="eastAsia"/>
        </w:rPr>
        <w:t>ОПИСАНИЕ</w:t>
      </w:r>
      <w:r>
        <w:t xml:space="preserve"> </w:t>
      </w:r>
      <w:r>
        <w:rPr>
          <w:rFonts w:hint="eastAsia"/>
        </w:rPr>
        <w:t>БАЗЫ</w:t>
      </w:r>
      <w:r>
        <w:t xml:space="preserve">, </w:t>
      </w:r>
      <w:r>
        <w:rPr>
          <w:rFonts w:hint="eastAsia"/>
        </w:rPr>
        <w:t>МЕТОДОВ</w:t>
      </w:r>
      <w:r>
        <w:t xml:space="preserve"> </w:t>
      </w:r>
      <w:r>
        <w:rPr>
          <w:rFonts w:hint="eastAsia"/>
        </w:rPr>
        <w:t>И</w:t>
      </w:r>
      <w:r>
        <w:t xml:space="preserve"> </w:t>
      </w:r>
      <w:r>
        <w:rPr>
          <w:rFonts w:hint="eastAsia"/>
        </w:rPr>
        <w:t>МЕТОДИКИ</w:t>
      </w:r>
    </w:p>
    <w:p w14:paraId="4D744DEE" w14:textId="77777777" w:rsidR="009957B7" w:rsidRDefault="009957B7" w:rsidP="009957B7"/>
    <w:p w14:paraId="01DE70B7" w14:textId="77777777" w:rsidR="009957B7" w:rsidRDefault="009957B7" w:rsidP="009957B7">
      <w:r>
        <w:rPr>
          <w:rFonts w:hint="eastAsia"/>
        </w:rPr>
        <w:t>ИССЛЕДОВАНИЯ</w:t>
      </w:r>
      <w:r>
        <w:t>.</w:t>
      </w:r>
    </w:p>
    <w:p w14:paraId="4D96DA5F" w14:textId="77777777" w:rsidR="009957B7" w:rsidRDefault="009957B7" w:rsidP="009957B7"/>
    <w:p w14:paraId="2F4449B4" w14:textId="77777777" w:rsidR="009957B7" w:rsidRDefault="009957B7" w:rsidP="009957B7">
      <w:r>
        <w:rPr>
          <w:rFonts w:hint="eastAsia"/>
        </w:rPr>
        <w:t>ГЛАВА</w:t>
      </w:r>
      <w:r>
        <w:t xml:space="preserve"> 3.</w:t>
      </w:r>
      <w:r>
        <w:rPr>
          <w:rFonts w:hint="eastAsia"/>
        </w:rPr>
        <w:t>ДИНАМИКА</w:t>
      </w:r>
      <w:r>
        <w:t xml:space="preserve"> </w:t>
      </w:r>
      <w:r>
        <w:rPr>
          <w:rFonts w:hint="eastAsia"/>
        </w:rPr>
        <w:t>ЧИСЛЕННОСТИ</w:t>
      </w:r>
      <w:r>
        <w:t xml:space="preserve"> </w:t>
      </w:r>
      <w:r>
        <w:rPr>
          <w:rFonts w:hint="eastAsia"/>
        </w:rPr>
        <w:t>И</w:t>
      </w:r>
      <w:r>
        <w:t xml:space="preserve"> </w:t>
      </w:r>
      <w:r>
        <w:rPr>
          <w:rFonts w:hint="eastAsia"/>
        </w:rPr>
        <w:t>ПРОФЕССИОНАЛЬНО</w:t>
      </w:r>
      <w:r>
        <w:t>-</w:t>
      </w:r>
      <w:r>
        <w:rPr>
          <w:rFonts w:hint="eastAsia"/>
        </w:rPr>
        <w:t>ДЕМОГРАФИЧЕСКАЯ</w:t>
      </w:r>
      <w:r>
        <w:t xml:space="preserve"> </w:t>
      </w:r>
      <w:r>
        <w:rPr>
          <w:rFonts w:hint="eastAsia"/>
        </w:rPr>
        <w:t>ХАРАКТЕРИСТИКА</w:t>
      </w:r>
      <w:r>
        <w:t xml:space="preserve"> </w:t>
      </w:r>
      <w:r>
        <w:rPr>
          <w:rFonts w:hint="eastAsia"/>
        </w:rPr>
        <w:t>ГОСУДАРСТВЕННЫХ</w:t>
      </w:r>
      <w:r>
        <w:t xml:space="preserve"> </w:t>
      </w:r>
      <w:r>
        <w:rPr>
          <w:rFonts w:hint="eastAsia"/>
        </w:rPr>
        <w:t>ГРАЖДАНСКИХ</w:t>
      </w:r>
      <w:r>
        <w:t xml:space="preserve"> </w:t>
      </w:r>
      <w:r>
        <w:rPr>
          <w:rFonts w:hint="eastAsia"/>
        </w:rPr>
        <w:t>СЛУЖАЩИХ</w:t>
      </w:r>
      <w:r>
        <w:t xml:space="preserve"> </w:t>
      </w:r>
      <w:r>
        <w:rPr>
          <w:rFonts w:hint="eastAsia"/>
        </w:rPr>
        <w:t>В</w:t>
      </w:r>
      <w:r>
        <w:t xml:space="preserve"> </w:t>
      </w:r>
      <w:r>
        <w:rPr>
          <w:rFonts w:hint="eastAsia"/>
        </w:rPr>
        <w:t>РОССИЙСКОЙ</w:t>
      </w:r>
      <w:r>
        <w:t xml:space="preserve"> </w:t>
      </w:r>
      <w:r>
        <w:rPr>
          <w:rFonts w:hint="eastAsia"/>
        </w:rPr>
        <w:t>ФЕДЕРАЦИИ</w:t>
      </w:r>
      <w:r>
        <w:t>.</w:t>
      </w:r>
    </w:p>
    <w:p w14:paraId="69CC4B0A" w14:textId="77777777" w:rsidR="009957B7" w:rsidRDefault="009957B7" w:rsidP="009957B7"/>
    <w:p w14:paraId="5D67B7DE" w14:textId="77777777" w:rsidR="009957B7" w:rsidRDefault="009957B7" w:rsidP="009957B7">
      <w:r>
        <w:t xml:space="preserve">3.1. </w:t>
      </w:r>
      <w:r>
        <w:rPr>
          <w:rFonts w:hint="eastAsia"/>
        </w:rPr>
        <w:t>Анализ</w:t>
      </w:r>
      <w:r>
        <w:t xml:space="preserve"> </w:t>
      </w:r>
      <w:r>
        <w:rPr>
          <w:rFonts w:hint="eastAsia"/>
        </w:rPr>
        <w:t>законодательных</w:t>
      </w:r>
      <w:r>
        <w:t xml:space="preserve"> </w:t>
      </w:r>
      <w:r>
        <w:rPr>
          <w:rFonts w:hint="eastAsia"/>
        </w:rPr>
        <w:t>актов</w:t>
      </w:r>
      <w:r>
        <w:t xml:space="preserve">, </w:t>
      </w:r>
      <w:r>
        <w:rPr>
          <w:rFonts w:hint="eastAsia"/>
        </w:rPr>
        <w:t>регулирующих</w:t>
      </w:r>
      <w:r>
        <w:t xml:space="preserve"> </w:t>
      </w:r>
      <w:r>
        <w:rPr>
          <w:rFonts w:hint="eastAsia"/>
        </w:rPr>
        <w:t>формирование</w:t>
      </w:r>
      <w:r>
        <w:t xml:space="preserve"> </w:t>
      </w:r>
      <w:r>
        <w:rPr>
          <w:rFonts w:hint="eastAsia"/>
        </w:rPr>
        <w:t>системы</w:t>
      </w:r>
      <w:r>
        <w:t xml:space="preserve"> </w:t>
      </w:r>
      <w:r>
        <w:rPr>
          <w:rFonts w:hint="eastAsia"/>
        </w:rPr>
        <w:t>государственной</w:t>
      </w:r>
      <w:r>
        <w:t xml:space="preserve"> </w:t>
      </w:r>
      <w:r>
        <w:rPr>
          <w:rFonts w:hint="eastAsia"/>
        </w:rPr>
        <w:t>гражданской</w:t>
      </w:r>
      <w:r>
        <w:t xml:space="preserve"> </w:t>
      </w:r>
      <w:r>
        <w:rPr>
          <w:rFonts w:hint="eastAsia"/>
        </w:rPr>
        <w:t>службы</w:t>
      </w:r>
      <w:r>
        <w:t xml:space="preserve"> </w:t>
      </w:r>
      <w:r>
        <w:rPr>
          <w:rFonts w:hint="eastAsia"/>
        </w:rPr>
        <w:t>в</w:t>
      </w:r>
      <w:r>
        <w:t xml:space="preserve"> </w:t>
      </w:r>
      <w:r>
        <w:rPr>
          <w:rFonts w:hint="eastAsia"/>
        </w:rPr>
        <w:t>Российской</w:t>
      </w:r>
      <w:r>
        <w:t xml:space="preserve"> </w:t>
      </w:r>
      <w:r>
        <w:rPr>
          <w:rFonts w:hint="eastAsia"/>
        </w:rPr>
        <w:t>Федерации</w:t>
      </w:r>
      <w:r>
        <w:t>.</w:t>
      </w:r>
    </w:p>
    <w:p w14:paraId="6F059570" w14:textId="77777777" w:rsidR="009957B7" w:rsidRDefault="009957B7" w:rsidP="009957B7"/>
    <w:p w14:paraId="4442E911" w14:textId="77777777" w:rsidR="009957B7" w:rsidRDefault="009957B7" w:rsidP="009957B7">
      <w:r>
        <w:t xml:space="preserve">3.2. </w:t>
      </w:r>
      <w:r>
        <w:rPr>
          <w:rFonts w:hint="eastAsia"/>
        </w:rPr>
        <w:t>Изучение</w:t>
      </w:r>
      <w:r>
        <w:t xml:space="preserve"> </w:t>
      </w:r>
      <w:r>
        <w:rPr>
          <w:rFonts w:hint="eastAsia"/>
        </w:rPr>
        <w:t>численности</w:t>
      </w:r>
      <w:r>
        <w:t xml:space="preserve"> </w:t>
      </w:r>
      <w:r>
        <w:rPr>
          <w:rFonts w:hint="eastAsia"/>
        </w:rPr>
        <w:t>и</w:t>
      </w:r>
      <w:r>
        <w:t xml:space="preserve"> </w:t>
      </w:r>
      <w:r>
        <w:rPr>
          <w:rFonts w:hint="eastAsia"/>
        </w:rPr>
        <w:t>состава</w:t>
      </w:r>
      <w:r>
        <w:t xml:space="preserve"> </w:t>
      </w:r>
      <w:r>
        <w:rPr>
          <w:rFonts w:hint="eastAsia"/>
        </w:rPr>
        <w:t>государственных</w:t>
      </w:r>
      <w:r>
        <w:t xml:space="preserve"> </w:t>
      </w:r>
      <w:r>
        <w:rPr>
          <w:rFonts w:hint="eastAsia"/>
        </w:rPr>
        <w:t>гражданских</w:t>
      </w:r>
      <w:r>
        <w:t xml:space="preserve"> </w:t>
      </w:r>
      <w:r>
        <w:rPr>
          <w:rFonts w:hint="eastAsia"/>
        </w:rPr>
        <w:t>служащих</w:t>
      </w:r>
      <w:r>
        <w:t xml:space="preserve"> </w:t>
      </w:r>
      <w:r>
        <w:rPr>
          <w:rFonts w:hint="eastAsia"/>
        </w:rPr>
        <w:t>в</w:t>
      </w:r>
      <w:r>
        <w:t xml:space="preserve"> </w:t>
      </w:r>
      <w:r>
        <w:rPr>
          <w:rFonts w:hint="eastAsia"/>
        </w:rPr>
        <w:t>Российской</w:t>
      </w:r>
      <w:r>
        <w:t xml:space="preserve"> </w:t>
      </w:r>
      <w:r>
        <w:rPr>
          <w:rFonts w:hint="eastAsia"/>
        </w:rPr>
        <w:t>Федерации</w:t>
      </w:r>
      <w:r>
        <w:t>.</w:t>
      </w:r>
    </w:p>
    <w:p w14:paraId="55F402EC" w14:textId="77777777" w:rsidR="009957B7" w:rsidRDefault="009957B7" w:rsidP="009957B7"/>
    <w:p w14:paraId="0D20F818" w14:textId="77777777" w:rsidR="009957B7" w:rsidRDefault="009957B7" w:rsidP="009957B7">
      <w:r>
        <w:rPr>
          <w:rFonts w:hint="eastAsia"/>
        </w:rPr>
        <w:t>ГЛАВА</w:t>
      </w:r>
      <w:r>
        <w:t xml:space="preserve"> 4. </w:t>
      </w:r>
      <w:r>
        <w:rPr>
          <w:rFonts w:hint="eastAsia"/>
        </w:rPr>
        <w:t>АНАЛИЗ</w:t>
      </w:r>
      <w:r>
        <w:t xml:space="preserve"> </w:t>
      </w:r>
      <w:r>
        <w:rPr>
          <w:rFonts w:hint="eastAsia"/>
        </w:rPr>
        <w:t>ОСОБЕННОСТЕЙ</w:t>
      </w:r>
      <w:r>
        <w:t xml:space="preserve"> </w:t>
      </w:r>
      <w:r>
        <w:rPr>
          <w:rFonts w:hint="eastAsia"/>
        </w:rPr>
        <w:t>ПРОФЕССИОНАЛЬНОЙ</w:t>
      </w:r>
      <w:r>
        <w:t xml:space="preserve"> </w:t>
      </w:r>
      <w:r>
        <w:rPr>
          <w:rFonts w:hint="eastAsia"/>
        </w:rPr>
        <w:t>ДЕЯТЕЛЬНОСТИ</w:t>
      </w:r>
      <w:r>
        <w:t xml:space="preserve"> </w:t>
      </w:r>
      <w:r>
        <w:rPr>
          <w:rFonts w:hint="eastAsia"/>
        </w:rPr>
        <w:t>ГОСУДАРСТВЕННЫХ</w:t>
      </w:r>
      <w:r>
        <w:t xml:space="preserve"> </w:t>
      </w:r>
      <w:r>
        <w:rPr>
          <w:rFonts w:hint="eastAsia"/>
        </w:rPr>
        <w:t>ГРАЖДАНСКИХ</w:t>
      </w:r>
    </w:p>
    <w:p w14:paraId="44DA7AD3" w14:textId="77777777" w:rsidR="009957B7" w:rsidRDefault="009957B7" w:rsidP="009957B7"/>
    <w:p w14:paraId="0CA6BCC8" w14:textId="77777777" w:rsidR="009957B7" w:rsidRDefault="009957B7" w:rsidP="009957B7">
      <w:r>
        <w:rPr>
          <w:rFonts w:hint="eastAsia"/>
        </w:rPr>
        <w:t>СЛУЖАЩИХ</w:t>
      </w:r>
      <w:r>
        <w:t xml:space="preserve">, </w:t>
      </w:r>
      <w:r>
        <w:rPr>
          <w:rFonts w:hint="eastAsia"/>
        </w:rPr>
        <w:t>ИХ</w:t>
      </w:r>
      <w:r>
        <w:t xml:space="preserve"> </w:t>
      </w:r>
      <w:r>
        <w:rPr>
          <w:rFonts w:hint="eastAsia"/>
        </w:rPr>
        <w:t>ОБРАЗА</w:t>
      </w:r>
      <w:r>
        <w:t xml:space="preserve"> </w:t>
      </w:r>
      <w:r>
        <w:rPr>
          <w:rFonts w:hint="eastAsia"/>
        </w:rPr>
        <w:t>ЖИЗНИ</w:t>
      </w:r>
      <w:r>
        <w:t xml:space="preserve"> </w:t>
      </w:r>
      <w:r>
        <w:rPr>
          <w:rFonts w:hint="eastAsia"/>
        </w:rPr>
        <w:t>И</w:t>
      </w:r>
      <w:r>
        <w:t xml:space="preserve"> </w:t>
      </w:r>
      <w:r>
        <w:rPr>
          <w:rFonts w:hint="eastAsia"/>
        </w:rPr>
        <w:t>САМООЦЕНОК</w:t>
      </w:r>
      <w:r>
        <w:t xml:space="preserve"> </w:t>
      </w:r>
      <w:r>
        <w:rPr>
          <w:rFonts w:hint="eastAsia"/>
        </w:rPr>
        <w:t>ЗДОРОВЬЯ</w:t>
      </w:r>
    </w:p>
    <w:p w14:paraId="73A50D1C" w14:textId="77777777" w:rsidR="009957B7" w:rsidRDefault="009957B7" w:rsidP="009957B7"/>
    <w:p w14:paraId="1DF4DDD1" w14:textId="77777777" w:rsidR="009957B7" w:rsidRDefault="009957B7" w:rsidP="009957B7">
      <w:r>
        <w:t xml:space="preserve">4.1. </w:t>
      </w:r>
      <w:r>
        <w:rPr>
          <w:rFonts w:hint="eastAsia"/>
        </w:rPr>
        <w:t>Законодательное</w:t>
      </w:r>
      <w:r>
        <w:t xml:space="preserve"> </w:t>
      </w:r>
      <w:r>
        <w:rPr>
          <w:rFonts w:hint="eastAsia"/>
        </w:rPr>
        <w:t>регулирование</w:t>
      </w:r>
      <w:r>
        <w:t xml:space="preserve"> </w:t>
      </w:r>
      <w:r>
        <w:rPr>
          <w:rFonts w:hint="eastAsia"/>
        </w:rPr>
        <w:t>отношений</w:t>
      </w:r>
      <w:r>
        <w:t xml:space="preserve">, </w:t>
      </w:r>
      <w:r>
        <w:rPr>
          <w:rFonts w:hint="eastAsia"/>
        </w:rPr>
        <w:t>связанных</w:t>
      </w:r>
      <w:r>
        <w:t xml:space="preserve"> </w:t>
      </w:r>
      <w:r>
        <w:rPr>
          <w:rFonts w:hint="eastAsia"/>
        </w:rPr>
        <w:t>с</w:t>
      </w:r>
      <w:r>
        <w:t xml:space="preserve"> </w:t>
      </w:r>
      <w:r>
        <w:rPr>
          <w:rFonts w:hint="eastAsia"/>
        </w:rPr>
        <w:t>поступлением</w:t>
      </w:r>
      <w:r>
        <w:t xml:space="preserve"> </w:t>
      </w:r>
      <w:r>
        <w:rPr>
          <w:rFonts w:hint="eastAsia"/>
        </w:rPr>
        <w:t>на</w:t>
      </w:r>
      <w:r>
        <w:t xml:space="preserve"> </w:t>
      </w:r>
      <w:r>
        <w:rPr>
          <w:rFonts w:hint="eastAsia"/>
        </w:rPr>
        <w:t>государственную</w:t>
      </w:r>
      <w:r>
        <w:t xml:space="preserve"> </w:t>
      </w:r>
      <w:r>
        <w:rPr>
          <w:rFonts w:hint="eastAsia"/>
        </w:rPr>
        <w:t>службу</w:t>
      </w:r>
      <w:r>
        <w:t xml:space="preserve">, </w:t>
      </w:r>
      <w:r>
        <w:rPr>
          <w:rFonts w:hint="eastAsia"/>
        </w:rPr>
        <w:t>ее</w:t>
      </w:r>
      <w:r>
        <w:t xml:space="preserve"> </w:t>
      </w:r>
      <w:r>
        <w:rPr>
          <w:rFonts w:hint="eastAsia"/>
        </w:rPr>
        <w:t>прохождением</w:t>
      </w:r>
      <w:r>
        <w:t xml:space="preserve">, </w:t>
      </w:r>
      <w:r>
        <w:rPr>
          <w:rFonts w:hint="eastAsia"/>
        </w:rPr>
        <w:t>прекращением</w:t>
      </w:r>
      <w:r>
        <w:t xml:space="preserve">, </w:t>
      </w:r>
      <w:r>
        <w:rPr>
          <w:rFonts w:hint="eastAsia"/>
        </w:rPr>
        <w:t>и</w:t>
      </w:r>
      <w:r>
        <w:t xml:space="preserve"> </w:t>
      </w:r>
      <w:r>
        <w:rPr>
          <w:rFonts w:hint="eastAsia"/>
        </w:rPr>
        <w:t>определение</w:t>
      </w:r>
      <w:r>
        <w:t xml:space="preserve"> </w:t>
      </w:r>
      <w:r>
        <w:rPr>
          <w:rFonts w:hint="eastAsia"/>
        </w:rPr>
        <w:t>правового</w:t>
      </w:r>
      <w:r>
        <w:t xml:space="preserve"> </w:t>
      </w:r>
      <w:r>
        <w:rPr>
          <w:rFonts w:hint="eastAsia"/>
        </w:rPr>
        <w:t>положения</w:t>
      </w:r>
      <w:r>
        <w:t xml:space="preserve"> </w:t>
      </w:r>
      <w:r>
        <w:rPr>
          <w:rFonts w:hint="eastAsia"/>
        </w:rPr>
        <w:t>государственных</w:t>
      </w:r>
      <w:r>
        <w:t xml:space="preserve"> </w:t>
      </w:r>
      <w:r>
        <w:rPr>
          <w:rFonts w:hint="eastAsia"/>
        </w:rPr>
        <w:t>гражданских</w:t>
      </w:r>
      <w:r>
        <w:t xml:space="preserve"> </w:t>
      </w:r>
      <w:r>
        <w:rPr>
          <w:rFonts w:hint="eastAsia"/>
        </w:rPr>
        <w:t>служащих</w:t>
      </w:r>
      <w:r>
        <w:t xml:space="preserve"> </w:t>
      </w:r>
      <w:r>
        <w:rPr>
          <w:rFonts w:hint="eastAsia"/>
        </w:rPr>
        <w:t>в</w:t>
      </w:r>
      <w:r>
        <w:t xml:space="preserve"> </w:t>
      </w:r>
      <w:r>
        <w:rPr>
          <w:rFonts w:hint="eastAsia"/>
        </w:rPr>
        <w:t>Российской</w:t>
      </w:r>
      <w:r>
        <w:t xml:space="preserve"> </w:t>
      </w:r>
      <w:r>
        <w:rPr>
          <w:rFonts w:hint="eastAsia"/>
        </w:rPr>
        <w:t>Федерации</w:t>
      </w:r>
      <w:r>
        <w:t>.</w:t>
      </w:r>
    </w:p>
    <w:p w14:paraId="55EE4B1B" w14:textId="77777777" w:rsidR="009957B7" w:rsidRDefault="009957B7" w:rsidP="009957B7"/>
    <w:p w14:paraId="31C41CC8" w14:textId="77777777" w:rsidR="009957B7" w:rsidRDefault="009957B7" w:rsidP="009957B7">
      <w:r>
        <w:t xml:space="preserve">4.2. </w:t>
      </w:r>
      <w:r>
        <w:rPr>
          <w:rFonts w:hint="eastAsia"/>
        </w:rPr>
        <w:t>Характеристика</w:t>
      </w:r>
      <w:r>
        <w:t xml:space="preserve"> </w:t>
      </w:r>
      <w:r>
        <w:rPr>
          <w:rFonts w:hint="eastAsia"/>
        </w:rPr>
        <w:t>психосоциальных</w:t>
      </w:r>
      <w:r>
        <w:t xml:space="preserve"> </w:t>
      </w:r>
      <w:r>
        <w:rPr>
          <w:rFonts w:hint="eastAsia"/>
        </w:rPr>
        <w:t>факторов</w:t>
      </w:r>
      <w:r>
        <w:t xml:space="preserve">, </w:t>
      </w:r>
      <w:r>
        <w:rPr>
          <w:rFonts w:hint="eastAsia"/>
        </w:rPr>
        <w:t>оказывающих</w:t>
      </w:r>
      <w:r>
        <w:t xml:space="preserve"> </w:t>
      </w:r>
      <w:r>
        <w:rPr>
          <w:rFonts w:hint="eastAsia"/>
        </w:rPr>
        <w:t>негативное</w:t>
      </w:r>
      <w:r>
        <w:t xml:space="preserve"> </w:t>
      </w:r>
      <w:r>
        <w:rPr>
          <w:rFonts w:hint="eastAsia"/>
        </w:rPr>
        <w:t>влияние</w:t>
      </w:r>
      <w:r>
        <w:t xml:space="preserve"> </w:t>
      </w:r>
      <w:r>
        <w:rPr>
          <w:rFonts w:hint="eastAsia"/>
        </w:rPr>
        <w:t>на</w:t>
      </w:r>
      <w:r>
        <w:t xml:space="preserve"> </w:t>
      </w:r>
      <w:r>
        <w:rPr>
          <w:rFonts w:hint="eastAsia"/>
        </w:rPr>
        <w:t>здоровье</w:t>
      </w:r>
      <w:r>
        <w:t xml:space="preserve"> </w:t>
      </w:r>
      <w:r>
        <w:rPr>
          <w:rFonts w:hint="eastAsia"/>
        </w:rPr>
        <w:t>гражданских</w:t>
      </w:r>
      <w:r>
        <w:t xml:space="preserve"> </w:t>
      </w:r>
      <w:r>
        <w:rPr>
          <w:rFonts w:hint="eastAsia"/>
        </w:rPr>
        <w:t>государственных</w:t>
      </w:r>
      <w:r>
        <w:t xml:space="preserve"> </w:t>
      </w:r>
      <w:r>
        <w:rPr>
          <w:rFonts w:hint="eastAsia"/>
        </w:rPr>
        <w:t>служащих</w:t>
      </w:r>
      <w:r>
        <w:t>.</w:t>
      </w:r>
    </w:p>
    <w:p w14:paraId="4B90F38E" w14:textId="77777777" w:rsidR="009957B7" w:rsidRDefault="009957B7" w:rsidP="009957B7"/>
    <w:p w14:paraId="12DC72B1" w14:textId="77777777" w:rsidR="009957B7" w:rsidRDefault="009957B7" w:rsidP="009957B7">
      <w:r>
        <w:t xml:space="preserve">4.3. </w:t>
      </w:r>
      <w:r>
        <w:rPr>
          <w:rFonts w:hint="eastAsia"/>
        </w:rPr>
        <w:t>Изучение</w:t>
      </w:r>
      <w:r>
        <w:t xml:space="preserve"> </w:t>
      </w:r>
      <w:r>
        <w:rPr>
          <w:rFonts w:hint="eastAsia"/>
        </w:rPr>
        <w:t>образа</w:t>
      </w:r>
      <w:r>
        <w:t xml:space="preserve"> </w:t>
      </w:r>
      <w:r>
        <w:rPr>
          <w:rFonts w:hint="eastAsia"/>
        </w:rPr>
        <w:t>жизни</w:t>
      </w:r>
      <w:r>
        <w:t xml:space="preserve"> </w:t>
      </w:r>
      <w:r>
        <w:rPr>
          <w:rFonts w:hint="eastAsia"/>
        </w:rPr>
        <w:t>и</w:t>
      </w:r>
      <w:r>
        <w:t xml:space="preserve"> </w:t>
      </w:r>
      <w:r>
        <w:rPr>
          <w:rFonts w:hint="eastAsia"/>
        </w:rPr>
        <w:t>медицинской</w:t>
      </w:r>
      <w:r>
        <w:t xml:space="preserve"> </w:t>
      </w:r>
      <w:r>
        <w:rPr>
          <w:rFonts w:hint="eastAsia"/>
        </w:rPr>
        <w:t>активности</w:t>
      </w:r>
      <w:r>
        <w:t xml:space="preserve"> </w:t>
      </w:r>
      <w:r>
        <w:rPr>
          <w:rFonts w:hint="eastAsia"/>
        </w:rPr>
        <w:t>государственных</w:t>
      </w:r>
      <w:r>
        <w:t xml:space="preserve"> </w:t>
      </w:r>
      <w:r>
        <w:rPr>
          <w:rFonts w:hint="eastAsia"/>
        </w:rPr>
        <w:t>служащих</w:t>
      </w:r>
      <w:r>
        <w:t xml:space="preserve"> (</w:t>
      </w:r>
      <w:r>
        <w:rPr>
          <w:rFonts w:hint="eastAsia"/>
        </w:rPr>
        <w:t>по</w:t>
      </w:r>
      <w:r>
        <w:t xml:space="preserve"> </w:t>
      </w:r>
      <w:r>
        <w:rPr>
          <w:rFonts w:hint="eastAsia"/>
        </w:rPr>
        <w:t>данным</w:t>
      </w:r>
      <w:r>
        <w:t xml:space="preserve"> </w:t>
      </w:r>
      <w:r>
        <w:rPr>
          <w:rFonts w:hint="eastAsia"/>
        </w:rPr>
        <w:t>социологического</w:t>
      </w:r>
      <w:r>
        <w:t xml:space="preserve"> </w:t>
      </w:r>
      <w:r>
        <w:rPr>
          <w:rFonts w:hint="eastAsia"/>
        </w:rPr>
        <w:t>опроса</w:t>
      </w:r>
      <w:r>
        <w:t>).</w:t>
      </w:r>
    </w:p>
    <w:p w14:paraId="2E28BD8E" w14:textId="77777777" w:rsidR="009957B7" w:rsidRDefault="009957B7" w:rsidP="009957B7"/>
    <w:p w14:paraId="6BFCAE79" w14:textId="77777777" w:rsidR="009957B7" w:rsidRDefault="009957B7" w:rsidP="009957B7">
      <w:r>
        <w:rPr>
          <w:rFonts w:hint="eastAsia"/>
        </w:rPr>
        <w:t>ГЛАВА</w:t>
      </w:r>
      <w:r>
        <w:t xml:space="preserve"> 5. </w:t>
      </w:r>
      <w:r>
        <w:rPr>
          <w:rFonts w:hint="eastAsia"/>
        </w:rPr>
        <w:t>РОЛЬ</w:t>
      </w:r>
      <w:r>
        <w:t xml:space="preserve"> </w:t>
      </w:r>
      <w:r>
        <w:rPr>
          <w:rFonts w:hint="eastAsia"/>
        </w:rPr>
        <w:t>ДИСПАНСЕРИЗАЦИИ</w:t>
      </w:r>
      <w:r>
        <w:t xml:space="preserve"> </w:t>
      </w:r>
      <w:r>
        <w:rPr>
          <w:rFonts w:hint="eastAsia"/>
        </w:rPr>
        <w:t>В</w:t>
      </w:r>
      <w:r>
        <w:t xml:space="preserve"> </w:t>
      </w:r>
      <w:r>
        <w:rPr>
          <w:rFonts w:hint="eastAsia"/>
        </w:rPr>
        <w:t>СОХРАНЕНИИ</w:t>
      </w:r>
      <w:r>
        <w:t xml:space="preserve"> </w:t>
      </w:r>
      <w:r>
        <w:rPr>
          <w:rFonts w:hint="eastAsia"/>
        </w:rPr>
        <w:t>И</w:t>
      </w:r>
      <w:r>
        <w:t xml:space="preserve"> </w:t>
      </w:r>
      <w:r>
        <w:rPr>
          <w:rFonts w:hint="eastAsia"/>
        </w:rPr>
        <w:t>УКРЕПЛЕНИИ</w:t>
      </w:r>
      <w:r>
        <w:t xml:space="preserve"> </w:t>
      </w:r>
      <w:r>
        <w:rPr>
          <w:rFonts w:hint="eastAsia"/>
        </w:rPr>
        <w:t>ЗДОРОВЬЯ</w:t>
      </w:r>
      <w:r>
        <w:t xml:space="preserve"> </w:t>
      </w:r>
      <w:r>
        <w:rPr>
          <w:rFonts w:hint="eastAsia"/>
        </w:rPr>
        <w:t>ГОСУДАРСТВЕННЫХ</w:t>
      </w:r>
      <w:r>
        <w:t xml:space="preserve"> </w:t>
      </w:r>
      <w:r>
        <w:rPr>
          <w:rFonts w:hint="eastAsia"/>
        </w:rPr>
        <w:t>ГРАЖДАНСКИХ</w:t>
      </w:r>
      <w:r>
        <w:t xml:space="preserve"> </w:t>
      </w:r>
      <w:r>
        <w:rPr>
          <w:rFonts w:hint="eastAsia"/>
        </w:rPr>
        <w:t>СЛУЖАЩИХ</w:t>
      </w:r>
      <w:r>
        <w:t>.</w:t>
      </w:r>
    </w:p>
    <w:p w14:paraId="57BE5982" w14:textId="77777777" w:rsidR="009957B7" w:rsidRDefault="009957B7" w:rsidP="009957B7"/>
    <w:p w14:paraId="3C7CAC50" w14:textId="77777777" w:rsidR="009957B7" w:rsidRDefault="009957B7" w:rsidP="009957B7">
      <w:r>
        <w:t>5.1.</w:t>
      </w:r>
      <w:r>
        <w:rPr>
          <w:rFonts w:hint="eastAsia"/>
        </w:rPr>
        <w:t>Анализ</w:t>
      </w:r>
      <w:r>
        <w:t xml:space="preserve"> </w:t>
      </w:r>
      <w:r>
        <w:rPr>
          <w:rFonts w:hint="eastAsia"/>
        </w:rPr>
        <w:t>показателей</w:t>
      </w:r>
      <w:r>
        <w:t xml:space="preserve"> </w:t>
      </w:r>
      <w:r>
        <w:rPr>
          <w:rFonts w:hint="eastAsia"/>
        </w:rPr>
        <w:t>охвата</w:t>
      </w:r>
      <w:r>
        <w:t xml:space="preserve"> </w:t>
      </w:r>
      <w:r>
        <w:rPr>
          <w:rFonts w:hint="eastAsia"/>
        </w:rPr>
        <w:t>диспансерным</w:t>
      </w:r>
      <w:r>
        <w:t xml:space="preserve"> </w:t>
      </w:r>
      <w:r>
        <w:rPr>
          <w:rFonts w:hint="eastAsia"/>
        </w:rPr>
        <w:t>наблюдением</w:t>
      </w:r>
      <w:r>
        <w:t xml:space="preserve"> </w:t>
      </w:r>
      <w:r>
        <w:rPr>
          <w:rFonts w:hint="eastAsia"/>
        </w:rPr>
        <w:t>пациентов</w:t>
      </w:r>
      <w:r>
        <w:t xml:space="preserve">, </w:t>
      </w:r>
      <w:r>
        <w:rPr>
          <w:rFonts w:hint="eastAsia"/>
        </w:rPr>
        <w:t>страдающих</w:t>
      </w:r>
      <w:r>
        <w:t xml:space="preserve"> </w:t>
      </w:r>
      <w:r>
        <w:rPr>
          <w:rFonts w:hint="eastAsia"/>
        </w:rPr>
        <w:t>хроническими</w:t>
      </w:r>
      <w:r>
        <w:t xml:space="preserve"> </w:t>
      </w:r>
      <w:r>
        <w:rPr>
          <w:rFonts w:hint="eastAsia"/>
        </w:rPr>
        <w:t>заболеваниями</w:t>
      </w:r>
      <w:r>
        <w:t xml:space="preserve">, </w:t>
      </w:r>
      <w:r>
        <w:rPr>
          <w:rFonts w:hint="eastAsia"/>
        </w:rPr>
        <w:t>в</w:t>
      </w:r>
      <w:r>
        <w:t xml:space="preserve"> </w:t>
      </w:r>
      <w:r>
        <w:rPr>
          <w:rFonts w:hint="eastAsia"/>
        </w:rPr>
        <w:t>базовой</w:t>
      </w:r>
      <w:r>
        <w:t xml:space="preserve"> </w:t>
      </w:r>
      <w:r>
        <w:rPr>
          <w:rFonts w:hint="eastAsia"/>
        </w:rPr>
        <w:t>поликлинике</w:t>
      </w:r>
      <w:r>
        <w:t>.</w:t>
      </w:r>
    </w:p>
    <w:p w14:paraId="15EB5BF9" w14:textId="77777777" w:rsidR="009957B7" w:rsidRDefault="009957B7" w:rsidP="009957B7"/>
    <w:p w14:paraId="013409F2" w14:textId="77777777" w:rsidR="009957B7" w:rsidRDefault="009957B7" w:rsidP="009957B7">
      <w:r>
        <w:t xml:space="preserve">5.2. </w:t>
      </w:r>
      <w:r>
        <w:rPr>
          <w:rFonts w:hint="eastAsia"/>
        </w:rPr>
        <w:t>Изучение</w:t>
      </w:r>
      <w:r>
        <w:t xml:space="preserve"> </w:t>
      </w:r>
      <w:r>
        <w:rPr>
          <w:rFonts w:hint="eastAsia"/>
        </w:rPr>
        <w:t>отношения</w:t>
      </w:r>
      <w:r>
        <w:t xml:space="preserve"> </w:t>
      </w:r>
      <w:r>
        <w:rPr>
          <w:rFonts w:hint="eastAsia"/>
        </w:rPr>
        <w:t>государственных</w:t>
      </w:r>
      <w:r>
        <w:t xml:space="preserve"> </w:t>
      </w:r>
      <w:r>
        <w:rPr>
          <w:rFonts w:hint="eastAsia"/>
        </w:rPr>
        <w:t>гражданских</w:t>
      </w:r>
      <w:r>
        <w:t xml:space="preserve"> </w:t>
      </w:r>
      <w:r>
        <w:rPr>
          <w:rFonts w:hint="eastAsia"/>
        </w:rPr>
        <w:t>служащих</w:t>
      </w:r>
      <w:r>
        <w:t xml:space="preserve"> </w:t>
      </w:r>
      <w:r>
        <w:rPr>
          <w:rFonts w:hint="eastAsia"/>
        </w:rPr>
        <w:t>к</w:t>
      </w:r>
      <w:r>
        <w:t xml:space="preserve"> </w:t>
      </w:r>
      <w:r>
        <w:rPr>
          <w:rFonts w:hint="eastAsia"/>
        </w:rPr>
        <w:t>профилактическим</w:t>
      </w:r>
      <w:r>
        <w:t xml:space="preserve"> </w:t>
      </w:r>
      <w:r>
        <w:rPr>
          <w:rFonts w:hint="eastAsia"/>
        </w:rPr>
        <w:t>мероприятиям</w:t>
      </w:r>
      <w:r>
        <w:t xml:space="preserve"> </w:t>
      </w:r>
      <w:r>
        <w:rPr>
          <w:rFonts w:hint="eastAsia"/>
        </w:rPr>
        <w:t>и</w:t>
      </w:r>
      <w:r>
        <w:t xml:space="preserve"> </w:t>
      </w:r>
      <w:r>
        <w:rPr>
          <w:rFonts w:hint="eastAsia"/>
        </w:rPr>
        <w:t>диспансеризации</w:t>
      </w:r>
      <w:r>
        <w:t xml:space="preserve"> </w:t>
      </w:r>
      <w:r>
        <w:rPr>
          <w:rFonts w:hint="eastAsia"/>
        </w:rPr>
        <w:t>по</w:t>
      </w:r>
      <w:r>
        <w:t xml:space="preserve"> </w:t>
      </w:r>
      <w:r>
        <w:rPr>
          <w:rFonts w:hint="eastAsia"/>
        </w:rPr>
        <w:t>данным</w:t>
      </w:r>
      <w:r>
        <w:t xml:space="preserve"> </w:t>
      </w:r>
      <w:r>
        <w:rPr>
          <w:rFonts w:hint="eastAsia"/>
        </w:rPr>
        <w:t>социологического</w:t>
      </w:r>
      <w:r>
        <w:t xml:space="preserve"> </w:t>
      </w:r>
      <w:r>
        <w:rPr>
          <w:rFonts w:hint="eastAsia"/>
        </w:rPr>
        <w:t>опроса</w:t>
      </w:r>
      <w:r>
        <w:t>).</w:t>
      </w:r>
    </w:p>
    <w:p w14:paraId="446E3C04" w14:textId="77777777" w:rsidR="009957B7" w:rsidRDefault="009957B7" w:rsidP="009957B7"/>
    <w:p w14:paraId="54013AA6" w14:textId="77777777" w:rsidR="009957B7" w:rsidRDefault="009957B7" w:rsidP="009957B7">
      <w:r>
        <w:t xml:space="preserve">5.3. </w:t>
      </w:r>
      <w:r>
        <w:rPr>
          <w:rFonts w:hint="eastAsia"/>
        </w:rPr>
        <w:t>Результаты</w:t>
      </w:r>
      <w:r>
        <w:t xml:space="preserve"> </w:t>
      </w:r>
      <w:r>
        <w:rPr>
          <w:rFonts w:hint="eastAsia"/>
        </w:rPr>
        <w:t>изучения</w:t>
      </w:r>
      <w:r>
        <w:t xml:space="preserve"> </w:t>
      </w:r>
      <w:r>
        <w:rPr>
          <w:rFonts w:hint="eastAsia"/>
        </w:rPr>
        <w:t>отношения</w:t>
      </w:r>
      <w:r>
        <w:t xml:space="preserve"> </w:t>
      </w:r>
      <w:r>
        <w:rPr>
          <w:rFonts w:hint="eastAsia"/>
        </w:rPr>
        <w:t>врачей</w:t>
      </w:r>
      <w:r>
        <w:t xml:space="preserve"> </w:t>
      </w:r>
      <w:r>
        <w:rPr>
          <w:rFonts w:hint="eastAsia"/>
        </w:rPr>
        <w:t>базового</w:t>
      </w:r>
      <w:r>
        <w:t xml:space="preserve"> </w:t>
      </w:r>
      <w:r>
        <w:rPr>
          <w:rFonts w:hint="eastAsia"/>
        </w:rPr>
        <w:t>учреждения</w:t>
      </w:r>
      <w:r>
        <w:t xml:space="preserve"> </w:t>
      </w:r>
      <w:r>
        <w:rPr>
          <w:rFonts w:hint="eastAsia"/>
        </w:rPr>
        <w:t>к</w:t>
      </w:r>
      <w:r>
        <w:t xml:space="preserve"> </w:t>
      </w:r>
      <w:r>
        <w:rPr>
          <w:rFonts w:hint="eastAsia"/>
        </w:rPr>
        <w:t>диспансеризации</w:t>
      </w:r>
      <w:r>
        <w:t xml:space="preserve"> </w:t>
      </w:r>
      <w:r>
        <w:rPr>
          <w:rFonts w:hint="eastAsia"/>
        </w:rPr>
        <w:t>больных</w:t>
      </w:r>
      <w:r>
        <w:t xml:space="preserve"> </w:t>
      </w:r>
      <w:r>
        <w:rPr>
          <w:rFonts w:hint="eastAsia"/>
        </w:rPr>
        <w:t>хроническими</w:t>
      </w:r>
      <w:r>
        <w:t xml:space="preserve"> </w:t>
      </w:r>
      <w:r>
        <w:rPr>
          <w:rFonts w:hint="eastAsia"/>
        </w:rPr>
        <w:t>заболеваниями</w:t>
      </w:r>
      <w:r>
        <w:t xml:space="preserve"> </w:t>
      </w:r>
      <w:r>
        <w:rPr>
          <w:rFonts w:hint="eastAsia"/>
        </w:rPr>
        <w:t>и</w:t>
      </w:r>
      <w:r>
        <w:t xml:space="preserve"> </w:t>
      </w:r>
      <w:r>
        <w:rPr>
          <w:rFonts w:hint="eastAsia"/>
        </w:rPr>
        <w:t>диспансеризации</w:t>
      </w:r>
      <w:r>
        <w:t xml:space="preserve"> </w:t>
      </w:r>
      <w:r>
        <w:rPr>
          <w:rFonts w:hint="eastAsia"/>
        </w:rPr>
        <w:t>работающего</w:t>
      </w:r>
      <w:r>
        <w:t xml:space="preserve"> </w:t>
      </w:r>
      <w:r>
        <w:rPr>
          <w:rFonts w:hint="eastAsia"/>
        </w:rPr>
        <w:t>на</w:t>
      </w:r>
      <w:r>
        <w:rPr>
          <w:rFonts w:hint="eastAsia"/>
        </w:rPr>
        <w:lastRenderedPageBreak/>
        <w:t>селения</w:t>
      </w:r>
      <w:r>
        <w:t>.</w:t>
      </w:r>
    </w:p>
    <w:p w14:paraId="4E33C566" w14:textId="77777777" w:rsidR="009957B7" w:rsidRDefault="009957B7" w:rsidP="009957B7"/>
    <w:p w14:paraId="3328C4C1" w14:textId="77777777" w:rsidR="009957B7" w:rsidRDefault="009957B7" w:rsidP="009957B7">
      <w:r>
        <w:rPr>
          <w:rFonts w:hint="eastAsia"/>
        </w:rPr>
        <w:t>ГЛАВА</w:t>
      </w:r>
      <w:r>
        <w:t xml:space="preserve"> 6. </w:t>
      </w:r>
      <w:r>
        <w:rPr>
          <w:rFonts w:hint="eastAsia"/>
        </w:rPr>
        <w:t>ХАРАКТЕРИСТИКА</w:t>
      </w:r>
      <w:r>
        <w:t xml:space="preserve"> </w:t>
      </w:r>
      <w:r>
        <w:rPr>
          <w:rFonts w:hint="eastAsia"/>
        </w:rPr>
        <w:t>МЕДИЦИНСКИХ</w:t>
      </w:r>
      <w:r>
        <w:t xml:space="preserve"> </w:t>
      </w:r>
      <w:r>
        <w:rPr>
          <w:rFonts w:hint="eastAsia"/>
        </w:rPr>
        <w:t>КАДРОВ</w:t>
      </w:r>
      <w:r>
        <w:t xml:space="preserve"> </w:t>
      </w:r>
      <w:r>
        <w:rPr>
          <w:rFonts w:hint="eastAsia"/>
        </w:rPr>
        <w:t>БАЗОВОГО</w:t>
      </w:r>
      <w:r>
        <w:t xml:space="preserve"> </w:t>
      </w:r>
      <w:r>
        <w:rPr>
          <w:rFonts w:hint="eastAsia"/>
        </w:rPr>
        <w:t>УЧРЕЖДЕНИЯ</w:t>
      </w:r>
      <w:r>
        <w:t xml:space="preserve"> </w:t>
      </w:r>
      <w:r>
        <w:rPr>
          <w:rFonts w:hint="eastAsia"/>
        </w:rPr>
        <w:t>ЗДРАВООХРАНЕНИЯ</w:t>
      </w:r>
      <w:r>
        <w:t xml:space="preserve"> </w:t>
      </w:r>
      <w:r>
        <w:rPr>
          <w:rFonts w:hint="eastAsia"/>
        </w:rPr>
        <w:t>И</w:t>
      </w:r>
      <w:r>
        <w:t xml:space="preserve"> </w:t>
      </w:r>
      <w:r>
        <w:rPr>
          <w:rFonts w:hint="eastAsia"/>
        </w:rPr>
        <w:t>АНАЛИЗ</w:t>
      </w:r>
      <w:r>
        <w:t xml:space="preserve"> </w:t>
      </w:r>
      <w:r>
        <w:rPr>
          <w:rFonts w:hint="eastAsia"/>
        </w:rPr>
        <w:t>СТЕПЕНИ</w:t>
      </w:r>
      <w:r>
        <w:t xml:space="preserve"> </w:t>
      </w:r>
      <w:r>
        <w:rPr>
          <w:rFonts w:hint="eastAsia"/>
        </w:rPr>
        <w:t>ИНФОРМИРОВАННОСТИ</w:t>
      </w:r>
      <w:r>
        <w:t xml:space="preserve"> </w:t>
      </w:r>
      <w:r>
        <w:rPr>
          <w:rFonts w:hint="eastAsia"/>
        </w:rPr>
        <w:t>ВРАЧЕЙ</w:t>
      </w:r>
      <w:r>
        <w:t xml:space="preserve"> </w:t>
      </w:r>
      <w:r>
        <w:rPr>
          <w:rFonts w:hint="eastAsia"/>
        </w:rPr>
        <w:t>О</w:t>
      </w:r>
      <w:r>
        <w:t xml:space="preserve"> </w:t>
      </w:r>
      <w:r>
        <w:rPr>
          <w:rFonts w:hint="eastAsia"/>
        </w:rPr>
        <w:t>ВАЖНЕЙШИХ</w:t>
      </w:r>
      <w:r>
        <w:t xml:space="preserve"> </w:t>
      </w:r>
      <w:r>
        <w:rPr>
          <w:rFonts w:hint="eastAsia"/>
        </w:rPr>
        <w:t>НАПРАВЛЕНИЯХ</w:t>
      </w:r>
      <w:r>
        <w:t xml:space="preserve"> </w:t>
      </w:r>
      <w:r>
        <w:rPr>
          <w:rFonts w:hint="eastAsia"/>
        </w:rPr>
        <w:t>РЕФОРМИРОВАНИЯ</w:t>
      </w:r>
      <w:r>
        <w:t xml:space="preserve"> </w:t>
      </w:r>
      <w:r>
        <w:rPr>
          <w:rFonts w:hint="eastAsia"/>
        </w:rPr>
        <w:t>ЗДРАВООХРАНЕНИЯ</w:t>
      </w:r>
      <w:r>
        <w:t>.</w:t>
      </w:r>
    </w:p>
    <w:p w14:paraId="3E10ECC4" w14:textId="77777777" w:rsidR="009957B7" w:rsidRDefault="009957B7" w:rsidP="009957B7"/>
    <w:p w14:paraId="2A57EE13" w14:textId="77777777" w:rsidR="009957B7" w:rsidRDefault="009957B7" w:rsidP="009957B7">
      <w:r>
        <w:t xml:space="preserve">6.1. </w:t>
      </w:r>
      <w:r>
        <w:rPr>
          <w:rFonts w:hint="eastAsia"/>
        </w:rPr>
        <w:t>Укомплектованность</w:t>
      </w:r>
      <w:r>
        <w:t xml:space="preserve"> </w:t>
      </w:r>
      <w:r>
        <w:rPr>
          <w:rFonts w:hint="eastAsia"/>
        </w:rPr>
        <w:t>штатов</w:t>
      </w:r>
      <w:r>
        <w:t xml:space="preserve"> </w:t>
      </w:r>
      <w:r>
        <w:rPr>
          <w:rFonts w:hint="eastAsia"/>
        </w:rPr>
        <w:t>и</w:t>
      </w:r>
      <w:r>
        <w:t xml:space="preserve"> </w:t>
      </w:r>
      <w:r>
        <w:rPr>
          <w:rFonts w:hint="eastAsia"/>
        </w:rPr>
        <w:t>уровень</w:t>
      </w:r>
      <w:r>
        <w:t xml:space="preserve"> </w:t>
      </w:r>
      <w:r>
        <w:rPr>
          <w:rFonts w:hint="eastAsia"/>
        </w:rPr>
        <w:t>квалификации</w:t>
      </w:r>
      <w:r>
        <w:t xml:space="preserve"> </w:t>
      </w:r>
      <w:r>
        <w:rPr>
          <w:rFonts w:hint="eastAsia"/>
        </w:rPr>
        <w:t>медицинского</w:t>
      </w:r>
      <w:r>
        <w:t xml:space="preserve"> </w:t>
      </w:r>
      <w:r>
        <w:rPr>
          <w:rFonts w:hint="eastAsia"/>
        </w:rPr>
        <w:t>персонала</w:t>
      </w:r>
      <w:r>
        <w:t xml:space="preserve"> </w:t>
      </w:r>
      <w:r>
        <w:rPr>
          <w:rFonts w:hint="eastAsia"/>
        </w:rPr>
        <w:t>в</w:t>
      </w:r>
      <w:r>
        <w:t xml:space="preserve"> </w:t>
      </w:r>
      <w:r>
        <w:rPr>
          <w:rFonts w:hint="eastAsia"/>
        </w:rPr>
        <w:t>базовом</w:t>
      </w:r>
      <w:r>
        <w:t xml:space="preserve"> </w:t>
      </w:r>
      <w:r>
        <w:rPr>
          <w:rFonts w:hint="eastAsia"/>
        </w:rPr>
        <w:t>учреждении</w:t>
      </w:r>
      <w:r>
        <w:t xml:space="preserve"> </w:t>
      </w:r>
      <w:r>
        <w:rPr>
          <w:rFonts w:hint="eastAsia"/>
        </w:rPr>
        <w:t>здравоохранения</w:t>
      </w:r>
      <w:r>
        <w:t>.</w:t>
      </w:r>
    </w:p>
    <w:p w14:paraId="0A5524B3" w14:textId="77777777" w:rsidR="009957B7" w:rsidRDefault="009957B7" w:rsidP="009957B7"/>
    <w:p w14:paraId="7F6D99AD" w14:textId="77777777" w:rsidR="009957B7" w:rsidRDefault="009957B7" w:rsidP="009957B7">
      <w:r>
        <w:t xml:space="preserve">6.2. </w:t>
      </w:r>
      <w:r>
        <w:rPr>
          <w:rFonts w:hint="eastAsia"/>
        </w:rPr>
        <w:t>Анализ</w:t>
      </w:r>
      <w:r>
        <w:t xml:space="preserve"> </w:t>
      </w:r>
      <w:r>
        <w:rPr>
          <w:rFonts w:hint="eastAsia"/>
        </w:rPr>
        <w:t>информированности</w:t>
      </w:r>
      <w:r>
        <w:t xml:space="preserve"> </w:t>
      </w:r>
      <w:r>
        <w:rPr>
          <w:rFonts w:hint="eastAsia"/>
        </w:rPr>
        <w:t>врачей</w:t>
      </w:r>
      <w:r>
        <w:t xml:space="preserve"> </w:t>
      </w:r>
      <w:r>
        <w:rPr>
          <w:rFonts w:hint="eastAsia"/>
        </w:rPr>
        <w:t>базового</w:t>
      </w:r>
      <w:r>
        <w:t xml:space="preserve"> </w:t>
      </w:r>
      <w:r>
        <w:rPr>
          <w:rFonts w:hint="eastAsia"/>
        </w:rPr>
        <w:t>учреждения</w:t>
      </w:r>
      <w:r>
        <w:t xml:space="preserve"> </w:t>
      </w:r>
      <w:r>
        <w:rPr>
          <w:rFonts w:hint="eastAsia"/>
        </w:rPr>
        <w:t>здравоохранения</w:t>
      </w:r>
      <w:r>
        <w:t xml:space="preserve"> </w:t>
      </w:r>
      <w:r>
        <w:rPr>
          <w:rFonts w:hint="eastAsia"/>
        </w:rPr>
        <w:t>об</w:t>
      </w:r>
      <w:r>
        <w:t xml:space="preserve"> </w:t>
      </w:r>
      <w:r>
        <w:rPr>
          <w:rFonts w:hint="eastAsia"/>
        </w:rPr>
        <w:t>основных</w:t>
      </w:r>
      <w:r>
        <w:t xml:space="preserve"> </w:t>
      </w:r>
      <w:r>
        <w:rPr>
          <w:rFonts w:hint="eastAsia"/>
        </w:rPr>
        <w:t>направлениях</w:t>
      </w:r>
      <w:r>
        <w:t xml:space="preserve"> </w:t>
      </w:r>
      <w:r>
        <w:rPr>
          <w:rFonts w:hint="eastAsia"/>
        </w:rPr>
        <w:t>реформирования</w:t>
      </w:r>
      <w:r>
        <w:t xml:space="preserve"> </w:t>
      </w:r>
      <w:r>
        <w:rPr>
          <w:rFonts w:hint="eastAsia"/>
        </w:rPr>
        <w:t>отечественного</w:t>
      </w:r>
      <w:r>
        <w:t xml:space="preserve"> </w:t>
      </w:r>
      <w:r>
        <w:rPr>
          <w:rFonts w:hint="eastAsia"/>
        </w:rPr>
        <w:t>здравоохранения</w:t>
      </w:r>
      <w:r>
        <w:t xml:space="preserve"> (</w:t>
      </w:r>
      <w:r>
        <w:rPr>
          <w:rFonts w:hint="eastAsia"/>
        </w:rPr>
        <w:t>по</w:t>
      </w:r>
      <w:r>
        <w:t xml:space="preserve"> </w:t>
      </w:r>
      <w:r>
        <w:rPr>
          <w:rFonts w:hint="eastAsia"/>
        </w:rPr>
        <w:t>данным</w:t>
      </w:r>
      <w:r>
        <w:t xml:space="preserve"> </w:t>
      </w:r>
      <w:r>
        <w:rPr>
          <w:rFonts w:hint="eastAsia"/>
        </w:rPr>
        <w:t>анкетирования</w:t>
      </w:r>
      <w:r>
        <w:t>).</w:t>
      </w:r>
    </w:p>
    <w:p w14:paraId="2AAD79F6" w14:textId="77777777" w:rsidR="009957B7" w:rsidRDefault="009957B7" w:rsidP="009957B7"/>
    <w:p w14:paraId="5C2C8C6F" w14:textId="77777777" w:rsidR="009957B7" w:rsidRDefault="009957B7" w:rsidP="009957B7">
      <w:r>
        <w:rPr>
          <w:rFonts w:hint="eastAsia"/>
        </w:rPr>
        <w:t>ГЛАВА</w:t>
      </w:r>
      <w:r>
        <w:t xml:space="preserve"> 7. </w:t>
      </w:r>
      <w:r>
        <w:rPr>
          <w:rFonts w:hint="eastAsia"/>
        </w:rPr>
        <w:t>АНАЛИЗ</w:t>
      </w:r>
      <w:r>
        <w:t xml:space="preserve"> </w:t>
      </w:r>
      <w:r>
        <w:rPr>
          <w:rFonts w:hint="eastAsia"/>
        </w:rPr>
        <w:t>ДЕЯТЕЛЬНОСТИ</w:t>
      </w:r>
      <w:r>
        <w:t xml:space="preserve"> </w:t>
      </w:r>
      <w:r>
        <w:rPr>
          <w:rFonts w:hint="eastAsia"/>
        </w:rPr>
        <w:t>БАЗОВОЙ</w:t>
      </w:r>
      <w:r>
        <w:t xml:space="preserve"> </w:t>
      </w:r>
      <w:r>
        <w:rPr>
          <w:rFonts w:hint="eastAsia"/>
        </w:rPr>
        <w:t>ПОЛИКЛИНИКИ</w:t>
      </w:r>
      <w:r>
        <w:t xml:space="preserve"> </w:t>
      </w:r>
      <w:r>
        <w:rPr>
          <w:rFonts w:hint="eastAsia"/>
        </w:rPr>
        <w:t>И</w:t>
      </w:r>
      <w:r>
        <w:t xml:space="preserve"> </w:t>
      </w:r>
      <w:r>
        <w:rPr>
          <w:rFonts w:hint="eastAsia"/>
        </w:rPr>
        <w:t>РЕЗУЛЬТАТЫ</w:t>
      </w:r>
      <w:r>
        <w:t xml:space="preserve"> </w:t>
      </w:r>
      <w:r>
        <w:rPr>
          <w:rFonts w:hint="eastAsia"/>
        </w:rPr>
        <w:t>ОЦЕНКИ</w:t>
      </w:r>
      <w:r>
        <w:t xml:space="preserve"> </w:t>
      </w:r>
      <w:r>
        <w:rPr>
          <w:rFonts w:hint="eastAsia"/>
        </w:rPr>
        <w:t>ГОССЛУЖАЩИМИ</w:t>
      </w:r>
      <w:r>
        <w:t xml:space="preserve"> </w:t>
      </w:r>
      <w:r>
        <w:rPr>
          <w:rFonts w:hint="eastAsia"/>
        </w:rPr>
        <w:t>ДОСТУПНОСТИ</w:t>
      </w:r>
      <w:r>
        <w:t xml:space="preserve"> </w:t>
      </w:r>
      <w:r>
        <w:rPr>
          <w:rFonts w:hint="eastAsia"/>
        </w:rPr>
        <w:t>И</w:t>
      </w:r>
      <w:r>
        <w:t xml:space="preserve"> </w:t>
      </w:r>
      <w:r>
        <w:rPr>
          <w:rFonts w:hint="eastAsia"/>
        </w:rPr>
        <w:t>КАЧЕСТВА</w:t>
      </w:r>
      <w:r>
        <w:t xml:space="preserve"> </w:t>
      </w:r>
      <w:r>
        <w:rPr>
          <w:rFonts w:hint="eastAsia"/>
        </w:rPr>
        <w:t>АМБУЛАТОРНОЙ</w:t>
      </w:r>
      <w:r>
        <w:t xml:space="preserve"> </w:t>
      </w:r>
      <w:r>
        <w:rPr>
          <w:rFonts w:hint="eastAsia"/>
        </w:rPr>
        <w:t>ПОМОЩИ</w:t>
      </w:r>
      <w:r>
        <w:t xml:space="preserve"> </w:t>
      </w:r>
      <w:r>
        <w:rPr>
          <w:rFonts w:hint="eastAsia"/>
        </w:rPr>
        <w:t>В</w:t>
      </w:r>
      <w:r>
        <w:t xml:space="preserve"> </w:t>
      </w:r>
      <w:r>
        <w:rPr>
          <w:rFonts w:hint="eastAsia"/>
        </w:rPr>
        <w:t>САНКТ</w:t>
      </w:r>
      <w:r>
        <w:t>-</w:t>
      </w:r>
      <w:r>
        <w:rPr>
          <w:rFonts w:hint="eastAsia"/>
        </w:rPr>
        <w:t>ПЕТЕРБУРГЕ</w:t>
      </w:r>
    </w:p>
    <w:p w14:paraId="341475C3" w14:textId="77777777" w:rsidR="009957B7" w:rsidRDefault="009957B7" w:rsidP="009957B7"/>
    <w:p w14:paraId="0FF681D9" w14:textId="77777777" w:rsidR="009957B7" w:rsidRDefault="009957B7" w:rsidP="009957B7">
      <w:r>
        <w:t xml:space="preserve">7.1. </w:t>
      </w:r>
      <w:r>
        <w:rPr>
          <w:rFonts w:hint="eastAsia"/>
        </w:rPr>
        <w:t>Анализ</w:t>
      </w:r>
      <w:r>
        <w:t xml:space="preserve"> </w:t>
      </w:r>
      <w:r>
        <w:rPr>
          <w:rFonts w:hint="eastAsia"/>
        </w:rPr>
        <w:t>показателей</w:t>
      </w:r>
      <w:r>
        <w:t xml:space="preserve"> </w:t>
      </w:r>
      <w:r>
        <w:rPr>
          <w:rFonts w:hint="eastAsia"/>
        </w:rPr>
        <w:t>деятельности</w:t>
      </w:r>
      <w:r>
        <w:t xml:space="preserve"> </w:t>
      </w:r>
      <w:r>
        <w:rPr>
          <w:rFonts w:hint="eastAsia"/>
        </w:rPr>
        <w:t>базовой</w:t>
      </w:r>
      <w:r>
        <w:t xml:space="preserve"> </w:t>
      </w:r>
      <w:r>
        <w:rPr>
          <w:rFonts w:hint="eastAsia"/>
        </w:rPr>
        <w:t>поликлиники</w:t>
      </w:r>
      <w:r>
        <w:t xml:space="preserve"> </w:t>
      </w:r>
      <w:r>
        <w:rPr>
          <w:rFonts w:hint="eastAsia"/>
        </w:rPr>
        <w:t>в</w:t>
      </w:r>
      <w:r>
        <w:t xml:space="preserve"> 1999-2009 </w:t>
      </w:r>
      <w:r>
        <w:rPr>
          <w:rFonts w:hint="eastAsia"/>
        </w:rPr>
        <w:t>гг</w:t>
      </w:r>
      <w:r>
        <w:t>.</w:t>
      </w:r>
    </w:p>
    <w:p w14:paraId="7EE02AA9" w14:textId="77777777" w:rsidR="009957B7" w:rsidRDefault="009957B7" w:rsidP="009957B7"/>
    <w:p w14:paraId="78D18483" w14:textId="77777777" w:rsidR="009957B7" w:rsidRDefault="009957B7" w:rsidP="009957B7">
      <w:r>
        <w:t xml:space="preserve">7.2. </w:t>
      </w:r>
      <w:r>
        <w:rPr>
          <w:rFonts w:hint="eastAsia"/>
        </w:rPr>
        <w:t>Изучение</w:t>
      </w:r>
      <w:r>
        <w:t xml:space="preserve"> </w:t>
      </w:r>
      <w:r>
        <w:rPr>
          <w:rFonts w:hint="eastAsia"/>
        </w:rPr>
        <w:t>мнения</w:t>
      </w:r>
      <w:r>
        <w:t xml:space="preserve"> </w:t>
      </w:r>
      <w:r>
        <w:rPr>
          <w:rFonts w:hint="eastAsia"/>
        </w:rPr>
        <w:t>государственных</w:t>
      </w:r>
      <w:r>
        <w:t xml:space="preserve"> </w:t>
      </w:r>
      <w:r>
        <w:rPr>
          <w:rFonts w:hint="eastAsia"/>
        </w:rPr>
        <w:t>гражданских</w:t>
      </w:r>
      <w:r>
        <w:t xml:space="preserve"> </w:t>
      </w:r>
      <w:r>
        <w:rPr>
          <w:rFonts w:hint="eastAsia"/>
        </w:rPr>
        <w:t>служащих</w:t>
      </w:r>
      <w:r>
        <w:t xml:space="preserve"> </w:t>
      </w:r>
      <w:r>
        <w:rPr>
          <w:rFonts w:hint="eastAsia"/>
        </w:rPr>
        <w:t>о</w:t>
      </w:r>
      <w:r>
        <w:t xml:space="preserve"> </w:t>
      </w:r>
      <w:r>
        <w:rPr>
          <w:rFonts w:hint="eastAsia"/>
        </w:rPr>
        <w:t>доступности</w:t>
      </w:r>
      <w:r>
        <w:t xml:space="preserve"> </w:t>
      </w:r>
      <w:r>
        <w:rPr>
          <w:rFonts w:hint="eastAsia"/>
        </w:rPr>
        <w:t>и</w:t>
      </w:r>
      <w:r>
        <w:t xml:space="preserve"> </w:t>
      </w:r>
      <w:r>
        <w:rPr>
          <w:rFonts w:hint="eastAsia"/>
        </w:rPr>
        <w:t>качестве</w:t>
      </w:r>
      <w:r>
        <w:t xml:space="preserve"> </w:t>
      </w:r>
      <w:r>
        <w:rPr>
          <w:rFonts w:hint="eastAsia"/>
        </w:rPr>
        <w:t>амбулаторной</w:t>
      </w:r>
      <w:r>
        <w:t xml:space="preserve"> </w:t>
      </w:r>
      <w:r>
        <w:rPr>
          <w:rFonts w:hint="eastAsia"/>
        </w:rPr>
        <w:t>помощи</w:t>
      </w:r>
      <w:r>
        <w:t xml:space="preserve"> </w:t>
      </w:r>
      <w:r>
        <w:rPr>
          <w:rFonts w:hint="eastAsia"/>
        </w:rPr>
        <w:t>в</w:t>
      </w:r>
      <w:r>
        <w:t xml:space="preserve"> </w:t>
      </w:r>
      <w:r>
        <w:rPr>
          <w:rFonts w:hint="eastAsia"/>
        </w:rPr>
        <w:t>Санкт</w:t>
      </w:r>
      <w:r>
        <w:t>-</w:t>
      </w:r>
      <w:r>
        <w:rPr>
          <w:rFonts w:hint="eastAsia"/>
        </w:rPr>
        <w:t>Петербурге</w:t>
      </w:r>
      <w:r>
        <w:t>.</w:t>
      </w:r>
    </w:p>
    <w:p w14:paraId="18D57DD1" w14:textId="77777777" w:rsidR="009957B7" w:rsidRDefault="009957B7" w:rsidP="009957B7"/>
    <w:p w14:paraId="514887E0" w14:textId="77777777" w:rsidR="009957B7" w:rsidRDefault="009957B7" w:rsidP="009957B7">
      <w:r>
        <w:rPr>
          <w:rFonts w:hint="eastAsia"/>
        </w:rPr>
        <w:t>ГЛАВА</w:t>
      </w:r>
      <w:r>
        <w:t xml:space="preserve"> 8. </w:t>
      </w:r>
      <w:r>
        <w:rPr>
          <w:rFonts w:hint="eastAsia"/>
        </w:rPr>
        <w:t>ВАЖНЕЙШИЕ</w:t>
      </w:r>
      <w:r>
        <w:t xml:space="preserve"> </w:t>
      </w:r>
      <w:r>
        <w:rPr>
          <w:rFonts w:hint="eastAsia"/>
        </w:rPr>
        <w:t>ОСОБЕННОСТИ</w:t>
      </w:r>
      <w:r>
        <w:t xml:space="preserve"> </w:t>
      </w:r>
      <w:r>
        <w:rPr>
          <w:rFonts w:hint="eastAsia"/>
        </w:rPr>
        <w:t>ОРГАНИЗАЦИИ</w:t>
      </w:r>
      <w:r>
        <w:t xml:space="preserve"> </w:t>
      </w:r>
      <w:r>
        <w:rPr>
          <w:rFonts w:hint="eastAsia"/>
        </w:rPr>
        <w:t>СТАЦИОНАРНОЙ</w:t>
      </w:r>
      <w:r>
        <w:t xml:space="preserve"> </w:t>
      </w:r>
      <w:r>
        <w:rPr>
          <w:rFonts w:hint="eastAsia"/>
        </w:rPr>
        <w:t>МЕДИЦИНСКОЙ</w:t>
      </w:r>
      <w:r>
        <w:t xml:space="preserve"> </w:t>
      </w:r>
      <w:r>
        <w:rPr>
          <w:rFonts w:hint="eastAsia"/>
        </w:rPr>
        <w:t>ПОМОЩИ</w:t>
      </w:r>
    </w:p>
    <w:p w14:paraId="66918B1E" w14:textId="77777777" w:rsidR="009957B7" w:rsidRDefault="009957B7" w:rsidP="009957B7"/>
    <w:p w14:paraId="7892E991" w14:textId="77777777" w:rsidR="009957B7" w:rsidRDefault="009957B7" w:rsidP="009957B7">
      <w:r>
        <w:rPr>
          <w:rFonts w:hint="eastAsia"/>
        </w:rPr>
        <w:t>ГОСУДАРСТВЕННЫМ</w:t>
      </w:r>
      <w:r>
        <w:t xml:space="preserve"> </w:t>
      </w:r>
      <w:r>
        <w:rPr>
          <w:rFonts w:hint="eastAsia"/>
        </w:rPr>
        <w:t>ГРАЖДАНСКИМ</w:t>
      </w:r>
      <w:r>
        <w:t xml:space="preserve"> </w:t>
      </w:r>
      <w:r>
        <w:rPr>
          <w:rFonts w:hint="eastAsia"/>
        </w:rPr>
        <w:t>СЛУЖАЩИМ</w:t>
      </w:r>
      <w:r>
        <w:t xml:space="preserve"> </w:t>
      </w:r>
      <w:r>
        <w:rPr>
          <w:rFonts w:hint="eastAsia"/>
        </w:rPr>
        <w:t>В</w:t>
      </w:r>
      <w:r>
        <w:t xml:space="preserve"> </w:t>
      </w:r>
      <w:r>
        <w:rPr>
          <w:rFonts w:hint="eastAsia"/>
        </w:rPr>
        <w:t>КРУПНОМ</w:t>
      </w:r>
      <w:r>
        <w:t xml:space="preserve"> </w:t>
      </w:r>
      <w:r>
        <w:rPr>
          <w:rFonts w:hint="eastAsia"/>
        </w:rPr>
        <w:t>СУБЪЕКТЕ</w:t>
      </w:r>
      <w:r>
        <w:t xml:space="preserve"> </w:t>
      </w:r>
      <w:r>
        <w:rPr>
          <w:rFonts w:hint="eastAsia"/>
        </w:rPr>
        <w:t>РОССИЙСКОЙ</w:t>
      </w:r>
      <w:r>
        <w:t xml:space="preserve"> </w:t>
      </w:r>
      <w:r>
        <w:rPr>
          <w:rFonts w:hint="eastAsia"/>
        </w:rPr>
        <w:t>ФЕДЕРАЦИИ</w:t>
      </w:r>
      <w:r>
        <w:t>.</w:t>
      </w:r>
    </w:p>
    <w:p w14:paraId="3717608E" w14:textId="77777777" w:rsidR="009957B7" w:rsidRDefault="009957B7" w:rsidP="009957B7"/>
    <w:p w14:paraId="16DFEB40" w14:textId="77777777" w:rsidR="009957B7" w:rsidRDefault="009957B7" w:rsidP="009957B7">
      <w:r>
        <w:t xml:space="preserve">8.1. </w:t>
      </w:r>
      <w:r>
        <w:rPr>
          <w:rFonts w:hint="eastAsia"/>
        </w:rPr>
        <w:t>Структура</w:t>
      </w:r>
      <w:r>
        <w:t xml:space="preserve"> </w:t>
      </w:r>
      <w:r>
        <w:rPr>
          <w:rFonts w:hint="eastAsia"/>
        </w:rPr>
        <w:t>и</w:t>
      </w:r>
      <w:r>
        <w:t xml:space="preserve"> </w:t>
      </w:r>
      <w:r>
        <w:rPr>
          <w:rFonts w:hint="eastAsia"/>
        </w:rPr>
        <w:t>показатели</w:t>
      </w:r>
      <w:r>
        <w:t xml:space="preserve"> </w:t>
      </w:r>
      <w:r>
        <w:rPr>
          <w:rFonts w:hint="eastAsia"/>
        </w:rPr>
        <w:t>работы</w:t>
      </w:r>
      <w:r>
        <w:t xml:space="preserve"> </w:t>
      </w:r>
      <w:r>
        <w:rPr>
          <w:rFonts w:hint="eastAsia"/>
        </w:rPr>
        <w:t>многопрофильного</w:t>
      </w:r>
      <w:r>
        <w:t xml:space="preserve"> </w:t>
      </w:r>
      <w:r>
        <w:rPr>
          <w:rFonts w:hint="eastAsia"/>
        </w:rPr>
        <w:t>стационара</w:t>
      </w:r>
      <w:r>
        <w:t xml:space="preserve">, </w:t>
      </w:r>
      <w:r>
        <w:rPr>
          <w:rFonts w:hint="eastAsia"/>
        </w:rPr>
        <w:t>ориентированного</w:t>
      </w:r>
      <w:r>
        <w:t xml:space="preserve"> </w:t>
      </w:r>
      <w:r>
        <w:rPr>
          <w:rFonts w:hint="eastAsia"/>
        </w:rPr>
        <w:t>преимущественно</w:t>
      </w:r>
      <w:r>
        <w:t xml:space="preserve"> </w:t>
      </w:r>
      <w:r>
        <w:rPr>
          <w:rFonts w:hint="eastAsia"/>
        </w:rPr>
        <w:t>на</w:t>
      </w:r>
      <w:r>
        <w:t xml:space="preserve"> </w:t>
      </w:r>
      <w:r>
        <w:rPr>
          <w:rFonts w:hint="eastAsia"/>
        </w:rPr>
        <w:t>оказание</w:t>
      </w:r>
      <w:r>
        <w:t xml:space="preserve"> </w:t>
      </w:r>
      <w:r>
        <w:rPr>
          <w:rFonts w:hint="eastAsia"/>
        </w:rPr>
        <w:t>стационарной</w:t>
      </w:r>
      <w:r>
        <w:t xml:space="preserve"> </w:t>
      </w:r>
      <w:r>
        <w:rPr>
          <w:rFonts w:hint="eastAsia"/>
        </w:rPr>
        <w:t>медицинской</w:t>
      </w:r>
      <w:r>
        <w:t xml:space="preserve"> </w:t>
      </w:r>
      <w:r>
        <w:rPr>
          <w:rFonts w:hint="eastAsia"/>
        </w:rPr>
        <w:t>помощи</w:t>
      </w:r>
      <w:r>
        <w:t xml:space="preserve"> </w:t>
      </w:r>
      <w:r>
        <w:rPr>
          <w:rFonts w:hint="eastAsia"/>
        </w:rPr>
        <w:t>государственным</w:t>
      </w:r>
      <w:r>
        <w:t xml:space="preserve"> </w:t>
      </w:r>
      <w:r>
        <w:rPr>
          <w:rFonts w:hint="eastAsia"/>
        </w:rPr>
        <w:t>гражданским</w:t>
      </w:r>
      <w:r>
        <w:t xml:space="preserve"> </w:t>
      </w:r>
      <w:r>
        <w:rPr>
          <w:rFonts w:hint="eastAsia"/>
        </w:rPr>
        <w:t>служащим</w:t>
      </w:r>
      <w:r>
        <w:t>.</w:t>
      </w:r>
    </w:p>
    <w:p w14:paraId="2750AA8D" w14:textId="77777777" w:rsidR="009957B7" w:rsidRDefault="009957B7" w:rsidP="009957B7"/>
    <w:p w14:paraId="5CABB4D1" w14:textId="77777777" w:rsidR="009957B7" w:rsidRDefault="009957B7" w:rsidP="009957B7">
      <w:r>
        <w:lastRenderedPageBreak/>
        <w:t xml:space="preserve">8.2. </w:t>
      </w:r>
      <w:r>
        <w:rPr>
          <w:rFonts w:hint="eastAsia"/>
        </w:rPr>
        <w:t>Изучение</w:t>
      </w:r>
      <w:r>
        <w:t xml:space="preserve"> </w:t>
      </w:r>
      <w:r>
        <w:rPr>
          <w:rFonts w:hint="eastAsia"/>
        </w:rPr>
        <w:t>мнения</w:t>
      </w:r>
      <w:r>
        <w:t xml:space="preserve"> </w:t>
      </w:r>
      <w:r>
        <w:rPr>
          <w:rFonts w:hint="eastAsia"/>
        </w:rPr>
        <w:t>врачей</w:t>
      </w:r>
      <w:r>
        <w:t xml:space="preserve"> </w:t>
      </w:r>
      <w:r>
        <w:rPr>
          <w:rFonts w:hint="eastAsia"/>
        </w:rPr>
        <w:t>базового</w:t>
      </w:r>
      <w:r>
        <w:t xml:space="preserve"> </w:t>
      </w:r>
      <w:r>
        <w:rPr>
          <w:rFonts w:hint="eastAsia"/>
        </w:rPr>
        <w:t>учреждения</w:t>
      </w:r>
      <w:r>
        <w:t xml:space="preserve"> </w:t>
      </w:r>
      <w:r>
        <w:rPr>
          <w:rFonts w:hint="eastAsia"/>
        </w:rPr>
        <w:t>здравоохранения</w:t>
      </w:r>
      <w:r>
        <w:t xml:space="preserve"> </w:t>
      </w:r>
      <w:r>
        <w:rPr>
          <w:rFonts w:hint="eastAsia"/>
        </w:rPr>
        <w:t>о</w:t>
      </w:r>
      <w:r>
        <w:t xml:space="preserve"> </w:t>
      </w:r>
      <w:r>
        <w:rPr>
          <w:rFonts w:hint="eastAsia"/>
        </w:rPr>
        <w:t>качестве</w:t>
      </w:r>
      <w:r>
        <w:t xml:space="preserve"> </w:t>
      </w:r>
      <w:r>
        <w:rPr>
          <w:rFonts w:hint="eastAsia"/>
        </w:rPr>
        <w:t>и</w:t>
      </w:r>
      <w:r>
        <w:t xml:space="preserve"> </w:t>
      </w:r>
      <w:r>
        <w:rPr>
          <w:rFonts w:hint="eastAsia"/>
        </w:rPr>
        <w:t>доступности</w:t>
      </w:r>
      <w:r>
        <w:t xml:space="preserve"> </w:t>
      </w:r>
      <w:r>
        <w:rPr>
          <w:rFonts w:hint="eastAsia"/>
        </w:rPr>
        <w:t>стационарной</w:t>
      </w:r>
      <w:r>
        <w:t xml:space="preserve"> </w:t>
      </w:r>
      <w:r>
        <w:rPr>
          <w:rFonts w:hint="eastAsia"/>
        </w:rPr>
        <w:t>медицинской</w:t>
      </w:r>
      <w:r>
        <w:t xml:space="preserve"> </w:t>
      </w:r>
      <w:r>
        <w:rPr>
          <w:rFonts w:hint="eastAsia"/>
        </w:rPr>
        <w:t>помощи</w:t>
      </w:r>
      <w:r>
        <w:t>.</w:t>
      </w:r>
    </w:p>
    <w:p w14:paraId="4244AEB6" w14:textId="77777777" w:rsidR="009957B7" w:rsidRDefault="009957B7" w:rsidP="009957B7"/>
    <w:p w14:paraId="5FEF4E76" w14:textId="77777777" w:rsidR="009957B7" w:rsidRDefault="009957B7" w:rsidP="009957B7">
      <w:r>
        <w:t xml:space="preserve">8.3. </w:t>
      </w:r>
      <w:r>
        <w:rPr>
          <w:rFonts w:hint="eastAsia"/>
        </w:rPr>
        <w:t>Анализ</w:t>
      </w:r>
      <w:r>
        <w:t xml:space="preserve"> </w:t>
      </w:r>
      <w:r>
        <w:rPr>
          <w:rFonts w:hint="eastAsia"/>
        </w:rPr>
        <w:t>мнения</w:t>
      </w:r>
      <w:r>
        <w:t xml:space="preserve"> </w:t>
      </w:r>
      <w:r>
        <w:rPr>
          <w:rFonts w:hint="eastAsia"/>
        </w:rPr>
        <w:t>государственных</w:t>
      </w:r>
      <w:r>
        <w:t xml:space="preserve"> </w:t>
      </w:r>
      <w:r>
        <w:rPr>
          <w:rFonts w:hint="eastAsia"/>
        </w:rPr>
        <w:t>гражданских</w:t>
      </w:r>
      <w:r>
        <w:t xml:space="preserve"> </w:t>
      </w:r>
      <w:r>
        <w:rPr>
          <w:rFonts w:hint="eastAsia"/>
        </w:rPr>
        <w:t>служащих</w:t>
      </w:r>
      <w:r>
        <w:t xml:space="preserve"> </w:t>
      </w:r>
      <w:r>
        <w:rPr>
          <w:rFonts w:hint="eastAsia"/>
        </w:rPr>
        <w:t>о</w:t>
      </w:r>
      <w:r>
        <w:t xml:space="preserve"> </w:t>
      </w:r>
      <w:r>
        <w:rPr>
          <w:rFonts w:hint="eastAsia"/>
        </w:rPr>
        <w:t>качестве</w:t>
      </w:r>
      <w:r>
        <w:t xml:space="preserve"> </w:t>
      </w:r>
      <w:r>
        <w:rPr>
          <w:rFonts w:hint="eastAsia"/>
        </w:rPr>
        <w:t>и</w:t>
      </w:r>
      <w:r>
        <w:t xml:space="preserve"> </w:t>
      </w:r>
      <w:r>
        <w:rPr>
          <w:rFonts w:hint="eastAsia"/>
        </w:rPr>
        <w:t>доступности</w:t>
      </w:r>
      <w:r>
        <w:t xml:space="preserve"> </w:t>
      </w:r>
      <w:r>
        <w:rPr>
          <w:rFonts w:hint="eastAsia"/>
        </w:rPr>
        <w:t>стационарной</w:t>
      </w:r>
      <w:r>
        <w:t xml:space="preserve"> </w:t>
      </w:r>
      <w:r>
        <w:rPr>
          <w:rFonts w:hint="eastAsia"/>
        </w:rPr>
        <w:t>медицинской</w:t>
      </w:r>
      <w:r>
        <w:t xml:space="preserve"> </w:t>
      </w:r>
      <w:r>
        <w:rPr>
          <w:rFonts w:hint="eastAsia"/>
        </w:rPr>
        <w:t>помощи</w:t>
      </w:r>
      <w:r>
        <w:t>.</w:t>
      </w:r>
    </w:p>
    <w:p w14:paraId="7AA1F69B" w14:textId="77777777" w:rsidR="009957B7" w:rsidRDefault="009957B7" w:rsidP="009957B7"/>
    <w:p w14:paraId="327E8E2C" w14:textId="77777777" w:rsidR="009957B7" w:rsidRDefault="009957B7" w:rsidP="009957B7">
      <w:r>
        <w:rPr>
          <w:rFonts w:hint="eastAsia"/>
        </w:rPr>
        <w:t>ГЛАВА</w:t>
      </w:r>
      <w:r>
        <w:t xml:space="preserve"> 9.</w:t>
      </w:r>
      <w:r>
        <w:rPr>
          <w:rFonts w:hint="eastAsia"/>
        </w:rPr>
        <w:t>КОНЦЕПТУАЛБНЫЕ</w:t>
      </w:r>
      <w:r>
        <w:t xml:space="preserve"> </w:t>
      </w:r>
      <w:r>
        <w:rPr>
          <w:rFonts w:hint="eastAsia"/>
        </w:rPr>
        <w:t>ПОДХОДЫ</w:t>
      </w:r>
      <w:r>
        <w:t xml:space="preserve"> </w:t>
      </w:r>
      <w:r>
        <w:rPr>
          <w:rFonts w:hint="eastAsia"/>
        </w:rPr>
        <w:t>К</w:t>
      </w:r>
      <w:r>
        <w:t xml:space="preserve"> </w:t>
      </w:r>
      <w:r>
        <w:rPr>
          <w:rFonts w:hint="eastAsia"/>
        </w:rPr>
        <w:t>ФОРМИРОВАНИЮ</w:t>
      </w:r>
      <w:r>
        <w:t xml:space="preserve"> </w:t>
      </w:r>
      <w:r>
        <w:rPr>
          <w:rFonts w:hint="eastAsia"/>
        </w:rPr>
        <w:t>СИСТЕМЫ</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ГОСУДАРСТВЕННЫМ</w:t>
      </w:r>
      <w:r>
        <w:t xml:space="preserve"> </w:t>
      </w:r>
      <w:r>
        <w:rPr>
          <w:rFonts w:hint="eastAsia"/>
        </w:rPr>
        <w:t>ГРАЖДАНСКИМ</w:t>
      </w:r>
      <w:r>
        <w:t xml:space="preserve"> </w:t>
      </w:r>
      <w:r>
        <w:rPr>
          <w:rFonts w:hint="eastAsia"/>
        </w:rPr>
        <w:t>СЛУЖАЩИМ</w:t>
      </w:r>
      <w:r>
        <w:t xml:space="preserve"> </w:t>
      </w:r>
      <w:r>
        <w:rPr>
          <w:rFonts w:hint="eastAsia"/>
        </w:rPr>
        <w:t>В</w:t>
      </w:r>
      <w:r>
        <w:t xml:space="preserve"> </w:t>
      </w:r>
      <w:r>
        <w:rPr>
          <w:rFonts w:hint="eastAsia"/>
        </w:rPr>
        <w:t>СОВРЕМЕННЫХ</w:t>
      </w:r>
      <w:r>
        <w:t xml:space="preserve"> </w:t>
      </w:r>
      <w:r>
        <w:rPr>
          <w:rFonts w:hint="eastAsia"/>
        </w:rPr>
        <w:t>УСЛОВИЯХ</w:t>
      </w:r>
      <w:r>
        <w:t>.</w:t>
      </w:r>
    </w:p>
    <w:p w14:paraId="3C20FD2F" w14:textId="77777777" w:rsidR="009957B7" w:rsidRDefault="009957B7" w:rsidP="009957B7"/>
    <w:p w14:paraId="589DCDB0" w14:textId="77777777" w:rsidR="009957B7" w:rsidRDefault="009957B7" w:rsidP="009957B7">
      <w:r>
        <w:t xml:space="preserve">9.1. </w:t>
      </w:r>
      <w:r>
        <w:rPr>
          <w:rFonts w:hint="eastAsia"/>
        </w:rPr>
        <w:t>Отношение</w:t>
      </w:r>
      <w:r>
        <w:t xml:space="preserve"> </w:t>
      </w:r>
      <w:r>
        <w:rPr>
          <w:rFonts w:hint="eastAsia"/>
        </w:rPr>
        <w:t>государственных</w:t>
      </w:r>
      <w:r>
        <w:t xml:space="preserve"> </w:t>
      </w:r>
      <w:r>
        <w:rPr>
          <w:rFonts w:hint="eastAsia"/>
        </w:rPr>
        <w:t>гражданских</w:t>
      </w:r>
      <w:r>
        <w:t xml:space="preserve"> </w:t>
      </w:r>
      <w:r>
        <w:rPr>
          <w:rFonts w:hint="eastAsia"/>
        </w:rPr>
        <w:t>служащих</w:t>
      </w:r>
      <w:r>
        <w:t xml:space="preserve"> </w:t>
      </w:r>
      <w:r>
        <w:rPr>
          <w:rFonts w:hint="eastAsia"/>
        </w:rPr>
        <w:t>и</w:t>
      </w:r>
      <w:r>
        <w:t xml:space="preserve"> </w:t>
      </w:r>
      <w:r>
        <w:rPr>
          <w:rFonts w:hint="eastAsia"/>
        </w:rPr>
        <w:t>врачей</w:t>
      </w:r>
      <w:r>
        <w:t xml:space="preserve">, </w:t>
      </w:r>
      <w:r>
        <w:rPr>
          <w:rFonts w:hint="eastAsia"/>
        </w:rPr>
        <w:t>к</w:t>
      </w:r>
      <w:r>
        <w:t xml:space="preserve"> </w:t>
      </w:r>
      <w:r>
        <w:rPr>
          <w:rFonts w:hint="eastAsia"/>
        </w:rPr>
        <w:t>развитию</w:t>
      </w:r>
      <w:r>
        <w:t xml:space="preserve"> </w:t>
      </w:r>
      <w:r>
        <w:rPr>
          <w:rFonts w:hint="eastAsia"/>
        </w:rPr>
        <w:t>системы</w:t>
      </w:r>
      <w:r>
        <w:t xml:space="preserve"> </w:t>
      </w:r>
      <w:r>
        <w:rPr>
          <w:rFonts w:hint="eastAsia"/>
        </w:rPr>
        <w:t>учреждений</w:t>
      </w:r>
      <w:r>
        <w:t xml:space="preserve"> </w:t>
      </w:r>
      <w:r>
        <w:rPr>
          <w:rFonts w:hint="eastAsia"/>
        </w:rPr>
        <w:t>здравоохранения</w:t>
      </w:r>
      <w:r>
        <w:t xml:space="preserve">, </w:t>
      </w:r>
      <w:r>
        <w:rPr>
          <w:rFonts w:hint="eastAsia"/>
        </w:rPr>
        <w:t>для</w:t>
      </w:r>
      <w:r>
        <w:t xml:space="preserve"> </w:t>
      </w:r>
      <w:r>
        <w:rPr>
          <w:rFonts w:hint="eastAsia"/>
        </w:rPr>
        <w:t>медико</w:t>
      </w:r>
      <w:r>
        <w:t>-</w:t>
      </w:r>
      <w:r>
        <w:rPr>
          <w:rFonts w:hint="eastAsia"/>
        </w:rPr>
        <w:t>санитарного</w:t>
      </w:r>
      <w:r>
        <w:t xml:space="preserve"> </w:t>
      </w:r>
      <w:r>
        <w:rPr>
          <w:rFonts w:hint="eastAsia"/>
        </w:rPr>
        <w:t>обеспечения</w:t>
      </w:r>
      <w:r>
        <w:t xml:space="preserve"> </w:t>
      </w:r>
      <w:r>
        <w:rPr>
          <w:rFonts w:hint="eastAsia"/>
        </w:rPr>
        <w:t>данного</w:t>
      </w:r>
      <w:r>
        <w:t xml:space="preserve"> </w:t>
      </w:r>
      <w:r>
        <w:rPr>
          <w:rFonts w:hint="eastAsia"/>
        </w:rPr>
        <w:t>контингента</w:t>
      </w:r>
      <w:r>
        <w:t>.</w:t>
      </w:r>
    </w:p>
    <w:p w14:paraId="38E8BC12" w14:textId="77777777" w:rsidR="009957B7" w:rsidRDefault="009957B7" w:rsidP="009957B7"/>
    <w:p w14:paraId="5383BDED" w14:textId="77777777" w:rsidR="009957B7" w:rsidRDefault="009957B7" w:rsidP="009957B7">
      <w:r>
        <w:t xml:space="preserve">9.2. </w:t>
      </w:r>
      <w:r>
        <w:rPr>
          <w:rFonts w:hint="eastAsia"/>
        </w:rPr>
        <w:t>Научное</w:t>
      </w:r>
      <w:r>
        <w:t xml:space="preserve"> </w:t>
      </w:r>
      <w:r>
        <w:rPr>
          <w:rFonts w:hint="eastAsia"/>
        </w:rPr>
        <w:t>обоснование</w:t>
      </w:r>
      <w:r>
        <w:t xml:space="preserve"> </w:t>
      </w:r>
      <w:r>
        <w:rPr>
          <w:rFonts w:hint="eastAsia"/>
        </w:rPr>
        <w:t>необходимости</w:t>
      </w:r>
      <w:r>
        <w:t xml:space="preserve"> </w:t>
      </w:r>
      <w:r>
        <w:rPr>
          <w:rFonts w:hint="eastAsia"/>
        </w:rPr>
        <w:t>формирования</w:t>
      </w:r>
      <w:r>
        <w:t xml:space="preserve"> </w:t>
      </w:r>
      <w:r>
        <w:rPr>
          <w:rFonts w:hint="eastAsia"/>
        </w:rPr>
        <w:t>модели</w:t>
      </w:r>
      <w:r>
        <w:t xml:space="preserve"> </w:t>
      </w:r>
      <w:r>
        <w:rPr>
          <w:rFonts w:hint="eastAsia"/>
        </w:rPr>
        <w:t>медицинской</w:t>
      </w:r>
      <w:r>
        <w:t xml:space="preserve"> </w:t>
      </w:r>
      <w:r>
        <w:rPr>
          <w:rFonts w:hint="eastAsia"/>
        </w:rPr>
        <w:t>помощи</w:t>
      </w:r>
      <w:r>
        <w:t xml:space="preserve"> </w:t>
      </w:r>
      <w:r>
        <w:rPr>
          <w:rFonts w:hint="eastAsia"/>
        </w:rPr>
        <w:t>государственных</w:t>
      </w:r>
      <w:r>
        <w:t xml:space="preserve"> </w:t>
      </w:r>
      <w:r>
        <w:rPr>
          <w:rFonts w:hint="eastAsia"/>
        </w:rPr>
        <w:t>гражданских</w:t>
      </w:r>
      <w:r>
        <w:t xml:space="preserve"> </w:t>
      </w:r>
      <w:r>
        <w:rPr>
          <w:rFonts w:hint="eastAsia"/>
        </w:rPr>
        <w:t>служащих</w:t>
      </w:r>
      <w:r>
        <w:t>.</w:t>
      </w:r>
    </w:p>
    <w:p w14:paraId="001A2091" w14:textId="77777777" w:rsidR="009957B7" w:rsidRDefault="009957B7" w:rsidP="009957B7"/>
    <w:p w14:paraId="3058953D" w14:textId="05600AA2" w:rsidR="009957B7" w:rsidRPr="009957B7" w:rsidRDefault="009957B7" w:rsidP="009957B7">
      <w:r>
        <w:rPr>
          <w:rFonts w:hint="eastAsia"/>
        </w:rPr>
        <w:t>ВЫВОДЫ</w:t>
      </w:r>
      <w:r>
        <w:t>.</w:t>
      </w:r>
    </w:p>
    <w:sectPr w:rsidR="009957B7" w:rsidRPr="009957B7"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E30FC" w14:textId="77777777" w:rsidR="003E1F1C" w:rsidRPr="008D1934" w:rsidRDefault="003E1F1C">
      <w:pPr>
        <w:spacing w:after="0" w:line="240" w:lineRule="auto"/>
      </w:pPr>
      <w:r w:rsidRPr="008D1934">
        <w:separator/>
      </w:r>
    </w:p>
  </w:endnote>
  <w:endnote w:type="continuationSeparator" w:id="0">
    <w:p w14:paraId="4C8346A8" w14:textId="77777777" w:rsidR="003E1F1C" w:rsidRPr="008D1934" w:rsidRDefault="003E1F1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96244" w14:textId="77777777" w:rsidR="003E1F1C" w:rsidRPr="008D1934" w:rsidRDefault="003E1F1C"/>
    <w:p w14:paraId="23FB9961" w14:textId="77777777" w:rsidR="003E1F1C" w:rsidRPr="008D1934" w:rsidRDefault="003E1F1C"/>
    <w:p w14:paraId="0637ED71" w14:textId="77777777" w:rsidR="003E1F1C" w:rsidRPr="008D1934" w:rsidRDefault="003E1F1C"/>
    <w:p w14:paraId="2A9CBB4E" w14:textId="77777777" w:rsidR="003E1F1C" w:rsidRPr="008D1934" w:rsidRDefault="003E1F1C"/>
    <w:p w14:paraId="59CA5C1A" w14:textId="77777777" w:rsidR="003E1F1C" w:rsidRPr="008D1934" w:rsidRDefault="003E1F1C"/>
    <w:p w14:paraId="433C3733" w14:textId="77777777" w:rsidR="003E1F1C" w:rsidRPr="008D1934" w:rsidRDefault="003E1F1C"/>
    <w:p w14:paraId="781E6CA0" w14:textId="77777777" w:rsidR="003E1F1C" w:rsidRPr="008D1934" w:rsidRDefault="003E1F1C">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1599CEEA" wp14:editId="48A39EC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7D78C" w14:textId="77777777" w:rsidR="003E1F1C" w:rsidRPr="008D1934" w:rsidRDefault="003E1F1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99CEE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B47D78C" w14:textId="77777777" w:rsidR="003E1F1C" w:rsidRPr="008D1934" w:rsidRDefault="003E1F1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23A32CE" w14:textId="77777777" w:rsidR="003E1F1C" w:rsidRPr="008D1934" w:rsidRDefault="003E1F1C"/>
    <w:p w14:paraId="4DBBEC44" w14:textId="77777777" w:rsidR="003E1F1C" w:rsidRPr="008D1934" w:rsidRDefault="003E1F1C"/>
    <w:p w14:paraId="3D63C7F7" w14:textId="77777777" w:rsidR="003E1F1C" w:rsidRPr="008D1934" w:rsidRDefault="003E1F1C">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480E3CD9" wp14:editId="6541342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6209F" w14:textId="77777777" w:rsidR="003E1F1C" w:rsidRPr="008D1934" w:rsidRDefault="003E1F1C"/>
                          <w:p w14:paraId="425E5D09" w14:textId="77777777" w:rsidR="003E1F1C" w:rsidRPr="008D1934" w:rsidRDefault="003E1F1C">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0E3CD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46209F" w14:textId="77777777" w:rsidR="003E1F1C" w:rsidRPr="008D1934" w:rsidRDefault="003E1F1C"/>
                    <w:p w14:paraId="425E5D09" w14:textId="77777777" w:rsidR="003E1F1C" w:rsidRPr="008D1934" w:rsidRDefault="003E1F1C">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37FB31B6" w14:textId="77777777" w:rsidR="003E1F1C" w:rsidRPr="008D1934" w:rsidRDefault="003E1F1C"/>
    <w:p w14:paraId="3AAEEAEF" w14:textId="77777777" w:rsidR="003E1F1C" w:rsidRPr="008D1934" w:rsidRDefault="003E1F1C">
      <w:pPr>
        <w:rPr>
          <w:sz w:val="2"/>
          <w:szCs w:val="2"/>
        </w:rPr>
      </w:pPr>
    </w:p>
    <w:p w14:paraId="6377A82A" w14:textId="77777777" w:rsidR="003E1F1C" w:rsidRPr="008D1934" w:rsidRDefault="003E1F1C"/>
    <w:p w14:paraId="007B4F32" w14:textId="77777777" w:rsidR="003E1F1C" w:rsidRPr="008D1934" w:rsidRDefault="003E1F1C">
      <w:pPr>
        <w:spacing w:after="0" w:line="240" w:lineRule="auto"/>
      </w:pPr>
    </w:p>
  </w:footnote>
  <w:footnote w:type="continuationSeparator" w:id="0">
    <w:p w14:paraId="59C29209" w14:textId="77777777" w:rsidR="003E1F1C" w:rsidRPr="008D1934" w:rsidRDefault="003E1F1C">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C"/>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28552</TotalTime>
  <Pages>4</Pages>
  <Words>611</Words>
  <Characters>3486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4287</cp:revision>
  <cp:lastPrinted>2009-02-06T05:36:00Z</cp:lastPrinted>
  <dcterms:created xsi:type="dcterms:W3CDTF">2024-04-09T10:20:00Z</dcterms:created>
  <dcterms:modified xsi:type="dcterms:W3CDTF">2024-05-11T18:14:00Z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