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Сваволя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Ірина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Зіновіївна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керівник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програм</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міжнародно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технічної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допомоги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питань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запобігань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конфлікту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сприяння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миру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безпеці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посольство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Великої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Британії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Назва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дисертації</w:t>
      </w:r>
      <w:r w:rsidRPr="00155CA4">
        <w:rPr>
          <w:rFonts w:ascii="Verdana" w:eastAsia="Times New Roman" w:hAnsi="Verdana" w:cs="Times New Roman"/>
          <w:color w:val="000000"/>
          <w:kern w:val="0"/>
          <w:sz w:val="24"/>
          <w:szCs w:val="24"/>
          <w:lang w:eastAsia="ru-RU"/>
        </w:rPr>
        <w:t>: &amp;laquo;</w:t>
      </w:r>
      <w:r w:rsidRPr="00155CA4">
        <w:rPr>
          <w:rFonts w:ascii="Verdana" w:eastAsia="Times New Roman" w:hAnsi="Verdana" w:cs="Times New Roman" w:hint="eastAsia"/>
          <w:color w:val="000000"/>
          <w:kern w:val="0"/>
          <w:sz w:val="24"/>
          <w:szCs w:val="24"/>
          <w:lang w:eastAsia="ru-RU"/>
        </w:rPr>
        <w:t>Концептуальні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засади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інституційні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механізми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реалізації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Європейського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Союзу</w:t>
      </w:r>
      <w:r w:rsidRPr="00155CA4">
        <w:rPr>
          <w:rFonts w:ascii="Verdana" w:eastAsia="Times New Roman" w:hAnsi="Verdana" w:cs="Times New Roman"/>
          <w:color w:val="000000"/>
          <w:kern w:val="0"/>
          <w:sz w:val="24"/>
          <w:szCs w:val="24"/>
          <w:lang w:eastAsia="ru-RU"/>
        </w:rPr>
        <w:t xml:space="preserve">&amp;raquo;. </w:t>
      </w:r>
      <w:r w:rsidRPr="00155CA4">
        <w:rPr>
          <w:rFonts w:ascii="Verdana" w:eastAsia="Times New Roman" w:hAnsi="Verdana" w:cs="Times New Roman" w:hint="eastAsia"/>
          <w:color w:val="000000"/>
          <w:kern w:val="0"/>
          <w:sz w:val="24"/>
          <w:szCs w:val="24"/>
          <w:lang w:eastAsia="ru-RU"/>
        </w:rPr>
        <w:t>Шифр</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назва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спеціальності</w:t>
      </w:r>
      <w:r w:rsidRPr="00155CA4">
        <w:rPr>
          <w:rFonts w:ascii="Verdana" w:eastAsia="Times New Roman" w:hAnsi="Verdana" w:cs="Times New Roman"/>
          <w:color w:val="000000"/>
          <w:kern w:val="0"/>
          <w:sz w:val="24"/>
          <w:szCs w:val="24"/>
          <w:lang w:eastAsia="ru-RU"/>
        </w:rPr>
        <w:t xml:space="preserve">  23.00.04  </w:t>
      </w:r>
      <w:r w:rsidRPr="00155CA4">
        <w:rPr>
          <w:rFonts w:ascii="Verdana" w:eastAsia="Times New Roman" w:hAnsi="Verdana" w:cs="Times New Roman" w:hint="eastAsia"/>
          <w:color w:val="000000"/>
          <w:kern w:val="0"/>
          <w:sz w:val="24"/>
          <w:szCs w:val="24"/>
          <w:lang w:eastAsia="ru-RU"/>
        </w:rPr>
        <w:t>політичні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проблеми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міжнародних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систем</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глобального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розвитку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Спецрада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w:t>
      </w:r>
      <w:r w:rsidRPr="00155CA4">
        <w:rPr>
          <w:rFonts w:ascii="Verdana" w:eastAsia="Times New Roman" w:hAnsi="Verdana" w:cs="Times New Roman"/>
          <w:color w:val="000000"/>
          <w:kern w:val="0"/>
          <w:sz w:val="24"/>
          <w:szCs w:val="24"/>
          <w:lang w:eastAsia="ru-RU"/>
        </w:rPr>
        <w:t xml:space="preserve">26.001.29 </w:t>
      </w:r>
      <w:r w:rsidRPr="00155CA4">
        <w:rPr>
          <w:rFonts w:ascii="Verdana" w:eastAsia="Times New Roman" w:hAnsi="Verdana" w:cs="Times New Roman" w:hint="eastAsia"/>
          <w:color w:val="000000"/>
          <w:kern w:val="0"/>
          <w:sz w:val="24"/>
          <w:szCs w:val="24"/>
          <w:lang w:eastAsia="ru-RU"/>
        </w:rPr>
        <w:t>Київського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національного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університету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імені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Тараса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Шевченка</w:t>
      </w: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Київський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національний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університет</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імені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Тараса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Шевченка</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Міністерство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освіти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України</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Львівський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національний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університет</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імені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Івана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Франка</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Міністерство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освіти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України</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Кваліфікаційна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наукова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праця</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правах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рукопису</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СВАВОЛЯ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ІРИНА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ЗІНОВІЇВНА</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УДК</w:t>
      </w:r>
      <w:r w:rsidRPr="00155CA4">
        <w:rPr>
          <w:rFonts w:ascii="Verdana" w:eastAsia="Times New Roman" w:hAnsi="Verdana" w:cs="Times New Roman"/>
          <w:color w:val="000000"/>
          <w:kern w:val="0"/>
          <w:sz w:val="24"/>
          <w:szCs w:val="24"/>
          <w:lang w:eastAsia="ru-RU"/>
        </w:rPr>
        <w:t xml:space="preserve"> 341.231.14:305] (4-6</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(043.3)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КОНЦЕПТУАЛЬНІ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ЗАСАДИ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ІНСТИТУЦІЙНІ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МЕХАНІЗМИ</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РЕАЛІЗАЦІЇ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ЄВРОПЕЙСЬКОГО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СОЮЗУ</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ДИСЕРТАЦІЯ</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23.00.04 </w:t>
      </w:r>
      <w:r w:rsidRPr="00155CA4">
        <w:rPr>
          <w:rFonts w:ascii="Verdana" w:eastAsia="Times New Roman" w:hAnsi="Verdana" w:cs="Times New Roman" w:hint="eastAsia"/>
          <w:color w:val="000000"/>
          <w:kern w:val="0"/>
          <w:sz w:val="24"/>
          <w:szCs w:val="24"/>
          <w:lang w:eastAsia="ru-RU"/>
        </w:rPr>
        <w:t>–</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політичні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проблеми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міжнародних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систем</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глобального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розвитку</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Подається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здобуття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наукового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ступеня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кандидата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політичних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Дисертація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містить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результати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власних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досліджень</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Використання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ідей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результатів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текстів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інших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авторів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мають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посилання</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відповідне</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джерело</w:t>
      </w:r>
      <w:r w:rsidRPr="00155CA4">
        <w:rPr>
          <w:rFonts w:ascii="Verdana" w:eastAsia="Times New Roman" w:hAnsi="Verdana" w:cs="Times New Roman"/>
          <w:color w:val="000000"/>
          <w:kern w:val="0"/>
          <w:sz w:val="24"/>
          <w:szCs w:val="24"/>
          <w:lang w:eastAsia="ru-RU"/>
        </w:rPr>
        <w:t>.</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__________________________</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w:t>
      </w:r>
      <w:r w:rsidRPr="00155CA4">
        <w:rPr>
          <w:rFonts w:ascii="Verdana" w:eastAsia="Times New Roman" w:hAnsi="Verdana" w:cs="Times New Roman" w:hint="eastAsia"/>
          <w:color w:val="000000"/>
          <w:kern w:val="0"/>
          <w:sz w:val="24"/>
          <w:szCs w:val="24"/>
          <w:lang w:eastAsia="ru-RU"/>
        </w:rPr>
        <w:t>підпис</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ініціали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прізвище</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здобувача</w:t>
      </w:r>
      <w:r w:rsidRPr="00155CA4">
        <w:rPr>
          <w:rFonts w:ascii="Verdana" w:eastAsia="Times New Roman" w:hAnsi="Verdana" w:cs="Times New Roman"/>
          <w:color w:val="000000"/>
          <w:kern w:val="0"/>
          <w:sz w:val="24"/>
          <w:szCs w:val="24"/>
          <w:lang w:eastAsia="ru-RU"/>
        </w:rPr>
        <w:t>)</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Науковий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керівник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Антонюк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Наталія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Володимирівна</w:t>
      </w:r>
      <w:r w:rsidRPr="00155CA4">
        <w:rPr>
          <w:rFonts w:ascii="Verdana" w:eastAsia="Times New Roman" w:hAnsi="Verdana" w:cs="Times New Roman"/>
          <w:color w:val="000000"/>
          <w:kern w:val="0"/>
          <w:sz w:val="24"/>
          <w:szCs w:val="24"/>
          <w:lang w:eastAsia="ru-RU"/>
        </w:rPr>
        <w:t>,</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доктор</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історичних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наук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професор</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Київ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w:t>
      </w:r>
      <w:r w:rsidRPr="00155CA4">
        <w:rPr>
          <w:rFonts w:ascii="Verdana" w:eastAsia="Times New Roman" w:hAnsi="Verdana" w:cs="Times New Roman"/>
          <w:color w:val="000000"/>
          <w:kern w:val="0"/>
          <w:sz w:val="24"/>
          <w:szCs w:val="24"/>
          <w:lang w:eastAsia="ru-RU"/>
        </w:rPr>
        <w:t xml:space="preserve"> 2020</w:t>
      </w: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ЗМІСТ</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ПЕРЕЛІК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СКОРОЧЕНЬ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АБРЕВІАТУР</w:t>
      </w:r>
      <w:r w:rsidRPr="00155CA4">
        <w:rPr>
          <w:rFonts w:ascii="Verdana" w:eastAsia="Times New Roman" w:hAnsi="Verdana" w:cs="Times New Roman"/>
          <w:color w:val="000000"/>
          <w:kern w:val="0"/>
          <w:sz w:val="24"/>
          <w:szCs w:val="24"/>
          <w:lang w:eastAsia="ru-RU"/>
        </w:rPr>
        <w:t>.................................................. 16</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ВСТУП</w:t>
      </w:r>
      <w:r w:rsidRPr="00155CA4">
        <w:rPr>
          <w:rFonts w:ascii="Verdana" w:eastAsia="Times New Roman" w:hAnsi="Verdana" w:cs="Times New Roman"/>
          <w:color w:val="000000"/>
          <w:kern w:val="0"/>
          <w:sz w:val="24"/>
          <w:szCs w:val="24"/>
          <w:lang w:eastAsia="ru-RU"/>
        </w:rPr>
        <w:t xml:space="preserve"> .................................................................................................................. 17</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РОЗДІЛ</w:t>
      </w:r>
      <w:r w:rsidRPr="00155CA4">
        <w:rPr>
          <w:rFonts w:ascii="Verdana" w:eastAsia="Times New Roman" w:hAnsi="Verdana" w:cs="Times New Roman"/>
          <w:color w:val="000000"/>
          <w:kern w:val="0"/>
          <w:sz w:val="24"/>
          <w:szCs w:val="24"/>
          <w:lang w:eastAsia="ru-RU"/>
        </w:rPr>
        <w:t xml:space="preserve"> 1............................................................................................................... 26</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ТЕОРЕТИКО</w:t>
      </w:r>
      <w:r w:rsidRPr="00155CA4">
        <w:rPr>
          <w:rFonts w:ascii="Verdana" w:eastAsia="Times New Roman" w:hAnsi="Verdana" w:cs="Times New Roman"/>
          <w:color w:val="000000"/>
          <w:kern w:val="0"/>
          <w:sz w:val="24"/>
          <w:szCs w:val="24"/>
          <w:lang w:eastAsia="ru-RU"/>
        </w:rPr>
        <w:t>-</w:t>
      </w:r>
      <w:r w:rsidRPr="00155CA4">
        <w:rPr>
          <w:rFonts w:ascii="Verdana" w:eastAsia="Times New Roman" w:hAnsi="Verdana" w:cs="Times New Roman" w:hint="eastAsia"/>
          <w:color w:val="000000"/>
          <w:kern w:val="0"/>
          <w:sz w:val="24"/>
          <w:szCs w:val="24"/>
          <w:lang w:eastAsia="ru-RU"/>
        </w:rPr>
        <w:t>МЕТОДОЛОГІЧНІ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ОСНОВИ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ДОСЛІДЖЕННЯ</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26</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1.1. </w:t>
      </w:r>
      <w:r w:rsidRPr="00155CA4">
        <w:rPr>
          <w:rFonts w:ascii="Verdana" w:eastAsia="Times New Roman" w:hAnsi="Verdana" w:cs="Times New Roman" w:hint="eastAsia"/>
          <w:color w:val="000000"/>
          <w:kern w:val="0"/>
          <w:sz w:val="24"/>
          <w:szCs w:val="24"/>
          <w:lang w:eastAsia="ru-RU"/>
        </w:rPr>
        <w:t>Концептуальні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засади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рівності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формування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теорії</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гендеру</w:t>
      </w:r>
      <w:r w:rsidRPr="00155CA4">
        <w:rPr>
          <w:rFonts w:ascii="Verdana" w:eastAsia="Times New Roman" w:hAnsi="Verdana" w:cs="Times New Roman"/>
          <w:color w:val="000000"/>
          <w:kern w:val="0"/>
          <w:sz w:val="24"/>
          <w:szCs w:val="24"/>
          <w:lang w:eastAsia="ru-RU"/>
        </w:rPr>
        <w:t xml:space="preserve"> .......................................................................................................... 27</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1.2. </w:t>
      </w:r>
      <w:r w:rsidRPr="00155CA4">
        <w:rPr>
          <w:rFonts w:ascii="Verdana" w:eastAsia="Times New Roman" w:hAnsi="Verdana" w:cs="Times New Roman" w:hint="eastAsia"/>
          <w:color w:val="000000"/>
          <w:kern w:val="0"/>
          <w:sz w:val="24"/>
          <w:szCs w:val="24"/>
          <w:lang w:eastAsia="ru-RU"/>
        </w:rPr>
        <w:t>Дискурс</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питань</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рівності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міжнародних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відносинах</w:t>
      </w:r>
      <w:r w:rsidRPr="00155CA4">
        <w:rPr>
          <w:rFonts w:ascii="Verdana" w:eastAsia="Times New Roman" w:hAnsi="Verdana" w:cs="Times New Roman"/>
          <w:color w:val="000000"/>
          <w:kern w:val="0"/>
          <w:sz w:val="24"/>
          <w:szCs w:val="24"/>
          <w:lang w:eastAsia="ru-RU"/>
        </w:rPr>
        <w:t xml:space="preserve"> ........ 41</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1.3. </w:t>
      </w:r>
      <w:r w:rsidRPr="00155CA4">
        <w:rPr>
          <w:rFonts w:ascii="Verdana" w:eastAsia="Times New Roman" w:hAnsi="Verdana" w:cs="Times New Roman" w:hint="eastAsia"/>
          <w:color w:val="000000"/>
          <w:kern w:val="0"/>
          <w:sz w:val="24"/>
          <w:szCs w:val="24"/>
          <w:lang w:eastAsia="ru-RU"/>
        </w:rPr>
        <w:t>Інституційні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механізми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регулювання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46</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Висновки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розділу</w:t>
      </w:r>
      <w:r w:rsidRPr="00155CA4">
        <w:rPr>
          <w:rFonts w:ascii="Verdana" w:eastAsia="Times New Roman" w:hAnsi="Verdana" w:cs="Times New Roman"/>
          <w:color w:val="000000"/>
          <w:kern w:val="0"/>
          <w:sz w:val="24"/>
          <w:szCs w:val="24"/>
          <w:lang w:eastAsia="ru-RU"/>
        </w:rPr>
        <w:t xml:space="preserve"> 1 ........................................................................................ 56</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РОЗДІЛ</w:t>
      </w:r>
      <w:r w:rsidRPr="00155CA4">
        <w:rPr>
          <w:rFonts w:ascii="Verdana" w:eastAsia="Times New Roman" w:hAnsi="Verdana" w:cs="Times New Roman"/>
          <w:color w:val="000000"/>
          <w:kern w:val="0"/>
          <w:sz w:val="24"/>
          <w:szCs w:val="24"/>
          <w:lang w:eastAsia="ru-RU"/>
        </w:rPr>
        <w:t xml:space="preserve"> 2. </w:t>
      </w:r>
      <w:r w:rsidRPr="00155CA4">
        <w:rPr>
          <w:rFonts w:ascii="Verdana" w:eastAsia="Times New Roman" w:hAnsi="Verdana" w:cs="Times New Roman" w:hint="eastAsia"/>
          <w:color w:val="000000"/>
          <w:kern w:val="0"/>
          <w:sz w:val="24"/>
          <w:szCs w:val="24"/>
          <w:lang w:eastAsia="ru-RU"/>
        </w:rPr>
        <w:t>ІНСТИТУЦІОНАЛІЗАЦІЯ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ВІДНОСИН</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ЄВРОПЕЙСЬКОМУ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СОЮЗІ</w:t>
      </w:r>
      <w:r w:rsidRPr="00155CA4">
        <w:rPr>
          <w:rFonts w:ascii="Verdana" w:eastAsia="Times New Roman" w:hAnsi="Verdana" w:cs="Times New Roman"/>
          <w:color w:val="000000"/>
          <w:kern w:val="0"/>
          <w:sz w:val="24"/>
          <w:szCs w:val="24"/>
          <w:lang w:eastAsia="ru-RU"/>
        </w:rPr>
        <w:t>........................................................................... 60</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2.1. </w:t>
      </w:r>
      <w:r w:rsidRPr="00155CA4">
        <w:rPr>
          <w:rFonts w:ascii="Verdana" w:eastAsia="Times New Roman" w:hAnsi="Verdana" w:cs="Times New Roman" w:hint="eastAsia"/>
          <w:color w:val="000000"/>
          <w:kern w:val="0"/>
          <w:sz w:val="24"/>
          <w:szCs w:val="24"/>
          <w:lang w:eastAsia="ru-RU"/>
        </w:rPr>
        <w:t>Становлення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розвиток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рівності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61</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2.2. </w:t>
      </w:r>
      <w:r w:rsidRPr="00155CA4">
        <w:rPr>
          <w:rFonts w:ascii="Verdana" w:eastAsia="Times New Roman" w:hAnsi="Verdana" w:cs="Times New Roman" w:hint="eastAsia"/>
          <w:color w:val="000000"/>
          <w:kern w:val="0"/>
          <w:sz w:val="24"/>
          <w:szCs w:val="24"/>
          <w:lang w:eastAsia="ru-RU"/>
        </w:rPr>
        <w:t>Гендерна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подвійний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підхід</w:t>
      </w:r>
      <w:r w:rsidRPr="00155CA4">
        <w:rPr>
          <w:rFonts w:ascii="Verdana" w:eastAsia="Times New Roman" w:hAnsi="Verdana" w:cs="Times New Roman"/>
          <w:color w:val="000000"/>
          <w:kern w:val="0"/>
          <w:sz w:val="24"/>
          <w:szCs w:val="24"/>
          <w:lang w:eastAsia="ru-RU"/>
        </w:rPr>
        <w:t>............................................... 70</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2.3. </w:t>
      </w:r>
      <w:r w:rsidRPr="00155CA4">
        <w:rPr>
          <w:rFonts w:ascii="Verdana" w:eastAsia="Times New Roman" w:hAnsi="Verdana" w:cs="Times New Roman" w:hint="eastAsia"/>
          <w:color w:val="000000"/>
          <w:kern w:val="0"/>
          <w:sz w:val="24"/>
          <w:szCs w:val="24"/>
          <w:lang w:eastAsia="ru-RU"/>
        </w:rPr>
        <w:t>Компетенції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інститутів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сфері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регулювання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гендерних</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відносин</w:t>
      </w:r>
      <w:r w:rsidRPr="00155CA4">
        <w:rPr>
          <w:rFonts w:ascii="Verdana" w:eastAsia="Times New Roman" w:hAnsi="Verdana" w:cs="Times New Roman"/>
          <w:color w:val="000000"/>
          <w:kern w:val="0"/>
          <w:sz w:val="24"/>
          <w:szCs w:val="24"/>
          <w:lang w:eastAsia="ru-RU"/>
        </w:rPr>
        <w:t xml:space="preserve"> ........................................................................................................ 81</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Висновки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розділу</w:t>
      </w:r>
      <w:r w:rsidRPr="00155CA4">
        <w:rPr>
          <w:rFonts w:ascii="Verdana" w:eastAsia="Times New Roman" w:hAnsi="Verdana" w:cs="Times New Roman"/>
          <w:color w:val="000000"/>
          <w:kern w:val="0"/>
          <w:sz w:val="24"/>
          <w:szCs w:val="24"/>
          <w:lang w:eastAsia="ru-RU"/>
        </w:rPr>
        <w:t xml:space="preserve"> 2 ........................................................................................ 89</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РОЗДІЛ</w:t>
      </w:r>
      <w:r w:rsidRPr="00155CA4">
        <w:rPr>
          <w:rFonts w:ascii="Verdana" w:eastAsia="Times New Roman" w:hAnsi="Verdana" w:cs="Times New Roman"/>
          <w:color w:val="000000"/>
          <w:kern w:val="0"/>
          <w:sz w:val="24"/>
          <w:szCs w:val="24"/>
          <w:lang w:eastAsia="ru-RU"/>
        </w:rPr>
        <w:t xml:space="preserve"> 3. </w:t>
      </w:r>
      <w:r w:rsidRPr="00155CA4">
        <w:rPr>
          <w:rFonts w:ascii="Verdana" w:eastAsia="Times New Roman" w:hAnsi="Verdana" w:cs="Times New Roman" w:hint="eastAsia"/>
          <w:color w:val="000000"/>
          <w:kern w:val="0"/>
          <w:sz w:val="24"/>
          <w:szCs w:val="24"/>
          <w:lang w:eastAsia="ru-RU"/>
        </w:rPr>
        <w:t>ЄВРОПЕЙСЬКИЙ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ДОСВІД</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ВТІЛЕННЯ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93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3.1. </w:t>
      </w:r>
      <w:r w:rsidRPr="00155CA4">
        <w:rPr>
          <w:rFonts w:ascii="Verdana" w:eastAsia="Times New Roman" w:hAnsi="Verdana" w:cs="Times New Roman" w:hint="eastAsia"/>
          <w:color w:val="000000"/>
          <w:kern w:val="0"/>
          <w:sz w:val="24"/>
          <w:szCs w:val="24"/>
          <w:lang w:eastAsia="ru-RU"/>
        </w:rPr>
        <w:t>Гетерогенні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здобутки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окремих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сферах</w:t>
      </w:r>
      <w:r w:rsidRPr="00155CA4">
        <w:rPr>
          <w:rFonts w:ascii="Verdana" w:eastAsia="Times New Roman" w:hAnsi="Verdana" w:cs="Times New Roman"/>
          <w:color w:val="000000"/>
          <w:kern w:val="0"/>
          <w:sz w:val="24"/>
          <w:szCs w:val="24"/>
          <w:lang w:eastAsia="ru-RU"/>
        </w:rPr>
        <w:t xml:space="preserve"> ...... 94</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3.2. </w:t>
      </w:r>
      <w:r w:rsidRPr="00155CA4">
        <w:rPr>
          <w:rFonts w:ascii="Verdana" w:eastAsia="Times New Roman" w:hAnsi="Verdana" w:cs="Times New Roman" w:hint="eastAsia"/>
          <w:color w:val="000000"/>
          <w:kern w:val="0"/>
          <w:sz w:val="24"/>
          <w:szCs w:val="24"/>
          <w:lang w:eastAsia="ru-RU"/>
        </w:rPr>
        <w:t>Гендерні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індекси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як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важливий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індикатор</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відносин</w:t>
      </w:r>
      <w:r w:rsidRPr="00155CA4">
        <w:rPr>
          <w:rFonts w:ascii="Verdana" w:eastAsia="Times New Roman" w:hAnsi="Verdana" w:cs="Times New Roman"/>
          <w:color w:val="000000"/>
          <w:kern w:val="0"/>
          <w:sz w:val="24"/>
          <w:szCs w:val="24"/>
          <w:lang w:eastAsia="ru-RU"/>
        </w:rPr>
        <w:t xml:space="preserve"> ....... 113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3.3. </w:t>
      </w:r>
      <w:r w:rsidRPr="00155CA4">
        <w:rPr>
          <w:rFonts w:ascii="Verdana" w:eastAsia="Times New Roman" w:hAnsi="Verdana" w:cs="Times New Roman" w:hint="eastAsia"/>
          <w:color w:val="000000"/>
          <w:kern w:val="0"/>
          <w:sz w:val="24"/>
          <w:szCs w:val="24"/>
          <w:lang w:eastAsia="ru-RU"/>
        </w:rPr>
        <w:t>Гендерні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студії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гармонізації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відносин</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123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Висновки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розділу</w:t>
      </w:r>
      <w:r w:rsidRPr="00155CA4">
        <w:rPr>
          <w:rFonts w:ascii="Verdana" w:eastAsia="Times New Roman" w:hAnsi="Verdana" w:cs="Times New Roman"/>
          <w:color w:val="000000"/>
          <w:kern w:val="0"/>
          <w:sz w:val="24"/>
          <w:szCs w:val="24"/>
          <w:lang w:eastAsia="ru-RU"/>
        </w:rPr>
        <w:t xml:space="preserve"> 3 ...................................................................................... 130</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РОЗДІЛ</w:t>
      </w:r>
      <w:r w:rsidRPr="00155CA4">
        <w:rPr>
          <w:rFonts w:ascii="Verdana" w:eastAsia="Times New Roman" w:hAnsi="Verdana" w:cs="Times New Roman"/>
          <w:color w:val="000000"/>
          <w:kern w:val="0"/>
          <w:sz w:val="24"/>
          <w:szCs w:val="24"/>
          <w:lang w:eastAsia="ru-RU"/>
        </w:rPr>
        <w:t xml:space="preserve"> 4. </w:t>
      </w:r>
      <w:r w:rsidRPr="00155CA4">
        <w:rPr>
          <w:rFonts w:ascii="Verdana" w:eastAsia="Times New Roman" w:hAnsi="Verdana" w:cs="Times New Roman" w:hint="eastAsia"/>
          <w:color w:val="000000"/>
          <w:kern w:val="0"/>
          <w:sz w:val="24"/>
          <w:szCs w:val="24"/>
          <w:lang w:eastAsia="ru-RU"/>
        </w:rPr>
        <w:t>ДИНАМІКА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РОЗВИТКУ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УКРАЇНИ</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КОНТЕКСТІ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ЄВРОІНТЕГРАЦІЇ</w:t>
      </w:r>
      <w:r w:rsidRPr="00155CA4">
        <w:rPr>
          <w:rFonts w:ascii="Verdana" w:eastAsia="Times New Roman" w:hAnsi="Verdana" w:cs="Times New Roman"/>
          <w:color w:val="000000"/>
          <w:kern w:val="0"/>
          <w:sz w:val="24"/>
          <w:szCs w:val="24"/>
          <w:lang w:eastAsia="ru-RU"/>
        </w:rPr>
        <w:t xml:space="preserve"> .............................................................. 134</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4.1. </w:t>
      </w:r>
      <w:r w:rsidRPr="00155CA4">
        <w:rPr>
          <w:rFonts w:ascii="Verdana" w:eastAsia="Times New Roman" w:hAnsi="Verdana" w:cs="Times New Roman" w:hint="eastAsia"/>
          <w:color w:val="000000"/>
          <w:kern w:val="0"/>
          <w:sz w:val="24"/>
          <w:szCs w:val="24"/>
          <w:lang w:eastAsia="ru-RU"/>
        </w:rPr>
        <w:t>Інституційні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механізми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регулювання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відносин</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Україні</w:t>
      </w:r>
      <w:r w:rsidRPr="00155CA4">
        <w:rPr>
          <w:rFonts w:ascii="Verdana" w:eastAsia="Times New Roman" w:hAnsi="Verdana" w:cs="Times New Roman"/>
          <w:color w:val="000000"/>
          <w:kern w:val="0"/>
          <w:sz w:val="24"/>
          <w:szCs w:val="24"/>
          <w:lang w:eastAsia="ru-RU"/>
        </w:rPr>
        <w:t xml:space="preserve"> ........................................................................................................ 135</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4.2. </w:t>
      </w:r>
      <w:r w:rsidRPr="00155CA4">
        <w:rPr>
          <w:rFonts w:ascii="Verdana" w:eastAsia="Times New Roman" w:hAnsi="Verdana" w:cs="Times New Roman" w:hint="eastAsia"/>
          <w:color w:val="000000"/>
          <w:kern w:val="0"/>
          <w:sz w:val="24"/>
          <w:szCs w:val="24"/>
          <w:lang w:eastAsia="ru-RU"/>
        </w:rPr>
        <w:t>Розвиток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політики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й</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міжнародні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зобов’язання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України</w:t>
      </w:r>
      <w:r w:rsidRPr="00155CA4">
        <w:rPr>
          <w:rFonts w:ascii="Verdana" w:eastAsia="Times New Roman" w:hAnsi="Verdana" w:cs="Times New Roman"/>
          <w:color w:val="000000"/>
          <w:kern w:val="0"/>
          <w:sz w:val="24"/>
          <w:szCs w:val="24"/>
          <w:lang w:eastAsia="ru-RU"/>
        </w:rPr>
        <w:t xml:space="preserve"> 144</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15</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color w:val="000000"/>
          <w:kern w:val="0"/>
          <w:sz w:val="24"/>
          <w:szCs w:val="24"/>
          <w:lang w:eastAsia="ru-RU"/>
        </w:rPr>
        <w:t xml:space="preserve">4.3. </w:t>
      </w:r>
      <w:r w:rsidRPr="00155CA4">
        <w:rPr>
          <w:rFonts w:ascii="Verdana" w:eastAsia="Times New Roman" w:hAnsi="Verdana" w:cs="Times New Roman" w:hint="eastAsia"/>
          <w:color w:val="000000"/>
          <w:kern w:val="0"/>
          <w:sz w:val="24"/>
          <w:szCs w:val="24"/>
          <w:lang w:eastAsia="ru-RU"/>
        </w:rPr>
        <w:t>Принципи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гендерної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рівності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процесі</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євроінтеграції</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України</w:t>
      </w:r>
      <w:r w:rsidRPr="00155CA4">
        <w:rPr>
          <w:rFonts w:ascii="Verdana" w:eastAsia="Times New Roman" w:hAnsi="Verdana" w:cs="Times New Roman"/>
          <w:color w:val="000000"/>
          <w:kern w:val="0"/>
          <w:sz w:val="24"/>
          <w:szCs w:val="24"/>
          <w:lang w:eastAsia="ru-RU"/>
        </w:rPr>
        <w:t>:</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виклики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та</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перспективи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використання</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досвіду</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ЄС</w:t>
      </w:r>
      <w:r w:rsidRPr="00155CA4">
        <w:rPr>
          <w:rFonts w:ascii="Verdana" w:eastAsia="Times New Roman" w:hAnsi="Verdana" w:cs="Times New Roman"/>
          <w:color w:val="000000"/>
          <w:kern w:val="0"/>
          <w:sz w:val="24"/>
          <w:szCs w:val="24"/>
          <w:lang w:eastAsia="ru-RU"/>
        </w:rPr>
        <w:t>.......................... 152</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Висновки</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до</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розділу</w:t>
      </w:r>
      <w:r w:rsidRPr="00155CA4">
        <w:rPr>
          <w:rFonts w:ascii="Verdana" w:eastAsia="Times New Roman" w:hAnsi="Verdana" w:cs="Times New Roman"/>
          <w:color w:val="000000"/>
          <w:kern w:val="0"/>
          <w:sz w:val="24"/>
          <w:szCs w:val="24"/>
          <w:lang w:eastAsia="ru-RU"/>
        </w:rPr>
        <w:t xml:space="preserve"> 4. ..................................................................................... 160</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ВИСНОВКИ</w:t>
      </w:r>
      <w:r w:rsidRPr="00155CA4">
        <w:rPr>
          <w:rFonts w:ascii="Verdana" w:eastAsia="Times New Roman" w:hAnsi="Verdana" w:cs="Times New Roman"/>
          <w:color w:val="000000"/>
          <w:kern w:val="0"/>
          <w:sz w:val="24"/>
          <w:szCs w:val="24"/>
          <w:lang w:eastAsia="ru-RU"/>
        </w:rPr>
        <w:t>....................................................................................................... 164</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СПИСОК</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ВИКОРИСТАНИХ</w:t>
      </w:r>
      <w:r w:rsidRPr="00155CA4">
        <w:rPr>
          <w:rFonts w:ascii="Verdana" w:eastAsia="Times New Roman" w:hAnsi="Verdana" w:cs="Times New Roman"/>
          <w:color w:val="000000"/>
          <w:kern w:val="0"/>
          <w:sz w:val="24"/>
          <w:szCs w:val="24"/>
          <w:lang w:eastAsia="ru-RU"/>
        </w:rPr>
        <w:t xml:space="preserve"> </w:t>
      </w:r>
      <w:r w:rsidRPr="00155CA4">
        <w:rPr>
          <w:rFonts w:ascii="Verdana" w:eastAsia="Times New Roman" w:hAnsi="Verdana" w:cs="Times New Roman" w:hint="eastAsia"/>
          <w:color w:val="000000"/>
          <w:kern w:val="0"/>
          <w:sz w:val="24"/>
          <w:szCs w:val="24"/>
          <w:lang w:eastAsia="ru-RU"/>
        </w:rPr>
        <w:t>ДЖЕРЕЛ</w:t>
      </w:r>
      <w:r w:rsidRPr="00155CA4">
        <w:rPr>
          <w:rFonts w:ascii="Verdana" w:eastAsia="Times New Roman" w:hAnsi="Verdana" w:cs="Times New Roman"/>
          <w:color w:val="000000"/>
          <w:kern w:val="0"/>
          <w:sz w:val="24"/>
          <w:szCs w:val="24"/>
          <w:lang w:eastAsia="ru-RU"/>
        </w:rPr>
        <w:t xml:space="preserve"> ...................................................... 177</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Додатки</w:t>
      </w:r>
      <w:r w:rsidRPr="00155CA4">
        <w:rPr>
          <w:rFonts w:ascii="Verdana" w:eastAsia="Times New Roman" w:hAnsi="Verdana" w:cs="Times New Roman"/>
          <w:color w:val="000000"/>
          <w:kern w:val="0"/>
          <w:sz w:val="24"/>
          <w:szCs w:val="24"/>
          <w:lang w:eastAsia="ru-RU"/>
        </w:rPr>
        <w:t xml:space="preserve"> ............................................................................................................... 203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Додаток</w:t>
      </w:r>
      <w:r w:rsidRPr="00155CA4">
        <w:rPr>
          <w:rFonts w:ascii="Verdana" w:eastAsia="Times New Roman" w:hAnsi="Verdana" w:cs="Times New Roman"/>
          <w:color w:val="000000"/>
          <w:kern w:val="0"/>
          <w:sz w:val="24"/>
          <w:szCs w:val="24"/>
          <w:lang w:eastAsia="ru-RU"/>
        </w:rPr>
        <w:t xml:space="preserve"> 1 ............................................................................................................ 203</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Додаток</w:t>
      </w:r>
      <w:r w:rsidRPr="00155CA4">
        <w:rPr>
          <w:rFonts w:ascii="Verdana" w:eastAsia="Times New Roman" w:hAnsi="Verdana" w:cs="Times New Roman"/>
          <w:color w:val="000000"/>
          <w:kern w:val="0"/>
          <w:sz w:val="24"/>
          <w:szCs w:val="24"/>
          <w:lang w:eastAsia="ru-RU"/>
        </w:rPr>
        <w:t xml:space="preserve"> 2 ............................................................................................................ 205</w:t>
      </w:r>
    </w:p>
    <w:p w:rsidR="00155CA4" w:rsidRPr="00155CA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Додаток</w:t>
      </w:r>
      <w:r w:rsidRPr="00155CA4">
        <w:rPr>
          <w:rFonts w:ascii="Verdana" w:eastAsia="Times New Roman" w:hAnsi="Verdana" w:cs="Times New Roman"/>
          <w:color w:val="000000"/>
          <w:kern w:val="0"/>
          <w:sz w:val="24"/>
          <w:szCs w:val="24"/>
          <w:lang w:eastAsia="ru-RU"/>
        </w:rPr>
        <w:t xml:space="preserve"> 3 ............................................................................................................ 207</w:t>
      </w:r>
    </w:p>
    <w:p w:rsidR="00D95104" w:rsidRDefault="00155CA4" w:rsidP="00155CA4">
      <w:pPr>
        <w:rPr>
          <w:rFonts w:ascii="Verdana" w:eastAsia="Times New Roman" w:hAnsi="Verdana" w:cs="Times New Roman"/>
          <w:color w:val="000000"/>
          <w:kern w:val="0"/>
          <w:sz w:val="24"/>
          <w:szCs w:val="24"/>
          <w:lang w:eastAsia="ru-RU"/>
        </w:rPr>
      </w:pPr>
      <w:r w:rsidRPr="00155CA4">
        <w:rPr>
          <w:rFonts w:ascii="Verdana" w:eastAsia="Times New Roman" w:hAnsi="Verdana" w:cs="Times New Roman" w:hint="eastAsia"/>
          <w:color w:val="000000"/>
          <w:kern w:val="0"/>
          <w:sz w:val="24"/>
          <w:szCs w:val="24"/>
          <w:lang w:eastAsia="ru-RU"/>
        </w:rPr>
        <w:t>Додаток</w:t>
      </w:r>
      <w:r w:rsidRPr="00155CA4">
        <w:rPr>
          <w:rFonts w:ascii="Verdana" w:eastAsia="Times New Roman" w:hAnsi="Verdana" w:cs="Times New Roman"/>
          <w:color w:val="000000"/>
          <w:kern w:val="0"/>
          <w:sz w:val="24"/>
          <w:szCs w:val="24"/>
          <w:lang w:eastAsia="ru-RU"/>
        </w:rPr>
        <w:t xml:space="preserve"> 4 ............................................................................................................ 207</w:t>
      </w:r>
    </w:p>
    <w:p w:rsidR="00155CA4" w:rsidRDefault="00155CA4" w:rsidP="00155CA4">
      <w:pPr>
        <w:rPr>
          <w:rFonts w:ascii="Verdana" w:eastAsia="Times New Roman" w:hAnsi="Verdana" w:cs="Times New Roman"/>
          <w:color w:val="000000"/>
          <w:kern w:val="0"/>
          <w:sz w:val="24"/>
          <w:szCs w:val="24"/>
          <w:lang w:eastAsia="ru-RU"/>
        </w:rPr>
      </w:pPr>
    </w:p>
    <w:p w:rsidR="00155CA4" w:rsidRDefault="00155CA4" w:rsidP="00155CA4">
      <w:pPr>
        <w:rPr>
          <w:rFonts w:ascii="Verdana" w:eastAsia="Times New Roman" w:hAnsi="Verdana" w:cs="Times New Roman"/>
          <w:color w:val="000000"/>
          <w:kern w:val="0"/>
          <w:sz w:val="24"/>
          <w:szCs w:val="24"/>
          <w:lang w:eastAsia="ru-RU"/>
        </w:rPr>
      </w:pPr>
    </w:p>
    <w:p w:rsidR="00155CA4" w:rsidRDefault="00155CA4" w:rsidP="00155CA4">
      <w:pPr>
        <w:rPr>
          <w:rFonts w:ascii="Verdana" w:eastAsia="Times New Roman" w:hAnsi="Verdana" w:cs="Times New Roman"/>
          <w:color w:val="000000"/>
          <w:kern w:val="0"/>
          <w:sz w:val="24"/>
          <w:szCs w:val="24"/>
          <w:lang w:eastAsia="ru-RU"/>
        </w:rPr>
      </w:pPr>
    </w:p>
    <w:p w:rsidR="00155CA4" w:rsidRDefault="00155CA4" w:rsidP="00155CA4">
      <w:r>
        <w:rPr>
          <w:rFonts w:hint="eastAsia"/>
        </w:rPr>
        <w:t>ВИСНОВКИ</w:t>
      </w:r>
    </w:p>
    <w:p w:rsidR="00155CA4" w:rsidRDefault="00155CA4" w:rsidP="00155CA4">
      <w:r>
        <w:rPr>
          <w:rFonts w:hint="eastAsia"/>
        </w:rPr>
        <w:t>Досвід</w:t>
      </w:r>
      <w:r>
        <w:t></w:t>
      </w:r>
      <w:r>
        <w:rPr>
          <w:rFonts w:hint="eastAsia"/>
        </w:rPr>
        <w:t>ЄС</w:t>
      </w:r>
      <w:r>
        <w:t></w:t>
      </w:r>
      <w:r>
        <w:rPr>
          <w:rFonts w:hint="eastAsia"/>
        </w:rPr>
        <w:t>слугує</w:t>
      </w:r>
      <w:r>
        <w:t></w:t>
      </w:r>
      <w:r>
        <w:rPr>
          <w:rFonts w:hint="eastAsia"/>
        </w:rPr>
        <w:t>одним</w:t>
      </w:r>
      <w:r>
        <w:t></w:t>
      </w:r>
      <w:r>
        <w:rPr>
          <w:rFonts w:hint="eastAsia"/>
        </w:rPr>
        <w:t>з</w:t>
      </w:r>
      <w:r>
        <w:t></w:t>
      </w:r>
      <w:r>
        <w:rPr>
          <w:rFonts w:hint="eastAsia"/>
        </w:rPr>
        <w:t>найкращих</w:t>
      </w:r>
      <w:r>
        <w:t></w:t>
      </w:r>
      <w:r>
        <w:rPr>
          <w:rFonts w:hint="eastAsia"/>
        </w:rPr>
        <w:t>у</w:t>
      </w:r>
      <w:r>
        <w:t></w:t>
      </w:r>
      <w:r>
        <w:rPr>
          <w:rFonts w:hint="eastAsia"/>
        </w:rPr>
        <w:t>світі</w:t>
      </w:r>
      <w:r>
        <w:t></w:t>
      </w:r>
      <w:r>
        <w:rPr>
          <w:rFonts w:hint="eastAsia"/>
        </w:rPr>
        <w:t>прикладів</w:t>
      </w:r>
      <w:r>
        <w:t></w:t>
      </w:r>
      <w:r>
        <w:rPr>
          <w:rFonts w:hint="eastAsia"/>
        </w:rPr>
        <w:t>ефективного</w:t>
      </w:r>
    </w:p>
    <w:p w:rsidR="00155CA4" w:rsidRDefault="00155CA4" w:rsidP="00155CA4">
      <w:r>
        <w:rPr>
          <w:rFonts w:hint="eastAsia"/>
        </w:rPr>
        <w:t>формування</w:t>
      </w:r>
      <w:r>
        <w:t></w:t>
      </w:r>
      <w:r>
        <w:rPr>
          <w:rFonts w:hint="eastAsia"/>
        </w:rPr>
        <w:t>інституційних</w:t>
      </w:r>
      <w:r>
        <w:t></w:t>
      </w:r>
      <w:r>
        <w:rPr>
          <w:rFonts w:hint="eastAsia"/>
        </w:rPr>
        <w:t>засад</w:t>
      </w:r>
      <w:r>
        <w:t></w:t>
      </w:r>
      <w:r>
        <w:rPr>
          <w:rFonts w:hint="eastAsia"/>
        </w:rPr>
        <w:t>регулювання</w:t>
      </w:r>
      <w:r>
        <w:t></w:t>
      </w:r>
      <w:r>
        <w:rPr>
          <w:rFonts w:hint="eastAsia"/>
        </w:rPr>
        <w:t>гендерних</w:t>
      </w:r>
      <w:r>
        <w:t></w:t>
      </w:r>
      <w:r>
        <w:rPr>
          <w:rFonts w:hint="eastAsia"/>
        </w:rPr>
        <w:t>відносин</w:t>
      </w:r>
      <w:r>
        <w:t></w:t>
      </w:r>
      <w:r>
        <w:t></w:t>
      </w:r>
      <w:r>
        <w:rPr>
          <w:rFonts w:hint="eastAsia"/>
        </w:rPr>
        <w:t>ЄС</w:t>
      </w:r>
    </w:p>
    <w:p w:rsidR="00155CA4" w:rsidRDefault="00155CA4" w:rsidP="00155CA4">
      <w:r>
        <w:rPr>
          <w:rFonts w:hint="eastAsia"/>
        </w:rPr>
        <w:t>демонструє</w:t>
      </w:r>
      <w:r>
        <w:t></w:t>
      </w:r>
      <w:r>
        <w:rPr>
          <w:rFonts w:hint="eastAsia"/>
        </w:rPr>
        <w:t>вагомі</w:t>
      </w:r>
      <w:r>
        <w:t></w:t>
      </w:r>
      <w:r>
        <w:rPr>
          <w:rFonts w:hint="eastAsia"/>
        </w:rPr>
        <w:t>здобутки</w:t>
      </w:r>
      <w:r>
        <w:t></w:t>
      </w:r>
      <w:r>
        <w:rPr>
          <w:rFonts w:hint="eastAsia"/>
        </w:rPr>
        <w:t>у</w:t>
      </w:r>
      <w:r>
        <w:t></w:t>
      </w:r>
      <w:r>
        <w:rPr>
          <w:rFonts w:hint="eastAsia"/>
        </w:rPr>
        <w:t>подоланні</w:t>
      </w:r>
      <w:r>
        <w:t></w:t>
      </w:r>
      <w:r>
        <w:t></w:t>
      </w:r>
      <w:r>
        <w:rPr>
          <w:rFonts w:hint="eastAsia"/>
        </w:rPr>
        <w:t>гендерного</w:t>
      </w:r>
      <w:r>
        <w:t></w:t>
      </w:r>
      <w:r>
        <w:rPr>
          <w:rFonts w:hint="eastAsia"/>
        </w:rPr>
        <w:t>розриву</w:t>
      </w:r>
      <w:r>
        <w:t></w:t>
      </w:r>
      <w:r>
        <w:t></w:t>
      </w:r>
      <w:r>
        <w:rPr>
          <w:rFonts w:hint="eastAsia"/>
        </w:rPr>
        <w:t>і</w:t>
      </w:r>
      <w:r>
        <w:t></w:t>
      </w:r>
      <w:r>
        <w:rPr>
          <w:rFonts w:hint="eastAsia"/>
        </w:rPr>
        <w:t>провадженні</w:t>
      </w:r>
    </w:p>
    <w:p w:rsidR="00155CA4" w:rsidRDefault="00155CA4" w:rsidP="00155CA4">
      <w:r>
        <w:t></w:t>
      </w:r>
      <w:r>
        <w:rPr>
          <w:rFonts w:hint="eastAsia"/>
        </w:rPr>
        <w:t>дружньої</w:t>
      </w:r>
      <w:r>
        <w:t></w:t>
      </w:r>
      <w:r>
        <w:rPr>
          <w:rFonts w:hint="eastAsia"/>
        </w:rPr>
        <w:t>до</w:t>
      </w:r>
      <w:r>
        <w:t></w:t>
      </w:r>
      <w:r>
        <w:rPr>
          <w:rFonts w:hint="eastAsia"/>
        </w:rPr>
        <w:t>жінок</w:t>
      </w:r>
      <w:r>
        <w:t></w:t>
      </w:r>
      <w:r>
        <w:t></w:t>
      </w:r>
      <w:r>
        <w:rPr>
          <w:rFonts w:hint="eastAsia"/>
        </w:rPr>
        <w:t>політики</w:t>
      </w:r>
      <w:r>
        <w:t></w:t>
      </w:r>
      <w:r>
        <w:t></w:t>
      </w:r>
      <w:r>
        <w:rPr>
          <w:rFonts w:hint="eastAsia"/>
        </w:rPr>
        <w:t>Утім</w:t>
      </w:r>
      <w:r>
        <w:t></w:t>
      </w:r>
      <w:r>
        <w:t></w:t>
      </w:r>
      <w:r>
        <w:rPr>
          <w:rFonts w:hint="eastAsia"/>
        </w:rPr>
        <w:t>упродовж</w:t>
      </w:r>
      <w:r>
        <w:t></w:t>
      </w:r>
      <w:r>
        <w:rPr>
          <w:rFonts w:hint="eastAsia"/>
        </w:rPr>
        <w:t>останнього</w:t>
      </w:r>
      <w:r>
        <w:t></w:t>
      </w:r>
      <w:r>
        <w:rPr>
          <w:rFonts w:hint="eastAsia"/>
        </w:rPr>
        <w:t>десятиліття</w:t>
      </w:r>
    </w:p>
    <w:p w:rsidR="00155CA4" w:rsidRDefault="00155CA4" w:rsidP="00155CA4">
      <w:r>
        <w:rPr>
          <w:rFonts w:hint="eastAsia"/>
        </w:rPr>
        <w:t>поширилося</w:t>
      </w:r>
      <w:r>
        <w:t></w:t>
      </w:r>
      <w:r>
        <w:rPr>
          <w:rFonts w:hint="eastAsia"/>
        </w:rPr>
        <w:t>розуміння</w:t>
      </w:r>
      <w:r>
        <w:t></w:t>
      </w:r>
      <w:r>
        <w:rPr>
          <w:rFonts w:hint="eastAsia"/>
        </w:rPr>
        <w:t>необхідності</w:t>
      </w:r>
      <w:r>
        <w:t></w:t>
      </w:r>
      <w:r>
        <w:rPr>
          <w:rFonts w:hint="eastAsia"/>
        </w:rPr>
        <w:t>формування</w:t>
      </w:r>
      <w:r>
        <w:t></w:t>
      </w:r>
      <w:r>
        <w:rPr>
          <w:rFonts w:hint="eastAsia"/>
        </w:rPr>
        <w:t>нового</w:t>
      </w:r>
      <w:r>
        <w:t></w:t>
      </w:r>
      <w:r>
        <w:rPr>
          <w:rFonts w:hint="eastAsia"/>
        </w:rPr>
        <w:t>комплексного</w:t>
      </w:r>
    </w:p>
    <w:p w:rsidR="00155CA4" w:rsidRDefault="00155CA4" w:rsidP="00155CA4">
      <w:r>
        <w:rPr>
          <w:rFonts w:hint="eastAsia"/>
        </w:rPr>
        <w:t>підходу</w:t>
      </w:r>
      <w:r>
        <w:t></w:t>
      </w:r>
      <w:r>
        <w:rPr>
          <w:rFonts w:hint="eastAsia"/>
        </w:rPr>
        <w:t>до</w:t>
      </w:r>
      <w:r>
        <w:t></w:t>
      </w:r>
      <w:r>
        <w:rPr>
          <w:rFonts w:hint="eastAsia"/>
        </w:rPr>
        <w:t>розв’язання</w:t>
      </w:r>
      <w:r>
        <w:t></w:t>
      </w:r>
      <w:r>
        <w:rPr>
          <w:rFonts w:hint="eastAsia"/>
        </w:rPr>
        <w:t>проблеми</w:t>
      </w:r>
      <w:r>
        <w:t></w:t>
      </w:r>
      <w:r>
        <w:rPr>
          <w:rFonts w:hint="eastAsia"/>
        </w:rPr>
        <w:t>гендерної</w:t>
      </w:r>
      <w:r>
        <w:t></w:t>
      </w:r>
      <w:r>
        <w:rPr>
          <w:rFonts w:hint="eastAsia"/>
        </w:rPr>
        <w:t>рівності</w:t>
      </w:r>
      <w:r>
        <w:t></w:t>
      </w:r>
      <w:r>
        <w:t></w:t>
      </w:r>
      <w:r>
        <w:rPr>
          <w:rFonts w:hint="eastAsia"/>
        </w:rPr>
        <w:t>у</w:t>
      </w:r>
      <w:r>
        <w:t></w:t>
      </w:r>
      <w:r>
        <w:rPr>
          <w:rFonts w:hint="eastAsia"/>
        </w:rPr>
        <w:t>межах</w:t>
      </w:r>
      <w:r>
        <w:t></w:t>
      </w:r>
      <w:r>
        <w:rPr>
          <w:rFonts w:hint="eastAsia"/>
        </w:rPr>
        <w:t>якого</w:t>
      </w:r>
      <w:r>
        <w:t></w:t>
      </w:r>
      <w:r>
        <w:rPr>
          <w:rFonts w:hint="eastAsia"/>
        </w:rPr>
        <w:t>основний</w:t>
      </w:r>
    </w:p>
    <w:p w:rsidR="00155CA4" w:rsidRDefault="00155CA4" w:rsidP="00155CA4">
      <w:r>
        <w:rPr>
          <w:rFonts w:hint="eastAsia"/>
        </w:rPr>
        <w:t>акцент</w:t>
      </w:r>
      <w:r>
        <w:t></w:t>
      </w:r>
      <w:r>
        <w:rPr>
          <w:rFonts w:hint="eastAsia"/>
        </w:rPr>
        <w:t>має</w:t>
      </w:r>
      <w:r>
        <w:t></w:t>
      </w:r>
      <w:r>
        <w:rPr>
          <w:rFonts w:hint="eastAsia"/>
        </w:rPr>
        <w:t>бути</w:t>
      </w:r>
      <w:r>
        <w:t></w:t>
      </w:r>
      <w:r>
        <w:rPr>
          <w:rFonts w:hint="eastAsia"/>
        </w:rPr>
        <w:t>зроблено</w:t>
      </w:r>
      <w:r>
        <w:t></w:t>
      </w:r>
      <w:r>
        <w:rPr>
          <w:rFonts w:hint="eastAsia"/>
        </w:rPr>
        <w:t>не</w:t>
      </w:r>
      <w:r>
        <w:t></w:t>
      </w:r>
      <w:r>
        <w:rPr>
          <w:rFonts w:hint="eastAsia"/>
        </w:rPr>
        <w:t>на</w:t>
      </w:r>
      <w:r>
        <w:t></w:t>
      </w:r>
      <w:r>
        <w:rPr>
          <w:rFonts w:hint="eastAsia"/>
        </w:rPr>
        <w:t>апробованому</w:t>
      </w:r>
      <w:r>
        <w:t></w:t>
      </w:r>
      <w:r>
        <w:rPr>
          <w:rFonts w:hint="eastAsia"/>
        </w:rPr>
        <w:t>подвійному</w:t>
      </w:r>
      <w:r>
        <w:t></w:t>
      </w:r>
      <w:r>
        <w:rPr>
          <w:rFonts w:hint="eastAsia"/>
        </w:rPr>
        <w:t>підході</w:t>
      </w:r>
      <w:r>
        <w:t></w:t>
      </w:r>
      <w:r>
        <w:rPr>
          <w:rFonts w:hint="eastAsia"/>
        </w:rPr>
        <w:t>ЄС</w:t>
      </w:r>
      <w:r>
        <w:t></w:t>
      </w:r>
      <w:r>
        <w:rPr>
          <w:rFonts w:hint="eastAsia"/>
        </w:rPr>
        <w:t>з</w:t>
      </w:r>
    </w:p>
    <w:p w:rsidR="00155CA4" w:rsidRDefault="00155CA4" w:rsidP="00155CA4">
      <w:r>
        <w:rPr>
          <w:rFonts w:hint="eastAsia"/>
        </w:rPr>
        <w:t>дотримання</w:t>
      </w:r>
      <w:r>
        <w:t></w:t>
      </w:r>
      <w:r>
        <w:rPr>
          <w:rFonts w:hint="eastAsia"/>
        </w:rPr>
        <w:t>рівних</w:t>
      </w:r>
      <w:r>
        <w:t></w:t>
      </w:r>
      <w:r>
        <w:rPr>
          <w:rFonts w:hint="eastAsia"/>
        </w:rPr>
        <w:t>прав</w:t>
      </w:r>
      <w:r>
        <w:t></w:t>
      </w:r>
      <w:r>
        <w:rPr>
          <w:rFonts w:hint="eastAsia"/>
        </w:rPr>
        <w:t>і</w:t>
      </w:r>
      <w:r>
        <w:t></w:t>
      </w:r>
      <w:r>
        <w:rPr>
          <w:rFonts w:hint="eastAsia"/>
        </w:rPr>
        <w:t>можливостей</w:t>
      </w:r>
      <w:r>
        <w:t></w:t>
      </w:r>
      <w:r>
        <w:t></w:t>
      </w:r>
      <w:r>
        <w:rPr>
          <w:rFonts w:hint="eastAsia"/>
        </w:rPr>
        <w:t>а</w:t>
      </w:r>
      <w:r>
        <w:t></w:t>
      </w:r>
      <w:r>
        <w:rPr>
          <w:rFonts w:hint="eastAsia"/>
        </w:rPr>
        <w:t>на</w:t>
      </w:r>
      <w:r>
        <w:t></w:t>
      </w:r>
      <w:r>
        <w:rPr>
          <w:rFonts w:hint="eastAsia"/>
        </w:rPr>
        <w:t>системі</w:t>
      </w:r>
      <w:r>
        <w:t></w:t>
      </w:r>
      <w:r>
        <w:rPr>
          <w:rFonts w:hint="eastAsia"/>
        </w:rPr>
        <w:t>й</w:t>
      </w:r>
      <w:r>
        <w:t></w:t>
      </w:r>
      <w:r>
        <w:rPr>
          <w:rFonts w:hint="eastAsia"/>
        </w:rPr>
        <w:t>структурі</w:t>
      </w:r>
      <w:r>
        <w:t></w:t>
      </w:r>
      <w:r>
        <w:rPr>
          <w:rFonts w:hint="eastAsia"/>
        </w:rPr>
        <w:t>забезпечення</w:t>
      </w:r>
    </w:p>
    <w:p w:rsidR="00155CA4" w:rsidRDefault="00155CA4" w:rsidP="00155CA4">
      <w:r>
        <w:rPr>
          <w:rFonts w:hint="eastAsia"/>
        </w:rPr>
        <w:t>реалізації</w:t>
      </w:r>
      <w:r>
        <w:t></w:t>
      </w:r>
      <w:r>
        <w:rPr>
          <w:rFonts w:hint="eastAsia"/>
        </w:rPr>
        <w:t>рівних</w:t>
      </w:r>
      <w:r>
        <w:t></w:t>
      </w:r>
      <w:r>
        <w:rPr>
          <w:rFonts w:hint="eastAsia"/>
        </w:rPr>
        <w:t>відносин</w:t>
      </w:r>
      <w:r>
        <w:t></w:t>
      </w:r>
      <w:r>
        <w:rPr>
          <w:rFonts w:hint="eastAsia"/>
        </w:rPr>
        <w:t>між</w:t>
      </w:r>
      <w:r>
        <w:t></w:t>
      </w:r>
      <w:r>
        <w:rPr>
          <w:rFonts w:hint="eastAsia"/>
        </w:rPr>
        <w:t>жінками</w:t>
      </w:r>
      <w:r>
        <w:t></w:t>
      </w:r>
      <w:r>
        <w:rPr>
          <w:rFonts w:hint="eastAsia"/>
        </w:rPr>
        <w:t>і</w:t>
      </w:r>
      <w:r>
        <w:t></w:t>
      </w:r>
      <w:r>
        <w:rPr>
          <w:rFonts w:hint="eastAsia"/>
        </w:rPr>
        <w:t>чоловіками</w:t>
      </w:r>
      <w:r>
        <w:t></w:t>
      </w:r>
      <w:r>
        <w:rPr>
          <w:rFonts w:hint="eastAsia"/>
        </w:rPr>
        <w:t>та</w:t>
      </w:r>
      <w:r>
        <w:t></w:t>
      </w:r>
      <w:r>
        <w:rPr>
          <w:rFonts w:hint="eastAsia"/>
        </w:rPr>
        <w:t>їхніх</w:t>
      </w:r>
      <w:r>
        <w:t></w:t>
      </w:r>
      <w:r>
        <w:rPr>
          <w:rFonts w:hint="eastAsia"/>
        </w:rPr>
        <w:t>індивідуальних</w:t>
      </w:r>
    </w:p>
    <w:p w:rsidR="00155CA4" w:rsidRDefault="00155CA4" w:rsidP="00155CA4">
      <w:r>
        <w:rPr>
          <w:rFonts w:hint="eastAsia"/>
        </w:rPr>
        <w:t>потреб</w:t>
      </w:r>
      <w:r>
        <w:t></w:t>
      </w:r>
      <w:r>
        <w:rPr>
          <w:rFonts w:hint="eastAsia"/>
        </w:rPr>
        <w:t>у</w:t>
      </w:r>
      <w:r>
        <w:t></w:t>
      </w:r>
      <w:r>
        <w:rPr>
          <w:rFonts w:hint="eastAsia"/>
        </w:rPr>
        <w:t>межах</w:t>
      </w:r>
      <w:r>
        <w:t></w:t>
      </w:r>
      <w:r>
        <w:rPr>
          <w:rFonts w:hint="eastAsia"/>
        </w:rPr>
        <w:t>діяльності</w:t>
      </w:r>
      <w:r>
        <w:t></w:t>
      </w:r>
      <w:r>
        <w:rPr>
          <w:rFonts w:hint="eastAsia"/>
        </w:rPr>
        <w:t>ключових</w:t>
      </w:r>
      <w:r>
        <w:t></w:t>
      </w:r>
      <w:r>
        <w:rPr>
          <w:rFonts w:hint="eastAsia"/>
        </w:rPr>
        <w:t>інститутів</w:t>
      </w:r>
      <w:r>
        <w:t></w:t>
      </w:r>
      <w:r>
        <w:rPr>
          <w:rFonts w:hint="eastAsia"/>
        </w:rPr>
        <w:t>суспільства</w:t>
      </w:r>
      <w:r>
        <w:t></w:t>
      </w:r>
    </w:p>
    <w:p w:rsidR="00155CA4" w:rsidRDefault="00155CA4" w:rsidP="00155CA4">
      <w:r>
        <w:rPr>
          <w:rFonts w:hint="eastAsia"/>
        </w:rPr>
        <w:t>Питання</w:t>
      </w:r>
      <w:r>
        <w:t></w:t>
      </w:r>
      <w:r>
        <w:rPr>
          <w:rFonts w:hint="eastAsia"/>
        </w:rPr>
        <w:t>рівності</w:t>
      </w:r>
      <w:r>
        <w:t></w:t>
      </w:r>
      <w:r>
        <w:rPr>
          <w:rFonts w:hint="eastAsia"/>
        </w:rPr>
        <w:t>статей</w:t>
      </w:r>
      <w:r>
        <w:t></w:t>
      </w:r>
      <w:r>
        <w:rPr>
          <w:rFonts w:hint="eastAsia"/>
        </w:rPr>
        <w:t>є</w:t>
      </w:r>
      <w:r>
        <w:t></w:t>
      </w:r>
      <w:r>
        <w:rPr>
          <w:rFonts w:hint="eastAsia"/>
        </w:rPr>
        <w:t>загальновизнаним</w:t>
      </w:r>
      <w:r>
        <w:t></w:t>
      </w:r>
      <w:r>
        <w:rPr>
          <w:rFonts w:hint="eastAsia"/>
        </w:rPr>
        <w:t>міжнародним</w:t>
      </w:r>
      <w:r>
        <w:t></w:t>
      </w:r>
      <w:r>
        <w:rPr>
          <w:rFonts w:hint="eastAsia"/>
        </w:rPr>
        <w:t>стандартом</w:t>
      </w:r>
      <w:r>
        <w:t></w:t>
      </w:r>
      <w:r>
        <w:t></w:t>
      </w:r>
      <w:r>
        <w:rPr>
          <w:rFonts w:hint="eastAsia"/>
        </w:rPr>
        <w:t>а</w:t>
      </w:r>
    </w:p>
    <w:p w:rsidR="00155CA4" w:rsidRDefault="00155CA4" w:rsidP="00155CA4">
      <w:r>
        <w:rPr>
          <w:rFonts w:hint="eastAsia"/>
        </w:rPr>
        <w:t>співпраця</w:t>
      </w:r>
      <w:r>
        <w:t></w:t>
      </w:r>
      <w:r>
        <w:rPr>
          <w:rFonts w:hint="eastAsia"/>
        </w:rPr>
        <w:t>на</w:t>
      </w:r>
      <w:r>
        <w:t></w:t>
      </w:r>
      <w:r>
        <w:rPr>
          <w:rFonts w:hint="eastAsia"/>
        </w:rPr>
        <w:t>глобальному</w:t>
      </w:r>
      <w:r>
        <w:t></w:t>
      </w:r>
      <w:r>
        <w:t></w:t>
      </w:r>
      <w:r>
        <w:rPr>
          <w:rFonts w:hint="eastAsia"/>
        </w:rPr>
        <w:t>регіональному</w:t>
      </w:r>
      <w:r>
        <w:t></w:t>
      </w:r>
      <w:r>
        <w:t></w:t>
      </w:r>
      <w:r>
        <w:rPr>
          <w:rFonts w:hint="eastAsia"/>
        </w:rPr>
        <w:t>субрегіональному</w:t>
      </w:r>
      <w:r>
        <w:t></w:t>
      </w:r>
      <w:r>
        <w:rPr>
          <w:rFonts w:hint="eastAsia"/>
        </w:rPr>
        <w:t>та</w:t>
      </w:r>
    </w:p>
    <w:p w:rsidR="00155CA4" w:rsidRDefault="00155CA4" w:rsidP="00155CA4">
      <w:r>
        <w:rPr>
          <w:rFonts w:hint="eastAsia"/>
        </w:rPr>
        <w:t>двосторонньому</w:t>
      </w:r>
      <w:r>
        <w:t></w:t>
      </w:r>
      <w:r>
        <w:rPr>
          <w:rFonts w:hint="eastAsia"/>
        </w:rPr>
        <w:t>рівнях</w:t>
      </w:r>
      <w:r>
        <w:t></w:t>
      </w:r>
      <w:r>
        <w:rPr>
          <w:rFonts w:hint="eastAsia"/>
        </w:rPr>
        <w:t>–</w:t>
      </w:r>
      <w:r>
        <w:t></w:t>
      </w:r>
      <w:r>
        <w:rPr>
          <w:rFonts w:hint="eastAsia"/>
        </w:rPr>
        <w:t>один</w:t>
      </w:r>
      <w:r>
        <w:t></w:t>
      </w:r>
      <w:r>
        <w:rPr>
          <w:rFonts w:hint="eastAsia"/>
        </w:rPr>
        <w:t>із</w:t>
      </w:r>
      <w:r>
        <w:t></w:t>
      </w:r>
      <w:r>
        <w:rPr>
          <w:rFonts w:hint="eastAsia"/>
        </w:rPr>
        <w:t>найважливіших</w:t>
      </w:r>
      <w:r>
        <w:t></w:t>
      </w:r>
      <w:r>
        <w:rPr>
          <w:rFonts w:hint="eastAsia"/>
        </w:rPr>
        <w:t>чинників</w:t>
      </w:r>
      <w:r>
        <w:t></w:t>
      </w:r>
      <w:r>
        <w:rPr>
          <w:rFonts w:hint="eastAsia"/>
        </w:rPr>
        <w:t>послідовного</w:t>
      </w:r>
    </w:p>
    <w:p w:rsidR="00155CA4" w:rsidRDefault="00155CA4" w:rsidP="00155CA4">
      <w:r>
        <w:rPr>
          <w:rFonts w:hint="eastAsia"/>
        </w:rPr>
        <w:t>забезпечення</w:t>
      </w:r>
      <w:r>
        <w:t></w:t>
      </w:r>
      <w:r>
        <w:rPr>
          <w:rFonts w:hint="eastAsia"/>
        </w:rPr>
        <w:t>гендерної</w:t>
      </w:r>
      <w:r>
        <w:t></w:t>
      </w:r>
      <w:r>
        <w:rPr>
          <w:rFonts w:hint="eastAsia"/>
        </w:rPr>
        <w:t>рівності</w:t>
      </w:r>
      <w:r>
        <w:t></w:t>
      </w:r>
      <w:r>
        <w:t></w:t>
      </w:r>
      <w:r>
        <w:rPr>
          <w:rFonts w:hint="eastAsia"/>
        </w:rPr>
        <w:t>і</w:t>
      </w:r>
      <w:r>
        <w:t></w:t>
      </w:r>
      <w:r>
        <w:t></w:t>
      </w:r>
      <w:r>
        <w:rPr>
          <w:rFonts w:hint="eastAsia"/>
        </w:rPr>
        <w:t>як</w:t>
      </w:r>
      <w:r>
        <w:t></w:t>
      </w:r>
      <w:r>
        <w:rPr>
          <w:rFonts w:hint="eastAsia"/>
        </w:rPr>
        <w:t>наслідок</w:t>
      </w:r>
      <w:r>
        <w:t></w:t>
      </w:r>
      <w:r>
        <w:t></w:t>
      </w:r>
      <w:r>
        <w:rPr>
          <w:rFonts w:hint="eastAsia"/>
        </w:rPr>
        <w:t>державної</w:t>
      </w:r>
      <w:r>
        <w:t></w:t>
      </w:r>
      <w:r>
        <w:rPr>
          <w:rFonts w:hint="eastAsia"/>
        </w:rPr>
        <w:t>гендерної</w:t>
      </w:r>
      <w:r>
        <w:t></w:t>
      </w:r>
      <w:r>
        <w:rPr>
          <w:rFonts w:hint="eastAsia"/>
        </w:rPr>
        <w:t>політики</w:t>
      </w:r>
    </w:p>
    <w:p w:rsidR="00155CA4" w:rsidRDefault="00155CA4" w:rsidP="00155CA4">
      <w:r>
        <w:rPr>
          <w:rFonts w:hint="eastAsia"/>
        </w:rPr>
        <w:t>в</w:t>
      </w:r>
      <w:r>
        <w:t></w:t>
      </w:r>
      <w:r>
        <w:rPr>
          <w:rFonts w:hint="eastAsia"/>
        </w:rPr>
        <w:t>Україні</w:t>
      </w:r>
      <w:r>
        <w:t></w:t>
      </w:r>
    </w:p>
    <w:p w:rsidR="00155CA4" w:rsidRDefault="00155CA4" w:rsidP="00155CA4">
      <w:r>
        <w:rPr>
          <w:rFonts w:hint="eastAsia"/>
        </w:rPr>
        <w:t>Про</w:t>
      </w:r>
      <w:r>
        <w:t></w:t>
      </w:r>
      <w:r>
        <w:rPr>
          <w:rFonts w:hint="eastAsia"/>
        </w:rPr>
        <w:t>це</w:t>
      </w:r>
      <w:r>
        <w:t></w:t>
      </w:r>
      <w:r>
        <w:rPr>
          <w:rFonts w:hint="eastAsia"/>
        </w:rPr>
        <w:t>свідчить</w:t>
      </w:r>
      <w:r>
        <w:t></w:t>
      </w:r>
      <w:r>
        <w:rPr>
          <w:rFonts w:hint="eastAsia"/>
        </w:rPr>
        <w:t>низка</w:t>
      </w:r>
      <w:r>
        <w:t></w:t>
      </w:r>
      <w:r>
        <w:rPr>
          <w:rFonts w:hint="eastAsia"/>
        </w:rPr>
        <w:t>законів</w:t>
      </w:r>
      <w:r>
        <w:t></w:t>
      </w:r>
      <w:r>
        <w:rPr>
          <w:rFonts w:hint="eastAsia"/>
        </w:rPr>
        <w:t>і</w:t>
      </w:r>
      <w:r>
        <w:t></w:t>
      </w:r>
      <w:r>
        <w:rPr>
          <w:rFonts w:hint="eastAsia"/>
        </w:rPr>
        <w:t>нормативно</w:t>
      </w:r>
      <w:r>
        <w:t></w:t>
      </w:r>
      <w:r>
        <w:rPr>
          <w:rFonts w:hint="eastAsia"/>
        </w:rPr>
        <w:t>правових</w:t>
      </w:r>
      <w:r>
        <w:t></w:t>
      </w:r>
      <w:r>
        <w:rPr>
          <w:rFonts w:hint="eastAsia"/>
        </w:rPr>
        <w:t>актів</w:t>
      </w:r>
      <w:r>
        <w:t></w:t>
      </w:r>
      <w:r>
        <w:t></w:t>
      </w:r>
      <w:r>
        <w:rPr>
          <w:rFonts w:hint="eastAsia"/>
        </w:rPr>
        <w:t>прийнятих</w:t>
      </w:r>
      <w:r>
        <w:t></w:t>
      </w:r>
      <w:r>
        <w:rPr>
          <w:rFonts w:hint="eastAsia"/>
        </w:rPr>
        <w:t>в</w:t>
      </w:r>
    </w:p>
    <w:p w:rsidR="00155CA4" w:rsidRDefault="00155CA4" w:rsidP="00155CA4">
      <w:r>
        <w:rPr>
          <w:rFonts w:hint="eastAsia"/>
        </w:rPr>
        <w:t>Україні</w:t>
      </w:r>
      <w:r>
        <w:t></w:t>
      </w:r>
      <w:r>
        <w:rPr>
          <w:rFonts w:hint="eastAsia"/>
        </w:rPr>
        <w:t>за</w:t>
      </w:r>
      <w:r>
        <w:t></w:t>
      </w:r>
      <w:r>
        <w:rPr>
          <w:rFonts w:hint="eastAsia"/>
        </w:rPr>
        <w:t>останні</w:t>
      </w:r>
      <w:r>
        <w:t></w:t>
      </w:r>
      <w:r>
        <w:rPr>
          <w:rFonts w:hint="eastAsia"/>
        </w:rPr>
        <w:t>п’ять</w:t>
      </w:r>
      <w:r>
        <w:t></w:t>
      </w:r>
      <w:r>
        <w:rPr>
          <w:rFonts w:hint="eastAsia"/>
        </w:rPr>
        <w:t>роки</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r>
        <w:t></w:t>
      </w:r>
      <w:r>
        <w:rPr>
          <w:rFonts w:hint="eastAsia"/>
        </w:rPr>
        <w:t>Конституція</w:t>
      </w:r>
      <w:r>
        <w:t></w:t>
      </w:r>
      <w:r>
        <w:rPr>
          <w:rFonts w:hint="eastAsia"/>
        </w:rPr>
        <w:t>України</w:t>
      </w:r>
    </w:p>
    <w:p w:rsidR="00155CA4" w:rsidRDefault="00155CA4" w:rsidP="00155CA4">
      <w:r>
        <w:rPr>
          <w:rFonts w:hint="eastAsia"/>
        </w:rPr>
        <w:t>гарантує</w:t>
      </w:r>
      <w:r>
        <w:t></w:t>
      </w:r>
      <w:r>
        <w:rPr>
          <w:rFonts w:hint="eastAsia"/>
        </w:rPr>
        <w:t>забезпечення</w:t>
      </w:r>
      <w:r>
        <w:t></w:t>
      </w:r>
      <w:r>
        <w:rPr>
          <w:rFonts w:hint="eastAsia"/>
        </w:rPr>
        <w:t>рівності</w:t>
      </w:r>
      <w:r>
        <w:t></w:t>
      </w:r>
      <w:r>
        <w:rPr>
          <w:rFonts w:hint="eastAsia"/>
        </w:rPr>
        <w:t>прав</w:t>
      </w:r>
      <w:r>
        <w:t></w:t>
      </w:r>
      <w:r>
        <w:rPr>
          <w:rFonts w:hint="eastAsia"/>
        </w:rPr>
        <w:t>обох</w:t>
      </w:r>
      <w:r>
        <w:t></w:t>
      </w:r>
      <w:r>
        <w:rPr>
          <w:rFonts w:hint="eastAsia"/>
        </w:rPr>
        <w:t>статей</w:t>
      </w:r>
      <w:r>
        <w:t></w:t>
      </w:r>
      <w:r>
        <w:rPr>
          <w:rFonts w:hint="eastAsia"/>
        </w:rPr>
        <w:t>і</w:t>
      </w:r>
      <w:r>
        <w:t></w:t>
      </w:r>
      <w:r>
        <w:rPr>
          <w:rFonts w:hint="eastAsia"/>
        </w:rPr>
        <w:t>створення</w:t>
      </w:r>
      <w:r>
        <w:t></w:t>
      </w:r>
      <w:r>
        <w:rPr>
          <w:rFonts w:hint="eastAsia"/>
        </w:rPr>
        <w:t>умов</w:t>
      </w:r>
      <w:r>
        <w:t></w:t>
      </w:r>
      <w:r>
        <w:t></w:t>
      </w:r>
      <w:r>
        <w:rPr>
          <w:rFonts w:hint="eastAsia"/>
        </w:rPr>
        <w:t>за</w:t>
      </w:r>
      <w:r>
        <w:t></w:t>
      </w:r>
      <w:r>
        <w:rPr>
          <w:rFonts w:hint="eastAsia"/>
        </w:rPr>
        <w:t>яких</w:t>
      </w:r>
    </w:p>
    <w:p w:rsidR="00155CA4" w:rsidRDefault="00155CA4" w:rsidP="00155CA4">
      <w:r>
        <w:rPr>
          <w:rFonts w:hint="eastAsia"/>
        </w:rPr>
        <w:t>жінки</w:t>
      </w:r>
      <w:r>
        <w:t></w:t>
      </w:r>
      <w:r>
        <w:rPr>
          <w:rFonts w:hint="eastAsia"/>
        </w:rPr>
        <w:t>та</w:t>
      </w:r>
      <w:r>
        <w:t></w:t>
      </w:r>
      <w:r>
        <w:rPr>
          <w:rFonts w:hint="eastAsia"/>
        </w:rPr>
        <w:t>чоловіки</w:t>
      </w:r>
      <w:r>
        <w:t></w:t>
      </w:r>
      <w:r>
        <w:rPr>
          <w:rFonts w:hint="eastAsia"/>
        </w:rPr>
        <w:t>можуть</w:t>
      </w:r>
      <w:r>
        <w:t></w:t>
      </w:r>
      <w:r>
        <w:rPr>
          <w:rFonts w:hint="eastAsia"/>
        </w:rPr>
        <w:t>поєднувати</w:t>
      </w:r>
      <w:r>
        <w:t></w:t>
      </w:r>
      <w:r>
        <w:rPr>
          <w:rFonts w:hint="eastAsia"/>
        </w:rPr>
        <w:t>працю</w:t>
      </w:r>
      <w:r>
        <w:t></w:t>
      </w:r>
      <w:r>
        <w:rPr>
          <w:rFonts w:hint="eastAsia"/>
        </w:rPr>
        <w:t>з</w:t>
      </w:r>
      <w:r>
        <w:t></w:t>
      </w:r>
      <w:r>
        <w:rPr>
          <w:rFonts w:hint="eastAsia"/>
        </w:rPr>
        <w:t>батьківством</w:t>
      </w:r>
      <w:r>
        <w:t></w:t>
      </w:r>
      <w:r>
        <w:t></w:t>
      </w:r>
      <w:r>
        <w:rPr>
          <w:rFonts w:hint="eastAsia"/>
        </w:rPr>
        <w:t>Однак</w:t>
      </w:r>
      <w:r>
        <w:t></w:t>
      </w:r>
      <w:r>
        <w:rPr>
          <w:rFonts w:hint="eastAsia"/>
        </w:rPr>
        <w:t>у</w:t>
      </w:r>
    </w:p>
    <w:p w:rsidR="00155CA4" w:rsidRDefault="00155CA4" w:rsidP="00155CA4">
      <w:r>
        <w:rPr>
          <w:rFonts w:hint="eastAsia"/>
        </w:rPr>
        <w:t>повсякденному</w:t>
      </w:r>
      <w:r>
        <w:t></w:t>
      </w:r>
      <w:r>
        <w:rPr>
          <w:rFonts w:hint="eastAsia"/>
        </w:rPr>
        <w:t>житті</w:t>
      </w:r>
      <w:r>
        <w:t></w:t>
      </w:r>
      <w:r>
        <w:rPr>
          <w:rFonts w:hint="eastAsia"/>
        </w:rPr>
        <w:t>ще</w:t>
      </w:r>
      <w:r>
        <w:t></w:t>
      </w:r>
      <w:r>
        <w:rPr>
          <w:rFonts w:hint="eastAsia"/>
        </w:rPr>
        <w:t>трапляються</w:t>
      </w:r>
      <w:r>
        <w:t></w:t>
      </w:r>
      <w:r>
        <w:rPr>
          <w:rFonts w:hint="eastAsia"/>
        </w:rPr>
        <w:t>випадки</w:t>
      </w:r>
      <w:r>
        <w:t></w:t>
      </w:r>
      <w:r>
        <w:rPr>
          <w:rFonts w:hint="eastAsia"/>
        </w:rPr>
        <w:t>порушення</w:t>
      </w:r>
      <w:r>
        <w:t></w:t>
      </w:r>
      <w:r>
        <w:rPr>
          <w:rFonts w:hint="eastAsia"/>
        </w:rPr>
        <w:t>цих</w:t>
      </w:r>
      <w:r>
        <w:t></w:t>
      </w:r>
      <w:r>
        <w:rPr>
          <w:rFonts w:hint="eastAsia"/>
        </w:rPr>
        <w:t>положень</w:t>
      </w:r>
      <w:r>
        <w:t></w:t>
      </w:r>
    </w:p>
    <w:p w:rsidR="00155CA4" w:rsidRDefault="00155CA4" w:rsidP="00155CA4">
      <w:r>
        <w:rPr>
          <w:rFonts w:hint="eastAsia"/>
        </w:rPr>
        <w:t>Вітчизняні</w:t>
      </w:r>
      <w:r>
        <w:t></w:t>
      </w:r>
      <w:r>
        <w:rPr>
          <w:rFonts w:hint="eastAsia"/>
        </w:rPr>
        <w:t>фахівці</w:t>
      </w:r>
      <w:r>
        <w:t></w:t>
      </w:r>
      <w:r>
        <w:rPr>
          <w:rFonts w:hint="eastAsia"/>
        </w:rPr>
        <w:t>й</w:t>
      </w:r>
      <w:r>
        <w:t></w:t>
      </w:r>
      <w:r>
        <w:rPr>
          <w:rFonts w:hint="eastAsia"/>
        </w:rPr>
        <w:t>представники</w:t>
      </w:r>
      <w:r>
        <w:t></w:t>
      </w:r>
      <w:r>
        <w:rPr>
          <w:rFonts w:hint="eastAsia"/>
        </w:rPr>
        <w:t>міжнародних</w:t>
      </w:r>
      <w:r>
        <w:t></w:t>
      </w:r>
      <w:r>
        <w:rPr>
          <w:rFonts w:hint="eastAsia"/>
        </w:rPr>
        <w:t>організацій</w:t>
      </w:r>
      <w:r>
        <w:t></w:t>
      </w:r>
      <w:r>
        <w:rPr>
          <w:rFonts w:hint="eastAsia"/>
        </w:rPr>
        <w:t>наголошують</w:t>
      </w:r>
      <w:r>
        <w:t></w:t>
      </w:r>
      <w:r>
        <w:rPr>
          <w:rFonts w:hint="eastAsia"/>
        </w:rPr>
        <w:t>на</w:t>
      </w:r>
    </w:p>
    <w:p w:rsidR="00155CA4" w:rsidRDefault="00155CA4" w:rsidP="00155CA4">
      <w:r>
        <w:rPr>
          <w:rFonts w:hint="eastAsia"/>
        </w:rPr>
        <w:t>неефективності</w:t>
      </w:r>
      <w:r>
        <w:t></w:t>
      </w:r>
      <w:r>
        <w:rPr>
          <w:rFonts w:hint="eastAsia"/>
        </w:rPr>
        <w:t>процесу</w:t>
      </w:r>
      <w:r>
        <w:t></w:t>
      </w:r>
      <w:r>
        <w:rPr>
          <w:rFonts w:hint="eastAsia"/>
        </w:rPr>
        <w:t>регулювання</w:t>
      </w:r>
      <w:r>
        <w:t></w:t>
      </w:r>
      <w:r>
        <w:rPr>
          <w:rFonts w:hint="eastAsia"/>
        </w:rPr>
        <w:t>гендерних</w:t>
      </w:r>
      <w:r>
        <w:t></w:t>
      </w:r>
      <w:r>
        <w:rPr>
          <w:rFonts w:hint="eastAsia"/>
        </w:rPr>
        <w:t>відносин</w:t>
      </w:r>
      <w:r>
        <w:t></w:t>
      </w:r>
      <w:r>
        <w:rPr>
          <w:rFonts w:hint="eastAsia"/>
        </w:rPr>
        <w:t>в</w:t>
      </w:r>
      <w:r>
        <w:t></w:t>
      </w:r>
      <w:r>
        <w:rPr>
          <w:rFonts w:hint="eastAsia"/>
        </w:rPr>
        <w:t>Україні</w:t>
      </w:r>
      <w:r>
        <w:t></w:t>
      </w:r>
      <w:r>
        <w:t></w:t>
      </w:r>
      <w:r>
        <w:rPr>
          <w:rFonts w:hint="eastAsia"/>
        </w:rPr>
        <w:t>Важливо</w:t>
      </w:r>
    </w:p>
    <w:p w:rsidR="00155CA4" w:rsidRDefault="00155CA4" w:rsidP="00155CA4">
      <w:r>
        <w:rPr>
          <w:rFonts w:hint="eastAsia"/>
        </w:rPr>
        <w:t>всебічно</w:t>
      </w:r>
      <w:r>
        <w:t></w:t>
      </w:r>
      <w:r>
        <w:rPr>
          <w:rFonts w:hint="eastAsia"/>
        </w:rPr>
        <w:t>й</w:t>
      </w:r>
      <w:r>
        <w:t></w:t>
      </w:r>
      <w:r>
        <w:rPr>
          <w:rFonts w:hint="eastAsia"/>
        </w:rPr>
        <w:t>об’єктивно</w:t>
      </w:r>
      <w:r>
        <w:t></w:t>
      </w:r>
      <w:r>
        <w:rPr>
          <w:rFonts w:hint="eastAsia"/>
        </w:rPr>
        <w:t>дослідити</w:t>
      </w:r>
      <w:r>
        <w:t></w:t>
      </w:r>
      <w:r>
        <w:rPr>
          <w:rFonts w:hint="eastAsia"/>
        </w:rPr>
        <w:t>особливості</w:t>
      </w:r>
      <w:r>
        <w:t></w:t>
      </w:r>
      <w:r>
        <w:rPr>
          <w:rFonts w:hint="eastAsia"/>
        </w:rPr>
        <w:t>функціонування</w:t>
      </w:r>
      <w:r>
        <w:t></w:t>
      </w:r>
      <w:r>
        <w:rPr>
          <w:rFonts w:hint="eastAsia"/>
        </w:rPr>
        <w:t>інституційних</w:t>
      </w:r>
    </w:p>
    <w:p w:rsidR="00155CA4" w:rsidRDefault="00155CA4" w:rsidP="00155CA4">
      <w:r>
        <w:rPr>
          <w:rFonts w:hint="eastAsia"/>
        </w:rPr>
        <w:t>механізмів</w:t>
      </w:r>
      <w:r>
        <w:t></w:t>
      </w:r>
      <w:r>
        <w:rPr>
          <w:rFonts w:hint="eastAsia"/>
        </w:rPr>
        <w:t>гарантування</w:t>
      </w:r>
      <w:r>
        <w:t></w:t>
      </w:r>
      <w:r>
        <w:rPr>
          <w:rFonts w:hint="eastAsia"/>
        </w:rPr>
        <w:t>гендерної</w:t>
      </w:r>
      <w:r>
        <w:t></w:t>
      </w:r>
      <w:r>
        <w:rPr>
          <w:rFonts w:hint="eastAsia"/>
        </w:rPr>
        <w:t>рівності</w:t>
      </w:r>
      <w:r>
        <w:t></w:t>
      </w:r>
      <w:r>
        <w:rPr>
          <w:rFonts w:hint="eastAsia"/>
        </w:rPr>
        <w:t>в</w:t>
      </w:r>
      <w:r>
        <w:t></w:t>
      </w:r>
      <w:r>
        <w:rPr>
          <w:rFonts w:hint="eastAsia"/>
        </w:rPr>
        <w:t>ЄС</w:t>
      </w:r>
      <w:r>
        <w:t></w:t>
      </w:r>
      <w:r>
        <w:rPr>
          <w:rFonts w:hint="eastAsia"/>
        </w:rPr>
        <w:t>і</w:t>
      </w:r>
      <w:r>
        <w:t></w:t>
      </w:r>
      <w:r>
        <w:rPr>
          <w:rFonts w:hint="eastAsia"/>
        </w:rPr>
        <w:t>за</w:t>
      </w:r>
      <w:r>
        <w:t></w:t>
      </w:r>
      <w:r>
        <w:rPr>
          <w:rFonts w:hint="eastAsia"/>
        </w:rPr>
        <w:t>результатами</w:t>
      </w:r>
      <w:r>
        <w:t></w:t>
      </w:r>
      <w:r>
        <w:rPr>
          <w:rFonts w:hint="eastAsia"/>
        </w:rPr>
        <w:t>таких</w:t>
      </w:r>
    </w:p>
    <w:p w:rsidR="00155CA4" w:rsidRDefault="00155CA4" w:rsidP="00155CA4">
      <w:r>
        <w:rPr>
          <w:rFonts w:hint="eastAsia"/>
        </w:rPr>
        <w:t>досліджень</w:t>
      </w:r>
      <w:r>
        <w:t></w:t>
      </w:r>
      <w:r>
        <w:rPr>
          <w:rFonts w:hint="eastAsia"/>
        </w:rPr>
        <w:t>виявити</w:t>
      </w:r>
      <w:r>
        <w:t></w:t>
      </w:r>
      <w:r>
        <w:rPr>
          <w:rFonts w:hint="eastAsia"/>
        </w:rPr>
        <w:t>й</w:t>
      </w:r>
      <w:r>
        <w:t></w:t>
      </w:r>
      <w:r>
        <w:rPr>
          <w:rFonts w:hint="eastAsia"/>
        </w:rPr>
        <w:t>обґрунтувати</w:t>
      </w:r>
      <w:r>
        <w:t></w:t>
      </w:r>
      <w:r>
        <w:rPr>
          <w:rFonts w:hint="eastAsia"/>
        </w:rPr>
        <w:t>перспективні</w:t>
      </w:r>
      <w:r>
        <w:t></w:t>
      </w:r>
      <w:r>
        <w:rPr>
          <w:rFonts w:hint="eastAsia"/>
        </w:rPr>
        <w:t>шляхи</w:t>
      </w:r>
      <w:r>
        <w:t></w:t>
      </w:r>
      <w:r>
        <w:rPr>
          <w:rFonts w:hint="eastAsia"/>
        </w:rPr>
        <w:t>вдосконалення</w:t>
      </w:r>
    </w:p>
    <w:p w:rsidR="00155CA4" w:rsidRDefault="00155CA4" w:rsidP="00155CA4">
      <w:r>
        <w:rPr>
          <w:rFonts w:hint="eastAsia"/>
        </w:rPr>
        <w:t>політики</w:t>
      </w:r>
      <w:r>
        <w:t></w:t>
      </w:r>
      <w:r>
        <w:rPr>
          <w:rFonts w:hint="eastAsia"/>
        </w:rPr>
        <w:t>гендерної</w:t>
      </w:r>
      <w:r>
        <w:t></w:t>
      </w:r>
      <w:r>
        <w:rPr>
          <w:rFonts w:hint="eastAsia"/>
        </w:rPr>
        <w:t>рівності</w:t>
      </w:r>
      <w:r>
        <w:t></w:t>
      </w:r>
      <w:r>
        <w:rPr>
          <w:rFonts w:hint="eastAsia"/>
        </w:rPr>
        <w:t>в</w:t>
      </w:r>
      <w:r>
        <w:t></w:t>
      </w:r>
      <w:r>
        <w:rPr>
          <w:rFonts w:hint="eastAsia"/>
        </w:rPr>
        <w:t>Україні</w:t>
      </w:r>
      <w:r>
        <w:t></w:t>
      </w:r>
    </w:p>
    <w:p w:rsidR="00155CA4" w:rsidRDefault="00155CA4" w:rsidP="00155CA4">
      <w:r>
        <w:t></w:t>
      </w:r>
      <w:r>
        <w:t></w:t>
      </w:r>
      <w:r>
        <w:t></w:t>
      </w:r>
    </w:p>
    <w:p w:rsidR="00155CA4" w:rsidRDefault="00155CA4" w:rsidP="00155CA4">
      <w:r>
        <w:rPr>
          <w:rFonts w:hint="eastAsia"/>
        </w:rPr>
        <w:t>Результати</w:t>
      </w:r>
      <w:r>
        <w:t></w:t>
      </w:r>
      <w:r>
        <w:rPr>
          <w:rFonts w:hint="eastAsia"/>
        </w:rPr>
        <w:t>дослідження</w:t>
      </w:r>
      <w:r>
        <w:t></w:t>
      </w:r>
      <w:r>
        <w:rPr>
          <w:rFonts w:hint="eastAsia"/>
        </w:rPr>
        <w:t>можна</w:t>
      </w:r>
      <w:r>
        <w:t></w:t>
      </w:r>
      <w:r>
        <w:rPr>
          <w:rFonts w:hint="eastAsia"/>
        </w:rPr>
        <w:t>узагальнити</w:t>
      </w:r>
      <w:r>
        <w:t></w:t>
      </w:r>
      <w:r>
        <w:rPr>
          <w:rFonts w:hint="eastAsia"/>
        </w:rPr>
        <w:t>в</w:t>
      </w:r>
      <w:r>
        <w:t></w:t>
      </w:r>
      <w:r>
        <w:rPr>
          <w:rFonts w:hint="eastAsia"/>
        </w:rPr>
        <w:t>таких</w:t>
      </w:r>
      <w:r>
        <w:t></w:t>
      </w:r>
      <w:r>
        <w:rPr>
          <w:rFonts w:hint="eastAsia"/>
        </w:rPr>
        <w:t>положеннях</w:t>
      </w:r>
      <w:r>
        <w:t></w:t>
      </w:r>
    </w:p>
    <w:p w:rsidR="00155CA4" w:rsidRDefault="00155CA4" w:rsidP="00155CA4">
      <w:r>
        <w:t></w:t>
      </w:r>
      <w:r>
        <w:t></w:t>
      </w:r>
      <w:r>
        <w:t></w:t>
      </w:r>
      <w:r>
        <w:rPr>
          <w:rFonts w:hint="eastAsia"/>
        </w:rPr>
        <w:t>Протягом</w:t>
      </w:r>
      <w:r>
        <w:t></w:t>
      </w:r>
      <w:r>
        <w:rPr>
          <w:rFonts w:hint="eastAsia"/>
        </w:rPr>
        <w:t>багатьох</w:t>
      </w:r>
      <w:r>
        <w:t></w:t>
      </w:r>
      <w:r>
        <w:rPr>
          <w:rFonts w:hint="eastAsia"/>
        </w:rPr>
        <w:t>років</w:t>
      </w:r>
      <w:r>
        <w:t></w:t>
      </w:r>
      <w:r>
        <w:rPr>
          <w:rFonts w:hint="eastAsia"/>
        </w:rPr>
        <w:t>вважалося</w:t>
      </w:r>
      <w:r>
        <w:t></w:t>
      </w:r>
      <w:r>
        <w:t></w:t>
      </w:r>
      <w:r>
        <w:rPr>
          <w:rFonts w:hint="eastAsia"/>
        </w:rPr>
        <w:t>що</w:t>
      </w:r>
      <w:r>
        <w:t></w:t>
      </w:r>
      <w:r>
        <w:rPr>
          <w:rFonts w:hint="eastAsia"/>
        </w:rPr>
        <w:t>рівність</w:t>
      </w:r>
      <w:r>
        <w:t></w:t>
      </w:r>
      <w:r>
        <w:rPr>
          <w:rFonts w:hint="eastAsia"/>
        </w:rPr>
        <w:t>загалом</w:t>
      </w:r>
      <w:r>
        <w:t></w:t>
      </w:r>
      <w:r>
        <w:rPr>
          <w:rFonts w:hint="eastAsia"/>
        </w:rPr>
        <w:t>є</w:t>
      </w:r>
      <w:r>
        <w:t></w:t>
      </w:r>
      <w:r>
        <w:rPr>
          <w:rFonts w:hint="eastAsia"/>
        </w:rPr>
        <w:t>проблемою</w:t>
      </w:r>
    </w:p>
    <w:p w:rsidR="00155CA4" w:rsidRDefault="00155CA4" w:rsidP="00155CA4">
      <w:r>
        <w:rPr>
          <w:rFonts w:hint="eastAsia"/>
        </w:rPr>
        <w:t>жінок</w:t>
      </w:r>
      <w:r>
        <w:t></w:t>
      </w:r>
      <w:r>
        <w:t></w:t>
      </w:r>
      <w:r>
        <w:rPr>
          <w:rFonts w:hint="eastAsia"/>
        </w:rPr>
        <w:t>Західна</w:t>
      </w:r>
      <w:r>
        <w:t></w:t>
      </w:r>
      <w:r>
        <w:rPr>
          <w:rFonts w:hint="eastAsia"/>
        </w:rPr>
        <w:t>політична</w:t>
      </w:r>
      <w:r>
        <w:t></w:t>
      </w:r>
      <w:r>
        <w:rPr>
          <w:rFonts w:hint="eastAsia"/>
        </w:rPr>
        <w:t>думка</w:t>
      </w:r>
      <w:r>
        <w:t></w:t>
      </w:r>
      <w:r>
        <w:rPr>
          <w:rFonts w:hint="eastAsia"/>
        </w:rPr>
        <w:t>вперто</w:t>
      </w:r>
      <w:r>
        <w:t></w:t>
      </w:r>
      <w:r>
        <w:rPr>
          <w:rFonts w:hint="eastAsia"/>
        </w:rPr>
        <w:t>до</w:t>
      </w:r>
      <w:r>
        <w:t></w:t>
      </w:r>
      <w:r>
        <w:rPr>
          <w:rFonts w:hint="eastAsia"/>
        </w:rPr>
        <w:t>кінця</w:t>
      </w:r>
      <w:r>
        <w:t></w:t>
      </w:r>
      <w:r>
        <w:rPr>
          <w:rFonts w:hint="eastAsia"/>
        </w:rPr>
        <w:t>ХІХ</w:t>
      </w:r>
      <w:r>
        <w:t></w:t>
      </w:r>
      <w:r>
        <w:rPr>
          <w:rFonts w:hint="eastAsia"/>
        </w:rPr>
        <w:t>ст</w:t>
      </w:r>
      <w:r>
        <w:t></w:t>
      </w:r>
      <w:r>
        <w:t></w:t>
      </w:r>
      <w:r>
        <w:rPr>
          <w:rFonts w:hint="eastAsia"/>
        </w:rPr>
        <w:t>виправдовувала</w:t>
      </w:r>
    </w:p>
    <w:p w:rsidR="00155CA4" w:rsidRDefault="00155CA4" w:rsidP="00155CA4">
      <w:r>
        <w:rPr>
          <w:rFonts w:hint="eastAsia"/>
        </w:rPr>
        <w:t>вилучення</w:t>
      </w:r>
      <w:r>
        <w:t></w:t>
      </w:r>
      <w:r>
        <w:rPr>
          <w:rFonts w:hint="eastAsia"/>
        </w:rPr>
        <w:t>жінок</w:t>
      </w:r>
      <w:r>
        <w:t></w:t>
      </w:r>
      <w:r>
        <w:rPr>
          <w:rFonts w:hint="eastAsia"/>
        </w:rPr>
        <w:t>із</w:t>
      </w:r>
      <w:r>
        <w:t></w:t>
      </w:r>
      <w:r>
        <w:rPr>
          <w:rFonts w:hint="eastAsia"/>
        </w:rPr>
        <w:t>суспільно</w:t>
      </w:r>
      <w:r>
        <w:t></w:t>
      </w:r>
      <w:r>
        <w:rPr>
          <w:rFonts w:hint="eastAsia"/>
        </w:rPr>
        <w:t>політичної</w:t>
      </w:r>
      <w:r>
        <w:t></w:t>
      </w:r>
      <w:r>
        <w:rPr>
          <w:rFonts w:hint="eastAsia"/>
        </w:rPr>
        <w:t>та</w:t>
      </w:r>
      <w:r>
        <w:t></w:t>
      </w:r>
      <w:r>
        <w:rPr>
          <w:rFonts w:hint="eastAsia"/>
        </w:rPr>
        <w:t>економічної</w:t>
      </w:r>
      <w:r>
        <w:t></w:t>
      </w:r>
      <w:r>
        <w:rPr>
          <w:rFonts w:hint="eastAsia"/>
        </w:rPr>
        <w:t>сфер</w:t>
      </w:r>
      <w:r>
        <w:t></w:t>
      </w:r>
      <w:r>
        <w:t></w:t>
      </w:r>
      <w:r>
        <w:rPr>
          <w:rFonts w:hint="eastAsia"/>
        </w:rPr>
        <w:t>Гендерний</w:t>
      </w:r>
    </w:p>
    <w:p w:rsidR="00155CA4" w:rsidRDefault="00155CA4" w:rsidP="00155CA4">
      <w:r>
        <w:rPr>
          <w:rFonts w:hint="eastAsia"/>
        </w:rPr>
        <w:t>напрям</w:t>
      </w:r>
      <w:r>
        <w:t></w:t>
      </w:r>
      <w:r>
        <w:rPr>
          <w:rFonts w:hint="eastAsia"/>
        </w:rPr>
        <w:t>у</w:t>
      </w:r>
      <w:r>
        <w:t></w:t>
      </w:r>
      <w:r>
        <w:rPr>
          <w:rFonts w:hint="eastAsia"/>
        </w:rPr>
        <w:t>політології</w:t>
      </w:r>
      <w:r>
        <w:t></w:t>
      </w:r>
      <w:r>
        <w:rPr>
          <w:rFonts w:hint="eastAsia"/>
        </w:rPr>
        <w:t>та</w:t>
      </w:r>
      <w:r>
        <w:t></w:t>
      </w:r>
      <w:r>
        <w:rPr>
          <w:rFonts w:hint="eastAsia"/>
        </w:rPr>
        <w:t>інших</w:t>
      </w:r>
      <w:r>
        <w:t></w:t>
      </w:r>
      <w:r>
        <w:rPr>
          <w:rFonts w:hint="eastAsia"/>
        </w:rPr>
        <w:t>науках</w:t>
      </w:r>
      <w:r>
        <w:t></w:t>
      </w:r>
      <w:r>
        <w:rPr>
          <w:rFonts w:hint="eastAsia"/>
        </w:rPr>
        <w:t>сформувався</w:t>
      </w:r>
      <w:r>
        <w:t></w:t>
      </w:r>
      <w:r>
        <w:rPr>
          <w:rFonts w:hint="eastAsia"/>
        </w:rPr>
        <w:t>лише</w:t>
      </w:r>
      <w:r>
        <w:t></w:t>
      </w:r>
      <w:r>
        <w:rPr>
          <w:rFonts w:hint="eastAsia"/>
        </w:rPr>
        <w:t>у</w:t>
      </w:r>
      <w:r>
        <w:t></w:t>
      </w:r>
      <w:r>
        <w:rPr>
          <w:rFonts w:hint="eastAsia"/>
        </w:rPr>
        <w:t>ХХ</w:t>
      </w:r>
      <w:r>
        <w:t></w:t>
      </w:r>
      <w:r>
        <w:rPr>
          <w:rFonts w:hint="eastAsia"/>
        </w:rPr>
        <w:t>ст</w:t>
      </w:r>
      <w:r>
        <w:t></w:t>
      </w:r>
      <w:r>
        <w:t></w:t>
      </w:r>
      <w:r>
        <w:rPr>
          <w:rFonts w:hint="eastAsia"/>
        </w:rPr>
        <w:t>як</w:t>
      </w:r>
    </w:p>
    <w:p w:rsidR="00155CA4" w:rsidRDefault="00155CA4" w:rsidP="00155CA4">
      <w:r>
        <w:rPr>
          <w:rFonts w:hint="eastAsia"/>
        </w:rPr>
        <w:t>протиставлення</w:t>
      </w:r>
      <w:r>
        <w:t></w:t>
      </w:r>
      <w:r>
        <w:rPr>
          <w:rFonts w:hint="eastAsia"/>
        </w:rPr>
        <w:t>усталеним</w:t>
      </w:r>
      <w:r>
        <w:t></w:t>
      </w:r>
      <w:r>
        <w:rPr>
          <w:rFonts w:hint="eastAsia"/>
        </w:rPr>
        <w:t>підходам</w:t>
      </w:r>
      <w:r>
        <w:t></w:t>
      </w:r>
    </w:p>
    <w:p w:rsidR="00155CA4" w:rsidRDefault="00155CA4" w:rsidP="00155CA4">
      <w:r>
        <w:rPr>
          <w:rFonts w:hint="eastAsia"/>
        </w:rPr>
        <w:t>У</w:t>
      </w:r>
      <w:r>
        <w:t></w:t>
      </w:r>
      <w:r>
        <w:rPr>
          <w:rFonts w:hint="eastAsia"/>
        </w:rPr>
        <w:t>сучасному</w:t>
      </w:r>
      <w:r>
        <w:t></w:t>
      </w:r>
      <w:r>
        <w:rPr>
          <w:rFonts w:hint="eastAsia"/>
        </w:rPr>
        <w:t>тлумаченні</w:t>
      </w:r>
      <w:r>
        <w:t></w:t>
      </w:r>
      <w:r>
        <w:rPr>
          <w:rFonts w:hint="eastAsia"/>
        </w:rPr>
        <w:t>термін</w:t>
      </w:r>
      <w:r>
        <w:t></w:t>
      </w:r>
      <w:r>
        <w:t></w:t>
      </w:r>
      <w:r>
        <w:rPr>
          <w:rFonts w:hint="eastAsia"/>
        </w:rPr>
        <w:t>гендер</w:t>
      </w:r>
      <w:r>
        <w:t></w:t>
      </w:r>
      <w:r>
        <w:t></w:t>
      </w:r>
      <w:r>
        <w:rPr>
          <w:rFonts w:hint="eastAsia"/>
        </w:rPr>
        <w:t>запроваджено</w:t>
      </w:r>
      <w:r>
        <w:t></w:t>
      </w:r>
      <w:r>
        <w:rPr>
          <w:rFonts w:hint="eastAsia"/>
        </w:rPr>
        <w:t>в</w:t>
      </w:r>
      <w:r>
        <w:t></w:t>
      </w:r>
      <w:r>
        <w:rPr>
          <w:rFonts w:hint="eastAsia"/>
        </w:rPr>
        <w:t>науковий</w:t>
      </w:r>
      <w:r>
        <w:t></w:t>
      </w:r>
      <w:r>
        <w:rPr>
          <w:rFonts w:hint="eastAsia"/>
        </w:rPr>
        <w:t>обіг</w:t>
      </w:r>
    </w:p>
    <w:p w:rsidR="00155CA4" w:rsidRDefault="00155CA4" w:rsidP="00155CA4">
      <w:r>
        <w:rPr>
          <w:rFonts w:hint="eastAsia"/>
        </w:rPr>
        <w:t>на</w:t>
      </w:r>
      <w:r>
        <w:t></w:t>
      </w:r>
      <w:r>
        <w:rPr>
          <w:rFonts w:hint="eastAsia"/>
        </w:rPr>
        <w:t>початку</w:t>
      </w:r>
      <w:r>
        <w:t></w:t>
      </w:r>
      <w:r>
        <w:t></w:t>
      </w:r>
      <w:r>
        <w:t></w:t>
      </w:r>
      <w:r>
        <w:t></w:t>
      </w:r>
      <w:r>
        <w:rPr>
          <w:rFonts w:hint="eastAsia"/>
        </w:rPr>
        <w:t>х</w:t>
      </w:r>
      <w:r>
        <w:t></w:t>
      </w:r>
      <w:r>
        <w:rPr>
          <w:rFonts w:hint="eastAsia"/>
        </w:rPr>
        <w:t>р</w:t>
      </w:r>
      <w:r>
        <w:t></w:t>
      </w:r>
      <w:r>
        <w:t></w:t>
      </w:r>
      <w:r>
        <w:rPr>
          <w:rFonts w:hint="eastAsia"/>
        </w:rPr>
        <w:t>ХХ</w:t>
      </w:r>
      <w:r>
        <w:t></w:t>
      </w:r>
      <w:r>
        <w:rPr>
          <w:rFonts w:hint="eastAsia"/>
        </w:rPr>
        <w:t>ст</w:t>
      </w:r>
      <w:r>
        <w:t></w:t>
      </w:r>
      <w:r>
        <w:t></w:t>
      </w:r>
      <w:r>
        <w:rPr>
          <w:rFonts w:hint="eastAsia"/>
        </w:rPr>
        <w:t>Поняття</w:t>
      </w:r>
      <w:r>
        <w:t></w:t>
      </w:r>
      <w:r>
        <w:rPr>
          <w:rFonts w:hint="eastAsia"/>
        </w:rPr>
        <w:t>гендеру</w:t>
      </w:r>
      <w:r>
        <w:t></w:t>
      </w:r>
      <w:r>
        <w:rPr>
          <w:rFonts w:hint="eastAsia"/>
        </w:rPr>
        <w:t>в</w:t>
      </w:r>
      <w:r>
        <w:t></w:t>
      </w:r>
      <w:r>
        <w:rPr>
          <w:rFonts w:hint="eastAsia"/>
        </w:rPr>
        <w:t>європейський</w:t>
      </w:r>
      <w:r>
        <w:t></w:t>
      </w:r>
      <w:r>
        <w:rPr>
          <w:rFonts w:hint="eastAsia"/>
        </w:rPr>
        <w:t>науковий</w:t>
      </w:r>
      <w:r>
        <w:t></w:t>
      </w:r>
      <w:r>
        <w:rPr>
          <w:rFonts w:hint="eastAsia"/>
        </w:rPr>
        <w:t>і</w:t>
      </w:r>
    </w:p>
    <w:p w:rsidR="00155CA4" w:rsidRDefault="00155CA4" w:rsidP="00155CA4">
      <w:r>
        <w:rPr>
          <w:rFonts w:hint="eastAsia"/>
        </w:rPr>
        <w:t>публічний</w:t>
      </w:r>
      <w:r>
        <w:t></w:t>
      </w:r>
      <w:r>
        <w:rPr>
          <w:rFonts w:hint="eastAsia"/>
        </w:rPr>
        <w:t>дискурси</w:t>
      </w:r>
      <w:r>
        <w:t></w:t>
      </w:r>
      <w:r>
        <w:rPr>
          <w:rFonts w:hint="eastAsia"/>
        </w:rPr>
        <w:t>запровадила</w:t>
      </w:r>
      <w:r>
        <w:t></w:t>
      </w:r>
      <w:r>
        <w:rPr>
          <w:rFonts w:hint="eastAsia"/>
        </w:rPr>
        <w:t>І</w:t>
      </w:r>
      <w:r>
        <w:t></w:t>
      </w:r>
      <w:r>
        <w:t></w:t>
      </w:r>
      <w:r>
        <w:rPr>
          <w:rFonts w:hint="eastAsia"/>
        </w:rPr>
        <w:t>Хірдман</w:t>
      </w:r>
      <w:r>
        <w:t></w:t>
      </w:r>
      <w:r>
        <w:t></w:t>
      </w:r>
      <w:r>
        <w:rPr>
          <w:rFonts w:hint="eastAsia"/>
        </w:rPr>
        <w:t>змістивши</w:t>
      </w:r>
      <w:r>
        <w:t></w:t>
      </w:r>
      <w:r>
        <w:rPr>
          <w:rFonts w:hint="eastAsia"/>
        </w:rPr>
        <w:t>акцент</w:t>
      </w:r>
      <w:r>
        <w:t></w:t>
      </w:r>
      <w:r>
        <w:rPr>
          <w:rFonts w:hint="eastAsia"/>
        </w:rPr>
        <w:t>з</w:t>
      </w:r>
      <w:r>
        <w:t></w:t>
      </w:r>
      <w:r>
        <w:rPr>
          <w:rFonts w:hint="eastAsia"/>
        </w:rPr>
        <w:t>дослідження</w:t>
      </w:r>
    </w:p>
    <w:p w:rsidR="00155CA4" w:rsidRDefault="00155CA4" w:rsidP="00155CA4">
      <w:r>
        <w:rPr>
          <w:rFonts w:hint="eastAsia"/>
        </w:rPr>
        <w:t>лише</w:t>
      </w:r>
      <w:r>
        <w:t></w:t>
      </w:r>
      <w:r>
        <w:rPr>
          <w:rFonts w:hint="eastAsia"/>
        </w:rPr>
        <w:t>жінок</w:t>
      </w:r>
      <w:r>
        <w:t></w:t>
      </w:r>
      <w:r>
        <w:rPr>
          <w:rFonts w:hint="eastAsia"/>
        </w:rPr>
        <w:t>на</w:t>
      </w:r>
      <w:r>
        <w:t></w:t>
      </w:r>
      <w:r>
        <w:rPr>
          <w:rFonts w:hint="eastAsia"/>
        </w:rPr>
        <w:t>вивчення</w:t>
      </w:r>
      <w:r>
        <w:t></w:t>
      </w:r>
      <w:r>
        <w:rPr>
          <w:rFonts w:hint="eastAsia"/>
        </w:rPr>
        <w:t>гендерних</w:t>
      </w:r>
      <w:r>
        <w:t></w:t>
      </w:r>
      <w:r>
        <w:rPr>
          <w:rFonts w:hint="eastAsia"/>
        </w:rPr>
        <w:t>відносин</w:t>
      </w:r>
      <w:r>
        <w:t></w:t>
      </w:r>
      <w:r>
        <w:t></w:t>
      </w:r>
      <w:r>
        <w:rPr>
          <w:rFonts w:hint="eastAsia"/>
        </w:rPr>
        <w:t>Співвідношення</w:t>
      </w:r>
      <w:r>
        <w:t></w:t>
      </w:r>
      <w:r>
        <w:rPr>
          <w:rFonts w:hint="eastAsia"/>
        </w:rPr>
        <w:t>жіночого</w:t>
      </w:r>
      <w:r>
        <w:t></w:t>
      </w:r>
      <w:r>
        <w:rPr>
          <w:rFonts w:hint="eastAsia"/>
        </w:rPr>
        <w:t>й</w:t>
      </w:r>
    </w:p>
    <w:p w:rsidR="00155CA4" w:rsidRDefault="00155CA4" w:rsidP="00155CA4">
      <w:r>
        <w:rPr>
          <w:rFonts w:hint="eastAsia"/>
        </w:rPr>
        <w:t>чоловічого</w:t>
      </w:r>
      <w:r>
        <w:t></w:t>
      </w:r>
      <w:r>
        <w:rPr>
          <w:rFonts w:hint="eastAsia"/>
        </w:rPr>
        <w:t>у</w:t>
      </w:r>
      <w:r>
        <w:t></w:t>
      </w:r>
      <w:r>
        <w:rPr>
          <w:rFonts w:hint="eastAsia"/>
        </w:rPr>
        <w:t>різних</w:t>
      </w:r>
      <w:r>
        <w:t></w:t>
      </w:r>
      <w:r>
        <w:rPr>
          <w:rFonts w:hint="eastAsia"/>
        </w:rPr>
        <w:t>сферах</w:t>
      </w:r>
      <w:r>
        <w:t></w:t>
      </w:r>
      <w:r>
        <w:rPr>
          <w:rFonts w:hint="eastAsia"/>
        </w:rPr>
        <w:t>суспільного</w:t>
      </w:r>
      <w:r>
        <w:t></w:t>
      </w:r>
      <w:r>
        <w:rPr>
          <w:rFonts w:hint="eastAsia"/>
        </w:rPr>
        <w:t>життя</w:t>
      </w:r>
      <w:r>
        <w:t></w:t>
      </w:r>
      <w:r>
        <w:rPr>
          <w:rFonts w:hint="eastAsia"/>
        </w:rPr>
        <w:t>аналізували</w:t>
      </w:r>
      <w:r>
        <w:t></w:t>
      </w:r>
      <w:r>
        <w:rPr>
          <w:rFonts w:hint="eastAsia"/>
        </w:rPr>
        <w:t>Н</w:t>
      </w:r>
      <w:r>
        <w:t></w:t>
      </w:r>
      <w:r>
        <w:t></w:t>
      </w:r>
      <w:r>
        <w:rPr>
          <w:rFonts w:hint="eastAsia"/>
        </w:rPr>
        <w:t>Девіс</w:t>
      </w:r>
      <w:r>
        <w:t></w:t>
      </w:r>
      <w:r>
        <w:t></w:t>
      </w:r>
      <w:r>
        <w:rPr>
          <w:rFonts w:hint="eastAsia"/>
        </w:rPr>
        <w:t>Д</w:t>
      </w:r>
      <w:r>
        <w:t></w:t>
      </w:r>
      <w:r>
        <w:t></w:t>
      </w:r>
      <w:r>
        <w:rPr>
          <w:rFonts w:hint="eastAsia"/>
        </w:rPr>
        <w:t>Мейер</w:t>
      </w:r>
      <w:r>
        <w:t></w:t>
      </w:r>
    </w:p>
    <w:p w:rsidR="00155CA4" w:rsidRDefault="00155CA4" w:rsidP="00155CA4">
      <w:r>
        <w:rPr>
          <w:rFonts w:hint="eastAsia"/>
        </w:rPr>
        <w:t>П</w:t>
      </w:r>
      <w:r>
        <w:t></w:t>
      </w:r>
      <w:r>
        <w:t></w:t>
      </w:r>
      <w:r>
        <w:rPr>
          <w:rFonts w:hint="eastAsia"/>
        </w:rPr>
        <w:t>Норріс</w:t>
      </w:r>
      <w:r>
        <w:t></w:t>
      </w:r>
      <w:r>
        <w:t></w:t>
      </w:r>
      <w:r>
        <w:rPr>
          <w:rFonts w:hint="eastAsia"/>
        </w:rPr>
        <w:t>Інституційні</w:t>
      </w:r>
      <w:r>
        <w:t></w:t>
      </w:r>
      <w:r>
        <w:rPr>
          <w:rFonts w:hint="eastAsia"/>
        </w:rPr>
        <w:t>засади</w:t>
      </w:r>
      <w:r>
        <w:t></w:t>
      </w:r>
      <w:r>
        <w:rPr>
          <w:rFonts w:hint="eastAsia"/>
        </w:rPr>
        <w:t>регулювання</w:t>
      </w:r>
      <w:r>
        <w:t></w:t>
      </w:r>
      <w:r>
        <w:rPr>
          <w:rFonts w:hint="eastAsia"/>
        </w:rPr>
        <w:t>гендерних</w:t>
      </w:r>
      <w:r>
        <w:t></w:t>
      </w:r>
      <w:r>
        <w:rPr>
          <w:rFonts w:hint="eastAsia"/>
        </w:rPr>
        <w:t>відносин</w:t>
      </w:r>
      <w:r>
        <w:t></w:t>
      </w:r>
      <w:r>
        <w:t></w:t>
      </w:r>
      <w:r>
        <w:rPr>
          <w:rFonts w:hint="eastAsia"/>
        </w:rPr>
        <w:t>гендерної</w:t>
      </w:r>
    </w:p>
    <w:p w:rsidR="00155CA4" w:rsidRDefault="00155CA4" w:rsidP="00155CA4">
      <w:r>
        <w:rPr>
          <w:rFonts w:hint="eastAsia"/>
        </w:rPr>
        <w:t>політики</w:t>
      </w:r>
      <w:r>
        <w:t></w:t>
      </w:r>
      <w:r>
        <w:rPr>
          <w:rFonts w:hint="eastAsia"/>
        </w:rPr>
        <w:t>та</w:t>
      </w:r>
      <w:r>
        <w:t></w:t>
      </w:r>
      <w:r>
        <w:rPr>
          <w:rFonts w:hint="eastAsia"/>
        </w:rPr>
        <w:t>історію</w:t>
      </w:r>
      <w:r>
        <w:t></w:t>
      </w:r>
      <w:r>
        <w:rPr>
          <w:rFonts w:hint="eastAsia"/>
        </w:rPr>
        <w:t>жіночого</w:t>
      </w:r>
      <w:r>
        <w:t></w:t>
      </w:r>
      <w:r>
        <w:rPr>
          <w:rFonts w:hint="eastAsia"/>
        </w:rPr>
        <w:t>руху</w:t>
      </w:r>
      <w:r>
        <w:t></w:t>
      </w:r>
      <w:r>
        <w:t></w:t>
      </w:r>
      <w:r>
        <w:rPr>
          <w:rFonts w:hint="eastAsia"/>
        </w:rPr>
        <w:t>громадський</w:t>
      </w:r>
      <w:r>
        <w:t></w:t>
      </w:r>
      <w:r>
        <w:rPr>
          <w:rFonts w:hint="eastAsia"/>
        </w:rPr>
        <w:t>сектор</w:t>
      </w:r>
      <w:r>
        <w:t></w:t>
      </w:r>
      <w:r>
        <w:t></w:t>
      </w:r>
      <w:r>
        <w:rPr>
          <w:rFonts w:hint="eastAsia"/>
        </w:rPr>
        <w:t>вивчали</w:t>
      </w:r>
    </w:p>
    <w:p w:rsidR="00155CA4" w:rsidRDefault="00155CA4" w:rsidP="00155CA4">
      <w:r>
        <w:rPr>
          <w:rFonts w:hint="eastAsia"/>
        </w:rPr>
        <w:t>У</w:t>
      </w:r>
      <w:r>
        <w:t></w:t>
      </w:r>
      <w:r>
        <w:t></w:t>
      </w:r>
      <w:r>
        <w:rPr>
          <w:rFonts w:hint="eastAsia"/>
        </w:rPr>
        <w:t>Бйорнберг</w:t>
      </w:r>
      <w:r>
        <w:t></w:t>
      </w:r>
      <w:r>
        <w:t></w:t>
      </w:r>
      <w:r>
        <w:rPr>
          <w:rFonts w:hint="eastAsia"/>
        </w:rPr>
        <w:t>Л</w:t>
      </w:r>
      <w:r>
        <w:t></w:t>
      </w:r>
      <w:r>
        <w:t></w:t>
      </w:r>
      <w:r>
        <w:rPr>
          <w:rFonts w:hint="eastAsia"/>
        </w:rPr>
        <w:t>Венгнеруд</w:t>
      </w:r>
      <w:r>
        <w:t></w:t>
      </w:r>
      <w:r>
        <w:t></w:t>
      </w:r>
      <w:r>
        <w:rPr>
          <w:rFonts w:hint="eastAsia"/>
        </w:rPr>
        <w:t>Г</w:t>
      </w:r>
      <w:r>
        <w:t></w:t>
      </w:r>
      <w:r>
        <w:t></w:t>
      </w:r>
      <w:r>
        <w:rPr>
          <w:rFonts w:hint="eastAsia"/>
        </w:rPr>
        <w:t>Густавсон</w:t>
      </w:r>
      <w:r>
        <w:t></w:t>
      </w:r>
      <w:r>
        <w:t></w:t>
      </w:r>
      <w:r>
        <w:rPr>
          <w:rFonts w:hint="eastAsia"/>
        </w:rPr>
        <w:t>Д</w:t>
      </w:r>
      <w:r>
        <w:t></w:t>
      </w:r>
      <w:r>
        <w:t></w:t>
      </w:r>
      <w:r>
        <w:rPr>
          <w:rFonts w:hint="eastAsia"/>
        </w:rPr>
        <w:t>Далеруп</w:t>
      </w:r>
      <w:r>
        <w:t></w:t>
      </w:r>
      <w:r>
        <w:t></w:t>
      </w:r>
      <w:r>
        <w:rPr>
          <w:rFonts w:hint="eastAsia"/>
        </w:rPr>
        <w:t>М</w:t>
      </w:r>
      <w:r>
        <w:t></w:t>
      </w:r>
      <w:r>
        <w:t></w:t>
      </w:r>
      <w:r>
        <w:rPr>
          <w:rFonts w:hint="eastAsia"/>
        </w:rPr>
        <w:t>Едвардс</w:t>
      </w:r>
      <w:r>
        <w:t></w:t>
      </w:r>
      <w:r>
        <w:t></w:t>
      </w:r>
      <w:r>
        <w:rPr>
          <w:rFonts w:hint="eastAsia"/>
        </w:rPr>
        <w:t>Р</w:t>
      </w:r>
      <w:r>
        <w:t></w:t>
      </w:r>
      <w:r>
        <w:t></w:t>
      </w:r>
      <w:r>
        <w:rPr>
          <w:rFonts w:hint="eastAsia"/>
        </w:rPr>
        <w:t>Матланд</w:t>
      </w:r>
      <w:r>
        <w:t></w:t>
      </w:r>
    </w:p>
    <w:p w:rsidR="00155CA4" w:rsidRDefault="00155CA4" w:rsidP="00155CA4">
      <w:r>
        <w:rPr>
          <w:rFonts w:hint="eastAsia"/>
        </w:rPr>
        <w:t>Б</w:t>
      </w:r>
      <w:r>
        <w:t></w:t>
      </w:r>
      <w:r>
        <w:t></w:t>
      </w:r>
      <w:r>
        <w:rPr>
          <w:rFonts w:hint="eastAsia"/>
        </w:rPr>
        <w:t>Росштайн</w:t>
      </w:r>
      <w:r>
        <w:t></w:t>
      </w:r>
      <w:r>
        <w:t></w:t>
      </w:r>
      <w:r>
        <w:rPr>
          <w:rFonts w:hint="eastAsia"/>
        </w:rPr>
        <w:t>Д</w:t>
      </w:r>
      <w:r>
        <w:t></w:t>
      </w:r>
      <w:r>
        <w:t></w:t>
      </w:r>
      <w:r>
        <w:rPr>
          <w:rFonts w:hint="eastAsia"/>
        </w:rPr>
        <w:t>Сейнсбері</w:t>
      </w:r>
      <w:r>
        <w:t></w:t>
      </w:r>
      <w:r>
        <w:t></w:t>
      </w:r>
      <w:r>
        <w:rPr>
          <w:rFonts w:hint="eastAsia"/>
        </w:rPr>
        <w:t>Л</w:t>
      </w:r>
      <w:r>
        <w:t></w:t>
      </w:r>
      <w:r>
        <w:t></w:t>
      </w:r>
      <w:r>
        <w:rPr>
          <w:rFonts w:hint="eastAsia"/>
        </w:rPr>
        <w:t>Фрайденваль</w:t>
      </w:r>
      <w:r>
        <w:t></w:t>
      </w:r>
      <w:r>
        <w:t></w:t>
      </w:r>
      <w:r>
        <w:rPr>
          <w:rFonts w:hint="eastAsia"/>
        </w:rPr>
        <w:t>Дж</w:t>
      </w:r>
      <w:r>
        <w:t></w:t>
      </w:r>
      <w:r>
        <w:t></w:t>
      </w:r>
      <w:r>
        <w:rPr>
          <w:rFonts w:hint="eastAsia"/>
        </w:rPr>
        <w:t>Херн</w:t>
      </w:r>
      <w:r>
        <w:t></w:t>
      </w:r>
      <w:r>
        <w:t></w:t>
      </w:r>
      <w:r>
        <w:rPr>
          <w:rFonts w:hint="eastAsia"/>
        </w:rPr>
        <w:t>Питання</w:t>
      </w:r>
      <w:r>
        <w:t></w:t>
      </w:r>
      <w:r>
        <w:rPr>
          <w:rFonts w:hint="eastAsia"/>
        </w:rPr>
        <w:t>гендерної</w:t>
      </w:r>
    </w:p>
    <w:p w:rsidR="00155CA4" w:rsidRDefault="00155CA4" w:rsidP="00155CA4">
      <w:r>
        <w:rPr>
          <w:rFonts w:hint="eastAsia"/>
        </w:rPr>
        <w:t>рівності</w:t>
      </w:r>
      <w:r>
        <w:t></w:t>
      </w:r>
      <w:r>
        <w:rPr>
          <w:rFonts w:hint="eastAsia"/>
        </w:rPr>
        <w:t>порушували</w:t>
      </w:r>
      <w:r>
        <w:t></w:t>
      </w:r>
      <w:r>
        <w:rPr>
          <w:rFonts w:hint="eastAsia"/>
        </w:rPr>
        <w:t>також</w:t>
      </w:r>
      <w:r>
        <w:t></w:t>
      </w:r>
      <w:r>
        <w:rPr>
          <w:rFonts w:hint="eastAsia"/>
        </w:rPr>
        <w:t>Дж</w:t>
      </w:r>
      <w:r>
        <w:t></w:t>
      </w:r>
      <w:r>
        <w:t></w:t>
      </w:r>
      <w:r>
        <w:rPr>
          <w:rFonts w:hint="eastAsia"/>
        </w:rPr>
        <w:t>Батлер</w:t>
      </w:r>
      <w:r>
        <w:t></w:t>
      </w:r>
      <w:r>
        <w:t></w:t>
      </w:r>
      <w:r>
        <w:rPr>
          <w:rFonts w:hint="eastAsia"/>
        </w:rPr>
        <w:t>С</w:t>
      </w:r>
      <w:r>
        <w:t></w:t>
      </w:r>
      <w:r>
        <w:t></w:t>
      </w:r>
      <w:r>
        <w:rPr>
          <w:rFonts w:hint="eastAsia"/>
        </w:rPr>
        <w:t>Вайнгартен</w:t>
      </w:r>
      <w:r>
        <w:t></w:t>
      </w:r>
      <w:r>
        <w:t></w:t>
      </w:r>
      <w:r>
        <w:rPr>
          <w:rFonts w:hint="eastAsia"/>
        </w:rPr>
        <w:t>Д</w:t>
      </w:r>
      <w:r>
        <w:t></w:t>
      </w:r>
      <w:r>
        <w:t></w:t>
      </w:r>
      <w:r>
        <w:rPr>
          <w:rFonts w:hint="eastAsia"/>
        </w:rPr>
        <w:t>Едмін</w:t>
      </w:r>
      <w:r>
        <w:t></w:t>
      </w:r>
      <w:r>
        <w:t></w:t>
      </w:r>
      <w:r>
        <w:rPr>
          <w:rFonts w:hint="eastAsia"/>
        </w:rPr>
        <w:t>Л</w:t>
      </w:r>
      <w:r>
        <w:t></w:t>
      </w:r>
      <w:r>
        <w:t></w:t>
      </w:r>
      <w:r>
        <w:rPr>
          <w:rFonts w:hint="eastAsia"/>
        </w:rPr>
        <w:t>Іригарей</w:t>
      </w:r>
      <w:r>
        <w:t></w:t>
      </w:r>
    </w:p>
    <w:p w:rsidR="00155CA4" w:rsidRDefault="00155CA4" w:rsidP="00155CA4">
      <w:r>
        <w:rPr>
          <w:rFonts w:hint="eastAsia"/>
        </w:rPr>
        <w:t>Д</w:t>
      </w:r>
      <w:r>
        <w:t></w:t>
      </w:r>
      <w:r>
        <w:t></w:t>
      </w:r>
      <w:r>
        <w:rPr>
          <w:rFonts w:hint="eastAsia"/>
        </w:rPr>
        <w:t>Мітчелл</w:t>
      </w:r>
      <w:r>
        <w:t></w:t>
      </w:r>
      <w:r>
        <w:t></w:t>
      </w:r>
      <w:r>
        <w:rPr>
          <w:rFonts w:hint="eastAsia"/>
        </w:rPr>
        <w:t>Б</w:t>
      </w:r>
      <w:r>
        <w:t></w:t>
      </w:r>
      <w:r>
        <w:t></w:t>
      </w:r>
      <w:r>
        <w:rPr>
          <w:rFonts w:hint="eastAsia"/>
        </w:rPr>
        <w:t>Фрідан</w:t>
      </w:r>
      <w:r>
        <w:t></w:t>
      </w:r>
      <w:r>
        <w:t></w:t>
      </w:r>
      <w:r>
        <w:rPr>
          <w:rFonts w:hint="eastAsia"/>
        </w:rPr>
        <w:t>Н</w:t>
      </w:r>
      <w:r>
        <w:t></w:t>
      </w:r>
      <w:r>
        <w:t></w:t>
      </w:r>
      <w:r>
        <w:rPr>
          <w:rFonts w:hint="eastAsia"/>
        </w:rPr>
        <w:t>Чодороу</w:t>
      </w:r>
      <w:r>
        <w:t></w:t>
      </w:r>
    </w:p>
    <w:p w:rsidR="00155CA4" w:rsidRDefault="00155CA4" w:rsidP="00155CA4">
      <w:r>
        <w:rPr>
          <w:rFonts w:hint="eastAsia"/>
        </w:rPr>
        <w:t>Засновницями</w:t>
      </w:r>
      <w:r>
        <w:t></w:t>
      </w:r>
      <w:r>
        <w:rPr>
          <w:rFonts w:hint="eastAsia"/>
        </w:rPr>
        <w:t>феміністського</w:t>
      </w:r>
      <w:r>
        <w:t></w:t>
      </w:r>
      <w:r>
        <w:rPr>
          <w:rFonts w:hint="eastAsia"/>
        </w:rPr>
        <w:t>напряму</w:t>
      </w:r>
      <w:r>
        <w:t></w:t>
      </w:r>
      <w:r>
        <w:rPr>
          <w:rFonts w:hint="eastAsia"/>
        </w:rPr>
        <w:t>в</w:t>
      </w:r>
      <w:r>
        <w:t></w:t>
      </w:r>
      <w:r>
        <w:rPr>
          <w:rFonts w:hint="eastAsia"/>
        </w:rPr>
        <w:t>теорії</w:t>
      </w:r>
      <w:r>
        <w:t></w:t>
      </w:r>
      <w:r>
        <w:rPr>
          <w:rFonts w:hint="eastAsia"/>
        </w:rPr>
        <w:t>міжнародних</w:t>
      </w:r>
      <w:r>
        <w:t></w:t>
      </w:r>
      <w:r>
        <w:rPr>
          <w:rFonts w:hint="eastAsia"/>
        </w:rPr>
        <w:t>відносин</w:t>
      </w:r>
    </w:p>
    <w:p w:rsidR="00155CA4" w:rsidRDefault="00155CA4" w:rsidP="00155CA4">
      <w:r>
        <w:rPr>
          <w:rFonts w:hint="eastAsia"/>
        </w:rPr>
        <w:t>вважаються</w:t>
      </w:r>
      <w:r>
        <w:t></w:t>
      </w:r>
      <w:r>
        <w:rPr>
          <w:rFonts w:hint="eastAsia"/>
        </w:rPr>
        <w:t>Дж</w:t>
      </w:r>
      <w:r>
        <w:t></w:t>
      </w:r>
      <w:r>
        <w:t></w:t>
      </w:r>
      <w:r>
        <w:rPr>
          <w:rFonts w:hint="eastAsia"/>
        </w:rPr>
        <w:t>Б</w:t>
      </w:r>
      <w:r>
        <w:t></w:t>
      </w:r>
      <w:r>
        <w:t></w:t>
      </w:r>
      <w:r>
        <w:rPr>
          <w:rFonts w:hint="eastAsia"/>
        </w:rPr>
        <w:t>Ельштайн</w:t>
      </w:r>
      <w:r>
        <w:t></w:t>
      </w:r>
      <w:r>
        <w:t></w:t>
      </w:r>
      <w:r>
        <w:rPr>
          <w:rFonts w:hint="eastAsia"/>
        </w:rPr>
        <w:t>С</w:t>
      </w:r>
      <w:r>
        <w:t></w:t>
      </w:r>
      <w:r>
        <w:t></w:t>
      </w:r>
      <w:r>
        <w:rPr>
          <w:rFonts w:hint="eastAsia"/>
        </w:rPr>
        <w:t>Енлоу</w:t>
      </w:r>
      <w:r>
        <w:t></w:t>
      </w:r>
      <w:r>
        <w:t></w:t>
      </w:r>
      <w:r>
        <w:rPr>
          <w:rFonts w:hint="eastAsia"/>
        </w:rPr>
        <w:t>К</w:t>
      </w:r>
      <w:r>
        <w:t></w:t>
      </w:r>
      <w:r>
        <w:t></w:t>
      </w:r>
      <w:r>
        <w:rPr>
          <w:rFonts w:hint="eastAsia"/>
        </w:rPr>
        <w:t>Сільвестер</w:t>
      </w:r>
      <w:r>
        <w:t></w:t>
      </w:r>
      <w:r>
        <w:t></w:t>
      </w:r>
      <w:r>
        <w:rPr>
          <w:rFonts w:hint="eastAsia"/>
        </w:rPr>
        <w:t>Дж</w:t>
      </w:r>
      <w:r>
        <w:t></w:t>
      </w:r>
      <w:r>
        <w:t></w:t>
      </w:r>
      <w:r>
        <w:rPr>
          <w:rFonts w:hint="eastAsia"/>
        </w:rPr>
        <w:t>Е</w:t>
      </w:r>
      <w:r>
        <w:t></w:t>
      </w:r>
      <w:r>
        <w:t></w:t>
      </w:r>
      <w:r>
        <w:rPr>
          <w:rFonts w:hint="eastAsia"/>
        </w:rPr>
        <w:t>Тікнер</w:t>
      </w:r>
      <w:r>
        <w:t></w:t>
      </w:r>
    </w:p>
    <w:p w:rsidR="00155CA4" w:rsidRDefault="00155CA4" w:rsidP="00155CA4">
      <w:r>
        <w:rPr>
          <w:rFonts w:hint="eastAsia"/>
        </w:rPr>
        <w:t>С</w:t>
      </w:r>
      <w:r>
        <w:t></w:t>
      </w:r>
      <w:r>
        <w:t></w:t>
      </w:r>
      <w:r>
        <w:rPr>
          <w:rFonts w:hint="eastAsia"/>
        </w:rPr>
        <w:t>Хардінг</w:t>
      </w:r>
      <w:r>
        <w:t></w:t>
      </w:r>
      <w:r>
        <w:t></w:t>
      </w:r>
      <w:r>
        <w:rPr>
          <w:rFonts w:hint="eastAsia"/>
        </w:rPr>
        <w:t>Феміністську</w:t>
      </w:r>
      <w:r>
        <w:t></w:t>
      </w:r>
      <w:r>
        <w:rPr>
          <w:rFonts w:hint="eastAsia"/>
        </w:rPr>
        <w:t>епістемологію</w:t>
      </w:r>
      <w:r>
        <w:t></w:t>
      </w:r>
      <w:r>
        <w:rPr>
          <w:rFonts w:hint="eastAsia"/>
        </w:rPr>
        <w:t>в</w:t>
      </w:r>
      <w:r>
        <w:t></w:t>
      </w:r>
      <w:r>
        <w:rPr>
          <w:rFonts w:hint="eastAsia"/>
        </w:rPr>
        <w:t>науці</w:t>
      </w:r>
      <w:r>
        <w:t></w:t>
      </w:r>
      <w:r>
        <w:rPr>
          <w:rFonts w:hint="eastAsia"/>
        </w:rPr>
        <w:t>про</w:t>
      </w:r>
      <w:r>
        <w:t></w:t>
      </w:r>
      <w:r>
        <w:rPr>
          <w:rFonts w:hint="eastAsia"/>
        </w:rPr>
        <w:t>міжнародні</w:t>
      </w:r>
      <w:r>
        <w:t></w:t>
      </w:r>
      <w:r>
        <w:rPr>
          <w:rFonts w:hint="eastAsia"/>
        </w:rPr>
        <w:t>відносини</w:t>
      </w:r>
      <w:r>
        <w:t></w:t>
      </w:r>
      <w:r>
        <w:t></w:t>
      </w:r>
      <w:r>
        <w:rPr>
          <w:rFonts w:hint="eastAsia"/>
        </w:rPr>
        <w:t>а</w:t>
      </w:r>
    </w:p>
    <w:p w:rsidR="00155CA4" w:rsidRDefault="00155CA4" w:rsidP="00155CA4">
      <w:r>
        <w:rPr>
          <w:rFonts w:hint="eastAsia"/>
        </w:rPr>
        <w:t>також</w:t>
      </w:r>
      <w:r>
        <w:t></w:t>
      </w:r>
      <w:r>
        <w:rPr>
          <w:rFonts w:hint="eastAsia"/>
        </w:rPr>
        <w:t>гендерну</w:t>
      </w:r>
      <w:r>
        <w:t></w:t>
      </w:r>
      <w:r>
        <w:rPr>
          <w:rFonts w:hint="eastAsia"/>
        </w:rPr>
        <w:t>теорію</w:t>
      </w:r>
      <w:r>
        <w:t></w:t>
      </w:r>
      <w:r>
        <w:rPr>
          <w:rFonts w:hint="eastAsia"/>
        </w:rPr>
        <w:t>розвивали</w:t>
      </w:r>
      <w:r>
        <w:t></w:t>
      </w:r>
      <w:r>
        <w:t></w:t>
      </w:r>
      <w:r>
        <w:rPr>
          <w:rFonts w:hint="eastAsia"/>
        </w:rPr>
        <w:t>зокрема</w:t>
      </w:r>
      <w:r>
        <w:t></w:t>
      </w:r>
      <w:r>
        <w:t></w:t>
      </w:r>
      <w:r>
        <w:rPr>
          <w:rFonts w:hint="eastAsia"/>
        </w:rPr>
        <w:t>Б</w:t>
      </w:r>
      <w:r>
        <w:t></w:t>
      </w:r>
      <w:r>
        <w:t></w:t>
      </w:r>
      <w:r>
        <w:rPr>
          <w:rFonts w:hint="eastAsia"/>
        </w:rPr>
        <w:t>Акерлі</w:t>
      </w:r>
      <w:r>
        <w:t></w:t>
      </w:r>
      <w:r>
        <w:t></w:t>
      </w:r>
      <w:r>
        <w:rPr>
          <w:rFonts w:hint="eastAsia"/>
        </w:rPr>
        <w:t>Е</w:t>
      </w:r>
      <w:r>
        <w:t></w:t>
      </w:r>
      <w:r>
        <w:t></w:t>
      </w:r>
      <w:r>
        <w:rPr>
          <w:rFonts w:hint="eastAsia"/>
        </w:rPr>
        <w:t>Джуд</w:t>
      </w:r>
      <w:r>
        <w:t></w:t>
      </w:r>
      <w:r>
        <w:t></w:t>
      </w:r>
      <w:r>
        <w:rPr>
          <w:rFonts w:hint="eastAsia"/>
        </w:rPr>
        <w:t>Дж</w:t>
      </w:r>
      <w:r>
        <w:t></w:t>
      </w:r>
      <w:r>
        <w:t></w:t>
      </w:r>
      <w:r>
        <w:rPr>
          <w:rFonts w:hint="eastAsia"/>
        </w:rPr>
        <w:t>Еверет</w:t>
      </w:r>
      <w:r>
        <w:t></w:t>
      </w:r>
    </w:p>
    <w:p w:rsidR="00155CA4" w:rsidRDefault="00155CA4" w:rsidP="00155CA4">
      <w:r>
        <w:rPr>
          <w:rFonts w:hint="eastAsia"/>
        </w:rPr>
        <w:t>Р</w:t>
      </w:r>
      <w:r>
        <w:t></w:t>
      </w:r>
      <w:r>
        <w:t></w:t>
      </w:r>
      <w:r>
        <w:rPr>
          <w:rFonts w:hint="eastAsia"/>
        </w:rPr>
        <w:t>Коннелл</w:t>
      </w:r>
      <w:r>
        <w:t></w:t>
      </w:r>
      <w:r>
        <w:t></w:t>
      </w:r>
      <w:r>
        <w:rPr>
          <w:rFonts w:hint="eastAsia"/>
        </w:rPr>
        <w:t>М</w:t>
      </w:r>
      <w:r>
        <w:t></w:t>
      </w:r>
      <w:r>
        <w:t></w:t>
      </w:r>
      <w:r>
        <w:rPr>
          <w:rFonts w:hint="eastAsia"/>
        </w:rPr>
        <w:t>Мінтром</w:t>
      </w:r>
      <w:r>
        <w:t></w:t>
      </w:r>
      <w:r>
        <w:t></w:t>
      </w:r>
      <w:r>
        <w:rPr>
          <w:rFonts w:hint="eastAsia"/>
        </w:rPr>
        <w:t>С</w:t>
      </w:r>
      <w:r>
        <w:t></w:t>
      </w:r>
      <w:r>
        <w:t></w:t>
      </w:r>
      <w:r>
        <w:rPr>
          <w:rFonts w:hint="eastAsia"/>
        </w:rPr>
        <w:t>Окін</w:t>
      </w:r>
      <w:r>
        <w:t></w:t>
      </w:r>
      <w:r>
        <w:t></w:t>
      </w:r>
      <w:r>
        <w:rPr>
          <w:rFonts w:hint="eastAsia"/>
        </w:rPr>
        <w:t>М</w:t>
      </w:r>
      <w:r>
        <w:t></w:t>
      </w:r>
      <w:r>
        <w:t></w:t>
      </w:r>
      <w:r>
        <w:rPr>
          <w:rFonts w:hint="eastAsia"/>
        </w:rPr>
        <w:t>Портер</w:t>
      </w:r>
      <w:r>
        <w:t></w:t>
      </w:r>
      <w:r>
        <w:t></w:t>
      </w:r>
      <w:r>
        <w:rPr>
          <w:rFonts w:hint="eastAsia"/>
        </w:rPr>
        <w:t>Е</w:t>
      </w:r>
      <w:r>
        <w:t></w:t>
      </w:r>
      <w:r>
        <w:t></w:t>
      </w:r>
      <w:r>
        <w:rPr>
          <w:rFonts w:hint="eastAsia"/>
        </w:rPr>
        <w:t>Прюгл</w:t>
      </w:r>
      <w:r>
        <w:t></w:t>
      </w:r>
      <w:r>
        <w:t></w:t>
      </w:r>
      <w:r>
        <w:rPr>
          <w:rFonts w:hint="eastAsia"/>
        </w:rPr>
        <w:t>Ж</w:t>
      </w:r>
      <w:r>
        <w:t></w:t>
      </w:r>
      <w:r>
        <w:t></w:t>
      </w:r>
      <w:r>
        <w:rPr>
          <w:rFonts w:hint="eastAsia"/>
        </w:rPr>
        <w:t>Труа</w:t>
      </w:r>
      <w:r>
        <w:t></w:t>
      </w:r>
      <w:r>
        <w:t></w:t>
      </w:r>
      <w:r>
        <w:rPr>
          <w:rFonts w:hint="eastAsia"/>
        </w:rPr>
        <w:t>С</w:t>
      </w:r>
      <w:r>
        <w:t></w:t>
      </w:r>
      <w:r>
        <w:t></w:t>
      </w:r>
      <w:r>
        <w:rPr>
          <w:rFonts w:hint="eastAsia"/>
        </w:rPr>
        <w:t>Чарлтон</w:t>
      </w:r>
      <w:r>
        <w:t></w:t>
      </w:r>
    </w:p>
    <w:p w:rsidR="00155CA4" w:rsidRDefault="00155CA4" w:rsidP="00155CA4">
      <w:r>
        <w:rPr>
          <w:rFonts w:hint="eastAsia"/>
        </w:rPr>
        <w:t>Історичні</w:t>
      </w:r>
      <w:r>
        <w:t></w:t>
      </w:r>
      <w:r>
        <w:rPr>
          <w:rFonts w:hint="eastAsia"/>
        </w:rPr>
        <w:t>аспекти</w:t>
      </w:r>
      <w:r>
        <w:t></w:t>
      </w:r>
      <w:r>
        <w:rPr>
          <w:rFonts w:hint="eastAsia"/>
        </w:rPr>
        <w:t>трансформації</w:t>
      </w:r>
      <w:r>
        <w:t></w:t>
      </w:r>
      <w:r>
        <w:rPr>
          <w:rFonts w:hint="eastAsia"/>
        </w:rPr>
        <w:t>гендерних</w:t>
      </w:r>
      <w:r>
        <w:t></w:t>
      </w:r>
      <w:r>
        <w:rPr>
          <w:rFonts w:hint="eastAsia"/>
        </w:rPr>
        <w:t>відносин</w:t>
      </w:r>
      <w:r>
        <w:t></w:t>
      </w:r>
      <w:r>
        <w:rPr>
          <w:rFonts w:hint="eastAsia"/>
        </w:rPr>
        <w:t>висвітлювали</w:t>
      </w:r>
    </w:p>
    <w:p w:rsidR="00155CA4" w:rsidRDefault="00155CA4" w:rsidP="00155CA4">
      <w:r>
        <w:rPr>
          <w:rFonts w:hint="eastAsia"/>
        </w:rPr>
        <w:t>українські</w:t>
      </w:r>
      <w:r>
        <w:t></w:t>
      </w:r>
      <w:r>
        <w:rPr>
          <w:rFonts w:hint="eastAsia"/>
        </w:rPr>
        <w:t>вчені</w:t>
      </w:r>
      <w:r>
        <w:t></w:t>
      </w:r>
      <w:r>
        <w:rPr>
          <w:rFonts w:hint="eastAsia"/>
        </w:rPr>
        <w:t>М</w:t>
      </w:r>
      <w:r>
        <w:t></w:t>
      </w:r>
      <w:r>
        <w:t></w:t>
      </w:r>
      <w:r>
        <w:rPr>
          <w:rFonts w:hint="eastAsia"/>
        </w:rPr>
        <w:t>Богачевська</w:t>
      </w:r>
      <w:r>
        <w:t></w:t>
      </w:r>
      <w:r>
        <w:rPr>
          <w:rFonts w:hint="eastAsia"/>
        </w:rPr>
        <w:t>Хом’як</w:t>
      </w:r>
      <w:r>
        <w:t></w:t>
      </w:r>
      <w:r>
        <w:t></w:t>
      </w:r>
      <w:r>
        <w:rPr>
          <w:rFonts w:hint="eastAsia"/>
        </w:rPr>
        <w:t>В</w:t>
      </w:r>
      <w:r>
        <w:t></w:t>
      </w:r>
      <w:r>
        <w:t></w:t>
      </w:r>
      <w:r>
        <w:rPr>
          <w:rFonts w:hint="eastAsia"/>
        </w:rPr>
        <w:t>Близнюк</w:t>
      </w:r>
      <w:r>
        <w:t></w:t>
      </w:r>
      <w:r>
        <w:t></w:t>
      </w:r>
      <w:r>
        <w:rPr>
          <w:rFonts w:hint="eastAsia"/>
        </w:rPr>
        <w:t>Т</w:t>
      </w:r>
      <w:r>
        <w:t></w:t>
      </w:r>
      <w:r>
        <w:t></w:t>
      </w:r>
      <w:r>
        <w:rPr>
          <w:rFonts w:hint="eastAsia"/>
        </w:rPr>
        <w:t>Василевська</w:t>
      </w:r>
      <w:r>
        <w:t></w:t>
      </w:r>
    </w:p>
    <w:p w:rsidR="00155CA4" w:rsidRDefault="00155CA4" w:rsidP="00155CA4">
      <w:r>
        <w:rPr>
          <w:rFonts w:hint="eastAsia"/>
        </w:rPr>
        <w:t>Л</w:t>
      </w:r>
      <w:r>
        <w:t></w:t>
      </w:r>
      <w:r>
        <w:t></w:t>
      </w:r>
      <w:r>
        <w:rPr>
          <w:rFonts w:hint="eastAsia"/>
        </w:rPr>
        <w:t>Смоляр</w:t>
      </w:r>
      <w:r>
        <w:t></w:t>
      </w:r>
      <w:r>
        <w:t></w:t>
      </w:r>
      <w:r>
        <w:rPr>
          <w:rFonts w:hint="eastAsia"/>
        </w:rPr>
        <w:t>Гендерні</w:t>
      </w:r>
      <w:r>
        <w:t></w:t>
      </w:r>
      <w:r>
        <w:rPr>
          <w:rFonts w:hint="eastAsia"/>
        </w:rPr>
        <w:t>відносини</w:t>
      </w:r>
      <w:r>
        <w:t></w:t>
      </w:r>
      <w:r>
        <w:rPr>
          <w:rFonts w:hint="eastAsia"/>
        </w:rPr>
        <w:t>в</w:t>
      </w:r>
      <w:r>
        <w:t></w:t>
      </w:r>
      <w:r>
        <w:rPr>
          <w:rFonts w:hint="eastAsia"/>
        </w:rPr>
        <w:t>інституціях</w:t>
      </w:r>
      <w:r>
        <w:t></w:t>
      </w:r>
      <w:r>
        <w:rPr>
          <w:rFonts w:hint="eastAsia"/>
        </w:rPr>
        <w:t>політики</w:t>
      </w:r>
      <w:r>
        <w:t></w:t>
      </w:r>
      <w:r>
        <w:rPr>
          <w:rFonts w:hint="eastAsia"/>
        </w:rPr>
        <w:t>досліджували</w:t>
      </w:r>
    </w:p>
    <w:p w:rsidR="00155CA4" w:rsidRDefault="00155CA4" w:rsidP="00155CA4">
      <w:r>
        <w:rPr>
          <w:rFonts w:hint="eastAsia"/>
        </w:rPr>
        <w:t>О</w:t>
      </w:r>
      <w:r>
        <w:t></w:t>
      </w:r>
      <w:r>
        <w:t></w:t>
      </w:r>
      <w:r>
        <w:rPr>
          <w:rFonts w:hint="eastAsia"/>
        </w:rPr>
        <w:t>Іващенко</w:t>
      </w:r>
      <w:r>
        <w:t></w:t>
      </w:r>
      <w:r>
        <w:t></w:t>
      </w:r>
      <w:r>
        <w:rPr>
          <w:rFonts w:hint="eastAsia"/>
        </w:rPr>
        <w:t>Л</w:t>
      </w:r>
      <w:r>
        <w:t></w:t>
      </w:r>
      <w:r>
        <w:t></w:t>
      </w:r>
      <w:r>
        <w:rPr>
          <w:rFonts w:hint="eastAsia"/>
        </w:rPr>
        <w:t>Кобелянська</w:t>
      </w:r>
      <w:r>
        <w:t></w:t>
      </w:r>
      <w:r>
        <w:t></w:t>
      </w:r>
      <w:r>
        <w:rPr>
          <w:rFonts w:hint="eastAsia"/>
        </w:rPr>
        <w:t>С</w:t>
      </w:r>
      <w:r>
        <w:t></w:t>
      </w:r>
      <w:r>
        <w:t></w:t>
      </w:r>
      <w:r>
        <w:rPr>
          <w:rFonts w:hint="eastAsia"/>
        </w:rPr>
        <w:t>Плотян</w:t>
      </w:r>
      <w:r>
        <w:t></w:t>
      </w:r>
      <w:r>
        <w:t></w:t>
      </w:r>
      <w:r>
        <w:rPr>
          <w:rFonts w:hint="eastAsia"/>
        </w:rPr>
        <w:t>Н</w:t>
      </w:r>
      <w:r>
        <w:t></w:t>
      </w:r>
      <w:r>
        <w:t></w:t>
      </w:r>
      <w:r>
        <w:rPr>
          <w:rFonts w:hint="eastAsia"/>
        </w:rPr>
        <w:t>Лавриненко</w:t>
      </w:r>
      <w:r>
        <w:t></w:t>
      </w:r>
      <w:r>
        <w:t></w:t>
      </w:r>
      <w:r>
        <w:rPr>
          <w:rFonts w:hint="eastAsia"/>
        </w:rPr>
        <w:t>Є</w:t>
      </w:r>
      <w:r>
        <w:t></w:t>
      </w:r>
      <w:r>
        <w:t></w:t>
      </w:r>
      <w:r>
        <w:rPr>
          <w:rFonts w:hint="eastAsia"/>
        </w:rPr>
        <w:t>Луценко</w:t>
      </w:r>
      <w:r>
        <w:t></w:t>
      </w:r>
    </w:p>
    <w:p w:rsidR="00155CA4" w:rsidRDefault="00155CA4" w:rsidP="00155CA4">
      <w:r>
        <w:rPr>
          <w:rFonts w:hint="eastAsia"/>
        </w:rPr>
        <w:t>С</w:t>
      </w:r>
      <w:r>
        <w:t></w:t>
      </w:r>
      <w:r>
        <w:t></w:t>
      </w:r>
      <w:r>
        <w:rPr>
          <w:rFonts w:hint="eastAsia"/>
        </w:rPr>
        <w:t>Оксамитна</w:t>
      </w:r>
      <w:r>
        <w:t></w:t>
      </w:r>
      <w:r>
        <w:t></w:t>
      </w:r>
      <w:r>
        <w:rPr>
          <w:rFonts w:hint="eastAsia"/>
        </w:rPr>
        <w:t>О</w:t>
      </w:r>
      <w:r>
        <w:t></w:t>
      </w:r>
      <w:r>
        <w:t></w:t>
      </w:r>
      <w:r>
        <w:rPr>
          <w:rFonts w:hint="eastAsia"/>
        </w:rPr>
        <w:t>Плахотнік</w:t>
      </w:r>
      <w:r>
        <w:t></w:t>
      </w:r>
      <w:r>
        <w:t></w:t>
      </w:r>
      <w:r>
        <w:rPr>
          <w:rFonts w:hint="eastAsia"/>
        </w:rPr>
        <w:t>Н</w:t>
      </w:r>
      <w:r>
        <w:t></w:t>
      </w:r>
      <w:r>
        <w:t></w:t>
      </w:r>
      <w:r>
        <w:rPr>
          <w:rFonts w:hint="eastAsia"/>
        </w:rPr>
        <w:t>Грицяк</w:t>
      </w:r>
      <w:r>
        <w:t></w:t>
      </w:r>
      <w:r>
        <w:t></w:t>
      </w:r>
      <w:r>
        <w:rPr>
          <w:rFonts w:hint="eastAsia"/>
        </w:rPr>
        <w:t>К</w:t>
      </w:r>
      <w:r>
        <w:t></w:t>
      </w:r>
      <w:r>
        <w:t></w:t>
      </w:r>
      <w:r>
        <w:rPr>
          <w:rFonts w:hint="eastAsia"/>
        </w:rPr>
        <w:t>Левченко</w:t>
      </w:r>
      <w:r>
        <w:t></w:t>
      </w:r>
      <w:r>
        <w:t></w:t>
      </w:r>
      <w:r>
        <w:rPr>
          <w:rFonts w:hint="eastAsia"/>
        </w:rPr>
        <w:t>Т</w:t>
      </w:r>
      <w:r>
        <w:t></w:t>
      </w:r>
      <w:r>
        <w:t></w:t>
      </w:r>
      <w:r>
        <w:rPr>
          <w:rFonts w:hint="eastAsia"/>
        </w:rPr>
        <w:t>Мельник</w:t>
      </w:r>
      <w:r>
        <w:t></w:t>
      </w:r>
      <w:r>
        <w:rPr>
          <w:rFonts w:hint="eastAsia"/>
        </w:rPr>
        <w:t>обґрунтували</w:t>
      </w:r>
    </w:p>
    <w:p w:rsidR="00155CA4" w:rsidRDefault="00155CA4" w:rsidP="00155CA4">
      <w:r>
        <w:rPr>
          <w:rFonts w:hint="eastAsia"/>
        </w:rPr>
        <w:t>теоретико</w:t>
      </w:r>
      <w:r>
        <w:t></w:t>
      </w:r>
      <w:r>
        <w:rPr>
          <w:rFonts w:hint="eastAsia"/>
        </w:rPr>
        <w:t>методологічні</w:t>
      </w:r>
      <w:r>
        <w:t></w:t>
      </w:r>
      <w:r>
        <w:rPr>
          <w:rFonts w:hint="eastAsia"/>
        </w:rPr>
        <w:t>засади</w:t>
      </w:r>
      <w:r>
        <w:t></w:t>
      </w:r>
      <w:r>
        <w:rPr>
          <w:rFonts w:hint="eastAsia"/>
        </w:rPr>
        <w:t>національного</w:t>
      </w:r>
      <w:r>
        <w:t></w:t>
      </w:r>
      <w:r>
        <w:rPr>
          <w:rFonts w:hint="eastAsia"/>
        </w:rPr>
        <w:t>механізму</w:t>
      </w:r>
      <w:r>
        <w:t></w:t>
      </w:r>
      <w:r>
        <w:rPr>
          <w:rFonts w:hint="eastAsia"/>
        </w:rPr>
        <w:t>регулювання</w:t>
      </w:r>
    </w:p>
    <w:p w:rsidR="00155CA4" w:rsidRDefault="00155CA4" w:rsidP="00155CA4">
      <w:r>
        <w:rPr>
          <w:rFonts w:hint="eastAsia"/>
        </w:rPr>
        <w:t>гендерних</w:t>
      </w:r>
      <w:r>
        <w:t></w:t>
      </w:r>
      <w:r>
        <w:rPr>
          <w:rFonts w:hint="eastAsia"/>
        </w:rPr>
        <w:t>відносин</w:t>
      </w:r>
      <w:r>
        <w:t></w:t>
      </w:r>
      <w:r>
        <w:t></w:t>
      </w:r>
      <w:r>
        <w:rPr>
          <w:rFonts w:hint="eastAsia"/>
        </w:rPr>
        <w:t>Т</w:t>
      </w:r>
      <w:r>
        <w:t></w:t>
      </w:r>
      <w:r>
        <w:t></w:t>
      </w:r>
      <w:r>
        <w:rPr>
          <w:rFonts w:hint="eastAsia"/>
        </w:rPr>
        <w:t>Бурейчак</w:t>
      </w:r>
      <w:r>
        <w:t></w:t>
      </w:r>
      <w:r>
        <w:t></w:t>
      </w:r>
      <w:r>
        <w:rPr>
          <w:rFonts w:hint="eastAsia"/>
        </w:rPr>
        <w:t>С</w:t>
      </w:r>
      <w:r>
        <w:t></w:t>
      </w:r>
      <w:r>
        <w:t></w:t>
      </w:r>
      <w:r>
        <w:rPr>
          <w:rFonts w:hint="eastAsia"/>
        </w:rPr>
        <w:t>Гаращенко</w:t>
      </w:r>
      <w:r>
        <w:t></w:t>
      </w:r>
      <w:r>
        <w:t></w:t>
      </w:r>
      <w:r>
        <w:rPr>
          <w:rFonts w:hint="eastAsia"/>
        </w:rPr>
        <w:t>Е</w:t>
      </w:r>
      <w:r>
        <w:t></w:t>
      </w:r>
      <w:r>
        <w:t></w:t>
      </w:r>
      <w:r>
        <w:rPr>
          <w:rFonts w:hint="eastAsia"/>
        </w:rPr>
        <w:t>Зуйкова</w:t>
      </w:r>
      <w:r>
        <w:t></w:t>
      </w:r>
      <w:r>
        <w:t></w:t>
      </w:r>
      <w:r>
        <w:rPr>
          <w:rFonts w:hint="eastAsia"/>
        </w:rPr>
        <w:t>Т</w:t>
      </w:r>
      <w:r>
        <w:t></w:t>
      </w:r>
      <w:r>
        <w:rPr>
          <w:rFonts w:hint="eastAsia"/>
        </w:rPr>
        <w:t>Злобіна</w:t>
      </w:r>
      <w:r>
        <w:t></w:t>
      </w:r>
      <w:r>
        <w:t></w:t>
      </w:r>
      <w:r>
        <w:rPr>
          <w:rFonts w:hint="eastAsia"/>
        </w:rPr>
        <w:t>О</w:t>
      </w:r>
      <w:r>
        <w:t></w:t>
      </w:r>
      <w:r>
        <w:t></w:t>
      </w:r>
      <w:r>
        <w:rPr>
          <w:rFonts w:hint="eastAsia"/>
        </w:rPr>
        <w:t>Кісь</w:t>
      </w:r>
      <w:r>
        <w:t></w:t>
      </w:r>
    </w:p>
    <w:p w:rsidR="00155CA4" w:rsidRDefault="00155CA4" w:rsidP="00155CA4">
      <w:r>
        <w:rPr>
          <w:rFonts w:hint="eastAsia"/>
        </w:rPr>
        <w:t>Н</w:t>
      </w:r>
      <w:r>
        <w:t></w:t>
      </w:r>
      <w:r>
        <w:t></w:t>
      </w:r>
      <w:r>
        <w:rPr>
          <w:rFonts w:hint="eastAsia"/>
        </w:rPr>
        <w:t>Лисиця</w:t>
      </w:r>
      <w:r>
        <w:t></w:t>
      </w:r>
      <w:r>
        <w:t></w:t>
      </w:r>
      <w:r>
        <w:rPr>
          <w:rFonts w:hint="eastAsia"/>
        </w:rPr>
        <w:t>М</w:t>
      </w:r>
      <w:r>
        <w:t></w:t>
      </w:r>
      <w:r>
        <w:t></w:t>
      </w:r>
      <w:r>
        <w:rPr>
          <w:rFonts w:hint="eastAsia"/>
        </w:rPr>
        <w:t>Скорик</w:t>
      </w:r>
      <w:r>
        <w:t></w:t>
      </w:r>
      <w:r>
        <w:t></w:t>
      </w:r>
      <w:r>
        <w:rPr>
          <w:rFonts w:hint="eastAsia"/>
        </w:rPr>
        <w:t>В</w:t>
      </w:r>
      <w:r>
        <w:t></w:t>
      </w:r>
      <w:r>
        <w:t></w:t>
      </w:r>
      <w:r>
        <w:rPr>
          <w:rFonts w:hint="eastAsia"/>
        </w:rPr>
        <w:t>Суковата</w:t>
      </w:r>
      <w:r>
        <w:t></w:t>
      </w:r>
      <w:r>
        <w:rPr>
          <w:rFonts w:hint="eastAsia"/>
        </w:rPr>
        <w:t>вивчають</w:t>
      </w:r>
      <w:r>
        <w:t></w:t>
      </w:r>
      <w:r>
        <w:rPr>
          <w:rFonts w:hint="eastAsia"/>
        </w:rPr>
        <w:t>гендерні</w:t>
      </w:r>
      <w:r>
        <w:t></w:t>
      </w:r>
      <w:r>
        <w:rPr>
          <w:rFonts w:hint="eastAsia"/>
        </w:rPr>
        <w:t>аспекти</w:t>
      </w:r>
      <w:r>
        <w:t></w:t>
      </w:r>
      <w:r>
        <w:rPr>
          <w:rFonts w:hint="eastAsia"/>
        </w:rPr>
        <w:t>у</w:t>
      </w:r>
      <w:r>
        <w:t></w:t>
      </w:r>
      <w:r>
        <w:rPr>
          <w:rFonts w:hint="eastAsia"/>
        </w:rPr>
        <w:t>ЗМІ</w:t>
      </w:r>
      <w:r>
        <w:t></w:t>
      </w:r>
      <w:r>
        <w:t></w:t>
      </w:r>
      <w:r>
        <w:rPr>
          <w:rFonts w:hint="eastAsia"/>
        </w:rPr>
        <w:t>Питання</w:t>
      </w:r>
    </w:p>
    <w:p w:rsidR="00155CA4" w:rsidRDefault="00155CA4" w:rsidP="00155CA4">
      <w:r>
        <w:t></w:t>
      </w:r>
      <w:r>
        <w:t></w:t>
      </w:r>
      <w:r>
        <w:t></w:t>
      </w:r>
    </w:p>
    <w:p w:rsidR="00155CA4" w:rsidRDefault="00155CA4" w:rsidP="00155CA4">
      <w:r>
        <w:rPr>
          <w:rFonts w:hint="eastAsia"/>
        </w:rPr>
        <w:t>гендерної</w:t>
      </w:r>
      <w:r>
        <w:t></w:t>
      </w:r>
      <w:r>
        <w:rPr>
          <w:rFonts w:hint="eastAsia"/>
        </w:rPr>
        <w:t>педагогіки</w:t>
      </w:r>
      <w:r>
        <w:t></w:t>
      </w:r>
      <w:r>
        <w:rPr>
          <w:rFonts w:hint="eastAsia"/>
        </w:rPr>
        <w:t>і</w:t>
      </w:r>
      <w:r>
        <w:t></w:t>
      </w:r>
      <w:r>
        <w:rPr>
          <w:rFonts w:hint="eastAsia"/>
        </w:rPr>
        <w:t>психології</w:t>
      </w:r>
      <w:r>
        <w:t></w:t>
      </w:r>
      <w:r>
        <w:rPr>
          <w:rFonts w:hint="eastAsia"/>
        </w:rPr>
        <w:t>в</w:t>
      </w:r>
      <w:r>
        <w:t></w:t>
      </w:r>
      <w:r>
        <w:rPr>
          <w:rFonts w:hint="eastAsia"/>
        </w:rPr>
        <w:t>Україні</w:t>
      </w:r>
      <w:r>
        <w:t></w:t>
      </w:r>
      <w:r>
        <w:rPr>
          <w:rFonts w:hint="eastAsia"/>
        </w:rPr>
        <w:t>висвітлюють</w:t>
      </w:r>
      <w:r>
        <w:t></w:t>
      </w:r>
      <w:r>
        <w:rPr>
          <w:rFonts w:hint="eastAsia"/>
        </w:rPr>
        <w:t>Т</w:t>
      </w:r>
      <w:r>
        <w:t></w:t>
      </w:r>
      <w:r>
        <w:t></w:t>
      </w:r>
      <w:r>
        <w:rPr>
          <w:rFonts w:hint="eastAsia"/>
        </w:rPr>
        <w:t>Говорун</w:t>
      </w:r>
      <w:r>
        <w:t></w:t>
      </w:r>
    </w:p>
    <w:p w:rsidR="00155CA4" w:rsidRDefault="00155CA4" w:rsidP="00155CA4">
      <w:r>
        <w:rPr>
          <w:rFonts w:hint="eastAsia"/>
        </w:rPr>
        <w:t>О</w:t>
      </w:r>
      <w:r>
        <w:t></w:t>
      </w:r>
      <w:r>
        <w:t></w:t>
      </w:r>
      <w:r>
        <w:rPr>
          <w:rFonts w:hint="eastAsia"/>
        </w:rPr>
        <w:t>Іваницька</w:t>
      </w:r>
      <w:r>
        <w:t></w:t>
      </w:r>
      <w:r>
        <w:t></w:t>
      </w:r>
      <w:r>
        <w:rPr>
          <w:rFonts w:hint="eastAsia"/>
        </w:rPr>
        <w:t>О</w:t>
      </w:r>
      <w:r>
        <w:t></w:t>
      </w:r>
      <w:r>
        <w:t></w:t>
      </w:r>
      <w:r>
        <w:rPr>
          <w:rFonts w:hint="eastAsia"/>
        </w:rPr>
        <w:t>Кікінеджі</w:t>
      </w:r>
      <w:r>
        <w:t></w:t>
      </w:r>
      <w:r>
        <w:t></w:t>
      </w:r>
      <w:r>
        <w:rPr>
          <w:rFonts w:hint="eastAsia"/>
        </w:rPr>
        <w:t>І</w:t>
      </w:r>
      <w:r>
        <w:t></w:t>
      </w:r>
      <w:r>
        <w:t></w:t>
      </w:r>
      <w:r>
        <w:rPr>
          <w:rFonts w:hint="eastAsia"/>
        </w:rPr>
        <w:t>Бондаровська</w:t>
      </w:r>
      <w:r>
        <w:t></w:t>
      </w:r>
      <w:r>
        <w:t></w:t>
      </w:r>
      <w:r>
        <w:rPr>
          <w:rFonts w:hint="eastAsia"/>
        </w:rPr>
        <w:t>Увагу</w:t>
      </w:r>
      <w:r>
        <w:t></w:t>
      </w:r>
      <w:r>
        <w:rPr>
          <w:rFonts w:hint="eastAsia"/>
        </w:rPr>
        <w:t>порівняльному</w:t>
      </w:r>
      <w:r>
        <w:t></w:t>
      </w:r>
      <w:r>
        <w:rPr>
          <w:rFonts w:hint="eastAsia"/>
        </w:rPr>
        <w:t>аналізу</w:t>
      </w:r>
    </w:p>
    <w:p w:rsidR="00155CA4" w:rsidRDefault="00155CA4" w:rsidP="00155CA4">
      <w:r>
        <w:rPr>
          <w:rFonts w:hint="eastAsia"/>
        </w:rPr>
        <w:t>стану</w:t>
      </w:r>
      <w:r>
        <w:t></w:t>
      </w:r>
      <w:r>
        <w:rPr>
          <w:rFonts w:hint="eastAsia"/>
        </w:rPr>
        <w:t>гендерних</w:t>
      </w:r>
      <w:r>
        <w:t></w:t>
      </w:r>
      <w:r>
        <w:rPr>
          <w:rFonts w:hint="eastAsia"/>
        </w:rPr>
        <w:t>відносин</w:t>
      </w:r>
      <w:r>
        <w:t></w:t>
      </w:r>
      <w:r>
        <w:rPr>
          <w:rFonts w:hint="eastAsia"/>
        </w:rPr>
        <w:t>в</w:t>
      </w:r>
      <w:r>
        <w:t></w:t>
      </w:r>
      <w:r>
        <w:rPr>
          <w:rFonts w:hint="eastAsia"/>
        </w:rPr>
        <w:t>Україні</w:t>
      </w:r>
      <w:r>
        <w:t></w:t>
      </w:r>
      <w:r>
        <w:rPr>
          <w:rFonts w:hint="eastAsia"/>
        </w:rPr>
        <w:t>та</w:t>
      </w:r>
      <w:r>
        <w:t></w:t>
      </w:r>
      <w:r>
        <w:rPr>
          <w:rFonts w:hint="eastAsia"/>
        </w:rPr>
        <w:t>ЄС</w:t>
      </w:r>
      <w:r>
        <w:t></w:t>
      </w:r>
      <w:r>
        <w:rPr>
          <w:rFonts w:hint="eastAsia"/>
        </w:rPr>
        <w:t>приділяють</w:t>
      </w:r>
      <w:r>
        <w:t></w:t>
      </w:r>
      <w:r>
        <w:rPr>
          <w:rFonts w:hint="eastAsia"/>
        </w:rPr>
        <w:t>лише</w:t>
      </w:r>
      <w:r>
        <w:t></w:t>
      </w:r>
      <w:r>
        <w:rPr>
          <w:rFonts w:hint="eastAsia"/>
        </w:rPr>
        <w:t>деякі</w:t>
      </w:r>
      <w:r>
        <w:t></w:t>
      </w:r>
      <w:r>
        <w:rPr>
          <w:rFonts w:hint="eastAsia"/>
        </w:rPr>
        <w:t>вітчизняні</w:t>
      </w:r>
    </w:p>
    <w:p w:rsidR="00155CA4" w:rsidRDefault="00155CA4" w:rsidP="00155CA4">
      <w:r>
        <w:rPr>
          <w:rFonts w:hint="eastAsia"/>
        </w:rPr>
        <w:t>дослідники</w:t>
      </w:r>
      <w:r>
        <w:t></w:t>
      </w:r>
      <w:r>
        <w:rPr>
          <w:rFonts w:hint="eastAsia"/>
        </w:rPr>
        <w:t>й</w:t>
      </w:r>
      <w:r>
        <w:t></w:t>
      </w:r>
      <w:r>
        <w:rPr>
          <w:rFonts w:hint="eastAsia"/>
        </w:rPr>
        <w:t>дослідниці</w:t>
      </w:r>
      <w:r>
        <w:t></w:t>
      </w:r>
      <w:r>
        <w:rPr>
          <w:rFonts w:hint="eastAsia"/>
        </w:rPr>
        <w:t>гендерних</w:t>
      </w:r>
      <w:r>
        <w:t></w:t>
      </w:r>
      <w:r>
        <w:rPr>
          <w:rFonts w:hint="eastAsia"/>
        </w:rPr>
        <w:t>відносин</w:t>
      </w:r>
      <w:r>
        <w:t></w:t>
      </w:r>
      <w:r>
        <w:t></w:t>
      </w:r>
      <w:r>
        <w:rPr>
          <w:rFonts w:hint="eastAsia"/>
        </w:rPr>
        <w:t>зокрема</w:t>
      </w:r>
      <w:r>
        <w:t></w:t>
      </w:r>
      <w:r>
        <w:t></w:t>
      </w:r>
      <w:r>
        <w:rPr>
          <w:rFonts w:hint="eastAsia"/>
        </w:rPr>
        <w:t>Л</w:t>
      </w:r>
      <w:r>
        <w:t></w:t>
      </w:r>
      <w:r>
        <w:t></w:t>
      </w:r>
      <w:r>
        <w:rPr>
          <w:rFonts w:hint="eastAsia"/>
        </w:rPr>
        <w:t>Кобелянська</w:t>
      </w:r>
      <w:r>
        <w:t></w:t>
      </w:r>
    </w:p>
    <w:p w:rsidR="00155CA4" w:rsidRDefault="00155CA4" w:rsidP="00155CA4">
      <w:r>
        <w:rPr>
          <w:rFonts w:hint="eastAsia"/>
        </w:rPr>
        <w:t>Т</w:t>
      </w:r>
      <w:r>
        <w:t></w:t>
      </w:r>
      <w:r>
        <w:t></w:t>
      </w:r>
      <w:r>
        <w:rPr>
          <w:rFonts w:hint="eastAsia"/>
        </w:rPr>
        <w:t>Марценюк</w:t>
      </w:r>
      <w:r>
        <w:t></w:t>
      </w:r>
      <w:r>
        <w:t></w:t>
      </w:r>
      <w:r>
        <w:rPr>
          <w:rFonts w:hint="eastAsia"/>
        </w:rPr>
        <w:t>Т</w:t>
      </w:r>
      <w:r>
        <w:t></w:t>
      </w:r>
      <w:r>
        <w:t></w:t>
      </w:r>
      <w:r>
        <w:rPr>
          <w:rFonts w:hint="eastAsia"/>
        </w:rPr>
        <w:t>Мельник</w:t>
      </w:r>
      <w:r>
        <w:t></w:t>
      </w:r>
    </w:p>
    <w:p w:rsidR="00155CA4" w:rsidRDefault="00155CA4" w:rsidP="00155CA4">
      <w:r>
        <w:rPr>
          <w:rFonts w:hint="eastAsia"/>
        </w:rPr>
        <w:t>Сьогодні</w:t>
      </w:r>
      <w:r>
        <w:t></w:t>
      </w:r>
      <w:r>
        <w:rPr>
          <w:rFonts w:hint="eastAsia"/>
        </w:rPr>
        <w:t>у</w:t>
      </w:r>
      <w:r>
        <w:t></w:t>
      </w:r>
      <w:r>
        <w:rPr>
          <w:rFonts w:hint="eastAsia"/>
        </w:rPr>
        <w:t>більшості</w:t>
      </w:r>
      <w:r>
        <w:t></w:t>
      </w:r>
      <w:r>
        <w:rPr>
          <w:rFonts w:hint="eastAsia"/>
        </w:rPr>
        <w:t>міжнародно</w:t>
      </w:r>
      <w:r>
        <w:t></w:t>
      </w:r>
      <w:r>
        <w:rPr>
          <w:rFonts w:hint="eastAsia"/>
        </w:rPr>
        <w:t>правових</w:t>
      </w:r>
      <w:r>
        <w:t></w:t>
      </w:r>
      <w:r>
        <w:rPr>
          <w:rFonts w:hint="eastAsia"/>
        </w:rPr>
        <w:t>доктрин</w:t>
      </w:r>
      <w:r>
        <w:t></w:t>
      </w:r>
      <w:r>
        <w:rPr>
          <w:rFonts w:hint="eastAsia"/>
        </w:rPr>
        <w:t>термін</w:t>
      </w:r>
      <w:r>
        <w:t></w:t>
      </w:r>
      <w:r>
        <w:t></w:t>
      </w:r>
      <w:r>
        <w:rPr>
          <w:rFonts w:hint="eastAsia"/>
        </w:rPr>
        <w:t>гендер</w:t>
      </w:r>
      <w:r>
        <w:t></w:t>
      </w:r>
    </w:p>
    <w:p w:rsidR="00155CA4" w:rsidRDefault="00155CA4" w:rsidP="00155CA4">
      <w:r>
        <w:rPr>
          <w:rFonts w:hint="eastAsia"/>
        </w:rPr>
        <w:t>тлумачиться</w:t>
      </w:r>
      <w:r>
        <w:t></w:t>
      </w:r>
      <w:r>
        <w:rPr>
          <w:rFonts w:hint="eastAsia"/>
        </w:rPr>
        <w:t>як</w:t>
      </w:r>
      <w:r>
        <w:t></w:t>
      </w:r>
      <w:r>
        <w:rPr>
          <w:rFonts w:hint="eastAsia"/>
        </w:rPr>
        <w:t>соціально</w:t>
      </w:r>
      <w:r>
        <w:t></w:t>
      </w:r>
      <w:r>
        <w:rPr>
          <w:rFonts w:hint="eastAsia"/>
        </w:rPr>
        <w:t>закріплені</w:t>
      </w:r>
      <w:r>
        <w:t></w:t>
      </w:r>
      <w:r>
        <w:rPr>
          <w:rFonts w:hint="eastAsia"/>
        </w:rPr>
        <w:t>ролі</w:t>
      </w:r>
      <w:r>
        <w:t></w:t>
      </w:r>
      <w:r>
        <w:t></w:t>
      </w:r>
      <w:r>
        <w:rPr>
          <w:rFonts w:hint="eastAsia"/>
        </w:rPr>
        <w:t>поведінка</w:t>
      </w:r>
      <w:r>
        <w:t></w:t>
      </w:r>
      <w:r>
        <w:t></w:t>
      </w:r>
      <w:r>
        <w:rPr>
          <w:rFonts w:hint="eastAsia"/>
        </w:rPr>
        <w:t>діяльність</w:t>
      </w:r>
      <w:r>
        <w:t></w:t>
      </w:r>
      <w:r>
        <w:rPr>
          <w:rFonts w:hint="eastAsia"/>
        </w:rPr>
        <w:t>та</w:t>
      </w:r>
      <w:r>
        <w:t></w:t>
      </w:r>
      <w:r>
        <w:rPr>
          <w:rFonts w:hint="eastAsia"/>
        </w:rPr>
        <w:t>ознаки</w:t>
      </w:r>
      <w:r>
        <w:t></w:t>
      </w:r>
      <w:r>
        <w:t></w:t>
      </w:r>
      <w:r>
        <w:rPr>
          <w:rFonts w:hint="eastAsia"/>
        </w:rPr>
        <w:t>які</w:t>
      </w:r>
    </w:p>
    <w:p w:rsidR="00155CA4" w:rsidRDefault="00155CA4" w:rsidP="00155CA4">
      <w:r>
        <w:rPr>
          <w:rFonts w:hint="eastAsia"/>
        </w:rPr>
        <w:t>певне</w:t>
      </w:r>
      <w:r>
        <w:t></w:t>
      </w:r>
      <w:r>
        <w:rPr>
          <w:rFonts w:hint="eastAsia"/>
        </w:rPr>
        <w:t>суспільство</w:t>
      </w:r>
      <w:r>
        <w:t></w:t>
      </w:r>
      <w:r>
        <w:rPr>
          <w:rFonts w:hint="eastAsia"/>
        </w:rPr>
        <w:t>вважає</w:t>
      </w:r>
      <w:r>
        <w:t></w:t>
      </w:r>
      <w:r>
        <w:rPr>
          <w:rFonts w:hint="eastAsia"/>
        </w:rPr>
        <w:t>характерними</w:t>
      </w:r>
      <w:r>
        <w:t></w:t>
      </w:r>
      <w:r>
        <w:rPr>
          <w:rFonts w:hint="eastAsia"/>
        </w:rPr>
        <w:t>для</w:t>
      </w:r>
      <w:r>
        <w:t></w:t>
      </w:r>
      <w:r>
        <w:rPr>
          <w:rFonts w:hint="eastAsia"/>
        </w:rPr>
        <w:t>жінок</w:t>
      </w:r>
      <w:r>
        <w:t></w:t>
      </w:r>
      <w:r>
        <w:rPr>
          <w:rFonts w:hint="eastAsia"/>
        </w:rPr>
        <w:t>чи</w:t>
      </w:r>
      <w:r>
        <w:t></w:t>
      </w:r>
      <w:r>
        <w:rPr>
          <w:rFonts w:hint="eastAsia"/>
        </w:rPr>
        <w:t>чоловіків</w:t>
      </w:r>
      <w:r>
        <w:t></w:t>
      </w:r>
      <w:r>
        <w:t></w:t>
      </w:r>
      <w:r>
        <w:rPr>
          <w:rFonts w:hint="eastAsia"/>
        </w:rPr>
        <w:t>Термін</w:t>
      </w:r>
    </w:p>
    <w:p w:rsidR="00155CA4" w:rsidRDefault="00155CA4" w:rsidP="00155CA4">
      <w:r>
        <w:t></w:t>
      </w:r>
      <w:r>
        <w:rPr>
          <w:rFonts w:hint="eastAsia"/>
        </w:rPr>
        <w:t>гендер</w:t>
      </w:r>
      <w:r>
        <w:t></w:t>
      </w:r>
      <w:r>
        <w:t></w:t>
      </w:r>
      <w:r>
        <w:t></w:t>
      </w:r>
      <w:r>
        <w:rPr>
          <w:rFonts w:hint="eastAsia"/>
        </w:rPr>
        <w:t>на</w:t>
      </w:r>
      <w:r>
        <w:t></w:t>
      </w:r>
      <w:r>
        <w:rPr>
          <w:rFonts w:hint="eastAsia"/>
        </w:rPr>
        <w:t>відміну</w:t>
      </w:r>
      <w:r>
        <w:t></w:t>
      </w:r>
      <w:r>
        <w:rPr>
          <w:rFonts w:hint="eastAsia"/>
        </w:rPr>
        <w:t>від</w:t>
      </w:r>
      <w:r>
        <w:t></w:t>
      </w:r>
      <w:r>
        <w:rPr>
          <w:rFonts w:hint="eastAsia"/>
        </w:rPr>
        <w:t>біологічної</w:t>
      </w:r>
      <w:r>
        <w:t></w:t>
      </w:r>
      <w:r>
        <w:rPr>
          <w:rFonts w:hint="eastAsia"/>
        </w:rPr>
        <w:t>статі</w:t>
      </w:r>
      <w:r>
        <w:t></w:t>
      </w:r>
      <w:r>
        <w:rPr>
          <w:rFonts w:hint="eastAsia"/>
        </w:rPr>
        <w:t>людини</w:t>
      </w:r>
      <w:r>
        <w:t></w:t>
      </w:r>
      <w:r>
        <w:t></w:t>
      </w:r>
      <w:r>
        <w:rPr>
          <w:rFonts w:hint="eastAsia"/>
        </w:rPr>
        <w:t>визначається</w:t>
      </w:r>
      <w:r>
        <w:t></w:t>
      </w:r>
      <w:r>
        <w:rPr>
          <w:rFonts w:hint="eastAsia"/>
        </w:rPr>
        <w:t>як</w:t>
      </w:r>
      <w:r>
        <w:t></w:t>
      </w:r>
      <w:r>
        <w:rPr>
          <w:rFonts w:hint="eastAsia"/>
        </w:rPr>
        <w:t>набір</w:t>
      </w:r>
    </w:p>
    <w:p w:rsidR="00155CA4" w:rsidRDefault="00155CA4" w:rsidP="00155CA4">
      <w:r>
        <w:rPr>
          <w:rFonts w:hint="eastAsia"/>
        </w:rPr>
        <w:t>соціально</w:t>
      </w:r>
      <w:r>
        <w:t></w:t>
      </w:r>
      <w:r>
        <w:rPr>
          <w:rFonts w:hint="eastAsia"/>
        </w:rPr>
        <w:t>рольових</w:t>
      </w:r>
      <w:r>
        <w:t></w:t>
      </w:r>
      <w:r>
        <w:rPr>
          <w:rFonts w:hint="eastAsia"/>
        </w:rPr>
        <w:t>самоідентифікацій</w:t>
      </w:r>
      <w:r>
        <w:t></w:t>
      </w:r>
      <w:r>
        <w:t></w:t>
      </w:r>
      <w:r>
        <w:rPr>
          <w:rFonts w:hint="eastAsia"/>
        </w:rPr>
        <w:t>самовизначень</w:t>
      </w:r>
      <w:r>
        <w:t></w:t>
      </w:r>
      <w:r>
        <w:t></w:t>
      </w:r>
      <w:r>
        <w:t></w:t>
      </w:r>
      <w:r>
        <w:rPr>
          <w:rFonts w:hint="eastAsia"/>
        </w:rPr>
        <w:t>які</w:t>
      </w:r>
      <w:r>
        <w:t></w:t>
      </w:r>
      <w:r>
        <w:rPr>
          <w:rFonts w:hint="eastAsia"/>
        </w:rPr>
        <w:t>можуть</w:t>
      </w:r>
      <w:r>
        <w:t></w:t>
      </w:r>
      <w:r>
        <w:rPr>
          <w:rFonts w:hint="eastAsia"/>
        </w:rPr>
        <w:t>збігатися</w:t>
      </w:r>
    </w:p>
    <w:p w:rsidR="00155CA4" w:rsidRDefault="00155CA4" w:rsidP="00155CA4">
      <w:r>
        <w:rPr>
          <w:rFonts w:hint="eastAsia"/>
        </w:rPr>
        <w:t>з</w:t>
      </w:r>
      <w:r>
        <w:t></w:t>
      </w:r>
      <w:r>
        <w:rPr>
          <w:rFonts w:hint="eastAsia"/>
        </w:rPr>
        <w:t>біологічними</w:t>
      </w:r>
      <w:r>
        <w:t></w:t>
      </w:r>
      <w:r>
        <w:rPr>
          <w:rFonts w:hint="eastAsia"/>
        </w:rPr>
        <w:t>особливостями</w:t>
      </w:r>
      <w:r>
        <w:t></w:t>
      </w:r>
      <w:r>
        <w:rPr>
          <w:rFonts w:hint="eastAsia"/>
        </w:rPr>
        <w:t>або</w:t>
      </w:r>
      <w:r>
        <w:t></w:t>
      </w:r>
      <w:r>
        <w:rPr>
          <w:rFonts w:hint="eastAsia"/>
        </w:rPr>
        <w:t>суперечити</w:t>
      </w:r>
      <w:r>
        <w:t></w:t>
      </w:r>
      <w:r>
        <w:rPr>
          <w:rFonts w:hint="eastAsia"/>
        </w:rPr>
        <w:t>їм</w:t>
      </w:r>
      <w:r>
        <w:t></w:t>
      </w:r>
    </w:p>
    <w:p w:rsidR="00155CA4" w:rsidRDefault="00155CA4" w:rsidP="00155CA4">
      <w:r>
        <w:rPr>
          <w:rFonts w:hint="eastAsia"/>
        </w:rPr>
        <w:t>Речники</w:t>
      </w:r>
      <w:r>
        <w:t></w:t>
      </w:r>
      <w:r>
        <w:rPr>
          <w:rFonts w:hint="eastAsia"/>
        </w:rPr>
        <w:t>сучасних</w:t>
      </w:r>
      <w:r>
        <w:t></w:t>
      </w:r>
      <w:r>
        <w:rPr>
          <w:rFonts w:hint="eastAsia"/>
        </w:rPr>
        <w:t>теорій</w:t>
      </w:r>
      <w:r>
        <w:t></w:t>
      </w:r>
      <w:r>
        <w:rPr>
          <w:rFonts w:hint="eastAsia"/>
        </w:rPr>
        <w:t>гендерних</w:t>
      </w:r>
      <w:r>
        <w:t></w:t>
      </w:r>
      <w:r>
        <w:rPr>
          <w:rFonts w:hint="eastAsia"/>
        </w:rPr>
        <w:t>відносин</w:t>
      </w:r>
      <w:r>
        <w:t></w:t>
      </w:r>
      <w:r>
        <w:rPr>
          <w:rFonts w:hint="eastAsia"/>
        </w:rPr>
        <w:t>доводять</w:t>
      </w:r>
      <w:r>
        <w:t></w:t>
      </w:r>
      <w:r>
        <w:t></w:t>
      </w:r>
      <w:r>
        <w:rPr>
          <w:rFonts w:hint="eastAsia"/>
        </w:rPr>
        <w:t>що</w:t>
      </w:r>
      <w:r>
        <w:t></w:t>
      </w:r>
      <w:r>
        <w:rPr>
          <w:rFonts w:hint="eastAsia"/>
        </w:rPr>
        <w:t>соціальні</w:t>
      </w:r>
    </w:p>
    <w:p w:rsidR="00155CA4" w:rsidRDefault="00155CA4" w:rsidP="00155CA4">
      <w:r>
        <w:rPr>
          <w:rFonts w:hint="eastAsia"/>
        </w:rPr>
        <w:t>відмінності</w:t>
      </w:r>
      <w:r>
        <w:t></w:t>
      </w:r>
      <w:r>
        <w:rPr>
          <w:rFonts w:hint="eastAsia"/>
        </w:rPr>
        <w:t>між</w:t>
      </w:r>
      <w:r>
        <w:t></w:t>
      </w:r>
      <w:r>
        <w:rPr>
          <w:rFonts w:hint="eastAsia"/>
        </w:rPr>
        <w:t>чоловіками</w:t>
      </w:r>
      <w:r>
        <w:t></w:t>
      </w:r>
      <w:r>
        <w:rPr>
          <w:rFonts w:hint="eastAsia"/>
        </w:rPr>
        <w:t>та</w:t>
      </w:r>
      <w:r>
        <w:t></w:t>
      </w:r>
      <w:r>
        <w:rPr>
          <w:rFonts w:hint="eastAsia"/>
        </w:rPr>
        <w:t>жінками</w:t>
      </w:r>
      <w:r>
        <w:t></w:t>
      </w:r>
      <w:r>
        <w:rPr>
          <w:rFonts w:hint="eastAsia"/>
        </w:rPr>
        <w:t>не</w:t>
      </w:r>
      <w:r>
        <w:t></w:t>
      </w:r>
      <w:r>
        <w:rPr>
          <w:rFonts w:hint="eastAsia"/>
        </w:rPr>
        <w:t>мають</w:t>
      </w:r>
      <w:r>
        <w:t></w:t>
      </w:r>
      <w:r>
        <w:rPr>
          <w:rFonts w:hint="eastAsia"/>
        </w:rPr>
        <w:t>біологічного</w:t>
      </w:r>
      <w:r>
        <w:t></w:t>
      </w:r>
      <w:r>
        <w:rPr>
          <w:rFonts w:hint="eastAsia"/>
        </w:rPr>
        <w:t>походження</w:t>
      </w:r>
      <w:r>
        <w:t></w:t>
      </w:r>
      <w:r>
        <w:t></w:t>
      </w:r>
      <w:r>
        <w:rPr>
          <w:rFonts w:hint="eastAsia"/>
        </w:rPr>
        <w:t>не</w:t>
      </w:r>
    </w:p>
    <w:p w:rsidR="00155CA4" w:rsidRDefault="00155CA4" w:rsidP="00155CA4">
      <w:r>
        <w:rPr>
          <w:rFonts w:hint="eastAsia"/>
        </w:rPr>
        <w:t>є</w:t>
      </w:r>
      <w:r>
        <w:t></w:t>
      </w:r>
      <w:r>
        <w:rPr>
          <w:rFonts w:hint="eastAsia"/>
        </w:rPr>
        <w:t>одвічно</w:t>
      </w:r>
      <w:r>
        <w:t></w:t>
      </w:r>
      <w:r>
        <w:rPr>
          <w:rFonts w:hint="eastAsia"/>
        </w:rPr>
        <w:t>даними</w:t>
      </w:r>
      <w:r>
        <w:t></w:t>
      </w:r>
      <w:r>
        <w:t></w:t>
      </w:r>
      <w:r>
        <w:rPr>
          <w:rFonts w:hint="eastAsia"/>
        </w:rPr>
        <w:t>а</w:t>
      </w:r>
      <w:r>
        <w:t></w:t>
      </w:r>
      <w:r>
        <w:rPr>
          <w:rFonts w:hint="eastAsia"/>
        </w:rPr>
        <w:t>лише</w:t>
      </w:r>
      <w:r>
        <w:t></w:t>
      </w:r>
      <w:r>
        <w:rPr>
          <w:rFonts w:hint="eastAsia"/>
        </w:rPr>
        <w:t>набутими</w:t>
      </w:r>
      <w:r>
        <w:t></w:t>
      </w:r>
      <w:r>
        <w:t></w:t>
      </w:r>
      <w:r>
        <w:rPr>
          <w:rFonts w:hint="eastAsia"/>
        </w:rPr>
        <w:t>приписаними</w:t>
      </w:r>
      <w:r>
        <w:t></w:t>
      </w:r>
      <w:r>
        <w:rPr>
          <w:rFonts w:hint="eastAsia"/>
        </w:rPr>
        <w:t>індивідові</w:t>
      </w:r>
      <w:r>
        <w:t></w:t>
      </w:r>
      <w:r>
        <w:rPr>
          <w:rFonts w:hint="eastAsia"/>
        </w:rPr>
        <w:t>суспільством</w:t>
      </w:r>
      <w:r>
        <w:t></w:t>
      </w:r>
      <w:r>
        <w:t></w:t>
      </w:r>
      <w:r>
        <w:rPr>
          <w:rFonts w:hint="eastAsia"/>
        </w:rPr>
        <w:t>В</w:t>
      </w:r>
    </w:p>
    <w:p w:rsidR="00155CA4" w:rsidRDefault="00155CA4" w:rsidP="00155CA4">
      <w:r>
        <w:rPr>
          <w:rFonts w:hint="eastAsia"/>
        </w:rPr>
        <w:t>основу</w:t>
      </w:r>
      <w:r>
        <w:t></w:t>
      </w:r>
      <w:r>
        <w:rPr>
          <w:rFonts w:hint="eastAsia"/>
        </w:rPr>
        <w:t>концепції</w:t>
      </w:r>
      <w:r>
        <w:t></w:t>
      </w:r>
      <w:r>
        <w:rPr>
          <w:rFonts w:hint="eastAsia"/>
        </w:rPr>
        <w:t>гендерної</w:t>
      </w:r>
      <w:r>
        <w:t></w:t>
      </w:r>
      <w:r>
        <w:rPr>
          <w:rFonts w:hint="eastAsia"/>
        </w:rPr>
        <w:t>рівності</w:t>
      </w:r>
      <w:r>
        <w:t></w:t>
      </w:r>
      <w:r>
        <w:rPr>
          <w:rFonts w:hint="eastAsia"/>
        </w:rPr>
        <w:t>покладено</w:t>
      </w:r>
      <w:r>
        <w:t></w:t>
      </w:r>
      <w:r>
        <w:rPr>
          <w:rFonts w:hint="eastAsia"/>
        </w:rPr>
        <w:t>переосмислення</w:t>
      </w:r>
      <w:r>
        <w:t></w:t>
      </w:r>
      <w:r>
        <w:rPr>
          <w:rFonts w:hint="eastAsia"/>
        </w:rPr>
        <w:t>соціальних</w:t>
      </w:r>
    </w:p>
    <w:p w:rsidR="00155CA4" w:rsidRDefault="00155CA4" w:rsidP="00155CA4">
      <w:r>
        <w:rPr>
          <w:rFonts w:hint="eastAsia"/>
        </w:rPr>
        <w:t>особливостей</w:t>
      </w:r>
      <w:r>
        <w:t></w:t>
      </w:r>
      <w:r>
        <w:rPr>
          <w:rFonts w:hint="eastAsia"/>
        </w:rPr>
        <w:t>мислення</w:t>
      </w:r>
      <w:r>
        <w:t></w:t>
      </w:r>
      <w:r>
        <w:rPr>
          <w:rFonts w:hint="eastAsia"/>
        </w:rPr>
        <w:t>та</w:t>
      </w:r>
      <w:r>
        <w:t></w:t>
      </w:r>
      <w:r>
        <w:rPr>
          <w:rFonts w:hint="eastAsia"/>
        </w:rPr>
        <w:t>поведінки</w:t>
      </w:r>
      <w:r>
        <w:t></w:t>
      </w:r>
      <w:r>
        <w:t></w:t>
      </w:r>
      <w:r>
        <w:rPr>
          <w:rFonts w:hint="eastAsia"/>
        </w:rPr>
        <w:t>а</w:t>
      </w:r>
      <w:r>
        <w:t></w:t>
      </w:r>
      <w:r>
        <w:rPr>
          <w:rFonts w:hint="eastAsia"/>
        </w:rPr>
        <w:t>також</w:t>
      </w:r>
      <w:r>
        <w:t></w:t>
      </w:r>
      <w:r>
        <w:rPr>
          <w:rFonts w:hint="eastAsia"/>
        </w:rPr>
        <w:t>положення</w:t>
      </w:r>
      <w:r>
        <w:t></w:t>
      </w:r>
      <w:r>
        <w:rPr>
          <w:rFonts w:hint="eastAsia"/>
        </w:rPr>
        <w:t>про</w:t>
      </w:r>
      <w:r>
        <w:t></w:t>
      </w:r>
      <w:r>
        <w:rPr>
          <w:rFonts w:hint="eastAsia"/>
        </w:rPr>
        <w:t>ліквідацію</w:t>
      </w:r>
      <w:r>
        <w:t></w:t>
      </w:r>
      <w:r>
        <w:rPr>
          <w:rFonts w:hint="eastAsia"/>
        </w:rPr>
        <w:t>будьяких</w:t>
      </w:r>
      <w:r>
        <w:t></w:t>
      </w:r>
      <w:r>
        <w:rPr>
          <w:rFonts w:hint="eastAsia"/>
        </w:rPr>
        <w:t>форм</w:t>
      </w:r>
      <w:r>
        <w:t></w:t>
      </w:r>
      <w:r>
        <w:rPr>
          <w:rFonts w:hint="eastAsia"/>
        </w:rPr>
        <w:t>дискримінації</w:t>
      </w:r>
      <w:r>
        <w:t></w:t>
      </w:r>
      <w:r>
        <w:rPr>
          <w:rFonts w:hint="eastAsia"/>
        </w:rPr>
        <w:t>за</w:t>
      </w:r>
      <w:r>
        <w:t></w:t>
      </w:r>
      <w:r>
        <w:rPr>
          <w:rFonts w:hint="eastAsia"/>
        </w:rPr>
        <w:t>ознакою</w:t>
      </w:r>
      <w:r>
        <w:t></w:t>
      </w:r>
      <w:r>
        <w:rPr>
          <w:rFonts w:hint="eastAsia"/>
        </w:rPr>
        <w:t>статі</w:t>
      </w:r>
      <w:r>
        <w:t></w:t>
      </w:r>
      <w:r>
        <w:t></w:t>
      </w:r>
      <w:r>
        <w:rPr>
          <w:rFonts w:hint="eastAsia"/>
        </w:rPr>
        <w:t>Ключовою</w:t>
      </w:r>
      <w:r>
        <w:t></w:t>
      </w:r>
      <w:r>
        <w:rPr>
          <w:rFonts w:hint="eastAsia"/>
        </w:rPr>
        <w:t>метою</w:t>
      </w:r>
      <w:r>
        <w:t></w:t>
      </w:r>
      <w:r>
        <w:rPr>
          <w:rFonts w:hint="eastAsia"/>
        </w:rPr>
        <w:t>гендерної</w:t>
      </w:r>
      <w:r>
        <w:t></w:t>
      </w:r>
      <w:r>
        <w:rPr>
          <w:rFonts w:hint="eastAsia"/>
        </w:rPr>
        <w:t>теорії</w:t>
      </w:r>
    </w:p>
    <w:p w:rsidR="00155CA4" w:rsidRDefault="00155CA4" w:rsidP="00155CA4">
      <w:r>
        <w:rPr>
          <w:rFonts w:hint="eastAsia"/>
        </w:rPr>
        <w:t>є</w:t>
      </w:r>
      <w:r>
        <w:t></w:t>
      </w:r>
      <w:r>
        <w:rPr>
          <w:rFonts w:hint="eastAsia"/>
        </w:rPr>
        <w:t>вироблення</w:t>
      </w:r>
      <w:r>
        <w:t></w:t>
      </w:r>
      <w:r>
        <w:rPr>
          <w:rFonts w:hint="eastAsia"/>
        </w:rPr>
        <w:t>і</w:t>
      </w:r>
      <w:r>
        <w:t></w:t>
      </w:r>
      <w:r>
        <w:rPr>
          <w:rFonts w:hint="eastAsia"/>
        </w:rPr>
        <w:t>впровадження</w:t>
      </w:r>
      <w:r>
        <w:t></w:t>
      </w:r>
      <w:r>
        <w:rPr>
          <w:rFonts w:hint="eastAsia"/>
        </w:rPr>
        <w:t>гендерної</w:t>
      </w:r>
      <w:r>
        <w:t></w:t>
      </w:r>
      <w:r>
        <w:rPr>
          <w:rFonts w:hint="eastAsia"/>
        </w:rPr>
        <w:t>політики</w:t>
      </w:r>
      <w:r>
        <w:t></w:t>
      </w:r>
      <w:r>
        <w:t></w:t>
      </w:r>
      <w:r>
        <w:rPr>
          <w:rFonts w:hint="eastAsia"/>
        </w:rPr>
        <w:t>спрямованої</w:t>
      </w:r>
      <w:r>
        <w:t></w:t>
      </w:r>
      <w:r>
        <w:rPr>
          <w:rFonts w:hint="eastAsia"/>
        </w:rPr>
        <w:t>на</w:t>
      </w:r>
    </w:p>
    <w:p w:rsidR="00155CA4" w:rsidRDefault="00155CA4" w:rsidP="00155CA4">
      <w:r>
        <w:rPr>
          <w:rFonts w:hint="eastAsia"/>
        </w:rPr>
        <w:t>гарантування</w:t>
      </w:r>
      <w:r>
        <w:t></w:t>
      </w:r>
      <w:r>
        <w:rPr>
          <w:rFonts w:hint="eastAsia"/>
        </w:rPr>
        <w:t>рівного</w:t>
      </w:r>
      <w:r>
        <w:t></w:t>
      </w:r>
      <w:r>
        <w:rPr>
          <w:rFonts w:hint="eastAsia"/>
        </w:rPr>
        <w:t>соціального</w:t>
      </w:r>
      <w:r>
        <w:t></w:t>
      </w:r>
      <w:r>
        <w:rPr>
          <w:rFonts w:hint="eastAsia"/>
        </w:rPr>
        <w:t>статусу</w:t>
      </w:r>
      <w:r>
        <w:t></w:t>
      </w:r>
      <w:r>
        <w:rPr>
          <w:rFonts w:hint="eastAsia"/>
        </w:rPr>
        <w:t>й</w:t>
      </w:r>
      <w:r>
        <w:t></w:t>
      </w:r>
      <w:r>
        <w:rPr>
          <w:rFonts w:hint="eastAsia"/>
        </w:rPr>
        <w:t>забезпечення</w:t>
      </w:r>
      <w:r>
        <w:t></w:t>
      </w:r>
      <w:r>
        <w:rPr>
          <w:rFonts w:hint="eastAsia"/>
        </w:rPr>
        <w:t>рівних</w:t>
      </w:r>
      <w:r>
        <w:t></w:t>
      </w:r>
      <w:r>
        <w:rPr>
          <w:rFonts w:hint="eastAsia"/>
        </w:rPr>
        <w:t>прав</w:t>
      </w:r>
      <w:r>
        <w:t></w:t>
      </w:r>
      <w:r>
        <w:rPr>
          <w:rFonts w:hint="eastAsia"/>
        </w:rPr>
        <w:t>і</w:t>
      </w:r>
    </w:p>
    <w:p w:rsidR="00155CA4" w:rsidRDefault="00155CA4" w:rsidP="00155CA4">
      <w:r>
        <w:rPr>
          <w:rFonts w:hint="eastAsia"/>
        </w:rPr>
        <w:t>можливостей</w:t>
      </w:r>
      <w:r>
        <w:t></w:t>
      </w:r>
      <w:r>
        <w:rPr>
          <w:rFonts w:hint="eastAsia"/>
        </w:rPr>
        <w:t>чоловікам</w:t>
      </w:r>
      <w:r>
        <w:t></w:t>
      </w:r>
      <w:r>
        <w:rPr>
          <w:rFonts w:hint="eastAsia"/>
        </w:rPr>
        <w:t>та</w:t>
      </w:r>
      <w:r>
        <w:t></w:t>
      </w:r>
      <w:r>
        <w:rPr>
          <w:rFonts w:hint="eastAsia"/>
        </w:rPr>
        <w:t>жінкам</w:t>
      </w:r>
      <w:r>
        <w:t></w:t>
      </w:r>
      <w:r>
        <w:rPr>
          <w:rFonts w:hint="eastAsia"/>
        </w:rPr>
        <w:t>у</w:t>
      </w:r>
      <w:r>
        <w:t></w:t>
      </w:r>
      <w:r>
        <w:rPr>
          <w:rFonts w:hint="eastAsia"/>
        </w:rPr>
        <w:t>всіх</w:t>
      </w:r>
      <w:r>
        <w:t></w:t>
      </w:r>
      <w:r>
        <w:rPr>
          <w:rFonts w:hint="eastAsia"/>
        </w:rPr>
        <w:t>сферах</w:t>
      </w:r>
      <w:r>
        <w:t></w:t>
      </w:r>
      <w:r>
        <w:rPr>
          <w:rFonts w:hint="eastAsia"/>
        </w:rPr>
        <w:t>публічного</w:t>
      </w:r>
      <w:r>
        <w:t></w:t>
      </w:r>
      <w:r>
        <w:rPr>
          <w:rFonts w:hint="eastAsia"/>
        </w:rPr>
        <w:t>та</w:t>
      </w:r>
      <w:r>
        <w:t></w:t>
      </w:r>
      <w:r>
        <w:rPr>
          <w:rFonts w:hint="eastAsia"/>
        </w:rPr>
        <w:t>приватного</w:t>
      </w:r>
    </w:p>
    <w:p w:rsidR="00155CA4" w:rsidRDefault="00155CA4" w:rsidP="00155CA4">
      <w:r>
        <w:rPr>
          <w:rFonts w:hint="eastAsia"/>
        </w:rPr>
        <w:t>життя</w:t>
      </w:r>
      <w:r>
        <w:t></w:t>
      </w:r>
    </w:p>
    <w:p w:rsidR="00155CA4" w:rsidRDefault="00155CA4" w:rsidP="00155CA4">
      <w:r>
        <w:rPr>
          <w:rFonts w:hint="eastAsia"/>
        </w:rPr>
        <w:t>У</w:t>
      </w:r>
      <w:r>
        <w:t></w:t>
      </w:r>
      <w:r>
        <w:rPr>
          <w:rFonts w:hint="eastAsia"/>
        </w:rPr>
        <w:t>сучасній</w:t>
      </w:r>
      <w:r>
        <w:t></w:t>
      </w:r>
      <w:r>
        <w:rPr>
          <w:rFonts w:hint="eastAsia"/>
        </w:rPr>
        <w:t>гендерній</w:t>
      </w:r>
      <w:r>
        <w:t></w:t>
      </w:r>
      <w:r>
        <w:rPr>
          <w:rFonts w:hint="eastAsia"/>
        </w:rPr>
        <w:t>теорії</w:t>
      </w:r>
      <w:r>
        <w:t></w:t>
      </w:r>
      <w:r>
        <w:t></w:t>
      </w:r>
      <w:r>
        <w:rPr>
          <w:rFonts w:hint="eastAsia"/>
        </w:rPr>
        <w:t>на</w:t>
      </w:r>
      <w:r>
        <w:t></w:t>
      </w:r>
      <w:r>
        <w:rPr>
          <w:rFonts w:hint="eastAsia"/>
        </w:rPr>
        <w:t>відміну</w:t>
      </w:r>
      <w:r>
        <w:t></w:t>
      </w:r>
      <w:r>
        <w:rPr>
          <w:rFonts w:hint="eastAsia"/>
        </w:rPr>
        <w:t>від</w:t>
      </w:r>
      <w:r>
        <w:t></w:t>
      </w:r>
      <w:r>
        <w:rPr>
          <w:rFonts w:hint="eastAsia"/>
        </w:rPr>
        <w:t>теорії</w:t>
      </w:r>
      <w:r>
        <w:t></w:t>
      </w:r>
      <w:r>
        <w:rPr>
          <w:rFonts w:hint="eastAsia"/>
        </w:rPr>
        <w:t>фемінізму</w:t>
      </w:r>
      <w:r>
        <w:t></w:t>
      </w:r>
      <w:r>
        <w:t></w:t>
      </w:r>
      <w:r>
        <w:rPr>
          <w:rFonts w:hint="eastAsia"/>
        </w:rPr>
        <w:t>що</w:t>
      </w:r>
    </w:p>
    <w:p w:rsidR="00155CA4" w:rsidRDefault="00155CA4" w:rsidP="00155CA4">
      <w:r>
        <w:rPr>
          <w:rFonts w:hint="eastAsia"/>
        </w:rPr>
        <w:t>послужила</w:t>
      </w:r>
      <w:r>
        <w:t></w:t>
      </w:r>
      <w:r>
        <w:rPr>
          <w:rFonts w:hint="eastAsia"/>
        </w:rPr>
        <w:t>джерелом</w:t>
      </w:r>
      <w:r>
        <w:t></w:t>
      </w:r>
      <w:r>
        <w:rPr>
          <w:rFonts w:hint="eastAsia"/>
        </w:rPr>
        <w:t>зародження</w:t>
      </w:r>
      <w:r>
        <w:t></w:t>
      </w:r>
      <w:r>
        <w:rPr>
          <w:rFonts w:hint="eastAsia"/>
        </w:rPr>
        <w:t>та</w:t>
      </w:r>
      <w:r>
        <w:t></w:t>
      </w:r>
      <w:r>
        <w:rPr>
          <w:rFonts w:hint="eastAsia"/>
        </w:rPr>
        <w:t>становлення</w:t>
      </w:r>
      <w:r>
        <w:t></w:t>
      </w:r>
      <w:r>
        <w:rPr>
          <w:rFonts w:hint="eastAsia"/>
        </w:rPr>
        <w:t>гендерної</w:t>
      </w:r>
      <w:r>
        <w:t></w:t>
      </w:r>
      <w:r>
        <w:rPr>
          <w:rFonts w:hint="eastAsia"/>
        </w:rPr>
        <w:t>теорії</w:t>
      </w:r>
      <w:r>
        <w:t></w:t>
      </w:r>
    </w:p>
    <w:p w:rsidR="00155CA4" w:rsidRDefault="00155CA4" w:rsidP="00155CA4">
      <w:r>
        <w:rPr>
          <w:rFonts w:hint="eastAsia"/>
        </w:rPr>
        <w:t>сформувалися</w:t>
      </w:r>
      <w:r>
        <w:t></w:t>
      </w:r>
      <w:r>
        <w:rPr>
          <w:rFonts w:hint="eastAsia"/>
        </w:rPr>
        <w:t>два</w:t>
      </w:r>
      <w:r>
        <w:t></w:t>
      </w:r>
      <w:r>
        <w:rPr>
          <w:rFonts w:hint="eastAsia"/>
        </w:rPr>
        <w:t>основних</w:t>
      </w:r>
      <w:r>
        <w:t></w:t>
      </w:r>
      <w:r>
        <w:rPr>
          <w:rFonts w:hint="eastAsia"/>
        </w:rPr>
        <w:t>підходи</w:t>
      </w:r>
      <w:r>
        <w:t></w:t>
      </w:r>
      <w:r>
        <w:rPr>
          <w:rFonts w:hint="eastAsia"/>
        </w:rPr>
        <w:t>до</w:t>
      </w:r>
      <w:r>
        <w:t></w:t>
      </w:r>
      <w:r>
        <w:rPr>
          <w:rFonts w:hint="eastAsia"/>
        </w:rPr>
        <w:t>тлумачення</w:t>
      </w:r>
      <w:r>
        <w:t></w:t>
      </w:r>
      <w:r>
        <w:rPr>
          <w:rFonts w:hint="eastAsia"/>
        </w:rPr>
        <w:t>концепції</w:t>
      </w:r>
      <w:r>
        <w:t></w:t>
      </w:r>
      <w:r>
        <w:rPr>
          <w:rFonts w:hint="eastAsia"/>
        </w:rPr>
        <w:t>гендерної</w:t>
      </w:r>
    </w:p>
    <w:p w:rsidR="00155CA4" w:rsidRDefault="00155CA4" w:rsidP="00155CA4">
      <w:r>
        <w:rPr>
          <w:rFonts w:hint="eastAsia"/>
        </w:rPr>
        <w:t>рівності</w:t>
      </w:r>
      <w:r>
        <w:t></w:t>
      </w:r>
      <w:r>
        <w:t></w:t>
      </w:r>
      <w:r>
        <w:rPr>
          <w:rFonts w:hint="eastAsia"/>
        </w:rPr>
        <w:t>Перший</w:t>
      </w:r>
      <w:r>
        <w:t></w:t>
      </w:r>
      <w:r>
        <w:t></w:t>
      </w:r>
      <w:r>
        <w:rPr>
          <w:rFonts w:hint="eastAsia"/>
        </w:rPr>
        <w:t>статеворольовий</w:t>
      </w:r>
      <w:r>
        <w:t></w:t>
      </w:r>
      <w:r>
        <w:rPr>
          <w:rFonts w:hint="eastAsia"/>
        </w:rPr>
        <w:t>підхід</w:t>
      </w:r>
      <w:r>
        <w:t></w:t>
      </w:r>
      <w:r>
        <w:t></w:t>
      </w:r>
      <w:r>
        <w:rPr>
          <w:rFonts w:hint="eastAsia"/>
        </w:rPr>
        <w:t>зводить</w:t>
      </w:r>
      <w:r>
        <w:t></w:t>
      </w:r>
      <w:r>
        <w:rPr>
          <w:rFonts w:hint="eastAsia"/>
        </w:rPr>
        <w:t>гендер</w:t>
      </w:r>
      <w:r>
        <w:t></w:t>
      </w:r>
      <w:r>
        <w:rPr>
          <w:rFonts w:hint="eastAsia"/>
        </w:rPr>
        <w:t>до</w:t>
      </w:r>
      <w:r>
        <w:t></w:t>
      </w:r>
      <w:r>
        <w:rPr>
          <w:rFonts w:hint="eastAsia"/>
        </w:rPr>
        <w:t>одного</w:t>
      </w:r>
      <w:r>
        <w:t></w:t>
      </w:r>
      <w:r>
        <w:rPr>
          <w:rFonts w:hint="eastAsia"/>
        </w:rPr>
        <w:t>з</w:t>
      </w:r>
      <w:r>
        <w:t></w:t>
      </w:r>
      <w:r>
        <w:rPr>
          <w:rFonts w:hint="eastAsia"/>
        </w:rPr>
        <w:t>його</w:t>
      </w:r>
    </w:p>
    <w:p w:rsidR="00155CA4" w:rsidRDefault="00155CA4" w:rsidP="00155CA4">
      <w:r>
        <w:rPr>
          <w:rFonts w:hint="eastAsia"/>
        </w:rPr>
        <w:t>соціально</w:t>
      </w:r>
      <w:r>
        <w:t></w:t>
      </w:r>
      <w:r>
        <w:rPr>
          <w:rFonts w:hint="eastAsia"/>
        </w:rPr>
        <w:t>психологічних</w:t>
      </w:r>
      <w:r>
        <w:t></w:t>
      </w:r>
      <w:r>
        <w:rPr>
          <w:rFonts w:hint="eastAsia"/>
        </w:rPr>
        <w:t>проявів</w:t>
      </w:r>
      <w:r>
        <w:t></w:t>
      </w:r>
      <w:r>
        <w:t></w:t>
      </w:r>
      <w:r>
        <w:rPr>
          <w:rFonts w:hint="eastAsia"/>
        </w:rPr>
        <w:t>трактуючи</w:t>
      </w:r>
      <w:r>
        <w:t></w:t>
      </w:r>
      <w:r>
        <w:rPr>
          <w:rFonts w:hint="eastAsia"/>
        </w:rPr>
        <w:t>поняття</w:t>
      </w:r>
      <w:r>
        <w:t></w:t>
      </w:r>
      <w:r>
        <w:t></w:t>
      </w:r>
      <w:r>
        <w:rPr>
          <w:rFonts w:hint="eastAsia"/>
        </w:rPr>
        <w:t>гендер</w:t>
      </w:r>
      <w:r>
        <w:t></w:t>
      </w:r>
      <w:r>
        <w:t></w:t>
      </w:r>
      <w:r>
        <w:rPr>
          <w:rFonts w:hint="eastAsia"/>
        </w:rPr>
        <w:t>як</w:t>
      </w:r>
      <w:r>
        <w:t></w:t>
      </w:r>
      <w:r>
        <w:rPr>
          <w:rFonts w:hint="eastAsia"/>
        </w:rPr>
        <w:t>соціальну</w:t>
      </w:r>
    </w:p>
    <w:p w:rsidR="00155CA4" w:rsidRDefault="00155CA4" w:rsidP="00155CA4">
      <w:r>
        <w:rPr>
          <w:rFonts w:hint="eastAsia"/>
        </w:rPr>
        <w:t>надбудову</w:t>
      </w:r>
      <w:r>
        <w:t></w:t>
      </w:r>
      <w:r>
        <w:rPr>
          <w:rFonts w:hint="eastAsia"/>
        </w:rPr>
        <w:t>над</w:t>
      </w:r>
      <w:r>
        <w:t></w:t>
      </w:r>
      <w:r>
        <w:rPr>
          <w:rFonts w:hint="eastAsia"/>
        </w:rPr>
        <w:t>біологічною</w:t>
      </w:r>
      <w:r>
        <w:t></w:t>
      </w:r>
      <w:r>
        <w:rPr>
          <w:rFonts w:hint="eastAsia"/>
        </w:rPr>
        <w:t>статтю</w:t>
      </w:r>
      <w:r>
        <w:t></w:t>
      </w:r>
      <w:r>
        <w:t></w:t>
      </w:r>
      <w:r>
        <w:rPr>
          <w:rFonts w:hint="eastAsia"/>
        </w:rPr>
        <w:t>Другий</w:t>
      </w:r>
      <w:r>
        <w:t></w:t>
      </w:r>
      <w:r>
        <w:t></w:t>
      </w:r>
      <w:r>
        <w:rPr>
          <w:rFonts w:hint="eastAsia"/>
        </w:rPr>
        <w:t>соціально</w:t>
      </w:r>
      <w:r>
        <w:t></w:t>
      </w:r>
      <w:r>
        <w:rPr>
          <w:rFonts w:hint="eastAsia"/>
        </w:rPr>
        <w:t>конструктивістський</w:t>
      </w:r>
      <w:r>
        <w:t></w:t>
      </w:r>
    </w:p>
    <w:p w:rsidR="00155CA4" w:rsidRDefault="00155CA4" w:rsidP="00155CA4">
      <w:r>
        <w:rPr>
          <w:rFonts w:hint="eastAsia"/>
        </w:rPr>
        <w:t>розглядає</w:t>
      </w:r>
      <w:r>
        <w:t></w:t>
      </w:r>
      <w:r>
        <w:rPr>
          <w:rFonts w:hint="eastAsia"/>
        </w:rPr>
        <w:t>відносини</w:t>
      </w:r>
      <w:r>
        <w:t></w:t>
      </w:r>
      <w:r>
        <w:rPr>
          <w:rFonts w:hint="eastAsia"/>
        </w:rPr>
        <w:t>між</w:t>
      </w:r>
      <w:r>
        <w:t></w:t>
      </w:r>
      <w:r>
        <w:rPr>
          <w:rFonts w:hint="eastAsia"/>
        </w:rPr>
        <w:t>чоловіком</w:t>
      </w:r>
      <w:r>
        <w:t></w:t>
      </w:r>
      <w:r>
        <w:rPr>
          <w:rFonts w:hint="eastAsia"/>
        </w:rPr>
        <w:t>і</w:t>
      </w:r>
      <w:r>
        <w:t></w:t>
      </w:r>
      <w:r>
        <w:rPr>
          <w:rFonts w:hint="eastAsia"/>
        </w:rPr>
        <w:t>жінкою</w:t>
      </w:r>
      <w:r>
        <w:t></w:t>
      </w:r>
      <w:r>
        <w:rPr>
          <w:rFonts w:hint="eastAsia"/>
        </w:rPr>
        <w:t>як</w:t>
      </w:r>
      <w:r>
        <w:t></w:t>
      </w:r>
      <w:r>
        <w:rPr>
          <w:rFonts w:hint="eastAsia"/>
        </w:rPr>
        <w:t>такі</w:t>
      </w:r>
      <w:r>
        <w:t></w:t>
      </w:r>
      <w:r>
        <w:t></w:t>
      </w:r>
      <w:r>
        <w:rPr>
          <w:rFonts w:hint="eastAsia"/>
        </w:rPr>
        <w:t>що</w:t>
      </w:r>
      <w:r>
        <w:t></w:t>
      </w:r>
      <w:r>
        <w:rPr>
          <w:rFonts w:hint="eastAsia"/>
        </w:rPr>
        <w:t>сконструйовані</w:t>
      </w:r>
    </w:p>
    <w:p w:rsidR="00155CA4" w:rsidRDefault="00155CA4" w:rsidP="00155CA4">
      <w:r>
        <w:rPr>
          <w:rFonts w:hint="eastAsia"/>
        </w:rPr>
        <w:t>суспільством</w:t>
      </w:r>
      <w:r>
        <w:t></w:t>
      </w:r>
      <w:r>
        <w:rPr>
          <w:rFonts w:hint="eastAsia"/>
        </w:rPr>
        <w:t>штучно</w:t>
      </w:r>
      <w:r>
        <w:t></w:t>
      </w:r>
      <w:r>
        <w:t></w:t>
      </w:r>
    </w:p>
    <w:p w:rsidR="00155CA4" w:rsidRDefault="00155CA4" w:rsidP="00155CA4">
      <w:r>
        <w:t></w:t>
      </w:r>
      <w:r>
        <w:t></w:t>
      </w:r>
      <w:r>
        <w:t></w:t>
      </w:r>
    </w:p>
    <w:p w:rsidR="00155CA4" w:rsidRDefault="00155CA4" w:rsidP="00155CA4">
      <w:r>
        <w:rPr>
          <w:rFonts w:hint="eastAsia"/>
        </w:rPr>
        <w:t>Аналіз</w:t>
      </w:r>
      <w:r>
        <w:t></w:t>
      </w:r>
      <w:r>
        <w:rPr>
          <w:rFonts w:hint="eastAsia"/>
        </w:rPr>
        <w:t>досліджень</w:t>
      </w:r>
      <w:r>
        <w:t></w:t>
      </w:r>
      <w:r>
        <w:rPr>
          <w:rFonts w:hint="eastAsia"/>
        </w:rPr>
        <w:t>з</w:t>
      </w:r>
      <w:r>
        <w:t></w:t>
      </w:r>
      <w:r>
        <w:rPr>
          <w:rFonts w:hint="eastAsia"/>
        </w:rPr>
        <w:t>питань</w:t>
      </w:r>
      <w:r>
        <w:t></w:t>
      </w:r>
      <w:r>
        <w:rPr>
          <w:rFonts w:hint="eastAsia"/>
        </w:rPr>
        <w:t>гендерної</w:t>
      </w:r>
      <w:r>
        <w:t></w:t>
      </w:r>
      <w:r>
        <w:rPr>
          <w:rFonts w:hint="eastAsia"/>
        </w:rPr>
        <w:t>рівності</w:t>
      </w:r>
      <w:r>
        <w:t></w:t>
      </w:r>
      <w:r>
        <w:rPr>
          <w:rFonts w:hint="eastAsia"/>
        </w:rPr>
        <w:t>дав</w:t>
      </w:r>
      <w:r>
        <w:t></w:t>
      </w:r>
      <w:r>
        <w:rPr>
          <w:rFonts w:hint="eastAsia"/>
        </w:rPr>
        <w:t>змогу</w:t>
      </w:r>
      <w:r>
        <w:t></w:t>
      </w:r>
      <w:r>
        <w:rPr>
          <w:rFonts w:hint="eastAsia"/>
        </w:rPr>
        <w:t>визначити</w:t>
      </w:r>
    </w:p>
    <w:p w:rsidR="00155CA4" w:rsidRDefault="00155CA4" w:rsidP="00155CA4">
      <w:r>
        <w:rPr>
          <w:rFonts w:hint="eastAsia"/>
        </w:rPr>
        <w:t>основні</w:t>
      </w:r>
      <w:r>
        <w:t></w:t>
      </w:r>
      <w:r>
        <w:rPr>
          <w:rFonts w:hint="eastAsia"/>
        </w:rPr>
        <w:t>теоретико</w:t>
      </w:r>
      <w:r>
        <w:t></w:t>
      </w:r>
      <w:r>
        <w:rPr>
          <w:rFonts w:hint="eastAsia"/>
        </w:rPr>
        <w:t>методологічні</w:t>
      </w:r>
      <w:r>
        <w:t></w:t>
      </w:r>
      <w:r>
        <w:rPr>
          <w:rFonts w:hint="eastAsia"/>
        </w:rPr>
        <w:t>підходи</w:t>
      </w:r>
      <w:r>
        <w:t></w:t>
      </w:r>
      <w:r>
        <w:rPr>
          <w:rFonts w:hint="eastAsia"/>
        </w:rPr>
        <w:t>до</w:t>
      </w:r>
      <w:r>
        <w:t></w:t>
      </w:r>
      <w:r>
        <w:rPr>
          <w:rFonts w:hint="eastAsia"/>
        </w:rPr>
        <w:t>тлумачення</w:t>
      </w:r>
      <w:r>
        <w:t></w:t>
      </w:r>
      <w:r>
        <w:rPr>
          <w:rFonts w:hint="eastAsia"/>
        </w:rPr>
        <w:t>гендеру</w:t>
      </w:r>
      <w:r>
        <w:t></w:t>
      </w:r>
      <w:r>
        <w:t></w:t>
      </w:r>
      <w:r>
        <w:rPr>
          <w:rFonts w:hint="eastAsia"/>
        </w:rPr>
        <w:t>а</w:t>
      </w:r>
      <w:r>
        <w:t></w:t>
      </w:r>
      <w:r>
        <w:rPr>
          <w:rFonts w:hint="eastAsia"/>
        </w:rPr>
        <w:t>саме</w:t>
      </w:r>
      <w:r>
        <w:t></w:t>
      </w:r>
    </w:p>
    <w:p w:rsidR="00155CA4" w:rsidRDefault="00155CA4" w:rsidP="00155CA4">
      <w:r>
        <w:t></w:t>
      </w:r>
      <w:r>
        <w:t></w:t>
      </w:r>
      <w:r>
        <w:t></w:t>
      </w:r>
      <w:r>
        <w:rPr>
          <w:rFonts w:hint="eastAsia"/>
        </w:rPr>
        <w:t>гендер</w:t>
      </w:r>
      <w:r>
        <w:t></w:t>
      </w:r>
      <w:r>
        <w:rPr>
          <w:rFonts w:hint="eastAsia"/>
        </w:rPr>
        <w:t>як</w:t>
      </w:r>
      <w:r>
        <w:t></w:t>
      </w:r>
      <w:r>
        <w:rPr>
          <w:rFonts w:hint="eastAsia"/>
        </w:rPr>
        <w:t>соціального</w:t>
      </w:r>
      <w:r>
        <w:t></w:t>
      </w:r>
      <w:r>
        <w:rPr>
          <w:rFonts w:hint="eastAsia"/>
        </w:rPr>
        <w:t>феномена</w:t>
      </w:r>
      <w:r>
        <w:t></w:t>
      </w:r>
      <w:r>
        <w:t></w:t>
      </w:r>
      <w:r>
        <w:rPr>
          <w:rFonts w:hint="eastAsia"/>
        </w:rPr>
        <w:t>сутності</w:t>
      </w:r>
      <w:r>
        <w:t></w:t>
      </w:r>
      <w:r>
        <w:rPr>
          <w:rFonts w:hint="eastAsia"/>
        </w:rPr>
        <w:t>міжстатевих</w:t>
      </w:r>
      <w:r>
        <w:t></w:t>
      </w:r>
      <w:r>
        <w:rPr>
          <w:rFonts w:hint="eastAsia"/>
        </w:rPr>
        <w:t>взаємин</w:t>
      </w:r>
      <w:r>
        <w:t></w:t>
      </w:r>
      <w:r>
        <w:t></w:t>
      </w:r>
      <w:r>
        <w:rPr>
          <w:rFonts w:hint="eastAsia"/>
        </w:rPr>
        <w:t>виражених</w:t>
      </w:r>
    </w:p>
    <w:p w:rsidR="00155CA4" w:rsidRDefault="00155CA4" w:rsidP="00155CA4">
      <w:r>
        <w:rPr>
          <w:rFonts w:hint="eastAsia"/>
        </w:rPr>
        <w:t>у</w:t>
      </w:r>
      <w:r>
        <w:t></w:t>
      </w:r>
      <w:r>
        <w:rPr>
          <w:rFonts w:hint="eastAsia"/>
        </w:rPr>
        <w:t>соціально</w:t>
      </w:r>
      <w:r>
        <w:t></w:t>
      </w:r>
      <w:r>
        <w:rPr>
          <w:rFonts w:hint="eastAsia"/>
        </w:rPr>
        <w:t>економічних</w:t>
      </w:r>
      <w:r>
        <w:t></w:t>
      </w:r>
      <w:r>
        <w:t></w:t>
      </w:r>
      <w:r>
        <w:rPr>
          <w:rFonts w:hint="eastAsia"/>
        </w:rPr>
        <w:t>правових</w:t>
      </w:r>
      <w:r>
        <w:t></w:t>
      </w:r>
      <w:r>
        <w:t></w:t>
      </w:r>
      <w:r>
        <w:rPr>
          <w:rFonts w:hint="eastAsia"/>
        </w:rPr>
        <w:t>політичних</w:t>
      </w:r>
      <w:r>
        <w:t></w:t>
      </w:r>
      <w:r>
        <w:rPr>
          <w:rFonts w:hint="eastAsia"/>
        </w:rPr>
        <w:t>відносинах</w:t>
      </w:r>
      <w:r>
        <w:t></w:t>
      </w:r>
      <w:r>
        <w:rPr>
          <w:rFonts w:hint="eastAsia"/>
        </w:rPr>
        <w:t>тощо</w:t>
      </w:r>
      <w:r>
        <w:t></w:t>
      </w:r>
      <w:r>
        <w:t></w:t>
      </w:r>
      <w:r>
        <w:t></w:t>
      </w:r>
      <w:r>
        <w:t></w:t>
      </w:r>
      <w:r>
        <w:t></w:t>
      </w:r>
      <w:r>
        <w:t></w:t>
      </w:r>
      <w:r>
        <w:rPr>
          <w:rFonts w:hint="eastAsia"/>
        </w:rPr>
        <w:t>гендер</w:t>
      </w:r>
    </w:p>
    <w:p w:rsidR="00155CA4" w:rsidRDefault="00155CA4" w:rsidP="00155CA4">
      <w:r>
        <w:rPr>
          <w:rFonts w:hint="eastAsia"/>
        </w:rPr>
        <w:t>як</w:t>
      </w:r>
      <w:r>
        <w:t></w:t>
      </w:r>
      <w:r>
        <w:rPr>
          <w:rFonts w:hint="eastAsia"/>
        </w:rPr>
        <w:t>культурного</w:t>
      </w:r>
      <w:r>
        <w:t></w:t>
      </w:r>
      <w:r>
        <w:rPr>
          <w:rFonts w:hint="eastAsia"/>
        </w:rPr>
        <w:t>феномена</w:t>
      </w:r>
      <w:r>
        <w:t></w:t>
      </w:r>
      <w:r>
        <w:t></w:t>
      </w:r>
      <w:r>
        <w:rPr>
          <w:rFonts w:hint="eastAsia"/>
        </w:rPr>
        <w:t>символічного</w:t>
      </w:r>
      <w:r>
        <w:t></w:t>
      </w:r>
      <w:r>
        <w:rPr>
          <w:rFonts w:hint="eastAsia"/>
        </w:rPr>
        <w:t>уявлення</w:t>
      </w:r>
      <w:r>
        <w:t></w:t>
      </w:r>
      <w:r>
        <w:rPr>
          <w:rFonts w:hint="eastAsia"/>
        </w:rPr>
        <w:t>про</w:t>
      </w:r>
      <w:r>
        <w:t></w:t>
      </w:r>
      <w:r>
        <w:rPr>
          <w:rFonts w:hint="eastAsia"/>
        </w:rPr>
        <w:t>дійсність</w:t>
      </w:r>
      <w:r>
        <w:t></w:t>
      </w:r>
      <w:r>
        <w:rPr>
          <w:rFonts w:hint="eastAsia"/>
        </w:rPr>
        <w:t>міжстатевих</w:t>
      </w:r>
    </w:p>
    <w:p w:rsidR="00155CA4" w:rsidRDefault="00155CA4" w:rsidP="00155CA4">
      <w:r>
        <w:rPr>
          <w:rFonts w:hint="eastAsia"/>
        </w:rPr>
        <w:t>стосунків</w:t>
      </w:r>
      <w:r>
        <w:t></w:t>
      </w:r>
      <w:r>
        <w:rPr>
          <w:rFonts w:hint="eastAsia"/>
        </w:rPr>
        <w:t>у</w:t>
      </w:r>
      <w:r>
        <w:t></w:t>
      </w:r>
      <w:r>
        <w:rPr>
          <w:rFonts w:hint="eastAsia"/>
        </w:rPr>
        <w:t>дискурсах</w:t>
      </w:r>
      <w:r>
        <w:t></w:t>
      </w:r>
      <w:r>
        <w:rPr>
          <w:rFonts w:hint="eastAsia"/>
        </w:rPr>
        <w:t>літературного</w:t>
      </w:r>
      <w:r>
        <w:t></w:t>
      </w:r>
      <w:r>
        <w:t></w:t>
      </w:r>
      <w:r>
        <w:rPr>
          <w:rFonts w:hint="eastAsia"/>
        </w:rPr>
        <w:t>зображального</w:t>
      </w:r>
      <w:r>
        <w:t></w:t>
      </w:r>
      <w:r>
        <w:t></w:t>
      </w:r>
      <w:r>
        <w:rPr>
          <w:rFonts w:hint="eastAsia"/>
        </w:rPr>
        <w:t>кінематографічного</w:t>
      </w:r>
    </w:p>
    <w:p w:rsidR="00155CA4" w:rsidRDefault="00155CA4" w:rsidP="00155CA4">
      <w:r>
        <w:rPr>
          <w:rFonts w:hint="eastAsia"/>
        </w:rPr>
        <w:t>мистецтва</w:t>
      </w:r>
      <w:r>
        <w:t></w:t>
      </w:r>
      <w:r>
        <w:rPr>
          <w:rFonts w:hint="eastAsia"/>
        </w:rPr>
        <w:t>тощо</w:t>
      </w:r>
      <w:r>
        <w:t></w:t>
      </w:r>
      <w:r>
        <w:t></w:t>
      </w:r>
      <w:r>
        <w:t></w:t>
      </w:r>
      <w:r>
        <w:t></w:t>
      </w:r>
      <w:r>
        <w:t></w:t>
      </w:r>
      <w:r>
        <w:t></w:t>
      </w:r>
      <w:r>
        <w:rPr>
          <w:rFonts w:hint="eastAsia"/>
        </w:rPr>
        <w:t>гендер</w:t>
      </w:r>
      <w:r>
        <w:t></w:t>
      </w:r>
      <w:r>
        <w:rPr>
          <w:rFonts w:hint="eastAsia"/>
        </w:rPr>
        <w:t>як</w:t>
      </w:r>
      <w:r>
        <w:t></w:t>
      </w:r>
      <w:r>
        <w:rPr>
          <w:rFonts w:hint="eastAsia"/>
        </w:rPr>
        <w:t>когнітивного</w:t>
      </w:r>
      <w:r>
        <w:t></w:t>
      </w:r>
      <w:r>
        <w:rPr>
          <w:rFonts w:hint="eastAsia"/>
        </w:rPr>
        <w:t>феномена</w:t>
      </w:r>
      <w:r>
        <w:t></w:t>
      </w:r>
      <w:r>
        <w:t></w:t>
      </w:r>
      <w:r>
        <w:rPr>
          <w:rFonts w:hint="eastAsia"/>
        </w:rPr>
        <w:t>сприйняття</w:t>
      </w:r>
      <w:r>
        <w:t></w:t>
      </w:r>
      <w:r>
        <w:rPr>
          <w:rFonts w:hint="eastAsia"/>
        </w:rPr>
        <w:t>чоловіків</w:t>
      </w:r>
      <w:r>
        <w:t></w:t>
      </w:r>
      <w:r>
        <w:rPr>
          <w:rFonts w:hint="eastAsia"/>
        </w:rPr>
        <w:t>і</w:t>
      </w:r>
    </w:p>
    <w:p w:rsidR="00155CA4" w:rsidRDefault="00155CA4" w:rsidP="00155CA4">
      <w:r>
        <w:rPr>
          <w:rFonts w:hint="eastAsia"/>
        </w:rPr>
        <w:t>жінок</w:t>
      </w:r>
      <w:r>
        <w:t></w:t>
      </w:r>
      <w:r>
        <w:t></w:t>
      </w:r>
      <w:r>
        <w:t></w:t>
      </w:r>
      <w:r>
        <w:t></w:t>
      </w:r>
      <w:r>
        <w:t></w:t>
      </w:r>
      <w:r>
        <w:t></w:t>
      </w:r>
      <w:r>
        <w:rPr>
          <w:rFonts w:hint="eastAsia"/>
        </w:rPr>
        <w:t>гендер</w:t>
      </w:r>
      <w:r>
        <w:t></w:t>
      </w:r>
      <w:r>
        <w:rPr>
          <w:rFonts w:hint="eastAsia"/>
        </w:rPr>
        <w:t>як</w:t>
      </w:r>
      <w:r>
        <w:t></w:t>
      </w:r>
      <w:r>
        <w:rPr>
          <w:rFonts w:hint="eastAsia"/>
        </w:rPr>
        <w:t>особистісного</w:t>
      </w:r>
      <w:r>
        <w:t></w:t>
      </w:r>
      <w:r>
        <w:rPr>
          <w:rFonts w:hint="eastAsia"/>
        </w:rPr>
        <w:t>дискурсу</w:t>
      </w:r>
      <w:r>
        <w:t></w:t>
      </w:r>
      <w:r>
        <w:t></w:t>
      </w:r>
      <w:r>
        <w:rPr>
          <w:rFonts w:hint="eastAsia"/>
        </w:rPr>
        <w:t>засобу</w:t>
      </w:r>
      <w:r>
        <w:t></w:t>
      </w:r>
      <w:r>
        <w:rPr>
          <w:rFonts w:hint="eastAsia"/>
        </w:rPr>
        <w:t>означення</w:t>
      </w:r>
      <w:r>
        <w:t></w:t>
      </w:r>
      <w:r>
        <w:rPr>
          <w:rFonts w:hint="eastAsia"/>
        </w:rPr>
        <w:t>статі</w:t>
      </w:r>
      <w:r>
        <w:t></w:t>
      </w:r>
      <w:r>
        <w:t></w:t>
      </w:r>
    </w:p>
    <w:p w:rsidR="00155CA4" w:rsidRDefault="00155CA4" w:rsidP="00155CA4">
      <w:r>
        <w:rPr>
          <w:rFonts w:hint="eastAsia"/>
        </w:rPr>
        <w:t>Гендерну</w:t>
      </w:r>
      <w:r>
        <w:t></w:t>
      </w:r>
      <w:r>
        <w:rPr>
          <w:rFonts w:hint="eastAsia"/>
        </w:rPr>
        <w:t>рівність</w:t>
      </w:r>
      <w:r>
        <w:t></w:t>
      </w:r>
      <w:r>
        <w:t></w:t>
      </w:r>
      <w:r>
        <w:rPr>
          <w:rFonts w:hint="eastAsia"/>
        </w:rPr>
        <w:t>покладену</w:t>
      </w:r>
      <w:r>
        <w:t></w:t>
      </w:r>
      <w:r>
        <w:rPr>
          <w:rFonts w:hint="eastAsia"/>
        </w:rPr>
        <w:t>в</w:t>
      </w:r>
      <w:r>
        <w:t></w:t>
      </w:r>
      <w:r>
        <w:rPr>
          <w:rFonts w:hint="eastAsia"/>
        </w:rPr>
        <w:t>основу</w:t>
      </w:r>
      <w:r>
        <w:t></w:t>
      </w:r>
      <w:r>
        <w:rPr>
          <w:rFonts w:hint="eastAsia"/>
        </w:rPr>
        <w:t>гендерної</w:t>
      </w:r>
      <w:r>
        <w:t></w:t>
      </w:r>
      <w:r>
        <w:rPr>
          <w:rFonts w:hint="eastAsia"/>
        </w:rPr>
        <w:t>теорії</w:t>
      </w:r>
      <w:r>
        <w:t></w:t>
      </w:r>
      <w:r>
        <w:t></w:t>
      </w:r>
      <w:r>
        <w:rPr>
          <w:rFonts w:hint="eastAsia"/>
        </w:rPr>
        <w:t>науковці</w:t>
      </w:r>
      <w:r>
        <w:t></w:t>
      </w:r>
      <w:r>
        <w:rPr>
          <w:rFonts w:hint="eastAsia"/>
        </w:rPr>
        <w:t>здебільшого</w:t>
      </w:r>
    </w:p>
    <w:p w:rsidR="00155CA4" w:rsidRDefault="00155CA4" w:rsidP="00155CA4">
      <w:r>
        <w:rPr>
          <w:rFonts w:hint="eastAsia"/>
        </w:rPr>
        <w:t>тлумачать</w:t>
      </w:r>
      <w:r>
        <w:t></w:t>
      </w:r>
      <w:r>
        <w:rPr>
          <w:rFonts w:hint="eastAsia"/>
        </w:rPr>
        <w:t>як</w:t>
      </w:r>
      <w:r>
        <w:t></w:t>
      </w:r>
      <w:r>
        <w:rPr>
          <w:rFonts w:hint="eastAsia"/>
        </w:rPr>
        <w:t>концепцію</w:t>
      </w:r>
      <w:r>
        <w:t></w:t>
      </w:r>
      <w:r>
        <w:rPr>
          <w:rFonts w:hint="eastAsia"/>
        </w:rPr>
        <w:t>досягнення</w:t>
      </w:r>
      <w:r>
        <w:t></w:t>
      </w:r>
      <w:r>
        <w:rPr>
          <w:rFonts w:hint="eastAsia"/>
        </w:rPr>
        <w:t>рівних</w:t>
      </w:r>
      <w:r>
        <w:t></w:t>
      </w:r>
      <w:r>
        <w:rPr>
          <w:rFonts w:hint="eastAsia"/>
        </w:rPr>
        <w:t>прав</w:t>
      </w:r>
      <w:r>
        <w:t></w:t>
      </w:r>
      <w:r>
        <w:rPr>
          <w:rFonts w:hint="eastAsia"/>
        </w:rPr>
        <w:t>між</w:t>
      </w:r>
      <w:r>
        <w:t></w:t>
      </w:r>
      <w:r>
        <w:rPr>
          <w:rFonts w:hint="eastAsia"/>
        </w:rPr>
        <w:t>чоловіками</w:t>
      </w:r>
      <w:r>
        <w:t></w:t>
      </w:r>
      <w:r>
        <w:rPr>
          <w:rFonts w:hint="eastAsia"/>
        </w:rPr>
        <w:t>і</w:t>
      </w:r>
      <w:r>
        <w:t></w:t>
      </w:r>
      <w:r>
        <w:rPr>
          <w:rFonts w:hint="eastAsia"/>
        </w:rPr>
        <w:t>жінками</w:t>
      </w:r>
      <w:r>
        <w:t></w:t>
      </w:r>
      <w:r>
        <w:rPr>
          <w:rFonts w:hint="eastAsia"/>
        </w:rPr>
        <w:t>у</w:t>
      </w:r>
    </w:p>
    <w:p w:rsidR="00155CA4" w:rsidRDefault="00155CA4" w:rsidP="00155CA4">
      <w:r>
        <w:rPr>
          <w:rFonts w:hint="eastAsia"/>
        </w:rPr>
        <w:t>трудових</w:t>
      </w:r>
      <w:r>
        <w:t></w:t>
      </w:r>
      <w:r>
        <w:t></w:t>
      </w:r>
      <w:r>
        <w:rPr>
          <w:rFonts w:hint="eastAsia"/>
        </w:rPr>
        <w:t>сімейних</w:t>
      </w:r>
      <w:r>
        <w:t></w:t>
      </w:r>
      <w:r>
        <w:rPr>
          <w:rFonts w:hint="eastAsia"/>
        </w:rPr>
        <w:t>та</w:t>
      </w:r>
      <w:r>
        <w:t></w:t>
      </w:r>
      <w:r>
        <w:rPr>
          <w:rFonts w:hint="eastAsia"/>
        </w:rPr>
        <w:t>інших</w:t>
      </w:r>
      <w:r>
        <w:t></w:t>
      </w:r>
      <w:r>
        <w:rPr>
          <w:rFonts w:hint="eastAsia"/>
        </w:rPr>
        <w:t>правових</w:t>
      </w:r>
      <w:r>
        <w:t></w:t>
      </w:r>
      <w:r>
        <w:rPr>
          <w:rFonts w:hint="eastAsia"/>
        </w:rPr>
        <w:t>відносинах</w:t>
      </w:r>
      <w:r>
        <w:t></w:t>
      </w:r>
      <w:r>
        <w:t></w:t>
      </w:r>
      <w:r>
        <w:rPr>
          <w:rFonts w:hint="eastAsia"/>
        </w:rPr>
        <w:t>а</w:t>
      </w:r>
      <w:r>
        <w:t></w:t>
      </w:r>
      <w:r>
        <w:rPr>
          <w:rFonts w:hint="eastAsia"/>
        </w:rPr>
        <w:t>також</w:t>
      </w:r>
      <w:r>
        <w:t></w:t>
      </w:r>
      <w:r>
        <w:rPr>
          <w:rFonts w:hint="eastAsia"/>
        </w:rPr>
        <w:t>зрівнювання</w:t>
      </w:r>
      <w:r>
        <w:t></w:t>
      </w:r>
      <w:r>
        <w:rPr>
          <w:rFonts w:hint="eastAsia"/>
        </w:rPr>
        <w:t>ролей</w:t>
      </w:r>
    </w:p>
    <w:p w:rsidR="00155CA4" w:rsidRDefault="00155CA4" w:rsidP="00155CA4">
      <w:r>
        <w:rPr>
          <w:rFonts w:hint="eastAsia"/>
        </w:rPr>
        <w:t>у</w:t>
      </w:r>
      <w:r>
        <w:t></w:t>
      </w:r>
      <w:r>
        <w:rPr>
          <w:rFonts w:hint="eastAsia"/>
        </w:rPr>
        <w:t>суспільстві</w:t>
      </w:r>
      <w:r>
        <w:t></w:t>
      </w:r>
      <w:r>
        <w:rPr>
          <w:rFonts w:hint="eastAsia"/>
        </w:rPr>
        <w:t>загалом</w:t>
      </w:r>
      <w:r>
        <w:t></w:t>
      </w:r>
      <w:r>
        <w:t></w:t>
      </w:r>
      <w:r>
        <w:rPr>
          <w:rFonts w:hint="eastAsia"/>
        </w:rPr>
        <w:t>подолання</w:t>
      </w:r>
      <w:r>
        <w:t></w:t>
      </w:r>
      <w:r>
        <w:rPr>
          <w:rFonts w:hint="eastAsia"/>
        </w:rPr>
        <w:t>сексизму</w:t>
      </w:r>
      <w:r>
        <w:t></w:t>
      </w:r>
      <w:r>
        <w:rPr>
          <w:rFonts w:hint="eastAsia"/>
        </w:rPr>
        <w:t>та</w:t>
      </w:r>
      <w:r>
        <w:t></w:t>
      </w:r>
      <w:r>
        <w:rPr>
          <w:rFonts w:hint="eastAsia"/>
        </w:rPr>
        <w:t>інших</w:t>
      </w:r>
      <w:r>
        <w:t></w:t>
      </w:r>
      <w:r>
        <w:rPr>
          <w:rFonts w:hint="eastAsia"/>
        </w:rPr>
        <w:t>проявів</w:t>
      </w:r>
      <w:r>
        <w:t></w:t>
      </w:r>
      <w:r>
        <w:rPr>
          <w:rFonts w:hint="eastAsia"/>
        </w:rPr>
        <w:t>дискримінації</w:t>
      </w:r>
      <w:r>
        <w:t></w:t>
      </w:r>
    </w:p>
    <w:p w:rsidR="00155CA4" w:rsidRDefault="00155CA4" w:rsidP="00155CA4">
      <w:r>
        <w:rPr>
          <w:rFonts w:hint="eastAsia"/>
        </w:rPr>
        <w:t>Попри</w:t>
      </w:r>
      <w:r>
        <w:t></w:t>
      </w:r>
      <w:r>
        <w:rPr>
          <w:rFonts w:hint="eastAsia"/>
        </w:rPr>
        <w:t>те</w:t>
      </w:r>
      <w:r>
        <w:t></w:t>
      </w:r>
      <w:r>
        <w:rPr>
          <w:rFonts w:hint="eastAsia"/>
        </w:rPr>
        <w:t>що</w:t>
      </w:r>
      <w:r>
        <w:t></w:t>
      </w:r>
      <w:r>
        <w:rPr>
          <w:rFonts w:hint="eastAsia"/>
        </w:rPr>
        <w:t>теорія</w:t>
      </w:r>
      <w:r>
        <w:t></w:t>
      </w:r>
      <w:r>
        <w:rPr>
          <w:rFonts w:hint="eastAsia"/>
        </w:rPr>
        <w:t>фемінізму</w:t>
      </w:r>
      <w:r>
        <w:t></w:t>
      </w:r>
      <w:r>
        <w:rPr>
          <w:rFonts w:hint="eastAsia"/>
        </w:rPr>
        <w:t>послужила</w:t>
      </w:r>
      <w:r>
        <w:t></w:t>
      </w:r>
      <w:r>
        <w:rPr>
          <w:rFonts w:hint="eastAsia"/>
        </w:rPr>
        <w:t>джерелом</w:t>
      </w:r>
      <w:r>
        <w:t></w:t>
      </w:r>
      <w:r>
        <w:rPr>
          <w:rFonts w:hint="eastAsia"/>
        </w:rPr>
        <w:t>зародження</w:t>
      </w:r>
      <w:r>
        <w:t></w:t>
      </w:r>
      <w:r>
        <w:rPr>
          <w:rFonts w:hint="eastAsia"/>
        </w:rPr>
        <w:t>та</w:t>
      </w:r>
    </w:p>
    <w:p w:rsidR="00155CA4" w:rsidRDefault="00155CA4" w:rsidP="00155CA4">
      <w:r>
        <w:rPr>
          <w:rFonts w:hint="eastAsia"/>
        </w:rPr>
        <w:t>становлення</w:t>
      </w:r>
      <w:r>
        <w:t></w:t>
      </w:r>
      <w:r>
        <w:rPr>
          <w:rFonts w:hint="eastAsia"/>
        </w:rPr>
        <w:t>гендерної</w:t>
      </w:r>
      <w:r>
        <w:t></w:t>
      </w:r>
      <w:r>
        <w:rPr>
          <w:rFonts w:hint="eastAsia"/>
        </w:rPr>
        <w:t>теорії</w:t>
      </w:r>
      <w:r>
        <w:t></w:t>
      </w:r>
      <w:r>
        <w:t></w:t>
      </w:r>
      <w:r>
        <w:rPr>
          <w:rFonts w:hint="eastAsia"/>
        </w:rPr>
        <w:t>між</w:t>
      </w:r>
      <w:r>
        <w:t></w:t>
      </w:r>
      <w:r>
        <w:rPr>
          <w:rFonts w:hint="eastAsia"/>
        </w:rPr>
        <w:t>ними</w:t>
      </w:r>
      <w:r>
        <w:t></w:t>
      </w:r>
      <w:r>
        <w:rPr>
          <w:rFonts w:hint="eastAsia"/>
        </w:rPr>
        <w:t>є</w:t>
      </w:r>
      <w:r>
        <w:t></w:t>
      </w:r>
      <w:r>
        <w:rPr>
          <w:rFonts w:hint="eastAsia"/>
        </w:rPr>
        <w:t>чимало</w:t>
      </w:r>
      <w:r>
        <w:t></w:t>
      </w:r>
      <w:r>
        <w:rPr>
          <w:rFonts w:hint="eastAsia"/>
        </w:rPr>
        <w:t>відмінностей</w:t>
      </w:r>
      <w:r>
        <w:t></w:t>
      </w:r>
      <w:r>
        <w:t></w:t>
      </w:r>
      <w:r>
        <w:rPr>
          <w:rFonts w:hint="eastAsia"/>
        </w:rPr>
        <w:t>Гендерна</w:t>
      </w:r>
    </w:p>
    <w:p w:rsidR="00155CA4" w:rsidRDefault="00155CA4" w:rsidP="00155CA4">
      <w:r>
        <w:rPr>
          <w:rFonts w:hint="eastAsia"/>
        </w:rPr>
        <w:t>теорія</w:t>
      </w:r>
      <w:r>
        <w:t></w:t>
      </w:r>
      <w:r>
        <w:rPr>
          <w:rFonts w:hint="eastAsia"/>
        </w:rPr>
        <w:t>вивчає</w:t>
      </w:r>
      <w:r>
        <w:t></w:t>
      </w:r>
      <w:r>
        <w:rPr>
          <w:rFonts w:hint="eastAsia"/>
        </w:rPr>
        <w:t>соціальне</w:t>
      </w:r>
      <w:r>
        <w:t></w:t>
      </w:r>
      <w:r>
        <w:rPr>
          <w:rFonts w:hint="eastAsia"/>
        </w:rPr>
        <w:t>життя</w:t>
      </w:r>
      <w:r>
        <w:t></w:t>
      </w:r>
      <w:r>
        <w:rPr>
          <w:rFonts w:hint="eastAsia"/>
        </w:rPr>
        <w:t>обох</w:t>
      </w:r>
      <w:r>
        <w:t></w:t>
      </w:r>
      <w:r>
        <w:rPr>
          <w:rFonts w:hint="eastAsia"/>
        </w:rPr>
        <w:t>статей</w:t>
      </w:r>
      <w:r>
        <w:t></w:t>
      </w:r>
      <w:r>
        <w:t></w:t>
      </w:r>
      <w:r>
        <w:rPr>
          <w:rFonts w:hint="eastAsia"/>
        </w:rPr>
        <w:t>їхню</w:t>
      </w:r>
      <w:r>
        <w:t></w:t>
      </w:r>
      <w:r>
        <w:rPr>
          <w:rFonts w:hint="eastAsia"/>
        </w:rPr>
        <w:t>поведінку</w:t>
      </w:r>
      <w:r>
        <w:t></w:t>
      </w:r>
      <w:r>
        <w:t></w:t>
      </w:r>
      <w:r>
        <w:rPr>
          <w:rFonts w:hint="eastAsia"/>
        </w:rPr>
        <w:t>ролі</w:t>
      </w:r>
      <w:r>
        <w:t></w:t>
      </w:r>
    </w:p>
    <w:p w:rsidR="00155CA4" w:rsidRDefault="00155CA4" w:rsidP="00155CA4">
      <w:r>
        <w:rPr>
          <w:rFonts w:hint="eastAsia"/>
        </w:rPr>
        <w:t>характеристики</w:t>
      </w:r>
      <w:r>
        <w:t></w:t>
      </w:r>
      <w:r>
        <w:t></w:t>
      </w:r>
      <w:r>
        <w:rPr>
          <w:rFonts w:hint="eastAsia"/>
        </w:rPr>
        <w:t>спільне</w:t>
      </w:r>
      <w:r>
        <w:t></w:t>
      </w:r>
      <w:r>
        <w:rPr>
          <w:rFonts w:hint="eastAsia"/>
        </w:rPr>
        <w:t>й</w:t>
      </w:r>
      <w:r>
        <w:t></w:t>
      </w:r>
      <w:r>
        <w:rPr>
          <w:rFonts w:hint="eastAsia"/>
        </w:rPr>
        <w:t>відмінне</w:t>
      </w:r>
      <w:r>
        <w:t></w:t>
      </w:r>
      <w:r>
        <w:rPr>
          <w:rFonts w:hint="eastAsia"/>
        </w:rPr>
        <w:t>між</w:t>
      </w:r>
      <w:r>
        <w:t></w:t>
      </w:r>
      <w:r>
        <w:rPr>
          <w:rFonts w:hint="eastAsia"/>
        </w:rPr>
        <w:t>ними</w:t>
      </w:r>
      <w:r>
        <w:t></w:t>
      </w:r>
      <w:r>
        <w:t></w:t>
      </w:r>
      <w:r>
        <w:rPr>
          <w:rFonts w:hint="eastAsia"/>
        </w:rPr>
        <w:t>розглядаючи</w:t>
      </w:r>
      <w:r>
        <w:t></w:t>
      </w:r>
      <w:r>
        <w:rPr>
          <w:rFonts w:hint="eastAsia"/>
        </w:rPr>
        <w:t>світ</w:t>
      </w:r>
      <w:r>
        <w:t></w:t>
      </w:r>
      <w:r>
        <w:rPr>
          <w:rFonts w:hint="eastAsia"/>
        </w:rPr>
        <w:t>та</w:t>
      </w:r>
      <w:r>
        <w:t></w:t>
      </w:r>
      <w:r>
        <w:rPr>
          <w:rFonts w:hint="eastAsia"/>
        </w:rPr>
        <w:t>можливості</w:t>
      </w:r>
    </w:p>
    <w:p w:rsidR="00155CA4" w:rsidRDefault="00155CA4" w:rsidP="00155CA4">
      <w:r>
        <w:rPr>
          <w:rFonts w:hint="eastAsia"/>
        </w:rPr>
        <w:t>у</w:t>
      </w:r>
      <w:r>
        <w:t></w:t>
      </w:r>
      <w:r>
        <w:rPr>
          <w:rFonts w:hint="eastAsia"/>
        </w:rPr>
        <w:t>ньому</w:t>
      </w:r>
      <w:r>
        <w:t></w:t>
      </w:r>
      <w:r>
        <w:rPr>
          <w:rFonts w:hint="eastAsia"/>
        </w:rPr>
        <w:t>з</w:t>
      </w:r>
      <w:r>
        <w:t></w:t>
      </w:r>
      <w:r>
        <w:rPr>
          <w:rFonts w:hint="eastAsia"/>
        </w:rPr>
        <w:t>позиції</w:t>
      </w:r>
      <w:r>
        <w:t></w:t>
      </w:r>
      <w:r>
        <w:rPr>
          <w:rFonts w:hint="eastAsia"/>
        </w:rPr>
        <w:t>обох</w:t>
      </w:r>
      <w:r>
        <w:t></w:t>
      </w:r>
      <w:r>
        <w:rPr>
          <w:rFonts w:hint="eastAsia"/>
        </w:rPr>
        <w:t>статей</w:t>
      </w:r>
      <w:r>
        <w:t></w:t>
      </w:r>
      <w:r>
        <w:t></w:t>
      </w:r>
      <w:r>
        <w:rPr>
          <w:rFonts w:hint="eastAsia"/>
        </w:rPr>
        <w:t>Отже</w:t>
      </w:r>
      <w:r>
        <w:t></w:t>
      </w:r>
      <w:r>
        <w:t></w:t>
      </w:r>
      <w:r>
        <w:rPr>
          <w:rFonts w:hint="eastAsia"/>
        </w:rPr>
        <w:t>гендерна</w:t>
      </w:r>
      <w:r>
        <w:t></w:t>
      </w:r>
      <w:r>
        <w:rPr>
          <w:rFonts w:hint="eastAsia"/>
        </w:rPr>
        <w:t>теорія</w:t>
      </w:r>
      <w:r>
        <w:t></w:t>
      </w:r>
      <w:r>
        <w:rPr>
          <w:rFonts w:hint="eastAsia"/>
        </w:rPr>
        <w:t>є</w:t>
      </w:r>
      <w:r>
        <w:t></w:t>
      </w:r>
      <w:r>
        <w:rPr>
          <w:rFonts w:hint="eastAsia"/>
        </w:rPr>
        <w:t>універсальною</w:t>
      </w:r>
      <w:r>
        <w:t></w:t>
      </w:r>
      <w:r>
        <w:rPr>
          <w:rFonts w:hint="eastAsia"/>
        </w:rPr>
        <w:t>за</w:t>
      </w:r>
    </w:p>
    <w:p w:rsidR="00155CA4" w:rsidRDefault="00155CA4" w:rsidP="00155CA4">
      <w:r>
        <w:rPr>
          <w:rFonts w:hint="eastAsia"/>
        </w:rPr>
        <w:t>змістом</w:t>
      </w:r>
      <w:r>
        <w:t></w:t>
      </w:r>
      <w:r>
        <w:rPr>
          <w:rFonts w:hint="eastAsia"/>
        </w:rPr>
        <w:t>і</w:t>
      </w:r>
      <w:r>
        <w:t></w:t>
      </w:r>
      <w:r>
        <w:rPr>
          <w:rFonts w:hint="eastAsia"/>
        </w:rPr>
        <w:t>застосуванням</w:t>
      </w:r>
      <w:r>
        <w:t></w:t>
      </w:r>
      <w:r>
        <w:t></w:t>
      </w:r>
      <w:r>
        <w:rPr>
          <w:rFonts w:hint="eastAsia"/>
        </w:rPr>
        <w:t>Натомість</w:t>
      </w:r>
      <w:r>
        <w:t></w:t>
      </w:r>
      <w:r>
        <w:rPr>
          <w:rFonts w:hint="eastAsia"/>
        </w:rPr>
        <w:t>теорія</w:t>
      </w:r>
      <w:r>
        <w:t></w:t>
      </w:r>
      <w:r>
        <w:rPr>
          <w:rFonts w:hint="eastAsia"/>
        </w:rPr>
        <w:t>фемінізму</w:t>
      </w:r>
      <w:r>
        <w:t></w:t>
      </w:r>
      <w:r>
        <w:rPr>
          <w:rFonts w:hint="eastAsia"/>
        </w:rPr>
        <w:t>фокусується</w:t>
      </w:r>
      <w:r>
        <w:t></w:t>
      </w:r>
      <w:r>
        <w:rPr>
          <w:rFonts w:hint="eastAsia"/>
        </w:rPr>
        <w:t>виключно</w:t>
      </w:r>
    </w:p>
    <w:p w:rsidR="00155CA4" w:rsidRDefault="00155CA4" w:rsidP="00155CA4">
      <w:r>
        <w:rPr>
          <w:rFonts w:hint="eastAsia"/>
        </w:rPr>
        <w:t>на</w:t>
      </w:r>
      <w:r>
        <w:t></w:t>
      </w:r>
      <w:r>
        <w:rPr>
          <w:rFonts w:hint="eastAsia"/>
        </w:rPr>
        <w:t>жінках</w:t>
      </w:r>
      <w:r>
        <w:t></w:t>
      </w:r>
      <w:r>
        <w:rPr>
          <w:rFonts w:hint="eastAsia"/>
        </w:rPr>
        <w:t>як</w:t>
      </w:r>
      <w:r>
        <w:t></w:t>
      </w:r>
      <w:r>
        <w:rPr>
          <w:rFonts w:hint="eastAsia"/>
        </w:rPr>
        <w:t>суб’єктах</w:t>
      </w:r>
      <w:r>
        <w:t></w:t>
      </w:r>
      <w:r>
        <w:rPr>
          <w:rFonts w:hint="eastAsia"/>
        </w:rPr>
        <w:t>соціальної</w:t>
      </w:r>
      <w:r>
        <w:t></w:t>
      </w:r>
      <w:r>
        <w:rPr>
          <w:rFonts w:hint="eastAsia"/>
        </w:rPr>
        <w:t>реальності</w:t>
      </w:r>
      <w:r>
        <w:t></w:t>
      </w:r>
      <w:r>
        <w:t></w:t>
      </w:r>
      <w:r>
        <w:rPr>
          <w:rFonts w:hint="eastAsia"/>
        </w:rPr>
        <w:t>ставлячи</w:t>
      </w:r>
      <w:r>
        <w:t></w:t>
      </w:r>
      <w:r>
        <w:rPr>
          <w:rFonts w:hint="eastAsia"/>
        </w:rPr>
        <w:t>за</w:t>
      </w:r>
      <w:r>
        <w:t></w:t>
      </w:r>
      <w:r>
        <w:rPr>
          <w:rFonts w:hint="eastAsia"/>
        </w:rPr>
        <w:t>мету</w:t>
      </w:r>
      <w:r>
        <w:t></w:t>
      </w:r>
      <w:r>
        <w:rPr>
          <w:rFonts w:hint="eastAsia"/>
        </w:rPr>
        <w:t>вирішення</w:t>
      </w:r>
    </w:p>
    <w:p w:rsidR="00155CA4" w:rsidRDefault="00155CA4" w:rsidP="00155CA4">
      <w:r>
        <w:rPr>
          <w:rFonts w:hint="eastAsia"/>
        </w:rPr>
        <w:t>проблеми</w:t>
      </w:r>
      <w:r>
        <w:t></w:t>
      </w:r>
      <w:r>
        <w:rPr>
          <w:rFonts w:hint="eastAsia"/>
        </w:rPr>
        <w:t>їхньої</w:t>
      </w:r>
      <w:r>
        <w:t></w:t>
      </w:r>
      <w:r>
        <w:rPr>
          <w:rFonts w:hint="eastAsia"/>
        </w:rPr>
        <w:t>дискримінації</w:t>
      </w:r>
      <w:r>
        <w:t></w:t>
      </w:r>
    </w:p>
    <w:p w:rsidR="00155CA4" w:rsidRDefault="00155CA4" w:rsidP="00155CA4">
      <w:r>
        <w:t></w:t>
      </w:r>
      <w:r>
        <w:t></w:t>
      </w:r>
      <w:r>
        <w:t></w:t>
      </w:r>
      <w:r>
        <w:rPr>
          <w:rFonts w:hint="eastAsia"/>
        </w:rPr>
        <w:t>Терміносполучення</w:t>
      </w:r>
      <w:r>
        <w:t></w:t>
      </w:r>
      <w:r>
        <w:t></w:t>
      </w:r>
      <w:r>
        <w:rPr>
          <w:rFonts w:hint="eastAsia"/>
        </w:rPr>
        <w:t>інституційні</w:t>
      </w:r>
      <w:r>
        <w:t></w:t>
      </w:r>
      <w:r>
        <w:rPr>
          <w:rFonts w:hint="eastAsia"/>
        </w:rPr>
        <w:t>механізми</w:t>
      </w:r>
      <w:r>
        <w:t></w:t>
      </w:r>
      <w:r>
        <w:rPr>
          <w:rFonts w:hint="eastAsia"/>
        </w:rPr>
        <w:t>забезпечення</w:t>
      </w:r>
      <w:r>
        <w:t></w:t>
      </w:r>
      <w:r>
        <w:rPr>
          <w:rFonts w:hint="eastAsia"/>
        </w:rPr>
        <w:t>гендерної</w:t>
      </w:r>
    </w:p>
    <w:p w:rsidR="00155CA4" w:rsidRDefault="00155CA4" w:rsidP="00155CA4">
      <w:r>
        <w:rPr>
          <w:rFonts w:hint="eastAsia"/>
        </w:rPr>
        <w:t>рівності</w:t>
      </w:r>
      <w:r>
        <w:t></w:t>
      </w:r>
      <w:r>
        <w:t></w:t>
      </w:r>
      <w:r>
        <w:rPr>
          <w:rFonts w:hint="eastAsia"/>
        </w:rPr>
        <w:t>вперше</w:t>
      </w:r>
      <w:r>
        <w:t></w:t>
      </w:r>
      <w:r>
        <w:rPr>
          <w:rFonts w:hint="eastAsia"/>
        </w:rPr>
        <w:t>використано</w:t>
      </w:r>
      <w:r>
        <w:t></w:t>
      </w:r>
      <w:r>
        <w:rPr>
          <w:rFonts w:hint="eastAsia"/>
        </w:rPr>
        <w:t>на</w:t>
      </w:r>
      <w:r>
        <w:t></w:t>
      </w:r>
      <w:r>
        <w:rPr>
          <w:rFonts w:hint="eastAsia"/>
        </w:rPr>
        <w:t>І</w:t>
      </w:r>
      <w:r>
        <w:t></w:t>
      </w:r>
      <w:r>
        <w:rPr>
          <w:rFonts w:hint="eastAsia"/>
        </w:rPr>
        <w:t>Всесвітній</w:t>
      </w:r>
      <w:r>
        <w:t></w:t>
      </w:r>
      <w:r>
        <w:rPr>
          <w:rFonts w:hint="eastAsia"/>
        </w:rPr>
        <w:t>конференції</w:t>
      </w:r>
      <w:r>
        <w:t></w:t>
      </w:r>
      <w:r>
        <w:rPr>
          <w:rFonts w:hint="eastAsia"/>
        </w:rPr>
        <w:t>ООН</w:t>
      </w:r>
      <w:r>
        <w:t></w:t>
      </w:r>
      <w:r>
        <w:rPr>
          <w:rFonts w:hint="eastAsia"/>
        </w:rPr>
        <w:t>у</w:t>
      </w:r>
      <w:r>
        <w:t></w:t>
      </w:r>
      <w:r>
        <w:rPr>
          <w:rFonts w:hint="eastAsia"/>
        </w:rPr>
        <w:t>Мексиці</w:t>
      </w:r>
      <w:r>
        <w:t></w:t>
      </w:r>
    </w:p>
    <w:p w:rsidR="00155CA4" w:rsidRDefault="00155CA4" w:rsidP="00155CA4">
      <w:r>
        <w:rPr>
          <w:rFonts w:hint="eastAsia"/>
        </w:rPr>
        <w:t>присвяченій</w:t>
      </w:r>
      <w:r>
        <w:t></w:t>
      </w:r>
      <w:r>
        <w:rPr>
          <w:rFonts w:hint="eastAsia"/>
        </w:rPr>
        <w:t>становищу</w:t>
      </w:r>
      <w:r>
        <w:t></w:t>
      </w:r>
      <w:r>
        <w:rPr>
          <w:rFonts w:hint="eastAsia"/>
        </w:rPr>
        <w:t>жінок</w:t>
      </w:r>
      <w:r>
        <w:t></w:t>
      </w:r>
      <w:r>
        <w:t></w:t>
      </w:r>
      <w:r>
        <w:t></w:t>
      </w:r>
      <w:r>
        <w:t></w:t>
      </w:r>
      <w:r>
        <w:t></w:t>
      </w:r>
      <w:r>
        <w:t></w:t>
      </w:r>
      <w:r>
        <w:t></w:t>
      </w:r>
      <w:r>
        <w:t></w:t>
      </w:r>
      <w:r>
        <w:t></w:t>
      </w:r>
      <w:r>
        <w:rPr>
          <w:rFonts w:hint="eastAsia"/>
        </w:rPr>
        <w:t>Відтоді</w:t>
      </w:r>
      <w:r>
        <w:t></w:t>
      </w:r>
      <w:r>
        <w:rPr>
          <w:rFonts w:hint="eastAsia"/>
        </w:rPr>
        <w:t>механізмами</w:t>
      </w:r>
      <w:r>
        <w:t></w:t>
      </w:r>
      <w:r>
        <w:rPr>
          <w:rFonts w:hint="eastAsia"/>
        </w:rPr>
        <w:t>формування</w:t>
      </w:r>
      <w:r>
        <w:t></w:t>
      </w:r>
      <w:r>
        <w:rPr>
          <w:rFonts w:hint="eastAsia"/>
        </w:rPr>
        <w:t>та</w:t>
      </w:r>
    </w:p>
    <w:p w:rsidR="00155CA4" w:rsidRDefault="00155CA4" w:rsidP="00155CA4">
      <w:r>
        <w:rPr>
          <w:rFonts w:hint="eastAsia"/>
        </w:rPr>
        <w:t>реалізації</w:t>
      </w:r>
      <w:r>
        <w:t></w:t>
      </w:r>
      <w:r>
        <w:rPr>
          <w:rFonts w:hint="eastAsia"/>
        </w:rPr>
        <w:t>гендерної</w:t>
      </w:r>
      <w:r>
        <w:t></w:t>
      </w:r>
      <w:r>
        <w:rPr>
          <w:rFonts w:hint="eastAsia"/>
        </w:rPr>
        <w:t>політики</w:t>
      </w:r>
      <w:r>
        <w:t></w:t>
      </w:r>
      <w:r>
        <w:rPr>
          <w:rFonts w:hint="eastAsia"/>
        </w:rPr>
        <w:t>вважають</w:t>
      </w:r>
      <w:r>
        <w:t></w:t>
      </w:r>
      <w:r>
        <w:rPr>
          <w:rFonts w:hint="eastAsia"/>
        </w:rPr>
        <w:t>сукупність</w:t>
      </w:r>
      <w:r>
        <w:t></w:t>
      </w:r>
      <w:r>
        <w:rPr>
          <w:rFonts w:hint="eastAsia"/>
        </w:rPr>
        <w:t>елементів</w:t>
      </w:r>
      <w:r>
        <w:t></w:t>
      </w:r>
      <w:r>
        <w:rPr>
          <w:rFonts w:hint="eastAsia"/>
        </w:rPr>
        <w:t>інституції</w:t>
      </w:r>
      <w:r>
        <w:t></w:t>
      </w:r>
      <w:r>
        <w:rPr>
          <w:rFonts w:hint="eastAsia"/>
        </w:rPr>
        <w:t>чи</w:t>
      </w:r>
    </w:p>
    <w:p w:rsidR="00155CA4" w:rsidRDefault="00155CA4" w:rsidP="00155CA4">
      <w:r>
        <w:rPr>
          <w:rFonts w:hint="eastAsia"/>
        </w:rPr>
        <w:t>інституційної</w:t>
      </w:r>
      <w:r>
        <w:t></w:t>
      </w:r>
      <w:r>
        <w:rPr>
          <w:rFonts w:hint="eastAsia"/>
        </w:rPr>
        <w:t>системи</w:t>
      </w:r>
      <w:r>
        <w:t></w:t>
      </w:r>
      <w:r>
        <w:rPr>
          <w:rFonts w:hint="eastAsia"/>
        </w:rPr>
        <w:t>держави</w:t>
      </w:r>
      <w:r>
        <w:t></w:t>
      </w:r>
      <w:r>
        <w:t></w:t>
      </w:r>
      <w:r>
        <w:rPr>
          <w:rFonts w:hint="eastAsia"/>
        </w:rPr>
        <w:t>яка</w:t>
      </w:r>
      <w:r>
        <w:t></w:t>
      </w:r>
      <w:r>
        <w:rPr>
          <w:rFonts w:hint="eastAsia"/>
        </w:rPr>
        <w:t>за</w:t>
      </w:r>
      <w:r>
        <w:t></w:t>
      </w:r>
      <w:r>
        <w:rPr>
          <w:rFonts w:hint="eastAsia"/>
        </w:rPr>
        <w:t>допомогою</w:t>
      </w:r>
      <w:r>
        <w:t></w:t>
      </w:r>
      <w:r>
        <w:rPr>
          <w:rFonts w:hint="eastAsia"/>
        </w:rPr>
        <w:t>правових</w:t>
      </w:r>
      <w:r>
        <w:t></w:t>
      </w:r>
      <w:r>
        <w:t></w:t>
      </w:r>
      <w:r>
        <w:rPr>
          <w:rFonts w:hint="eastAsia"/>
        </w:rPr>
        <w:t>кадрових</w:t>
      </w:r>
      <w:r>
        <w:t></w:t>
      </w:r>
    </w:p>
    <w:p w:rsidR="00155CA4" w:rsidRDefault="00155CA4" w:rsidP="00155CA4">
      <w:r>
        <w:rPr>
          <w:rFonts w:hint="eastAsia"/>
        </w:rPr>
        <w:t>фінансово</w:t>
      </w:r>
      <w:r>
        <w:t></w:t>
      </w:r>
      <w:r>
        <w:rPr>
          <w:rFonts w:hint="eastAsia"/>
        </w:rPr>
        <w:t>економічних</w:t>
      </w:r>
      <w:r>
        <w:t></w:t>
      </w:r>
      <w:r>
        <w:t></w:t>
      </w:r>
      <w:r>
        <w:rPr>
          <w:rFonts w:hint="eastAsia"/>
        </w:rPr>
        <w:t>науково</w:t>
      </w:r>
      <w:r>
        <w:t></w:t>
      </w:r>
      <w:r>
        <w:rPr>
          <w:rFonts w:hint="eastAsia"/>
        </w:rPr>
        <w:t>інформаційних</w:t>
      </w:r>
      <w:r>
        <w:t></w:t>
      </w:r>
      <w:r>
        <w:rPr>
          <w:rFonts w:hint="eastAsia"/>
        </w:rPr>
        <w:t>механізмів</w:t>
      </w:r>
      <w:r>
        <w:t></w:t>
      </w:r>
      <w:r>
        <w:rPr>
          <w:rFonts w:hint="eastAsia"/>
        </w:rPr>
        <w:t>забезпечує</w:t>
      </w:r>
    </w:p>
    <w:p w:rsidR="00155CA4" w:rsidRDefault="00155CA4" w:rsidP="00155CA4">
      <w:r>
        <w:rPr>
          <w:rFonts w:hint="eastAsia"/>
        </w:rPr>
        <w:t>формування</w:t>
      </w:r>
      <w:r>
        <w:t></w:t>
      </w:r>
      <w:r>
        <w:rPr>
          <w:rFonts w:hint="eastAsia"/>
        </w:rPr>
        <w:t>та</w:t>
      </w:r>
      <w:r>
        <w:t></w:t>
      </w:r>
      <w:r>
        <w:rPr>
          <w:rFonts w:hint="eastAsia"/>
        </w:rPr>
        <w:t>реалізацію</w:t>
      </w:r>
      <w:r>
        <w:t></w:t>
      </w:r>
      <w:r>
        <w:rPr>
          <w:rFonts w:hint="eastAsia"/>
        </w:rPr>
        <w:t>певних</w:t>
      </w:r>
      <w:r>
        <w:t></w:t>
      </w:r>
      <w:r>
        <w:rPr>
          <w:rFonts w:hint="eastAsia"/>
        </w:rPr>
        <w:t>заходів</w:t>
      </w:r>
      <w:r>
        <w:t></w:t>
      </w:r>
      <w:r>
        <w:rPr>
          <w:rFonts w:hint="eastAsia"/>
        </w:rPr>
        <w:t>з</w:t>
      </w:r>
      <w:r>
        <w:t></w:t>
      </w:r>
      <w:r>
        <w:rPr>
          <w:rFonts w:hint="eastAsia"/>
        </w:rPr>
        <w:t>метою</w:t>
      </w:r>
      <w:r>
        <w:t></w:t>
      </w:r>
      <w:r>
        <w:rPr>
          <w:rFonts w:hint="eastAsia"/>
        </w:rPr>
        <w:t>утвердження</w:t>
      </w:r>
      <w:r>
        <w:t></w:t>
      </w:r>
      <w:r>
        <w:rPr>
          <w:rFonts w:hint="eastAsia"/>
        </w:rPr>
        <w:t>рівних</w:t>
      </w:r>
      <w:r>
        <w:t></w:t>
      </w:r>
      <w:r>
        <w:rPr>
          <w:rFonts w:hint="eastAsia"/>
        </w:rPr>
        <w:t>прав</w:t>
      </w:r>
      <w:r>
        <w:t></w:t>
      </w:r>
      <w:r>
        <w:rPr>
          <w:rFonts w:hint="eastAsia"/>
        </w:rPr>
        <w:t>і</w:t>
      </w:r>
    </w:p>
    <w:p w:rsidR="00155CA4" w:rsidRPr="00155CA4" w:rsidRDefault="00155CA4" w:rsidP="00155CA4">
      <w:r>
        <w:rPr>
          <w:rFonts w:hint="eastAsia"/>
        </w:rPr>
        <w:t>розширення</w:t>
      </w:r>
      <w:r>
        <w:t></w:t>
      </w:r>
      <w:r>
        <w:rPr>
          <w:rFonts w:hint="eastAsia"/>
        </w:rPr>
        <w:t>можливостей</w:t>
      </w:r>
      <w:r>
        <w:t></w:t>
      </w:r>
      <w:r>
        <w:rPr>
          <w:rFonts w:hint="eastAsia"/>
        </w:rPr>
        <w:t>чоловіків</w:t>
      </w:r>
      <w:r>
        <w:t></w:t>
      </w:r>
      <w:r>
        <w:rPr>
          <w:rFonts w:hint="eastAsia"/>
        </w:rPr>
        <w:t>і</w:t>
      </w:r>
      <w:r>
        <w:t></w:t>
      </w:r>
      <w:r>
        <w:rPr>
          <w:rFonts w:hint="eastAsia"/>
        </w:rPr>
        <w:t>жінок</w:t>
      </w:r>
    </w:p>
    <w:sectPr w:rsidR="00155CA4" w:rsidRPr="00155C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155CA4" w:rsidRPr="00155CA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ADA37-0A01-492C-9CCD-155511B3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2021-09-19T21:34:00Z</dcterms:created>
  <dcterms:modified xsi:type="dcterms:W3CDTF">2021-09-19T22:20:00Z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