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t>ЗМІСТ</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t>ВСТУП…………………………………………………………………………</w:t>
      </w:r>
      <w:r w:rsidRPr="004718DC">
        <w:rPr>
          <w:rFonts w:ascii="Times New Roman" w:eastAsia="Times New Roman" w:hAnsi="Times New Roman" w:cs="Times New Roman"/>
          <w:kern w:val="0"/>
          <w:sz w:val="28"/>
          <w:szCs w:val="28"/>
          <w:lang w:eastAsia="ru-RU"/>
        </w:rPr>
        <w:t>.3</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t>Розділ</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ОРГАНІЗАЦІЙНО–ЕКОНОМІЧНІ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ПЕРЕДУМОВИ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ВИНИКНЕННЯ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ТА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РОЗВИТКУ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.11</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1.1 </w:t>
      </w:r>
      <w:r w:rsidRPr="004718DC">
        <w:rPr>
          <w:rFonts w:ascii="Times New Roman" w:eastAsia="Times New Roman" w:hAnsi="Times New Roman" w:cs="Times New Roman" w:hint="eastAsia"/>
          <w:kern w:val="0"/>
          <w:sz w:val="28"/>
          <w:szCs w:val="28"/>
          <w:lang w:eastAsia="ru-RU"/>
        </w:rPr>
        <w:t>Теоретичні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основи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формування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.14</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1.2 </w:t>
      </w:r>
      <w:r w:rsidRPr="004718DC">
        <w:rPr>
          <w:rFonts w:ascii="Times New Roman" w:eastAsia="Times New Roman" w:hAnsi="Times New Roman" w:cs="Times New Roman" w:hint="eastAsia"/>
          <w:kern w:val="0"/>
          <w:sz w:val="28"/>
          <w:szCs w:val="28"/>
          <w:lang w:eastAsia="ru-RU"/>
        </w:rPr>
        <w:t>Середній</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як</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базовий</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елемент</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національного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господарства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ознаки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та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критерії</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.31</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1.3 </w:t>
      </w:r>
      <w:r w:rsidRPr="004718DC">
        <w:rPr>
          <w:rFonts w:ascii="Times New Roman" w:eastAsia="Times New Roman" w:hAnsi="Times New Roman" w:cs="Times New Roman" w:hint="eastAsia"/>
          <w:kern w:val="0"/>
          <w:sz w:val="28"/>
          <w:szCs w:val="28"/>
          <w:lang w:eastAsia="ru-RU"/>
        </w:rPr>
        <w:t>Економічні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та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організаційні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передумови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виникнення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та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розвитку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Україні……………………………………………………………</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42</w:t>
      </w:r>
    </w:p>
    <w:p w:rsidR="004718DC" w:rsidRPr="004718DC" w:rsidRDefault="004718DC" w:rsidP="004718DC">
      <w:pPr>
        <w:rPr>
          <w:rFonts w:ascii="Times New Roman" w:eastAsia="Times New Roman" w:hAnsi="Times New Roman" w:cs="Times New Roman"/>
          <w:kern w:val="0"/>
          <w:sz w:val="28"/>
          <w:szCs w:val="28"/>
          <w:lang w:eastAsia="ru-RU"/>
        </w:rPr>
      </w:pP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t>Розділ</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ІІ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ОРГАНІЗАЦІЙНО–УПРАВЛІНСЬКІ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ЗАСАДИ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ПІДПРИЄМНИЦТВА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ЯК</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ВИЗНАЧАЛЬНОГО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ЧИННИКА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ФОРМУВАННЯ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УКРАЇНІ……………</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.74</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2.1 </w:t>
      </w:r>
      <w:r w:rsidRPr="004718DC">
        <w:rPr>
          <w:rFonts w:ascii="Times New Roman" w:eastAsia="Times New Roman" w:hAnsi="Times New Roman" w:cs="Times New Roman" w:hint="eastAsia"/>
          <w:kern w:val="0"/>
          <w:sz w:val="28"/>
          <w:szCs w:val="28"/>
          <w:lang w:eastAsia="ru-RU"/>
        </w:rPr>
        <w:t>Чинники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та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шляхи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впливу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підприємництва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на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розвиток</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..75</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2.2 </w:t>
      </w:r>
      <w:r w:rsidRPr="004718DC">
        <w:rPr>
          <w:rFonts w:ascii="Times New Roman" w:eastAsia="Times New Roman" w:hAnsi="Times New Roman" w:cs="Times New Roman" w:hint="eastAsia"/>
          <w:kern w:val="0"/>
          <w:sz w:val="28"/>
          <w:szCs w:val="28"/>
          <w:lang w:eastAsia="ru-RU"/>
        </w:rPr>
        <w:t>Форми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прояву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підприємництва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контексті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формування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Україні………………</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..103</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2.3 </w:t>
      </w:r>
      <w:r w:rsidRPr="004718DC">
        <w:rPr>
          <w:rFonts w:ascii="Times New Roman" w:eastAsia="Times New Roman" w:hAnsi="Times New Roman" w:cs="Times New Roman" w:hint="eastAsia"/>
          <w:kern w:val="0"/>
          <w:sz w:val="28"/>
          <w:szCs w:val="28"/>
          <w:lang w:eastAsia="ru-RU"/>
        </w:rPr>
        <w:t>Формування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прошарку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сучасних</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підприємців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як</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базових</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представників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..115</w:t>
      </w:r>
    </w:p>
    <w:p w:rsidR="004718DC" w:rsidRPr="004718DC" w:rsidRDefault="004718DC" w:rsidP="004718DC">
      <w:pPr>
        <w:rPr>
          <w:rFonts w:ascii="Times New Roman" w:eastAsia="Times New Roman" w:hAnsi="Times New Roman" w:cs="Times New Roman"/>
          <w:kern w:val="0"/>
          <w:sz w:val="28"/>
          <w:szCs w:val="28"/>
          <w:lang w:eastAsia="ru-RU"/>
        </w:rPr>
      </w:pP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t>Розділ</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ІІІ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ДЕРЖАВНА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ПОЛІТИКА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СПРИЯННЯ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РОЗВИТКУ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ПІДПРИЄМНИЦТВА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ТА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ФОРМУВАННЯ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УКРАЇНІ…………………</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134</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3.1 </w:t>
      </w:r>
      <w:r w:rsidRPr="004718DC">
        <w:rPr>
          <w:rFonts w:ascii="Times New Roman" w:eastAsia="Times New Roman" w:hAnsi="Times New Roman" w:cs="Times New Roman" w:hint="eastAsia"/>
          <w:kern w:val="0"/>
          <w:sz w:val="28"/>
          <w:szCs w:val="28"/>
          <w:lang w:eastAsia="ru-RU"/>
        </w:rPr>
        <w:t>Принципи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державної</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політики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сприяння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становленню</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..136</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3.2 </w:t>
      </w:r>
      <w:r w:rsidRPr="004718DC">
        <w:rPr>
          <w:rFonts w:ascii="Times New Roman" w:eastAsia="Times New Roman" w:hAnsi="Times New Roman" w:cs="Times New Roman" w:hint="eastAsia"/>
          <w:kern w:val="0"/>
          <w:sz w:val="28"/>
          <w:szCs w:val="28"/>
          <w:lang w:eastAsia="ru-RU"/>
        </w:rPr>
        <w:t>Засади</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державного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регулювання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підприємництва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та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його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удосконалення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контексті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формування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Україні………………………………</w:t>
      </w:r>
      <w:r w:rsidRPr="004718DC">
        <w:rPr>
          <w:rFonts w:ascii="Times New Roman" w:eastAsia="Times New Roman" w:hAnsi="Times New Roman" w:cs="Times New Roman"/>
          <w:kern w:val="0"/>
          <w:sz w:val="28"/>
          <w:szCs w:val="28"/>
          <w:lang w:eastAsia="ru-RU"/>
        </w:rPr>
        <w:t>149</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kern w:val="0"/>
          <w:sz w:val="28"/>
          <w:szCs w:val="28"/>
          <w:lang w:eastAsia="ru-RU"/>
        </w:rPr>
        <w:t xml:space="preserve">3.3 </w:t>
      </w:r>
      <w:r w:rsidRPr="004718DC">
        <w:rPr>
          <w:rFonts w:ascii="Times New Roman" w:eastAsia="Times New Roman" w:hAnsi="Times New Roman" w:cs="Times New Roman" w:hint="eastAsia"/>
          <w:kern w:val="0"/>
          <w:sz w:val="28"/>
          <w:szCs w:val="28"/>
          <w:lang w:eastAsia="ru-RU"/>
        </w:rPr>
        <w:t>Державна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стратегія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формування</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середнього</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класу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процесі</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розвитку</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підприємництва</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Україні…</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w:t>
      </w:r>
      <w:r w:rsidRPr="004718DC">
        <w:rPr>
          <w:rFonts w:ascii="Times New Roman" w:eastAsia="Times New Roman" w:hAnsi="Times New Roman" w:cs="Times New Roman" w:hint="eastAsia"/>
          <w:kern w:val="0"/>
          <w:sz w:val="28"/>
          <w:szCs w:val="28"/>
          <w:lang w:eastAsia="ru-RU"/>
        </w:rPr>
        <w:t>………</w:t>
      </w:r>
      <w:r w:rsidRPr="004718DC">
        <w:rPr>
          <w:rFonts w:ascii="Times New Roman" w:eastAsia="Times New Roman" w:hAnsi="Times New Roman" w:cs="Times New Roman"/>
          <w:kern w:val="0"/>
          <w:sz w:val="28"/>
          <w:szCs w:val="28"/>
          <w:lang w:eastAsia="ru-RU"/>
        </w:rPr>
        <w:t>175</w:t>
      </w:r>
    </w:p>
    <w:p w:rsidR="004718DC" w:rsidRPr="004718DC" w:rsidRDefault="004718DC" w:rsidP="004718DC">
      <w:pPr>
        <w:rPr>
          <w:rFonts w:ascii="Times New Roman" w:eastAsia="Times New Roman" w:hAnsi="Times New Roman" w:cs="Times New Roman"/>
          <w:kern w:val="0"/>
          <w:sz w:val="28"/>
          <w:szCs w:val="28"/>
          <w:lang w:eastAsia="ru-RU"/>
        </w:rPr>
      </w:pP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t>ВИСНОВКИ…………………………………………………………………</w:t>
      </w:r>
      <w:r w:rsidRPr="004718DC">
        <w:rPr>
          <w:rFonts w:ascii="Times New Roman" w:eastAsia="Times New Roman" w:hAnsi="Times New Roman" w:cs="Times New Roman"/>
          <w:kern w:val="0"/>
          <w:sz w:val="28"/>
          <w:szCs w:val="28"/>
          <w:lang w:eastAsia="ru-RU"/>
        </w:rPr>
        <w:t>187</w:t>
      </w:r>
    </w:p>
    <w:p w:rsidR="004718DC" w:rsidRPr="004718DC"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t>ДОДАТКИ…………………………………………………………………</w:t>
      </w:r>
      <w:r w:rsidRPr="004718DC">
        <w:rPr>
          <w:rFonts w:ascii="Times New Roman" w:eastAsia="Times New Roman" w:hAnsi="Times New Roman" w:cs="Times New Roman"/>
          <w:kern w:val="0"/>
          <w:sz w:val="28"/>
          <w:szCs w:val="28"/>
          <w:lang w:eastAsia="ru-RU"/>
        </w:rPr>
        <w:t>...193</w:t>
      </w:r>
    </w:p>
    <w:p w:rsidR="00180253" w:rsidRDefault="004718DC" w:rsidP="004718DC">
      <w:pPr>
        <w:rPr>
          <w:rFonts w:ascii="Times New Roman" w:eastAsia="Times New Roman" w:hAnsi="Times New Roman" w:cs="Times New Roman"/>
          <w:kern w:val="0"/>
          <w:sz w:val="28"/>
          <w:szCs w:val="28"/>
          <w:lang w:eastAsia="ru-RU"/>
        </w:rPr>
      </w:pPr>
      <w:r w:rsidRPr="004718DC">
        <w:rPr>
          <w:rFonts w:ascii="Times New Roman" w:eastAsia="Times New Roman" w:hAnsi="Times New Roman" w:cs="Times New Roman" w:hint="eastAsia"/>
          <w:kern w:val="0"/>
          <w:sz w:val="28"/>
          <w:szCs w:val="28"/>
          <w:lang w:eastAsia="ru-RU"/>
        </w:rPr>
        <w:lastRenderedPageBreak/>
        <w:t>СПИСОК</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ВИКОРИСТАНИХ</w:t>
      </w:r>
      <w:r w:rsidRPr="004718DC">
        <w:rPr>
          <w:rFonts w:ascii="Times New Roman" w:eastAsia="Times New Roman" w:hAnsi="Times New Roman" w:cs="Times New Roman"/>
          <w:kern w:val="0"/>
          <w:sz w:val="28"/>
          <w:szCs w:val="28"/>
          <w:lang w:eastAsia="ru-RU"/>
        </w:rPr>
        <w:t xml:space="preserve"> </w:t>
      </w:r>
      <w:r w:rsidRPr="004718DC">
        <w:rPr>
          <w:rFonts w:ascii="Times New Roman" w:eastAsia="Times New Roman" w:hAnsi="Times New Roman" w:cs="Times New Roman" w:hint="eastAsia"/>
          <w:kern w:val="0"/>
          <w:sz w:val="28"/>
          <w:szCs w:val="28"/>
          <w:lang w:eastAsia="ru-RU"/>
        </w:rPr>
        <w:t>ДЖЕРЕЛ………………………………</w:t>
      </w:r>
      <w:r w:rsidRPr="004718DC">
        <w:rPr>
          <w:rFonts w:ascii="Times New Roman" w:eastAsia="Times New Roman" w:hAnsi="Times New Roman" w:cs="Times New Roman"/>
          <w:kern w:val="0"/>
          <w:sz w:val="28"/>
          <w:szCs w:val="28"/>
          <w:lang w:eastAsia="ru-RU"/>
        </w:rPr>
        <w:t>...196</w:t>
      </w:r>
    </w:p>
    <w:p w:rsidR="004718DC" w:rsidRDefault="004718DC" w:rsidP="004718DC">
      <w:r>
        <w:rPr>
          <w:rFonts w:hint="eastAsia"/>
        </w:rPr>
        <w:t>ВИСНОВКИ</w:t>
      </w:r>
    </w:p>
    <w:p w:rsidR="004718DC" w:rsidRDefault="004718DC" w:rsidP="004718DC">
      <w:r>
        <w:rPr>
          <w:rFonts w:hint="eastAsia"/>
        </w:rPr>
        <w:t>Значення</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полягає</w:t>
      </w:r>
      <w:r>
        <w:t></w:t>
      </w:r>
      <w:r>
        <w:rPr>
          <w:rFonts w:hint="eastAsia"/>
        </w:rPr>
        <w:t>в</w:t>
      </w:r>
      <w:r>
        <w:t></w:t>
      </w:r>
      <w:r>
        <w:rPr>
          <w:rFonts w:hint="eastAsia"/>
        </w:rPr>
        <w:t>узагальненні</w:t>
      </w:r>
      <w:r>
        <w:t></w:t>
      </w:r>
      <w:r>
        <w:rPr>
          <w:rFonts w:hint="eastAsia"/>
        </w:rPr>
        <w:t>основних</w:t>
      </w:r>
      <w:r>
        <w:t></w:t>
      </w:r>
      <w:r>
        <w:rPr>
          <w:rFonts w:hint="eastAsia"/>
        </w:rPr>
        <w:t>підходів</w:t>
      </w:r>
      <w:r>
        <w:t></w:t>
      </w:r>
      <w:r>
        <w:rPr>
          <w:rFonts w:hint="eastAsia"/>
        </w:rPr>
        <w:t>до</w:t>
      </w:r>
      <w:r>
        <w:t></w:t>
      </w:r>
      <w:r>
        <w:rPr>
          <w:rFonts w:hint="eastAsia"/>
        </w:rPr>
        <w:t>визначення</w:t>
      </w:r>
      <w:r>
        <w:t></w:t>
      </w:r>
      <w:r>
        <w:rPr>
          <w:rFonts w:hint="eastAsia"/>
        </w:rPr>
        <w:t>середнього</w:t>
      </w:r>
      <w:r>
        <w:t></w:t>
      </w:r>
      <w:r>
        <w:rPr>
          <w:rFonts w:hint="eastAsia"/>
        </w:rPr>
        <w:t>класу</w:t>
      </w:r>
      <w:r>
        <w:t></w:t>
      </w:r>
      <w:r>
        <w:t></w:t>
      </w:r>
      <w:r>
        <w:rPr>
          <w:rFonts w:hint="eastAsia"/>
        </w:rPr>
        <w:t>обґрунтуванні</w:t>
      </w:r>
      <w:r>
        <w:t></w:t>
      </w:r>
      <w:r>
        <w:rPr>
          <w:rFonts w:hint="eastAsia"/>
        </w:rPr>
        <w:t>теоретичних</w:t>
      </w:r>
      <w:r>
        <w:t></w:t>
      </w:r>
      <w:r>
        <w:rPr>
          <w:rFonts w:hint="eastAsia"/>
        </w:rPr>
        <w:t>та</w:t>
      </w:r>
      <w:r>
        <w:t></w:t>
      </w:r>
      <w:r>
        <w:rPr>
          <w:rFonts w:hint="eastAsia"/>
        </w:rPr>
        <w:t>історичних</w:t>
      </w:r>
      <w:r>
        <w:t></w:t>
      </w:r>
      <w:r>
        <w:rPr>
          <w:rFonts w:hint="eastAsia"/>
        </w:rPr>
        <w:t>основ</w:t>
      </w:r>
      <w:r>
        <w:t></w:t>
      </w:r>
      <w:r>
        <w:rPr>
          <w:rFonts w:hint="eastAsia"/>
        </w:rPr>
        <w:t>його</w:t>
      </w:r>
      <w:r>
        <w:t></w:t>
      </w:r>
      <w:r>
        <w:rPr>
          <w:rFonts w:hint="eastAsia"/>
        </w:rPr>
        <w:t>формування</w:t>
      </w:r>
      <w:r>
        <w:t></w:t>
      </w:r>
      <w:r>
        <w:t></w:t>
      </w:r>
      <w:r>
        <w:rPr>
          <w:rFonts w:hint="eastAsia"/>
        </w:rPr>
        <w:t>аналізі</w:t>
      </w:r>
      <w:r>
        <w:t></w:t>
      </w:r>
      <w:r>
        <w:rPr>
          <w:rFonts w:hint="eastAsia"/>
        </w:rPr>
        <w:t>концепцій</w:t>
      </w:r>
      <w:r>
        <w:t></w:t>
      </w:r>
      <w:r>
        <w:rPr>
          <w:rFonts w:hint="eastAsia"/>
        </w:rPr>
        <w:t>його</w:t>
      </w:r>
      <w:r>
        <w:t></w:t>
      </w:r>
      <w:r>
        <w:rPr>
          <w:rFonts w:hint="eastAsia"/>
        </w:rPr>
        <w:t>існування</w:t>
      </w:r>
      <w:r>
        <w:t></w:t>
      </w:r>
      <w:r>
        <w:t></w:t>
      </w:r>
      <w:r>
        <w:rPr>
          <w:rFonts w:hint="eastAsia"/>
        </w:rPr>
        <w:t>визначенні</w:t>
      </w:r>
      <w:r>
        <w:t></w:t>
      </w:r>
      <w:r>
        <w:rPr>
          <w:rFonts w:hint="eastAsia"/>
        </w:rPr>
        <w:t>підприємництва</w:t>
      </w:r>
      <w:r>
        <w:t></w:t>
      </w:r>
      <w:r>
        <w:rPr>
          <w:rFonts w:hint="eastAsia"/>
        </w:rPr>
        <w:t>як</w:t>
      </w:r>
      <w:r>
        <w:t></w:t>
      </w:r>
      <w:r>
        <w:rPr>
          <w:rFonts w:hint="eastAsia"/>
        </w:rPr>
        <w:t>основи</w:t>
      </w:r>
      <w:r>
        <w:t></w:t>
      </w:r>
      <w:r>
        <w:rPr>
          <w:rFonts w:hint="eastAsia"/>
        </w:rPr>
        <w:t>формування</w:t>
      </w:r>
      <w:r>
        <w:t></w:t>
      </w:r>
      <w:r>
        <w:rPr>
          <w:rFonts w:hint="eastAsia"/>
        </w:rPr>
        <w:t>середнього</w:t>
      </w:r>
      <w:r>
        <w:t></w:t>
      </w:r>
      <w:r>
        <w:rPr>
          <w:rFonts w:hint="eastAsia"/>
        </w:rPr>
        <w:t>класу</w:t>
      </w:r>
      <w:r>
        <w:t></w:t>
      </w:r>
      <w:r>
        <w:t></w:t>
      </w:r>
      <w:r>
        <w:rPr>
          <w:rFonts w:hint="eastAsia"/>
        </w:rPr>
        <w:t>дослідженні</w:t>
      </w:r>
      <w:r>
        <w:t></w:t>
      </w:r>
      <w:r>
        <w:rPr>
          <w:rFonts w:hint="eastAsia"/>
        </w:rPr>
        <w:t>особливостей</w:t>
      </w:r>
      <w:r>
        <w:t></w:t>
      </w:r>
      <w:r>
        <w:rPr>
          <w:rFonts w:hint="eastAsia"/>
        </w:rPr>
        <w:t>підприємницького</w:t>
      </w:r>
      <w:r>
        <w:t></w:t>
      </w:r>
      <w:r>
        <w:rPr>
          <w:rFonts w:hint="eastAsia"/>
        </w:rPr>
        <w:t>середовища</w:t>
      </w:r>
      <w:r>
        <w:t></w:t>
      </w:r>
      <w:r>
        <w:rPr>
          <w:rFonts w:hint="eastAsia"/>
        </w:rPr>
        <w:t>та</w:t>
      </w:r>
      <w:r>
        <w:t></w:t>
      </w:r>
      <w:r>
        <w:rPr>
          <w:rFonts w:hint="eastAsia"/>
        </w:rPr>
        <w:t>прошарку</w:t>
      </w:r>
      <w:r>
        <w:t></w:t>
      </w:r>
      <w:r>
        <w:rPr>
          <w:rFonts w:hint="eastAsia"/>
        </w:rPr>
        <w:t>сучасних</w:t>
      </w:r>
      <w:r>
        <w:t></w:t>
      </w:r>
      <w:r>
        <w:rPr>
          <w:rFonts w:hint="eastAsia"/>
        </w:rPr>
        <w:t>підприємців</w:t>
      </w:r>
      <w:r>
        <w:t></w:t>
      </w:r>
      <w:r>
        <w:t></w:t>
      </w:r>
      <w:r>
        <w:rPr>
          <w:rFonts w:hint="eastAsia"/>
        </w:rPr>
        <w:t>визначенні</w:t>
      </w:r>
      <w:r>
        <w:t></w:t>
      </w:r>
      <w:r>
        <w:rPr>
          <w:rFonts w:hint="eastAsia"/>
        </w:rPr>
        <w:t>суб’єктів</w:t>
      </w:r>
      <w:r>
        <w:t></w:t>
      </w:r>
      <w:r>
        <w:rPr>
          <w:rFonts w:hint="eastAsia"/>
        </w:rPr>
        <w:t>підприємницької</w:t>
      </w:r>
      <w:r>
        <w:t></w:t>
      </w:r>
      <w:r>
        <w:rPr>
          <w:rFonts w:hint="eastAsia"/>
        </w:rPr>
        <w:t>діяльності</w:t>
      </w:r>
      <w:r>
        <w:t></w:t>
      </w:r>
      <w:r>
        <w:rPr>
          <w:rFonts w:hint="eastAsia"/>
        </w:rPr>
        <w:t>базовими</w:t>
      </w:r>
      <w:r>
        <w:t></w:t>
      </w:r>
      <w:r>
        <w:rPr>
          <w:rFonts w:hint="eastAsia"/>
        </w:rPr>
        <w:t>представниками</w:t>
      </w:r>
      <w:r>
        <w:t></w:t>
      </w:r>
      <w:r>
        <w:rPr>
          <w:rFonts w:hint="eastAsia"/>
        </w:rPr>
        <w:t>середнього</w:t>
      </w:r>
      <w:r>
        <w:t></w:t>
      </w:r>
      <w:r>
        <w:rPr>
          <w:rFonts w:hint="eastAsia"/>
        </w:rPr>
        <w:t>класу</w:t>
      </w:r>
      <w:r>
        <w:t></w:t>
      </w:r>
      <w:r>
        <w:rPr>
          <w:rFonts w:hint="eastAsia"/>
        </w:rPr>
        <w:t>та</w:t>
      </w:r>
      <w:r>
        <w:t></w:t>
      </w:r>
      <w:r>
        <w:rPr>
          <w:rFonts w:hint="eastAsia"/>
        </w:rPr>
        <w:t>удосконаленні</w:t>
      </w:r>
      <w:r>
        <w:t></w:t>
      </w:r>
      <w:r>
        <w:rPr>
          <w:rFonts w:hint="eastAsia"/>
        </w:rPr>
        <w:t>принципів</w:t>
      </w:r>
      <w:r>
        <w:t></w:t>
      </w:r>
      <w:r>
        <w:rPr>
          <w:rFonts w:hint="eastAsia"/>
        </w:rPr>
        <w:t>та</w:t>
      </w:r>
      <w:r>
        <w:t></w:t>
      </w:r>
      <w:r>
        <w:rPr>
          <w:rFonts w:hint="eastAsia"/>
        </w:rPr>
        <w:t>механізмів</w:t>
      </w:r>
      <w:r>
        <w:t></w:t>
      </w:r>
      <w:r>
        <w:rPr>
          <w:rFonts w:hint="eastAsia"/>
        </w:rPr>
        <w:t>державної</w:t>
      </w:r>
      <w:r>
        <w:t></w:t>
      </w:r>
      <w:r>
        <w:rPr>
          <w:rFonts w:hint="eastAsia"/>
        </w:rPr>
        <w:t>стратегії</w:t>
      </w:r>
      <w:r>
        <w:t></w:t>
      </w:r>
      <w:r>
        <w:rPr>
          <w:rFonts w:hint="eastAsia"/>
        </w:rPr>
        <w:t>формування</w:t>
      </w:r>
      <w:r>
        <w:t></w:t>
      </w:r>
      <w:r>
        <w:rPr>
          <w:rFonts w:hint="eastAsia"/>
        </w:rPr>
        <w:t>середнього</w:t>
      </w:r>
      <w:r>
        <w:t></w:t>
      </w:r>
      <w:r>
        <w:rPr>
          <w:rFonts w:hint="eastAsia"/>
        </w:rPr>
        <w:t>класу</w:t>
      </w:r>
      <w:r>
        <w:t></w:t>
      </w:r>
      <w:r>
        <w:rPr>
          <w:rFonts w:hint="eastAsia"/>
        </w:rPr>
        <w:t>в</w:t>
      </w:r>
      <w:r>
        <w:t></w:t>
      </w:r>
      <w:r>
        <w:rPr>
          <w:rFonts w:hint="eastAsia"/>
        </w:rPr>
        <w:t>Україні</w:t>
      </w:r>
      <w:r>
        <w:t></w:t>
      </w:r>
    </w:p>
    <w:p w:rsidR="004718DC" w:rsidRDefault="004718DC" w:rsidP="004718DC">
      <w:r>
        <w:rPr>
          <w:rFonts w:hint="eastAsia"/>
        </w:rPr>
        <w:t>Результати</w:t>
      </w:r>
      <w:r>
        <w:t></w:t>
      </w:r>
      <w:r>
        <w:rPr>
          <w:rFonts w:hint="eastAsia"/>
        </w:rPr>
        <w:t>дисертаційного</w:t>
      </w:r>
      <w:r>
        <w:t></w:t>
      </w:r>
      <w:r>
        <w:rPr>
          <w:rFonts w:hint="eastAsia"/>
        </w:rPr>
        <w:t>дослідження</w:t>
      </w:r>
      <w:r>
        <w:t></w:t>
      </w:r>
      <w:r>
        <w:rPr>
          <w:rFonts w:hint="eastAsia"/>
        </w:rPr>
        <w:t>полягають</w:t>
      </w:r>
      <w:r>
        <w:t></w:t>
      </w:r>
      <w:r>
        <w:rPr>
          <w:rFonts w:hint="eastAsia"/>
        </w:rPr>
        <w:t>у</w:t>
      </w:r>
      <w:r>
        <w:t></w:t>
      </w:r>
      <w:r>
        <w:rPr>
          <w:rFonts w:hint="eastAsia"/>
        </w:rPr>
        <w:t>наступному</w:t>
      </w:r>
      <w:r>
        <w:t></w:t>
      </w:r>
    </w:p>
    <w:p w:rsidR="004718DC" w:rsidRDefault="004718DC" w:rsidP="004718DC">
      <w:r>
        <w:t></w:t>
      </w:r>
      <w:r>
        <w:t></w:t>
      </w:r>
      <w:r>
        <w:t></w:t>
      </w:r>
      <w:r>
        <w:rPr>
          <w:rFonts w:hint="eastAsia"/>
        </w:rPr>
        <w:t>Проведено</w:t>
      </w:r>
      <w:r>
        <w:t></w:t>
      </w:r>
      <w:r>
        <w:rPr>
          <w:rFonts w:hint="eastAsia"/>
        </w:rPr>
        <w:t>аналіз</w:t>
      </w:r>
      <w:r>
        <w:t></w:t>
      </w:r>
      <w:r>
        <w:rPr>
          <w:rFonts w:hint="eastAsia"/>
        </w:rPr>
        <w:t>історичного</w:t>
      </w:r>
      <w:r>
        <w:t></w:t>
      </w:r>
      <w:r>
        <w:rPr>
          <w:rFonts w:hint="eastAsia"/>
        </w:rPr>
        <w:t>досвіду</w:t>
      </w:r>
      <w:r>
        <w:t></w:t>
      </w:r>
      <w:r>
        <w:rPr>
          <w:rFonts w:hint="eastAsia"/>
        </w:rPr>
        <w:t>формування</w:t>
      </w:r>
      <w:r>
        <w:t></w:t>
      </w:r>
      <w:r>
        <w:rPr>
          <w:rFonts w:hint="eastAsia"/>
        </w:rPr>
        <w:t>середнього</w:t>
      </w:r>
      <w:r>
        <w:t></w:t>
      </w:r>
      <w:r>
        <w:rPr>
          <w:rFonts w:hint="eastAsia"/>
        </w:rPr>
        <w:t>класу</w:t>
      </w:r>
      <w:r>
        <w:t></w:t>
      </w:r>
      <w:r>
        <w:t></w:t>
      </w:r>
      <w:r>
        <w:rPr>
          <w:rFonts w:hint="eastAsia"/>
        </w:rPr>
        <w:t>який</w:t>
      </w:r>
      <w:r>
        <w:t></w:t>
      </w:r>
      <w:r>
        <w:rPr>
          <w:rFonts w:hint="eastAsia"/>
        </w:rPr>
        <w:t>визначив</w:t>
      </w:r>
      <w:r>
        <w:t></w:t>
      </w:r>
      <w:r>
        <w:t></w:t>
      </w:r>
      <w:r>
        <w:rPr>
          <w:rFonts w:hint="eastAsia"/>
        </w:rPr>
        <w:t>що</w:t>
      </w:r>
      <w:r>
        <w:t></w:t>
      </w:r>
      <w:r>
        <w:rPr>
          <w:rFonts w:hint="eastAsia"/>
        </w:rPr>
        <w:t>інтерес</w:t>
      </w:r>
      <w:r>
        <w:t></w:t>
      </w:r>
      <w:r>
        <w:rPr>
          <w:rFonts w:hint="eastAsia"/>
        </w:rPr>
        <w:t>до</w:t>
      </w:r>
      <w:r>
        <w:t></w:t>
      </w:r>
      <w:r>
        <w:rPr>
          <w:rFonts w:hint="eastAsia"/>
        </w:rPr>
        <w:t>соціальної</w:t>
      </w:r>
      <w:r>
        <w:t></w:t>
      </w:r>
      <w:r>
        <w:rPr>
          <w:rFonts w:hint="eastAsia"/>
        </w:rPr>
        <w:t>структури</w:t>
      </w:r>
      <w:r>
        <w:t></w:t>
      </w:r>
      <w:r>
        <w:rPr>
          <w:rFonts w:hint="eastAsia"/>
        </w:rPr>
        <w:t>суспільства</w:t>
      </w:r>
      <w:r>
        <w:t></w:t>
      </w:r>
      <w:r>
        <w:rPr>
          <w:rFonts w:hint="eastAsia"/>
        </w:rPr>
        <w:t>сформувався</w:t>
      </w:r>
      <w:r>
        <w:t></w:t>
      </w:r>
      <w:r>
        <w:rPr>
          <w:rFonts w:hint="eastAsia"/>
        </w:rPr>
        <w:t>ще</w:t>
      </w:r>
      <w:r>
        <w:t></w:t>
      </w:r>
      <w:r>
        <w:rPr>
          <w:rFonts w:hint="eastAsia"/>
        </w:rPr>
        <w:t>у</w:t>
      </w:r>
      <w:r>
        <w:t></w:t>
      </w:r>
      <w:r>
        <w:rPr>
          <w:rFonts w:hint="eastAsia"/>
        </w:rPr>
        <w:t>давні</w:t>
      </w:r>
      <w:r>
        <w:t></w:t>
      </w:r>
      <w:r>
        <w:rPr>
          <w:rFonts w:hint="eastAsia"/>
        </w:rPr>
        <w:t>часи</w:t>
      </w:r>
      <w:r>
        <w:t></w:t>
      </w:r>
      <w:r>
        <w:t></w:t>
      </w:r>
      <w:r>
        <w:rPr>
          <w:rFonts w:hint="eastAsia"/>
        </w:rPr>
        <w:t>починаючи</w:t>
      </w:r>
      <w:r>
        <w:t></w:t>
      </w:r>
      <w:r>
        <w:rPr>
          <w:rFonts w:hint="eastAsia"/>
        </w:rPr>
        <w:t>з</w:t>
      </w:r>
      <w:r>
        <w:t></w:t>
      </w:r>
      <w:r>
        <w:rPr>
          <w:rFonts w:hint="eastAsia"/>
        </w:rPr>
        <w:t>вчень</w:t>
      </w:r>
      <w:r>
        <w:t></w:t>
      </w:r>
      <w:r>
        <w:rPr>
          <w:rFonts w:hint="eastAsia"/>
        </w:rPr>
        <w:t>Аристотеля</w:t>
      </w:r>
      <w:r>
        <w:t></w:t>
      </w:r>
      <w:r>
        <w:t></w:t>
      </w:r>
      <w:r>
        <w:rPr>
          <w:rFonts w:hint="eastAsia"/>
        </w:rPr>
        <w:t>Аналіз</w:t>
      </w:r>
      <w:r>
        <w:t></w:t>
      </w:r>
      <w:r>
        <w:rPr>
          <w:rFonts w:hint="eastAsia"/>
        </w:rPr>
        <w:t>сучасних</w:t>
      </w:r>
      <w:r>
        <w:t></w:t>
      </w:r>
      <w:r>
        <w:rPr>
          <w:rFonts w:hint="eastAsia"/>
        </w:rPr>
        <w:t>підходів</w:t>
      </w:r>
      <w:r>
        <w:t></w:t>
      </w:r>
      <w:r>
        <w:rPr>
          <w:rFonts w:hint="eastAsia"/>
        </w:rPr>
        <w:t>та</w:t>
      </w:r>
      <w:r>
        <w:t></w:t>
      </w:r>
      <w:r>
        <w:rPr>
          <w:rFonts w:hint="eastAsia"/>
        </w:rPr>
        <w:t>визначення</w:t>
      </w:r>
      <w:r>
        <w:t></w:t>
      </w:r>
      <w:r>
        <w:rPr>
          <w:rFonts w:hint="eastAsia"/>
        </w:rPr>
        <w:t>середнього</w:t>
      </w:r>
      <w:r>
        <w:t></w:t>
      </w:r>
      <w:r>
        <w:rPr>
          <w:rFonts w:hint="eastAsia"/>
        </w:rPr>
        <w:t>класу</w:t>
      </w:r>
      <w:r>
        <w:t></w:t>
      </w:r>
      <w:r>
        <w:t></w:t>
      </w:r>
      <w:r>
        <w:rPr>
          <w:rFonts w:hint="eastAsia"/>
        </w:rPr>
        <w:t>показав</w:t>
      </w:r>
      <w:r>
        <w:t></w:t>
      </w:r>
      <w:r>
        <w:t></w:t>
      </w:r>
      <w:r>
        <w:rPr>
          <w:rFonts w:hint="eastAsia"/>
        </w:rPr>
        <w:t>що</w:t>
      </w:r>
      <w:r>
        <w:t></w:t>
      </w:r>
      <w:r>
        <w:rPr>
          <w:rFonts w:hint="eastAsia"/>
        </w:rPr>
        <w:t>середній</w:t>
      </w:r>
      <w:r>
        <w:t></w:t>
      </w:r>
      <w:r>
        <w:rPr>
          <w:rFonts w:hint="eastAsia"/>
        </w:rPr>
        <w:t>клас</w:t>
      </w:r>
      <w:r>
        <w:t></w:t>
      </w:r>
      <w:r>
        <w:rPr>
          <w:rFonts w:hint="eastAsia"/>
        </w:rPr>
        <w:t>ототожнюється</w:t>
      </w:r>
      <w:r>
        <w:t></w:t>
      </w:r>
      <w:r>
        <w:rPr>
          <w:rFonts w:hint="eastAsia"/>
        </w:rPr>
        <w:t>із</w:t>
      </w:r>
      <w:r>
        <w:t></w:t>
      </w:r>
      <w:r>
        <w:rPr>
          <w:rFonts w:hint="eastAsia"/>
        </w:rPr>
        <w:t>середнім</w:t>
      </w:r>
      <w:r>
        <w:t></w:t>
      </w:r>
      <w:r>
        <w:rPr>
          <w:rFonts w:hint="eastAsia"/>
        </w:rPr>
        <w:t>прошарком</w:t>
      </w:r>
      <w:r>
        <w:t></w:t>
      </w:r>
    </w:p>
    <w:p w:rsidR="004718DC" w:rsidRDefault="004718DC" w:rsidP="004718DC">
      <w:r>
        <w:t></w:t>
      </w:r>
      <w:r>
        <w:t></w:t>
      </w:r>
      <w:r>
        <w:t></w:t>
      </w:r>
      <w:r>
        <w:rPr>
          <w:rFonts w:hint="eastAsia"/>
        </w:rPr>
        <w:t>Систематизовано</w:t>
      </w:r>
      <w:r>
        <w:t></w:t>
      </w:r>
      <w:r>
        <w:rPr>
          <w:rFonts w:hint="eastAsia"/>
        </w:rPr>
        <w:t>сучасні</w:t>
      </w:r>
      <w:r>
        <w:t></w:t>
      </w:r>
      <w:r>
        <w:rPr>
          <w:rFonts w:hint="eastAsia"/>
        </w:rPr>
        <w:t>погляди</w:t>
      </w:r>
      <w:r>
        <w:t></w:t>
      </w:r>
      <w:r>
        <w:rPr>
          <w:rFonts w:hint="eastAsia"/>
        </w:rPr>
        <w:t>на</w:t>
      </w:r>
      <w:r>
        <w:t></w:t>
      </w:r>
      <w:r>
        <w:rPr>
          <w:rFonts w:hint="eastAsia"/>
        </w:rPr>
        <w:t>визначення</w:t>
      </w:r>
      <w:r>
        <w:t></w:t>
      </w:r>
      <w:r>
        <w:rPr>
          <w:rFonts w:hint="eastAsia"/>
        </w:rPr>
        <w:t>середнього</w:t>
      </w:r>
      <w:r>
        <w:t></w:t>
      </w:r>
      <w:r>
        <w:rPr>
          <w:rFonts w:hint="eastAsia"/>
        </w:rPr>
        <w:t>класу</w:t>
      </w:r>
      <w:r>
        <w:t></w:t>
      </w:r>
      <w:r>
        <w:t></w:t>
      </w:r>
      <w:r>
        <w:rPr>
          <w:rFonts w:hint="eastAsia"/>
        </w:rPr>
        <w:t>які</w:t>
      </w:r>
      <w:r>
        <w:t></w:t>
      </w:r>
      <w:r>
        <w:rPr>
          <w:rFonts w:hint="eastAsia"/>
        </w:rPr>
        <w:t>можна</w:t>
      </w:r>
      <w:r>
        <w:t></w:t>
      </w:r>
      <w:r>
        <w:rPr>
          <w:rFonts w:hint="eastAsia"/>
        </w:rPr>
        <w:t>розділити</w:t>
      </w:r>
      <w:r>
        <w:t></w:t>
      </w:r>
      <w:r>
        <w:rPr>
          <w:rFonts w:hint="eastAsia"/>
        </w:rPr>
        <w:t>на</w:t>
      </w:r>
      <w:r>
        <w:t></w:t>
      </w:r>
      <w:r>
        <w:rPr>
          <w:rFonts w:hint="eastAsia"/>
        </w:rPr>
        <w:t>три</w:t>
      </w:r>
      <w:r>
        <w:t></w:t>
      </w:r>
      <w:r>
        <w:rPr>
          <w:rFonts w:hint="eastAsia"/>
        </w:rPr>
        <w:t>групи</w:t>
      </w:r>
      <w:r>
        <w:t></w:t>
      </w:r>
      <w:r>
        <w:t></w:t>
      </w:r>
      <w:r>
        <w:rPr>
          <w:rFonts w:hint="eastAsia"/>
        </w:rPr>
        <w:t>Перша</w:t>
      </w:r>
      <w:r>
        <w:t></w:t>
      </w:r>
      <w:r>
        <w:rPr>
          <w:rFonts w:hint="eastAsia"/>
        </w:rPr>
        <w:t>група</w:t>
      </w:r>
      <w:r>
        <w:t></w:t>
      </w:r>
      <w:r>
        <w:rPr>
          <w:rFonts w:hint="eastAsia"/>
        </w:rPr>
        <w:t>ототожнює</w:t>
      </w:r>
      <w:r>
        <w:t></w:t>
      </w:r>
      <w:r>
        <w:rPr>
          <w:rFonts w:hint="eastAsia"/>
        </w:rPr>
        <w:t>середній</w:t>
      </w:r>
      <w:r>
        <w:t></w:t>
      </w:r>
      <w:r>
        <w:rPr>
          <w:rFonts w:hint="eastAsia"/>
        </w:rPr>
        <w:t>клас</w:t>
      </w:r>
      <w:r>
        <w:t></w:t>
      </w:r>
      <w:r>
        <w:rPr>
          <w:rFonts w:hint="eastAsia"/>
        </w:rPr>
        <w:t>із</w:t>
      </w:r>
      <w:r>
        <w:t></w:t>
      </w:r>
      <w:r>
        <w:rPr>
          <w:rFonts w:hint="eastAsia"/>
        </w:rPr>
        <w:t>середнім</w:t>
      </w:r>
      <w:r>
        <w:t></w:t>
      </w:r>
      <w:r>
        <w:rPr>
          <w:rFonts w:hint="eastAsia"/>
        </w:rPr>
        <w:t>прошарком</w:t>
      </w:r>
      <w:r>
        <w:t></w:t>
      </w:r>
      <w:r>
        <w:t></w:t>
      </w:r>
      <w:r>
        <w:rPr>
          <w:rFonts w:hint="eastAsia"/>
        </w:rPr>
        <w:t>і</w:t>
      </w:r>
      <w:r>
        <w:t></w:t>
      </w:r>
      <w:r>
        <w:rPr>
          <w:rFonts w:hint="eastAsia"/>
        </w:rPr>
        <w:t>розглядає</w:t>
      </w:r>
      <w:r>
        <w:t></w:t>
      </w:r>
      <w:r>
        <w:rPr>
          <w:rFonts w:hint="eastAsia"/>
        </w:rPr>
        <w:t>його</w:t>
      </w:r>
      <w:r>
        <w:t></w:t>
      </w:r>
      <w:r>
        <w:rPr>
          <w:rFonts w:hint="eastAsia"/>
        </w:rPr>
        <w:t>як</w:t>
      </w:r>
      <w:r>
        <w:t></w:t>
      </w:r>
      <w:r>
        <w:rPr>
          <w:rFonts w:hint="eastAsia"/>
        </w:rPr>
        <w:t>суто</w:t>
      </w:r>
      <w:r>
        <w:t></w:t>
      </w:r>
      <w:r>
        <w:rPr>
          <w:rFonts w:hint="eastAsia"/>
        </w:rPr>
        <w:t>статистичне</w:t>
      </w:r>
      <w:r>
        <w:t></w:t>
      </w:r>
      <w:r>
        <w:rPr>
          <w:rFonts w:hint="eastAsia"/>
        </w:rPr>
        <w:t>поняття</w:t>
      </w:r>
      <w:r>
        <w:t></w:t>
      </w:r>
      <w:r>
        <w:t></w:t>
      </w:r>
      <w:r>
        <w:rPr>
          <w:rFonts w:hint="eastAsia"/>
        </w:rPr>
        <w:t>а</w:t>
      </w:r>
      <w:r>
        <w:t></w:t>
      </w:r>
      <w:r>
        <w:rPr>
          <w:rFonts w:hint="eastAsia"/>
        </w:rPr>
        <w:t>саме</w:t>
      </w:r>
      <w:r>
        <w:t></w:t>
      </w:r>
      <w:r>
        <w:t></w:t>
      </w:r>
      <w:r>
        <w:rPr>
          <w:rFonts w:hint="eastAsia"/>
        </w:rPr>
        <w:t>до</w:t>
      </w:r>
      <w:r>
        <w:t></w:t>
      </w:r>
      <w:r>
        <w:rPr>
          <w:rFonts w:hint="eastAsia"/>
        </w:rPr>
        <w:t>середнього</w:t>
      </w:r>
      <w:r>
        <w:t></w:t>
      </w:r>
      <w:r>
        <w:rPr>
          <w:rFonts w:hint="eastAsia"/>
        </w:rPr>
        <w:t>класу</w:t>
      </w:r>
      <w:r>
        <w:t></w:t>
      </w:r>
      <w:r>
        <w:rPr>
          <w:rFonts w:hint="eastAsia"/>
        </w:rPr>
        <w:t>відносяться</w:t>
      </w:r>
      <w:r>
        <w:t></w:t>
      </w:r>
      <w:r>
        <w:rPr>
          <w:rFonts w:hint="eastAsia"/>
        </w:rPr>
        <w:t>особи</w:t>
      </w:r>
      <w:r>
        <w:t></w:t>
      </w:r>
      <w:r>
        <w:t></w:t>
      </w:r>
      <w:r>
        <w:rPr>
          <w:rFonts w:hint="eastAsia"/>
        </w:rPr>
        <w:t>у</w:t>
      </w:r>
      <w:r>
        <w:t></w:t>
      </w:r>
      <w:r>
        <w:rPr>
          <w:rFonts w:hint="eastAsia"/>
        </w:rPr>
        <w:t>яких</w:t>
      </w:r>
      <w:r>
        <w:t></w:t>
      </w:r>
      <w:r>
        <w:rPr>
          <w:rFonts w:hint="eastAsia"/>
        </w:rPr>
        <w:t>душовий</w:t>
      </w:r>
      <w:r>
        <w:t></w:t>
      </w:r>
      <w:r>
        <w:rPr>
          <w:rFonts w:hint="eastAsia"/>
        </w:rPr>
        <w:t>дохід</w:t>
      </w:r>
      <w:r>
        <w:t></w:t>
      </w:r>
      <w:r>
        <w:rPr>
          <w:rFonts w:hint="eastAsia"/>
        </w:rPr>
        <w:t>знаходиться</w:t>
      </w:r>
      <w:r>
        <w:t></w:t>
      </w:r>
      <w:r>
        <w:rPr>
          <w:rFonts w:hint="eastAsia"/>
        </w:rPr>
        <w:t>в</w:t>
      </w:r>
      <w:r>
        <w:t></w:t>
      </w:r>
      <w:r>
        <w:rPr>
          <w:rFonts w:hint="eastAsia"/>
        </w:rPr>
        <w:t>інтервалі</w:t>
      </w:r>
      <w:r>
        <w:t></w:t>
      </w:r>
      <w:r>
        <w:rPr>
          <w:rFonts w:hint="eastAsia"/>
        </w:rPr>
        <w:t>між</w:t>
      </w:r>
      <w:r>
        <w:t></w:t>
      </w:r>
      <w:r>
        <w:rPr>
          <w:rFonts w:hint="eastAsia"/>
        </w:rPr>
        <w:t>прожитковим</w:t>
      </w:r>
      <w:r>
        <w:t></w:t>
      </w:r>
      <w:r>
        <w:rPr>
          <w:rFonts w:hint="eastAsia"/>
        </w:rPr>
        <w:t>мінімумом</w:t>
      </w:r>
      <w:r>
        <w:t></w:t>
      </w:r>
      <w:r>
        <w:rPr>
          <w:rFonts w:hint="eastAsia"/>
        </w:rPr>
        <w:t>і</w:t>
      </w:r>
      <w:r>
        <w:t></w:t>
      </w:r>
      <w:r>
        <w:rPr>
          <w:rFonts w:hint="eastAsia"/>
        </w:rPr>
        <w:t>практично</w:t>
      </w:r>
      <w:r>
        <w:t></w:t>
      </w:r>
      <w:r>
        <w:rPr>
          <w:rFonts w:hint="eastAsia"/>
        </w:rPr>
        <w:t>необмеженими</w:t>
      </w:r>
      <w:r>
        <w:t></w:t>
      </w:r>
      <w:r>
        <w:rPr>
          <w:rFonts w:hint="eastAsia"/>
        </w:rPr>
        <w:t>фінансовими</w:t>
      </w:r>
      <w:r>
        <w:t></w:t>
      </w:r>
      <w:r>
        <w:rPr>
          <w:rFonts w:hint="eastAsia"/>
        </w:rPr>
        <w:t>можливостями</w:t>
      </w:r>
      <w:r>
        <w:t></w:t>
      </w:r>
      <w:r>
        <w:t></w:t>
      </w:r>
      <w:r>
        <w:rPr>
          <w:rFonts w:hint="eastAsia"/>
        </w:rPr>
        <w:t>Даний</w:t>
      </w:r>
      <w:r>
        <w:t></w:t>
      </w:r>
      <w:r>
        <w:rPr>
          <w:rFonts w:hint="eastAsia"/>
        </w:rPr>
        <w:t>підхід</w:t>
      </w:r>
      <w:r>
        <w:t></w:t>
      </w:r>
      <w:r>
        <w:rPr>
          <w:rFonts w:hint="eastAsia"/>
        </w:rPr>
        <w:t>базується</w:t>
      </w:r>
      <w:r>
        <w:t></w:t>
      </w:r>
      <w:r>
        <w:rPr>
          <w:rFonts w:hint="eastAsia"/>
        </w:rPr>
        <w:t>на</w:t>
      </w:r>
      <w:r>
        <w:t></w:t>
      </w:r>
      <w:r>
        <w:rPr>
          <w:rFonts w:hint="eastAsia"/>
        </w:rPr>
        <w:t>тому</w:t>
      </w:r>
      <w:r>
        <w:t></w:t>
      </w:r>
      <w:r>
        <w:t></w:t>
      </w:r>
      <w:r>
        <w:rPr>
          <w:rFonts w:hint="eastAsia"/>
        </w:rPr>
        <w:t>що</w:t>
      </w:r>
      <w:r>
        <w:t></w:t>
      </w:r>
      <w:r>
        <w:rPr>
          <w:rFonts w:hint="eastAsia"/>
        </w:rPr>
        <w:t>якщо</w:t>
      </w:r>
      <w:r>
        <w:t></w:t>
      </w:r>
      <w:r>
        <w:rPr>
          <w:rFonts w:hint="eastAsia"/>
        </w:rPr>
        <w:t>у</w:t>
      </w:r>
      <w:r>
        <w:t></w:t>
      </w:r>
      <w:r>
        <w:rPr>
          <w:rFonts w:hint="eastAsia"/>
        </w:rPr>
        <w:t>будь</w:t>
      </w:r>
      <w:r>
        <w:t></w:t>
      </w:r>
      <w:r>
        <w:rPr>
          <w:rFonts w:hint="eastAsia"/>
        </w:rPr>
        <w:t>якому</w:t>
      </w:r>
      <w:r>
        <w:t></w:t>
      </w:r>
      <w:r>
        <w:rPr>
          <w:rFonts w:hint="eastAsia"/>
        </w:rPr>
        <w:t>суспільстві</w:t>
      </w:r>
      <w:r>
        <w:t></w:t>
      </w:r>
      <w:r>
        <w:rPr>
          <w:rFonts w:hint="eastAsia"/>
        </w:rPr>
        <w:t>завжди</w:t>
      </w:r>
      <w:r>
        <w:t></w:t>
      </w:r>
      <w:r>
        <w:rPr>
          <w:rFonts w:hint="eastAsia"/>
        </w:rPr>
        <w:t>є</w:t>
      </w:r>
      <w:r>
        <w:t></w:t>
      </w:r>
      <w:r>
        <w:t></w:t>
      </w:r>
      <w:r>
        <w:rPr>
          <w:rFonts w:hint="eastAsia"/>
        </w:rPr>
        <w:t>верхи</w:t>
      </w:r>
      <w:r>
        <w:t></w:t>
      </w:r>
      <w:r>
        <w:t></w:t>
      </w:r>
      <w:r>
        <w:rPr>
          <w:rFonts w:hint="eastAsia"/>
        </w:rPr>
        <w:t>і</w:t>
      </w:r>
      <w:r>
        <w:t></w:t>
      </w:r>
      <w:r>
        <w:t></w:t>
      </w:r>
      <w:r>
        <w:rPr>
          <w:rFonts w:hint="eastAsia"/>
        </w:rPr>
        <w:t>низи</w:t>
      </w:r>
      <w:r>
        <w:t></w:t>
      </w:r>
      <w:r>
        <w:t></w:t>
      </w:r>
      <w:r>
        <w:t></w:t>
      </w:r>
      <w:r>
        <w:rPr>
          <w:rFonts w:hint="eastAsia"/>
        </w:rPr>
        <w:t>то</w:t>
      </w:r>
      <w:r>
        <w:t></w:t>
      </w:r>
      <w:r>
        <w:rPr>
          <w:rFonts w:hint="eastAsia"/>
        </w:rPr>
        <w:t>між</w:t>
      </w:r>
      <w:r>
        <w:t></w:t>
      </w:r>
      <w:r>
        <w:rPr>
          <w:rFonts w:hint="eastAsia"/>
        </w:rPr>
        <w:t>ними</w:t>
      </w:r>
      <w:r>
        <w:t></w:t>
      </w:r>
      <w:r>
        <w:rPr>
          <w:rFonts w:hint="eastAsia"/>
        </w:rPr>
        <w:t>має</w:t>
      </w:r>
      <w:r>
        <w:t></w:t>
      </w:r>
      <w:r>
        <w:rPr>
          <w:rFonts w:hint="eastAsia"/>
        </w:rPr>
        <w:t>бути</w:t>
      </w:r>
      <w:r>
        <w:t></w:t>
      </w:r>
      <w:r>
        <w:rPr>
          <w:rFonts w:hint="eastAsia"/>
        </w:rPr>
        <w:t>певна</w:t>
      </w:r>
      <w:r>
        <w:t></w:t>
      </w:r>
      <w:r>
        <w:t></w:t>
      </w:r>
      <w:r>
        <w:rPr>
          <w:rFonts w:hint="eastAsia"/>
        </w:rPr>
        <w:t>середина</w:t>
      </w:r>
      <w:r>
        <w:t></w:t>
      </w:r>
      <w:r>
        <w:t></w:t>
      </w:r>
      <w:r>
        <w:t></w:t>
      </w:r>
      <w:r>
        <w:rPr>
          <w:rFonts w:hint="eastAsia"/>
        </w:rPr>
        <w:t>Головне</w:t>
      </w:r>
      <w:r>
        <w:t></w:t>
      </w:r>
      <w:r>
        <w:rPr>
          <w:rFonts w:hint="eastAsia"/>
        </w:rPr>
        <w:t>питання</w:t>
      </w:r>
      <w:r>
        <w:t></w:t>
      </w:r>
      <w:r>
        <w:rPr>
          <w:rFonts w:hint="eastAsia"/>
        </w:rPr>
        <w:t>даного</w:t>
      </w:r>
      <w:r>
        <w:t></w:t>
      </w:r>
      <w:r>
        <w:rPr>
          <w:rFonts w:hint="eastAsia"/>
        </w:rPr>
        <w:t>підходу</w:t>
      </w:r>
      <w:r>
        <w:t></w:t>
      </w:r>
      <w:r>
        <w:rPr>
          <w:rFonts w:hint="eastAsia"/>
        </w:rPr>
        <w:t>полягає</w:t>
      </w:r>
      <w:r>
        <w:t></w:t>
      </w:r>
      <w:r>
        <w:rPr>
          <w:rFonts w:hint="eastAsia"/>
        </w:rPr>
        <w:t>вже</w:t>
      </w:r>
      <w:r>
        <w:t></w:t>
      </w:r>
      <w:r>
        <w:rPr>
          <w:rFonts w:hint="eastAsia"/>
        </w:rPr>
        <w:t>не</w:t>
      </w:r>
      <w:r>
        <w:t></w:t>
      </w:r>
      <w:r>
        <w:rPr>
          <w:rFonts w:hint="eastAsia"/>
        </w:rPr>
        <w:t>у</w:t>
      </w:r>
      <w:r>
        <w:t></w:t>
      </w:r>
      <w:r>
        <w:rPr>
          <w:rFonts w:hint="eastAsia"/>
        </w:rPr>
        <w:t>визначенні</w:t>
      </w:r>
      <w:r>
        <w:t></w:t>
      </w:r>
      <w:r>
        <w:rPr>
          <w:rFonts w:hint="eastAsia"/>
        </w:rPr>
        <w:t>самого</w:t>
      </w:r>
      <w:r>
        <w:t></w:t>
      </w:r>
      <w:r>
        <w:rPr>
          <w:rFonts w:hint="eastAsia"/>
        </w:rPr>
        <w:t>середнього</w:t>
      </w:r>
      <w:r>
        <w:t></w:t>
      </w:r>
      <w:r>
        <w:rPr>
          <w:rFonts w:hint="eastAsia"/>
        </w:rPr>
        <w:t>класу</w:t>
      </w:r>
      <w:r>
        <w:t></w:t>
      </w:r>
      <w:r>
        <w:t></w:t>
      </w:r>
      <w:r>
        <w:rPr>
          <w:rFonts w:hint="eastAsia"/>
        </w:rPr>
        <w:t>а</w:t>
      </w:r>
      <w:r>
        <w:t></w:t>
      </w:r>
      <w:r>
        <w:rPr>
          <w:rFonts w:hint="eastAsia"/>
        </w:rPr>
        <w:t>наскільки</w:t>
      </w:r>
      <w:r>
        <w:t></w:t>
      </w:r>
      <w:r>
        <w:rPr>
          <w:rFonts w:hint="eastAsia"/>
        </w:rPr>
        <w:t>великою</w:t>
      </w:r>
      <w:r>
        <w:t></w:t>
      </w:r>
      <w:r>
        <w:rPr>
          <w:rFonts w:hint="eastAsia"/>
        </w:rPr>
        <w:t>є</w:t>
      </w:r>
      <w:r>
        <w:t></w:t>
      </w:r>
      <w:r>
        <w:rPr>
          <w:rFonts w:hint="eastAsia"/>
        </w:rPr>
        <w:t>ця</w:t>
      </w:r>
      <w:r>
        <w:t></w:t>
      </w:r>
      <w:r>
        <w:t></w:t>
      </w:r>
      <w:r>
        <w:rPr>
          <w:rFonts w:hint="eastAsia"/>
        </w:rPr>
        <w:t>середина</w:t>
      </w:r>
      <w:r>
        <w:t></w:t>
      </w:r>
      <w:r>
        <w:t></w:t>
      </w:r>
      <w:r>
        <w:t></w:t>
      </w:r>
      <w:r>
        <w:rPr>
          <w:rFonts w:hint="eastAsia"/>
        </w:rPr>
        <w:t>По</w:t>
      </w:r>
      <w:r>
        <w:t></w:t>
      </w:r>
      <w:r>
        <w:rPr>
          <w:rFonts w:hint="eastAsia"/>
        </w:rPr>
        <w:t>друге</w:t>
      </w:r>
      <w:r>
        <w:t></w:t>
      </w:r>
      <w:r>
        <w:t></w:t>
      </w:r>
      <w:r>
        <w:rPr>
          <w:rFonts w:hint="eastAsia"/>
        </w:rPr>
        <w:t>під</w:t>
      </w:r>
      <w:r>
        <w:t></w:t>
      </w:r>
      <w:r>
        <w:rPr>
          <w:rFonts w:hint="eastAsia"/>
        </w:rPr>
        <w:t>середнім</w:t>
      </w:r>
      <w:r>
        <w:t></w:t>
      </w:r>
      <w:r>
        <w:rPr>
          <w:rFonts w:hint="eastAsia"/>
        </w:rPr>
        <w:t>класом</w:t>
      </w:r>
      <w:r>
        <w:t></w:t>
      </w:r>
      <w:r>
        <w:rPr>
          <w:rFonts w:hint="eastAsia"/>
        </w:rPr>
        <w:t>розуміють</w:t>
      </w:r>
      <w:r>
        <w:t></w:t>
      </w:r>
      <w:r>
        <w:rPr>
          <w:rFonts w:hint="eastAsia"/>
        </w:rPr>
        <w:t>переважно</w:t>
      </w:r>
      <w:r>
        <w:t></w:t>
      </w:r>
      <w:r>
        <w:rPr>
          <w:rFonts w:hint="eastAsia"/>
        </w:rPr>
        <w:t>мале</w:t>
      </w:r>
      <w:r>
        <w:t></w:t>
      </w:r>
      <w:r>
        <w:rPr>
          <w:rFonts w:hint="eastAsia"/>
        </w:rPr>
        <w:t>підприємництво</w:t>
      </w:r>
      <w:r>
        <w:t></w:t>
      </w:r>
      <w:r>
        <w:rPr>
          <w:rFonts w:hint="eastAsia"/>
        </w:rPr>
        <w:t>і</w:t>
      </w:r>
      <w:r>
        <w:t></w:t>
      </w:r>
      <w:r>
        <w:rPr>
          <w:rFonts w:hint="eastAsia"/>
        </w:rPr>
        <w:t>близькі</w:t>
      </w:r>
      <w:r>
        <w:t></w:t>
      </w:r>
      <w:r>
        <w:rPr>
          <w:rFonts w:hint="eastAsia"/>
        </w:rPr>
        <w:t>до</w:t>
      </w:r>
      <w:r>
        <w:t></w:t>
      </w:r>
      <w:r>
        <w:rPr>
          <w:rFonts w:hint="eastAsia"/>
        </w:rPr>
        <w:t>нього</w:t>
      </w:r>
      <w:r>
        <w:t></w:t>
      </w:r>
      <w:r>
        <w:rPr>
          <w:rFonts w:hint="eastAsia"/>
        </w:rPr>
        <w:t>групи</w:t>
      </w:r>
      <w:r>
        <w:t></w:t>
      </w:r>
      <w:r>
        <w:t></w:t>
      </w:r>
      <w:r>
        <w:rPr>
          <w:rFonts w:hint="eastAsia"/>
        </w:rPr>
        <w:t>самозайнята</w:t>
      </w:r>
      <w:r>
        <w:t></w:t>
      </w:r>
      <w:r>
        <w:rPr>
          <w:rFonts w:hint="eastAsia"/>
        </w:rPr>
        <w:t>частина</w:t>
      </w:r>
      <w:r>
        <w:t></w:t>
      </w:r>
      <w:r>
        <w:rPr>
          <w:rFonts w:hint="eastAsia"/>
        </w:rPr>
        <w:t>населення</w:t>
      </w:r>
      <w:r>
        <w:t></w:t>
      </w:r>
      <w:r>
        <w:t></w:t>
      </w:r>
      <w:r>
        <w:t></w:t>
      </w:r>
      <w:r>
        <w:rPr>
          <w:rFonts w:hint="eastAsia"/>
        </w:rPr>
        <w:t>Головною</w:t>
      </w:r>
      <w:r>
        <w:t></w:t>
      </w:r>
      <w:r>
        <w:rPr>
          <w:rFonts w:hint="eastAsia"/>
        </w:rPr>
        <w:t>ознакою</w:t>
      </w:r>
      <w:r>
        <w:t></w:t>
      </w:r>
      <w:r>
        <w:rPr>
          <w:rFonts w:hint="eastAsia"/>
        </w:rPr>
        <w:t>середнього</w:t>
      </w:r>
      <w:r>
        <w:t></w:t>
      </w:r>
      <w:r>
        <w:rPr>
          <w:rFonts w:hint="eastAsia"/>
        </w:rPr>
        <w:t>класу</w:t>
      </w:r>
      <w:r>
        <w:t></w:t>
      </w:r>
      <w:r>
        <w:rPr>
          <w:rFonts w:hint="eastAsia"/>
        </w:rPr>
        <w:t>виступає</w:t>
      </w:r>
      <w:r>
        <w:t></w:t>
      </w:r>
      <w:r>
        <w:rPr>
          <w:rFonts w:hint="eastAsia"/>
        </w:rPr>
        <w:t>власність</w:t>
      </w:r>
      <w:r>
        <w:t></w:t>
      </w:r>
      <w:r>
        <w:rPr>
          <w:rFonts w:hint="eastAsia"/>
        </w:rPr>
        <w:t>на</w:t>
      </w:r>
      <w:r>
        <w:t></w:t>
      </w:r>
      <w:r>
        <w:rPr>
          <w:rFonts w:hint="eastAsia"/>
        </w:rPr>
        <w:t>засоби</w:t>
      </w:r>
      <w:r>
        <w:t></w:t>
      </w:r>
      <w:r>
        <w:rPr>
          <w:rFonts w:hint="eastAsia"/>
        </w:rPr>
        <w:t>виробництва</w:t>
      </w:r>
      <w:r>
        <w:t></w:t>
      </w:r>
      <w:r>
        <w:t></w:t>
      </w:r>
      <w:r>
        <w:rPr>
          <w:rFonts w:hint="eastAsia"/>
        </w:rPr>
        <w:t>прагнення</w:t>
      </w:r>
      <w:r>
        <w:t></w:t>
      </w:r>
      <w:r>
        <w:rPr>
          <w:rFonts w:hint="eastAsia"/>
        </w:rPr>
        <w:t>отримання</w:t>
      </w:r>
      <w:r>
        <w:t></w:t>
      </w:r>
      <w:r>
        <w:rPr>
          <w:rFonts w:hint="eastAsia"/>
        </w:rPr>
        <w:t>прибутку</w:t>
      </w:r>
      <w:r>
        <w:t></w:t>
      </w:r>
      <w:r>
        <w:t></w:t>
      </w:r>
      <w:r>
        <w:rPr>
          <w:rFonts w:hint="eastAsia"/>
        </w:rPr>
        <w:t>який</w:t>
      </w:r>
      <w:r>
        <w:t></w:t>
      </w:r>
      <w:r>
        <w:rPr>
          <w:rFonts w:hint="eastAsia"/>
        </w:rPr>
        <w:t>виступає</w:t>
      </w:r>
      <w:r>
        <w:t></w:t>
      </w:r>
      <w:r>
        <w:rPr>
          <w:rFonts w:hint="eastAsia"/>
        </w:rPr>
        <w:t>мірилом</w:t>
      </w:r>
      <w:r>
        <w:t></w:t>
      </w:r>
      <w:r>
        <w:rPr>
          <w:rFonts w:hint="eastAsia"/>
        </w:rPr>
        <w:t>успіху</w:t>
      </w:r>
      <w:r>
        <w:t></w:t>
      </w:r>
      <w:r>
        <w:t></w:t>
      </w:r>
      <w:r>
        <w:rPr>
          <w:rFonts w:hint="eastAsia"/>
        </w:rPr>
        <w:t>Таке</w:t>
      </w:r>
      <w:r>
        <w:t></w:t>
      </w:r>
      <w:r>
        <w:rPr>
          <w:rFonts w:hint="eastAsia"/>
        </w:rPr>
        <w:t>розуміння</w:t>
      </w:r>
      <w:r>
        <w:t></w:t>
      </w:r>
      <w:r>
        <w:rPr>
          <w:rFonts w:hint="eastAsia"/>
        </w:rPr>
        <w:t>середнього</w:t>
      </w:r>
      <w:r>
        <w:t></w:t>
      </w:r>
      <w:r>
        <w:rPr>
          <w:rFonts w:hint="eastAsia"/>
        </w:rPr>
        <w:t>класу</w:t>
      </w:r>
      <w:r>
        <w:t></w:t>
      </w:r>
      <w:r>
        <w:rPr>
          <w:rFonts w:hint="eastAsia"/>
        </w:rPr>
        <w:t>притаманне</w:t>
      </w:r>
      <w:r>
        <w:t></w:t>
      </w:r>
      <w:r>
        <w:rPr>
          <w:rFonts w:hint="eastAsia"/>
        </w:rPr>
        <w:t>для</w:t>
      </w:r>
      <w:r>
        <w:t></w:t>
      </w:r>
      <w:r>
        <w:rPr>
          <w:rFonts w:hint="eastAsia"/>
        </w:rPr>
        <w:t>суспільств</w:t>
      </w:r>
      <w:r>
        <w:t></w:t>
      </w:r>
      <w:r>
        <w:t></w:t>
      </w:r>
      <w:r>
        <w:rPr>
          <w:rFonts w:hint="eastAsia"/>
        </w:rPr>
        <w:t>що</w:t>
      </w:r>
      <w:r>
        <w:t></w:t>
      </w:r>
      <w:r>
        <w:rPr>
          <w:rFonts w:hint="eastAsia"/>
        </w:rPr>
        <w:t>проходять</w:t>
      </w:r>
      <w:r>
        <w:t></w:t>
      </w:r>
      <w:r>
        <w:rPr>
          <w:rFonts w:hint="eastAsia"/>
        </w:rPr>
        <w:t>стадію</w:t>
      </w:r>
      <w:r>
        <w:t></w:t>
      </w:r>
      <w:r>
        <w:rPr>
          <w:rFonts w:hint="eastAsia"/>
        </w:rPr>
        <w:t>класичного</w:t>
      </w:r>
      <w:r>
        <w:t></w:t>
      </w:r>
      <w:r>
        <w:rPr>
          <w:rFonts w:hint="eastAsia"/>
        </w:rPr>
        <w:t>індустріального</w:t>
      </w:r>
      <w:r>
        <w:t></w:t>
      </w:r>
      <w:r>
        <w:rPr>
          <w:rFonts w:hint="eastAsia"/>
        </w:rPr>
        <w:t>суспільства</w:t>
      </w:r>
      <w:r>
        <w:t></w:t>
      </w:r>
      <w:r>
        <w:t></w:t>
      </w:r>
      <w:r>
        <w:rPr>
          <w:rFonts w:hint="eastAsia"/>
        </w:rPr>
        <w:t>По</w:t>
      </w:r>
      <w:r>
        <w:t></w:t>
      </w:r>
      <w:r>
        <w:rPr>
          <w:rFonts w:hint="eastAsia"/>
        </w:rPr>
        <w:t>третє</w:t>
      </w:r>
      <w:r>
        <w:t></w:t>
      </w:r>
      <w:r>
        <w:t></w:t>
      </w:r>
      <w:r>
        <w:rPr>
          <w:rFonts w:hint="eastAsia"/>
        </w:rPr>
        <w:t>середній</w:t>
      </w:r>
      <w:r>
        <w:t></w:t>
      </w:r>
      <w:r>
        <w:rPr>
          <w:rFonts w:hint="eastAsia"/>
        </w:rPr>
        <w:t>клас</w:t>
      </w:r>
      <w:r>
        <w:t></w:t>
      </w:r>
      <w:r>
        <w:rPr>
          <w:rFonts w:hint="eastAsia"/>
        </w:rPr>
        <w:t>виступає</w:t>
      </w:r>
      <w:r>
        <w:t></w:t>
      </w:r>
      <w:r>
        <w:rPr>
          <w:rFonts w:hint="eastAsia"/>
        </w:rPr>
        <w:t>як</w:t>
      </w:r>
      <w:r>
        <w:t></w:t>
      </w:r>
      <w:r>
        <w:rPr>
          <w:rFonts w:hint="eastAsia"/>
        </w:rPr>
        <w:t>рушійна</w:t>
      </w:r>
      <w:r>
        <w:t></w:t>
      </w:r>
      <w:r>
        <w:rPr>
          <w:rFonts w:hint="eastAsia"/>
        </w:rPr>
        <w:t>сила</w:t>
      </w:r>
      <w:r>
        <w:t></w:t>
      </w:r>
      <w:r>
        <w:rPr>
          <w:rFonts w:hint="eastAsia"/>
        </w:rPr>
        <w:t>постіндустріалізації</w:t>
      </w:r>
      <w:r>
        <w:t></w:t>
      </w:r>
      <w:r>
        <w:t></w:t>
      </w:r>
      <w:r>
        <w:rPr>
          <w:rFonts w:hint="eastAsia"/>
        </w:rPr>
        <w:t>переходу</w:t>
      </w:r>
      <w:r>
        <w:t></w:t>
      </w:r>
      <w:r>
        <w:rPr>
          <w:rFonts w:hint="eastAsia"/>
        </w:rPr>
        <w:t>до</w:t>
      </w:r>
      <w:r>
        <w:t></w:t>
      </w:r>
      <w:r>
        <w:rPr>
          <w:rFonts w:hint="eastAsia"/>
        </w:rPr>
        <w:t>економіки</w:t>
      </w:r>
      <w:r>
        <w:t></w:t>
      </w:r>
      <w:r>
        <w:rPr>
          <w:rFonts w:hint="eastAsia"/>
        </w:rPr>
        <w:t>знань</w:t>
      </w:r>
      <w:r>
        <w:t></w:t>
      </w:r>
      <w:r>
        <w:t></w:t>
      </w:r>
      <w:r>
        <w:rPr>
          <w:rFonts w:hint="eastAsia"/>
        </w:rPr>
        <w:t>Він</w:t>
      </w:r>
      <w:r>
        <w:t></w:t>
      </w:r>
      <w:r>
        <w:rPr>
          <w:rFonts w:hint="eastAsia"/>
        </w:rPr>
        <w:t>вже</w:t>
      </w:r>
      <w:r>
        <w:t></w:t>
      </w:r>
      <w:r>
        <w:rPr>
          <w:rFonts w:hint="eastAsia"/>
        </w:rPr>
        <w:t>розглядається</w:t>
      </w:r>
      <w:r>
        <w:t></w:t>
      </w:r>
      <w:r>
        <w:rPr>
          <w:rFonts w:hint="eastAsia"/>
        </w:rPr>
        <w:t>як</w:t>
      </w:r>
      <w:r>
        <w:t></w:t>
      </w:r>
      <w:r>
        <w:t></w:t>
      </w:r>
      <w:r>
        <w:rPr>
          <w:rFonts w:hint="eastAsia"/>
        </w:rPr>
        <w:t>новий</w:t>
      </w:r>
      <w:r>
        <w:t></w:t>
      </w:r>
      <w:r>
        <w:t></w:t>
      </w:r>
      <w:r>
        <w:rPr>
          <w:rFonts w:hint="eastAsia"/>
        </w:rPr>
        <w:t>середній</w:t>
      </w:r>
      <w:r>
        <w:t></w:t>
      </w:r>
      <w:r>
        <w:rPr>
          <w:rFonts w:hint="eastAsia"/>
        </w:rPr>
        <w:t>клас</w:t>
      </w:r>
      <w:r>
        <w:t></w:t>
      </w:r>
      <w:r>
        <w:t></w:t>
      </w:r>
      <w:r>
        <w:rPr>
          <w:rFonts w:hint="eastAsia"/>
        </w:rPr>
        <w:t>при</w:t>
      </w:r>
      <w:r>
        <w:t></w:t>
      </w:r>
      <w:r>
        <w:rPr>
          <w:rFonts w:hint="eastAsia"/>
        </w:rPr>
        <w:t>чому</w:t>
      </w:r>
      <w:r>
        <w:t></w:t>
      </w:r>
      <w:r>
        <w:rPr>
          <w:rFonts w:hint="eastAsia"/>
        </w:rPr>
        <w:t>в</w:t>
      </w:r>
      <w:r>
        <w:t></w:t>
      </w:r>
      <w:r>
        <w:rPr>
          <w:rFonts w:hint="eastAsia"/>
        </w:rPr>
        <w:t>центрі</w:t>
      </w:r>
      <w:r>
        <w:t></w:t>
      </w:r>
      <w:r>
        <w:rPr>
          <w:rFonts w:hint="eastAsia"/>
        </w:rPr>
        <w:t>уваги</w:t>
      </w:r>
      <w:r>
        <w:t></w:t>
      </w:r>
      <w:r>
        <w:rPr>
          <w:rFonts w:hint="eastAsia"/>
        </w:rPr>
        <w:t>опиняються</w:t>
      </w:r>
      <w:r>
        <w:t></w:t>
      </w:r>
      <w:r>
        <w:rPr>
          <w:rFonts w:hint="eastAsia"/>
        </w:rPr>
        <w:t>інтелектуали</w:t>
      </w:r>
      <w:r>
        <w:t></w:t>
      </w:r>
      <w:r>
        <w:t></w:t>
      </w:r>
      <w:r>
        <w:rPr>
          <w:rFonts w:hint="eastAsia"/>
        </w:rPr>
        <w:t>власники</w:t>
      </w:r>
      <w:r>
        <w:t></w:t>
      </w:r>
      <w:r>
        <w:rPr>
          <w:rFonts w:hint="eastAsia"/>
        </w:rPr>
        <w:t>дорогокоштуючого</w:t>
      </w:r>
      <w:r>
        <w:t></w:t>
      </w:r>
      <w:r>
        <w:t></w:t>
      </w:r>
      <w:r>
        <w:rPr>
          <w:rFonts w:hint="eastAsia"/>
        </w:rPr>
        <w:t>людського</w:t>
      </w:r>
      <w:r>
        <w:t></w:t>
      </w:r>
      <w:r>
        <w:rPr>
          <w:rFonts w:hint="eastAsia"/>
        </w:rPr>
        <w:t>капіталу</w:t>
      </w:r>
      <w:r>
        <w:t></w:t>
      </w:r>
      <w:r>
        <w:t></w:t>
      </w:r>
    </w:p>
    <w:p w:rsidR="004718DC" w:rsidRDefault="004718DC" w:rsidP="004718DC">
      <w:r>
        <w:t></w:t>
      </w:r>
      <w:r>
        <w:t></w:t>
      </w:r>
      <w:r>
        <w:t></w:t>
      </w:r>
      <w:r>
        <w:rPr>
          <w:rFonts w:hint="eastAsia"/>
        </w:rPr>
        <w:t>В</w:t>
      </w:r>
      <w:r>
        <w:t></w:t>
      </w:r>
      <w:r>
        <w:rPr>
          <w:rFonts w:hint="eastAsia"/>
        </w:rPr>
        <w:t>процесі</w:t>
      </w:r>
      <w:r>
        <w:t></w:t>
      </w:r>
      <w:r>
        <w:rPr>
          <w:rFonts w:hint="eastAsia"/>
        </w:rPr>
        <w:t>аналізу</w:t>
      </w:r>
      <w:r>
        <w:t></w:t>
      </w:r>
      <w:r>
        <w:rPr>
          <w:rFonts w:hint="eastAsia"/>
        </w:rPr>
        <w:t>досліджено</w:t>
      </w:r>
      <w:r>
        <w:t></w:t>
      </w:r>
      <w:r>
        <w:rPr>
          <w:rFonts w:hint="eastAsia"/>
        </w:rPr>
        <w:t>критерії</w:t>
      </w:r>
      <w:r>
        <w:t></w:t>
      </w:r>
      <w:r>
        <w:rPr>
          <w:rFonts w:hint="eastAsia"/>
        </w:rPr>
        <w:t>формування</w:t>
      </w:r>
      <w:r>
        <w:t></w:t>
      </w:r>
      <w:r>
        <w:rPr>
          <w:rFonts w:hint="eastAsia"/>
        </w:rPr>
        <w:lastRenderedPageBreak/>
        <w:t>середнього</w:t>
      </w:r>
      <w:r>
        <w:t></w:t>
      </w:r>
      <w:r>
        <w:rPr>
          <w:rFonts w:hint="eastAsia"/>
        </w:rPr>
        <w:t>класу</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доведено</w:t>
      </w:r>
      <w:r>
        <w:t></w:t>
      </w:r>
      <w:r>
        <w:t></w:t>
      </w:r>
      <w:r>
        <w:rPr>
          <w:rFonts w:hint="eastAsia"/>
        </w:rPr>
        <w:t>що</w:t>
      </w:r>
      <w:r>
        <w:t></w:t>
      </w:r>
      <w:r>
        <w:rPr>
          <w:rFonts w:hint="eastAsia"/>
        </w:rPr>
        <w:t>сукупність</w:t>
      </w:r>
      <w:r>
        <w:t></w:t>
      </w:r>
      <w:r>
        <w:rPr>
          <w:rFonts w:hint="eastAsia"/>
        </w:rPr>
        <w:t>критеріїв</w:t>
      </w:r>
      <w:r>
        <w:t></w:t>
      </w:r>
      <w:r>
        <w:t></w:t>
      </w:r>
      <w:r>
        <w:rPr>
          <w:rFonts w:hint="eastAsia"/>
        </w:rPr>
        <w:t>за</w:t>
      </w:r>
      <w:r>
        <w:t></w:t>
      </w:r>
      <w:r>
        <w:rPr>
          <w:rFonts w:hint="eastAsia"/>
        </w:rPr>
        <w:t>якими</w:t>
      </w:r>
      <w:r>
        <w:t></w:t>
      </w:r>
      <w:r>
        <w:rPr>
          <w:rFonts w:hint="eastAsia"/>
        </w:rPr>
        <w:t>здійснюється</w:t>
      </w:r>
      <w:r>
        <w:t></w:t>
      </w:r>
      <w:r>
        <w:rPr>
          <w:rFonts w:hint="eastAsia"/>
        </w:rPr>
        <w:t>розшарування</w:t>
      </w:r>
      <w:r>
        <w:t></w:t>
      </w:r>
      <w:r>
        <w:rPr>
          <w:rFonts w:hint="eastAsia"/>
        </w:rPr>
        <w:t>суспільства</w:t>
      </w:r>
      <w:r>
        <w:t></w:t>
      </w:r>
      <w:r>
        <w:t></w:t>
      </w:r>
      <w:r>
        <w:rPr>
          <w:rFonts w:hint="eastAsia"/>
        </w:rPr>
        <w:t>може</w:t>
      </w:r>
      <w:r>
        <w:t></w:t>
      </w:r>
      <w:r>
        <w:rPr>
          <w:rFonts w:hint="eastAsia"/>
        </w:rPr>
        <w:t>варіюватися</w:t>
      </w:r>
      <w:r>
        <w:t></w:t>
      </w:r>
      <w:r>
        <w:t></w:t>
      </w:r>
      <w:r>
        <w:rPr>
          <w:rFonts w:hint="eastAsia"/>
        </w:rPr>
        <w:t>Відмінності</w:t>
      </w:r>
      <w:r>
        <w:t></w:t>
      </w:r>
      <w:r>
        <w:rPr>
          <w:rFonts w:hint="eastAsia"/>
        </w:rPr>
        <w:t>у</w:t>
      </w:r>
      <w:r>
        <w:t></w:t>
      </w:r>
      <w:r>
        <w:rPr>
          <w:rFonts w:hint="eastAsia"/>
        </w:rPr>
        <w:t>поглядах</w:t>
      </w:r>
      <w:r>
        <w:t></w:t>
      </w:r>
      <w:r>
        <w:rPr>
          <w:rFonts w:hint="eastAsia"/>
        </w:rPr>
        <w:t>на</w:t>
      </w:r>
      <w:r>
        <w:t></w:t>
      </w:r>
      <w:r>
        <w:rPr>
          <w:rFonts w:hint="eastAsia"/>
        </w:rPr>
        <w:t>вибір</w:t>
      </w:r>
      <w:r>
        <w:t></w:t>
      </w:r>
      <w:r>
        <w:rPr>
          <w:rFonts w:hint="eastAsia"/>
        </w:rPr>
        <w:t>критеріїв</w:t>
      </w:r>
      <w:r>
        <w:t></w:t>
      </w:r>
      <w:r>
        <w:rPr>
          <w:rFonts w:hint="eastAsia"/>
        </w:rPr>
        <w:t>середнього</w:t>
      </w:r>
      <w:r>
        <w:t></w:t>
      </w:r>
      <w:r>
        <w:rPr>
          <w:rFonts w:hint="eastAsia"/>
        </w:rPr>
        <w:t>класу</w:t>
      </w:r>
      <w:r>
        <w:t></w:t>
      </w:r>
      <w:r>
        <w:rPr>
          <w:rFonts w:hint="eastAsia"/>
        </w:rPr>
        <w:t>пояснюються</w:t>
      </w:r>
      <w:r>
        <w:t></w:t>
      </w:r>
      <w:r>
        <w:rPr>
          <w:rFonts w:hint="eastAsia"/>
        </w:rPr>
        <w:t>принциповою</w:t>
      </w:r>
      <w:r>
        <w:t></w:t>
      </w:r>
      <w:r>
        <w:rPr>
          <w:rFonts w:hint="eastAsia"/>
        </w:rPr>
        <w:t>різницею</w:t>
      </w:r>
      <w:r>
        <w:t></w:t>
      </w:r>
      <w:r>
        <w:rPr>
          <w:rFonts w:hint="eastAsia"/>
        </w:rPr>
        <w:t>сценаріїв</w:t>
      </w:r>
      <w:r>
        <w:t></w:t>
      </w:r>
      <w:r>
        <w:rPr>
          <w:rFonts w:hint="eastAsia"/>
        </w:rPr>
        <w:t>соціально</w:t>
      </w:r>
      <w:r>
        <w:t></w:t>
      </w:r>
      <w:r>
        <w:rPr>
          <w:rFonts w:hint="eastAsia"/>
        </w:rPr>
        <w:t>економічного</w:t>
      </w:r>
      <w:r>
        <w:t></w:t>
      </w:r>
      <w:r>
        <w:rPr>
          <w:rFonts w:hint="eastAsia"/>
        </w:rPr>
        <w:t>розвитку</w:t>
      </w:r>
      <w:r>
        <w:t></w:t>
      </w:r>
      <w:r>
        <w:rPr>
          <w:rFonts w:hint="eastAsia"/>
        </w:rPr>
        <w:t>різних</w:t>
      </w:r>
      <w:r>
        <w:t></w:t>
      </w:r>
      <w:r>
        <w:rPr>
          <w:rFonts w:hint="eastAsia"/>
        </w:rPr>
        <w:t>країн</w:t>
      </w:r>
      <w:r>
        <w:t></w:t>
      </w:r>
      <w:r>
        <w:t></w:t>
      </w:r>
      <w:r>
        <w:rPr>
          <w:rFonts w:hint="eastAsia"/>
        </w:rPr>
        <w:t>Основною</w:t>
      </w:r>
      <w:r>
        <w:t></w:t>
      </w:r>
      <w:r>
        <w:rPr>
          <w:rFonts w:hint="eastAsia"/>
        </w:rPr>
        <w:t>причиною</w:t>
      </w:r>
      <w:r>
        <w:t></w:t>
      </w:r>
      <w:r>
        <w:rPr>
          <w:rFonts w:hint="eastAsia"/>
        </w:rPr>
        <w:t>розбіжності</w:t>
      </w:r>
      <w:r>
        <w:t></w:t>
      </w:r>
      <w:r>
        <w:rPr>
          <w:rFonts w:hint="eastAsia"/>
        </w:rPr>
        <w:t>в</w:t>
      </w:r>
      <w:r>
        <w:t></w:t>
      </w:r>
      <w:r>
        <w:rPr>
          <w:rFonts w:hint="eastAsia"/>
        </w:rPr>
        <w:t>ідентифікації</w:t>
      </w:r>
      <w:r>
        <w:t></w:t>
      </w:r>
      <w:r>
        <w:rPr>
          <w:rFonts w:hint="eastAsia"/>
        </w:rPr>
        <w:t>середнього</w:t>
      </w:r>
      <w:r>
        <w:t></w:t>
      </w:r>
      <w:r>
        <w:rPr>
          <w:rFonts w:hint="eastAsia"/>
        </w:rPr>
        <w:t>класу</w:t>
      </w:r>
      <w:r>
        <w:t></w:t>
      </w:r>
      <w:r>
        <w:rPr>
          <w:rFonts w:hint="eastAsia"/>
        </w:rPr>
        <w:t>є</w:t>
      </w:r>
      <w:r>
        <w:t></w:t>
      </w:r>
      <w:r>
        <w:rPr>
          <w:rFonts w:hint="eastAsia"/>
        </w:rPr>
        <w:t>широкомасштабна</w:t>
      </w:r>
      <w:r>
        <w:t></w:t>
      </w:r>
      <w:r>
        <w:rPr>
          <w:rFonts w:hint="eastAsia"/>
        </w:rPr>
        <w:t>нелегальна</w:t>
      </w:r>
      <w:r>
        <w:t></w:t>
      </w:r>
      <w:r>
        <w:rPr>
          <w:rFonts w:hint="eastAsia"/>
        </w:rPr>
        <w:t>діяльність</w:t>
      </w:r>
      <w:r>
        <w:t></w:t>
      </w:r>
      <w:r>
        <w:t></w:t>
      </w:r>
      <w:r>
        <w:rPr>
          <w:rFonts w:hint="eastAsia"/>
        </w:rPr>
        <w:t>що</w:t>
      </w:r>
      <w:r>
        <w:t></w:t>
      </w:r>
      <w:r>
        <w:rPr>
          <w:rFonts w:hint="eastAsia"/>
        </w:rPr>
        <w:t>проявляється</w:t>
      </w:r>
      <w:r>
        <w:t></w:t>
      </w:r>
      <w:r>
        <w:rPr>
          <w:rFonts w:hint="eastAsia"/>
        </w:rPr>
        <w:t>через</w:t>
      </w:r>
      <w:r>
        <w:t></w:t>
      </w:r>
      <w:r>
        <w:rPr>
          <w:rFonts w:hint="eastAsia"/>
        </w:rPr>
        <w:t>неформальну</w:t>
      </w:r>
      <w:r>
        <w:t></w:t>
      </w:r>
      <w:r>
        <w:rPr>
          <w:rFonts w:hint="eastAsia"/>
        </w:rPr>
        <w:t>зайнятість</w:t>
      </w:r>
      <w:r>
        <w:t></w:t>
      </w:r>
      <w:r>
        <w:t></w:t>
      </w:r>
      <w:r>
        <w:rPr>
          <w:rFonts w:hint="eastAsia"/>
        </w:rPr>
        <w:t>якою</w:t>
      </w:r>
      <w:r>
        <w:t></w:t>
      </w:r>
      <w:r>
        <w:rPr>
          <w:rFonts w:hint="eastAsia"/>
        </w:rPr>
        <w:t>охоплена</w:t>
      </w:r>
      <w:r>
        <w:t></w:t>
      </w:r>
      <w:r>
        <w:rPr>
          <w:rFonts w:hint="eastAsia"/>
        </w:rPr>
        <w:t>значна</w:t>
      </w:r>
      <w:r>
        <w:t></w:t>
      </w:r>
      <w:r>
        <w:rPr>
          <w:rFonts w:hint="eastAsia"/>
        </w:rPr>
        <w:t>частина</w:t>
      </w:r>
      <w:r>
        <w:t></w:t>
      </w:r>
      <w:r>
        <w:rPr>
          <w:rFonts w:hint="eastAsia"/>
        </w:rPr>
        <w:t>населення</w:t>
      </w:r>
      <w:r>
        <w:t></w:t>
      </w:r>
      <w:r>
        <w:rPr>
          <w:rFonts w:hint="eastAsia"/>
        </w:rPr>
        <w:t>України</w:t>
      </w:r>
      <w:r>
        <w:t></w:t>
      </w:r>
      <w:r>
        <w:t></w:t>
      </w:r>
      <w:r>
        <w:rPr>
          <w:rFonts w:hint="eastAsia"/>
        </w:rPr>
        <w:t>Основними</w:t>
      </w:r>
      <w:r>
        <w:t></w:t>
      </w:r>
      <w:r>
        <w:rPr>
          <w:rFonts w:hint="eastAsia"/>
        </w:rPr>
        <w:t>обрано</w:t>
      </w:r>
      <w:r>
        <w:t></w:t>
      </w:r>
      <w:r>
        <w:rPr>
          <w:rFonts w:hint="eastAsia"/>
        </w:rPr>
        <w:t>участь</w:t>
      </w:r>
      <w:r>
        <w:t></w:t>
      </w:r>
      <w:r>
        <w:rPr>
          <w:rFonts w:hint="eastAsia"/>
        </w:rPr>
        <w:t>в</w:t>
      </w:r>
      <w:r>
        <w:t></w:t>
      </w:r>
      <w:r>
        <w:rPr>
          <w:rFonts w:hint="eastAsia"/>
        </w:rPr>
        <w:t>процесі</w:t>
      </w:r>
      <w:r>
        <w:t></w:t>
      </w:r>
      <w:r>
        <w:rPr>
          <w:rFonts w:hint="eastAsia"/>
        </w:rPr>
        <w:t>відтворення</w:t>
      </w:r>
      <w:r>
        <w:t></w:t>
      </w:r>
      <w:r>
        <w:t></w:t>
      </w:r>
      <w:r>
        <w:rPr>
          <w:rFonts w:hint="eastAsia"/>
        </w:rPr>
        <w:t>рівень</w:t>
      </w:r>
      <w:r>
        <w:t></w:t>
      </w:r>
      <w:r>
        <w:rPr>
          <w:rFonts w:hint="eastAsia"/>
        </w:rPr>
        <w:t>доходів</w:t>
      </w:r>
      <w:r>
        <w:t></w:t>
      </w:r>
      <w:r>
        <w:t></w:t>
      </w:r>
      <w:r>
        <w:rPr>
          <w:rFonts w:hint="eastAsia"/>
        </w:rPr>
        <w:t>наявність</w:t>
      </w:r>
      <w:r>
        <w:t></w:t>
      </w:r>
      <w:r>
        <w:rPr>
          <w:rFonts w:hint="eastAsia"/>
        </w:rPr>
        <w:t>власності</w:t>
      </w:r>
      <w:r>
        <w:t></w:t>
      </w:r>
      <w:r>
        <w:t></w:t>
      </w:r>
      <w:r>
        <w:rPr>
          <w:rFonts w:hint="eastAsia"/>
        </w:rPr>
        <w:t>рівень</w:t>
      </w:r>
      <w:r>
        <w:t></w:t>
      </w:r>
      <w:r>
        <w:rPr>
          <w:rFonts w:hint="eastAsia"/>
        </w:rPr>
        <w:t>освіти</w:t>
      </w:r>
      <w:r>
        <w:t></w:t>
      </w:r>
      <w:r>
        <w:rPr>
          <w:rFonts w:hint="eastAsia"/>
        </w:rPr>
        <w:t>та</w:t>
      </w:r>
      <w:r>
        <w:t></w:t>
      </w:r>
      <w:r>
        <w:rPr>
          <w:rFonts w:hint="eastAsia"/>
        </w:rPr>
        <w:t>кваліфікації</w:t>
      </w:r>
      <w:r>
        <w:t></w:t>
      </w:r>
    </w:p>
    <w:p w:rsidR="004718DC" w:rsidRDefault="004718DC" w:rsidP="004718DC">
      <w:r>
        <w:t></w:t>
      </w:r>
      <w:r>
        <w:t></w:t>
      </w:r>
      <w:r>
        <w:t></w:t>
      </w:r>
      <w:r>
        <w:rPr>
          <w:rFonts w:hint="eastAsia"/>
        </w:rPr>
        <w:t>Запропоновано</w:t>
      </w:r>
      <w:r>
        <w:t></w:t>
      </w:r>
      <w:r>
        <w:rPr>
          <w:rFonts w:hint="eastAsia"/>
        </w:rPr>
        <w:t>розгляд</w:t>
      </w:r>
      <w:r>
        <w:t></w:t>
      </w:r>
      <w:r>
        <w:rPr>
          <w:rFonts w:hint="eastAsia"/>
        </w:rPr>
        <w:t>економічних</w:t>
      </w:r>
      <w:r>
        <w:t></w:t>
      </w:r>
      <w:r>
        <w:rPr>
          <w:rFonts w:hint="eastAsia"/>
        </w:rPr>
        <w:t>передумов</w:t>
      </w:r>
      <w:r>
        <w:t></w:t>
      </w:r>
      <w:r>
        <w:rPr>
          <w:rFonts w:hint="eastAsia"/>
        </w:rPr>
        <w:t>становлення</w:t>
      </w:r>
      <w:r>
        <w:t></w:t>
      </w:r>
      <w:r>
        <w:rPr>
          <w:rFonts w:hint="eastAsia"/>
        </w:rPr>
        <w:t>середнього</w:t>
      </w:r>
      <w:r>
        <w:t></w:t>
      </w:r>
      <w:r>
        <w:rPr>
          <w:rFonts w:hint="eastAsia"/>
        </w:rPr>
        <w:t>класу</w:t>
      </w:r>
      <w:r>
        <w:t></w:t>
      </w:r>
      <w:r>
        <w:rPr>
          <w:rFonts w:hint="eastAsia"/>
        </w:rPr>
        <w:t>з</w:t>
      </w:r>
      <w:r>
        <w:t></w:t>
      </w:r>
      <w:r>
        <w:rPr>
          <w:rFonts w:hint="eastAsia"/>
        </w:rPr>
        <w:t>позиції</w:t>
      </w:r>
      <w:r>
        <w:t></w:t>
      </w:r>
      <w:r>
        <w:rPr>
          <w:rFonts w:hint="eastAsia"/>
        </w:rPr>
        <w:t>їх</w:t>
      </w:r>
      <w:r>
        <w:t></w:t>
      </w:r>
      <w:r>
        <w:rPr>
          <w:rFonts w:hint="eastAsia"/>
        </w:rPr>
        <w:t>класифікації</w:t>
      </w:r>
      <w:r>
        <w:t></w:t>
      </w:r>
      <w:r>
        <w:rPr>
          <w:rFonts w:hint="eastAsia"/>
        </w:rPr>
        <w:t>на</w:t>
      </w:r>
      <w:r>
        <w:t></w:t>
      </w:r>
      <w:r>
        <w:rPr>
          <w:rFonts w:hint="eastAsia"/>
        </w:rPr>
        <w:t>загальні</w:t>
      </w:r>
      <w:r>
        <w:t></w:t>
      </w:r>
      <w:r>
        <w:rPr>
          <w:rFonts w:hint="eastAsia"/>
        </w:rPr>
        <w:t>і</w:t>
      </w:r>
      <w:r>
        <w:t></w:t>
      </w:r>
      <w:r>
        <w:rPr>
          <w:rFonts w:hint="eastAsia"/>
        </w:rPr>
        <w:t>специфічні</w:t>
      </w:r>
      <w:r>
        <w:t></w:t>
      </w:r>
      <w:r>
        <w:t></w:t>
      </w:r>
      <w:r>
        <w:rPr>
          <w:rFonts w:hint="eastAsia"/>
        </w:rPr>
        <w:t>Зокрема</w:t>
      </w:r>
      <w:r>
        <w:t></w:t>
      </w:r>
      <w:r>
        <w:t></w:t>
      </w:r>
      <w:r>
        <w:rPr>
          <w:rFonts w:hint="eastAsia"/>
        </w:rPr>
        <w:t>до</w:t>
      </w:r>
      <w:r>
        <w:t></w:t>
      </w:r>
      <w:r>
        <w:rPr>
          <w:rFonts w:hint="eastAsia"/>
        </w:rPr>
        <w:t>загальних</w:t>
      </w:r>
      <w:r>
        <w:t></w:t>
      </w:r>
      <w:r>
        <w:rPr>
          <w:rFonts w:hint="eastAsia"/>
        </w:rPr>
        <w:t>економічних</w:t>
      </w:r>
      <w:r>
        <w:t></w:t>
      </w:r>
      <w:r>
        <w:rPr>
          <w:rFonts w:hint="eastAsia"/>
        </w:rPr>
        <w:t>передумов</w:t>
      </w:r>
      <w:r>
        <w:t></w:t>
      </w:r>
      <w:r>
        <w:rPr>
          <w:rFonts w:hint="eastAsia"/>
        </w:rPr>
        <w:t>формування</w:t>
      </w:r>
      <w:r>
        <w:t></w:t>
      </w:r>
      <w:r>
        <w:rPr>
          <w:rFonts w:hint="eastAsia"/>
        </w:rPr>
        <w:t>середнього</w:t>
      </w:r>
      <w:r>
        <w:t></w:t>
      </w:r>
      <w:r>
        <w:rPr>
          <w:rFonts w:hint="eastAsia"/>
        </w:rPr>
        <w:t>класу</w:t>
      </w:r>
      <w:r>
        <w:t></w:t>
      </w:r>
      <w:r>
        <w:rPr>
          <w:rFonts w:hint="eastAsia"/>
        </w:rPr>
        <w:t>можна</w:t>
      </w:r>
      <w:r>
        <w:t></w:t>
      </w:r>
      <w:r>
        <w:rPr>
          <w:rFonts w:hint="eastAsia"/>
        </w:rPr>
        <w:t>віднести</w:t>
      </w:r>
      <w:r>
        <w:t></w:t>
      </w:r>
      <w:r>
        <w:rPr>
          <w:rFonts w:hint="eastAsia"/>
        </w:rPr>
        <w:t>наступні</w:t>
      </w:r>
      <w:r>
        <w:t></w:t>
      </w:r>
      <w:r>
        <w:t></w:t>
      </w:r>
      <w:r>
        <w:rPr>
          <w:rFonts w:hint="eastAsia"/>
        </w:rPr>
        <w:t>загальний</w:t>
      </w:r>
      <w:r>
        <w:t></w:t>
      </w:r>
      <w:r>
        <w:rPr>
          <w:rFonts w:hint="eastAsia"/>
        </w:rPr>
        <w:t>економічний</w:t>
      </w:r>
      <w:r>
        <w:t></w:t>
      </w:r>
      <w:r>
        <w:rPr>
          <w:rFonts w:hint="eastAsia"/>
        </w:rPr>
        <w:t>розвиток</w:t>
      </w:r>
      <w:r>
        <w:t></w:t>
      </w:r>
      <w:r>
        <w:t></w:t>
      </w:r>
      <w:r>
        <w:rPr>
          <w:rFonts w:hint="eastAsia"/>
        </w:rPr>
        <w:t>одним</w:t>
      </w:r>
      <w:r>
        <w:t></w:t>
      </w:r>
      <w:r>
        <w:rPr>
          <w:rFonts w:hint="eastAsia"/>
        </w:rPr>
        <w:t>з</w:t>
      </w:r>
      <w:r>
        <w:t></w:t>
      </w:r>
      <w:r>
        <w:rPr>
          <w:rFonts w:hint="eastAsia"/>
        </w:rPr>
        <w:t>основних</w:t>
      </w:r>
      <w:r>
        <w:t></w:t>
      </w:r>
      <w:r>
        <w:rPr>
          <w:rFonts w:hint="eastAsia"/>
        </w:rPr>
        <w:t>показників</w:t>
      </w:r>
      <w:r>
        <w:t></w:t>
      </w:r>
      <w:r>
        <w:rPr>
          <w:rFonts w:hint="eastAsia"/>
        </w:rPr>
        <w:t>якого</w:t>
      </w:r>
      <w:r>
        <w:t></w:t>
      </w:r>
      <w:r>
        <w:rPr>
          <w:rFonts w:hint="eastAsia"/>
        </w:rPr>
        <w:t>є</w:t>
      </w:r>
      <w:r>
        <w:t></w:t>
      </w:r>
      <w:r>
        <w:rPr>
          <w:rFonts w:hint="eastAsia"/>
        </w:rPr>
        <w:t>валовий</w:t>
      </w:r>
      <w:r>
        <w:t></w:t>
      </w:r>
      <w:r>
        <w:rPr>
          <w:rFonts w:hint="eastAsia"/>
        </w:rPr>
        <w:t>внутрішній</w:t>
      </w:r>
      <w:r>
        <w:t></w:t>
      </w:r>
      <w:r>
        <w:rPr>
          <w:rFonts w:hint="eastAsia"/>
        </w:rPr>
        <w:t>продукт</w:t>
      </w:r>
      <w:r>
        <w:t></w:t>
      </w:r>
      <w:r>
        <w:rPr>
          <w:rFonts w:hint="eastAsia"/>
        </w:rPr>
        <w:t>і</w:t>
      </w:r>
      <w:r>
        <w:t></w:t>
      </w:r>
      <w:r>
        <w:rPr>
          <w:rFonts w:hint="eastAsia"/>
        </w:rPr>
        <w:t>темпи</w:t>
      </w:r>
      <w:r>
        <w:t></w:t>
      </w:r>
      <w:r>
        <w:rPr>
          <w:rFonts w:hint="eastAsia"/>
        </w:rPr>
        <w:t>інфляції</w:t>
      </w:r>
      <w:r>
        <w:t></w:t>
      </w:r>
      <w:r>
        <w:t></w:t>
      </w:r>
      <w:r>
        <w:rPr>
          <w:rFonts w:hint="eastAsia"/>
        </w:rPr>
        <w:t>що</w:t>
      </w:r>
      <w:r>
        <w:t></w:t>
      </w:r>
      <w:r>
        <w:rPr>
          <w:rFonts w:hint="eastAsia"/>
        </w:rPr>
        <w:t>впливають</w:t>
      </w:r>
      <w:r>
        <w:t></w:t>
      </w:r>
      <w:r>
        <w:rPr>
          <w:rFonts w:hint="eastAsia"/>
        </w:rPr>
        <w:t>на</w:t>
      </w:r>
      <w:r>
        <w:t></w:t>
      </w:r>
      <w:r>
        <w:rPr>
          <w:rFonts w:hint="eastAsia"/>
        </w:rPr>
        <w:t>рівень</w:t>
      </w:r>
      <w:r>
        <w:t></w:t>
      </w:r>
      <w:r>
        <w:rPr>
          <w:rFonts w:hint="eastAsia"/>
        </w:rPr>
        <w:t>соціальних</w:t>
      </w:r>
      <w:r>
        <w:t></w:t>
      </w:r>
      <w:r>
        <w:rPr>
          <w:rFonts w:hint="eastAsia"/>
        </w:rPr>
        <w:t>стандартів</w:t>
      </w:r>
      <w:r>
        <w:t></w:t>
      </w:r>
      <w:r>
        <w:t></w:t>
      </w:r>
      <w:r>
        <w:rPr>
          <w:rFonts w:hint="eastAsia"/>
        </w:rPr>
        <w:t>розвиток</w:t>
      </w:r>
      <w:r>
        <w:t></w:t>
      </w:r>
      <w:r>
        <w:rPr>
          <w:rFonts w:hint="eastAsia"/>
        </w:rPr>
        <w:t>підприємництва</w:t>
      </w:r>
      <w:r>
        <w:t></w:t>
      </w:r>
      <w:r>
        <w:t></w:t>
      </w:r>
      <w:r>
        <w:rPr>
          <w:rFonts w:hint="eastAsia"/>
        </w:rPr>
        <w:t>що</w:t>
      </w:r>
      <w:r>
        <w:t></w:t>
      </w:r>
      <w:r>
        <w:rPr>
          <w:rFonts w:hint="eastAsia"/>
        </w:rPr>
        <w:t>сприяє</w:t>
      </w:r>
      <w:r>
        <w:t></w:t>
      </w:r>
      <w:r>
        <w:rPr>
          <w:rFonts w:hint="eastAsia"/>
        </w:rPr>
        <w:t>створенню</w:t>
      </w:r>
      <w:r>
        <w:t></w:t>
      </w:r>
      <w:r>
        <w:rPr>
          <w:rFonts w:hint="eastAsia"/>
        </w:rPr>
        <w:t>умов</w:t>
      </w:r>
      <w:r>
        <w:t></w:t>
      </w:r>
      <w:r>
        <w:rPr>
          <w:rFonts w:hint="eastAsia"/>
        </w:rPr>
        <w:t>для</w:t>
      </w:r>
      <w:r>
        <w:t></w:t>
      </w:r>
      <w:r>
        <w:rPr>
          <w:rFonts w:hint="eastAsia"/>
        </w:rPr>
        <w:t>позитивних</w:t>
      </w:r>
      <w:r>
        <w:t></w:t>
      </w:r>
      <w:r>
        <w:rPr>
          <w:rFonts w:hint="eastAsia"/>
        </w:rPr>
        <w:t>структурних</w:t>
      </w:r>
      <w:r>
        <w:t></w:t>
      </w:r>
      <w:r>
        <w:rPr>
          <w:rFonts w:hint="eastAsia"/>
        </w:rPr>
        <w:t>змін</w:t>
      </w:r>
      <w:r>
        <w:t></w:t>
      </w:r>
      <w:r>
        <w:rPr>
          <w:rFonts w:hint="eastAsia"/>
        </w:rPr>
        <w:t>в</w:t>
      </w:r>
      <w:r>
        <w:t></w:t>
      </w:r>
      <w:r>
        <w:rPr>
          <w:rFonts w:hint="eastAsia"/>
        </w:rPr>
        <w:t>економіці</w:t>
      </w:r>
      <w:r>
        <w:t></w:t>
      </w:r>
      <w:r>
        <w:rPr>
          <w:rFonts w:hint="eastAsia"/>
        </w:rPr>
        <w:t>України</w:t>
      </w:r>
      <w:r>
        <w:t></w:t>
      </w:r>
      <w:r>
        <w:t></w:t>
      </w:r>
      <w:r>
        <w:rPr>
          <w:rFonts w:hint="eastAsia"/>
        </w:rPr>
        <w:t>подоланню</w:t>
      </w:r>
      <w:r>
        <w:t></w:t>
      </w:r>
      <w:r>
        <w:rPr>
          <w:rFonts w:hint="eastAsia"/>
        </w:rPr>
        <w:t>негативних</w:t>
      </w:r>
      <w:r>
        <w:t></w:t>
      </w:r>
      <w:r>
        <w:rPr>
          <w:rFonts w:hint="eastAsia"/>
        </w:rPr>
        <w:t>процесів</w:t>
      </w:r>
      <w:r>
        <w:t></w:t>
      </w:r>
      <w:r>
        <w:rPr>
          <w:rFonts w:hint="eastAsia"/>
        </w:rPr>
        <w:t>і</w:t>
      </w:r>
      <w:r>
        <w:t></w:t>
      </w:r>
      <w:r>
        <w:rPr>
          <w:rFonts w:hint="eastAsia"/>
        </w:rPr>
        <w:t>забезпеченню</w:t>
      </w:r>
      <w:r>
        <w:t></w:t>
      </w:r>
      <w:r>
        <w:rPr>
          <w:rFonts w:hint="eastAsia"/>
        </w:rPr>
        <w:t>постійного</w:t>
      </w:r>
      <w:r>
        <w:t></w:t>
      </w:r>
      <w:r>
        <w:rPr>
          <w:rFonts w:hint="eastAsia"/>
        </w:rPr>
        <w:t>позитивного</w:t>
      </w:r>
      <w:r>
        <w:t></w:t>
      </w:r>
      <w:r>
        <w:rPr>
          <w:rFonts w:hint="eastAsia"/>
        </w:rPr>
        <w:t>розвитку</w:t>
      </w:r>
      <w:r>
        <w:t></w:t>
      </w:r>
      <w:r>
        <w:rPr>
          <w:rFonts w:hint="eastAsia"/>
        </w:rPr>
        <w:t>суспільства</w:t>
      </w:r>
      <w:r>
        <w:t></w:t>
      </w:r>
      <w:r>
        <w:t></w:t>
      </w:r>
      <w:r>
        <w:rPr>
          <w:rFonts w:hint="eastAsia"/>
        </w:rPr>
        <w:t>створенню</w:t>
      </w:r>
      <w:r>
        <w:t></w:t>
      </w:r>
      <w:r>
        <w:rPr>
          <w:rFonts w:hint="eastAsia"/>
        </w:rPr>
        <w:t>робочих</w:t>
      </w:r>
      <w:r>
        <w:t></w:t>
      </w:r>
      <w:r>
        <w:rPr>
          <w:rFonts w:hint="eastAsia"/>
        </w:rPr>
        <w:t>місць</w:t>
      </w:r>
      <w:r>
        <w:t></w:t>
      </w:r>
      <w:r>
        <w:t></w:t>
      </w:r>
      <w:r>
        <w:rPr>
          <w:rFonts w:hint="eastAsia"/>
        </w:rPr>
        <w:t>наповненню</w:t>
      </w:r>
      <w:r>
        <w:t></w:t>
      </w:r>
      <w:r>
        <w:rPr>
          <w:rFonts w:hint="eastAsia"/>
        </w:rPr>
        <w:t>бюджету</w:t>
      </w:r>
      <w:r>
        <w:t></w:t>
      </w:r>
      <w:r>
        <w:t></w:t>
      </w:r>
      <w:r>
        <w:rPr>
          <w:rFonts w:hint="eastAsia"/>
        </w:rPr>
        <w:t>зростання</w:t>
      </w:r>
      <w:r>
        <w:t></w:t>
      </w:r>
      <w:r>
        <w:rPr>
          <w:rFonts w:hint="eastAsia"/>
        </w:rPr>
        <w:t>темпів</w:t>
      </w:r>
      <w:r>
        <w:t></w:t>
      </w:r>
      <w:r>
        <w:rPr>
          <w:rFonts w:hint="eastAsia"/>
        </w:rPr>
        <w:t>реальної</w:t>
      </w:r>
      <w:r>
        <w:t></w:t>
      </w:r>
      <w:r>
        <w:rPr>
          <w:rFonts w:hint="eastAsia"/>
        </w:rPr>
        <w:t>заробітної</w:t>
      </w:r>
      <w:r>
        <w:t></w:t>
      </w:r>
      <w:r>
        <w:rPr>
          <w:rFonts w:hint="eastAsia"/>
        </w:rPr>
        <w:t>плати</w:t>
      </w:r>
      <w:r>
        <w:t></w:t>
      </w:r>
      <w:r>
        <w:t></w:t>
      </w:r>
      <w:r>
        <w:rPr>
          <w:rFonts w:hint="eastAsia"/>
        </w:rPr>
        <w:t>індексацію</w:t>
      </w:r>
      <w:r>
        <w:t></w:t>
      </w:r>
      <w:r>
        <w:rPr>
          <w:rFonts w:hint="eastAsia"/>
        </w:rPr>
        <w:t>доходів</w:t>
      </w:r>
      <w:r>
        <w:t></w:t>
      </w:r>
      <w:r>
        <w:rPr>
          <w:rFonts w:hint="eastAsia"/>
        </w:rPr>
        <w:t>населення</w:t>
      </w:r>
      <w:r>
        <w:t></w:t>
      </w:r>
      <w:r>
        <w:rPr>
          <w:rFonts w:hint="eastAsia"/>
        </w:rPr>
        <w:t>та</w:t>
      </w:r>
      <w:r>
        <w:t></w:t>
      </w:r>
      <w:r>
        <w:rPr>
          <w:rFonts w:hint="eastAsia"/>
        </w:rPr>
        <w:t>підтримка</w:t>
      </w:r>
      <w:r>
        <w:t></w:t>
      </w:r>
      <w:r>
        <w:rPr>
          <w:rFonts w:hint="eastAsia"/>
        </w:rPr>
        <w:t>його</w:t>
      </w:r>
      <w:r>
        <w:t></w:t>
      </w:r>
      <w:r>
        <w:rPr>
          <w:rFonts w:hint="eastAsia"/>
        </w:rPr>
        <w:t>купівельної</w:t>
      </w:r>
      <w:r>
        <w:t></w:t>
      </w:r>
      <w:r>
        <w:rPr>
          <w:rFonts w:hint="eastAsia"/>
        </w:rPr>
        <w:t>спроможності</w:t>
      </w:r>
      <w:r>
        <w:t></w:t>
      </w:r>
      <w:r>
        <w:t></w:t>
      </w:r>
      <w:r>
        <w:rPr>
          <w:rFonts w:hint="eastAsia"/>
        </w:rPr>
        <w:t>наявність</w:t>
      </w:r>
      <w:r>
        <w:t></w:t>
      </w:r>
      <w:r>
        <w:rPr>
          <w:rFonts w:hint="eastAsia"/>
        </w:rPr>
        <w:t>власності</w:t>
      </w:r>
      <w:r>
        <w:t></w:t>
      </w:r>
      <w:r>
        <w:t></w:t>
      </w:r>
      <w:r>
        <w:rPr>
          <w:rFonts w:hint="eastAsia"/>
        </w:rPr>
        <w:t>але</w:t>
      </w:r>
      <w:r>
        <w:t></w:t>
      </w:r>
      <w:r>
        <w:rPr>
          <w:rFonts w:hint="eastAsia"/>
        </w:rPr>
        <w:t>отриманої</w:t>
      </w:r>
      <w:r>
        <w:t></w:t>
      </w:r>
      <w:r>
        <w:rPr>
          <w:rFonts w:hint="eastAsia"/>
        </w:rPr>
        <w:t>не</w:t>
      </w:r>
      <w:r>
        <w:t></w:t>
      </w:r>
      <w:r>
        <w:rPr>
          <w:rFonts w:hint="eastAsia"/>
        </w:rPr>
        <w:t>внаслідок</w:t>
      </w:r>
      <w:r>
        <w:t></w:t>
      </w:r>
      <w:r>
        <w:rPr>
          <w:rFonts w:hint="eastAsia"/>
        </w:rPr>
        <w:t>роздержавлення</w:t>
      </w:r>
      <w:r>
        <w:t></w:t>
      </w:r>
      <w:r>
        <w:rPr>
          <w:rFonts w:hint="eastAsia"/>
        </w:rPr>
        <w:t>та</w:t>
      </w:r>
      <w:r>
        <w:t></w:t>
      </w:r>
      <w:r>
        <w:rPr>
          <w:rFonts w:hint="eastAsia"/>
        </w:rPr>
        <w:t>безоплатної</w:t>
      </w:r>
      <w:r>
        <w:t></w:t>
      </w:r>
      <w:r>
        <w:rPr>
          <w:rFonts w:hint="eastAsia"/>
        </w:rPr>
        <w:t>приватизації</w:t>
      </w:r>
      <w:r>
        <w:t></w:t>
      </w:r>
      <w:r>
        <w:t></w:t>
      </w:r>
      <w:r>
        <w:rPr>
          <w:rFonts w:hint="eastAsia"/>
        </w:rPr>
        <w:t>а</w:t>
      </w:r>
      <w:r>
        <w:t></w:t>
      </w:r>
      <w:r>
        <w:rPr>
          <w:rFonts w:hint="eastAsia"/>
        </w:rPr>
        <w:t>за</w:t>
      </w:r>
      <w:r>
        <w:t></w:t>
      </w:r>
      <w:r>
        <w:rPr>
          <w:rFonts w:hint="eastAsia"/>
        </w:rPr>
        <w:t>рахунок</w:t>
      </w:r>
      <w:r>
        <w:t></w:t>
      </w:r>
      <w:r>
        <w:rPr>
          <w:rFonts w:hint="eastAsia"/>
        </w:rPr>
        <w:t>реальних</w:t>
      </w:r>
      <w:r>
        <w:t></w:t>
      </w:r>
      <w:r>
        <w:rPr>
          <w:rFonts w:hint="eastAsia"/>
        </w:rPr>
        <w:t>доходів</w:t>
      </w:r>
      <w:r>
        <w:t></w:t>
      </w:r>
      <w:r>
        <w:t></w:t>
      </w:r>
      <w:r>
        <w:rPr>
          <w:rFonts w:hint="eastAsia"/>
        </w:rPr>
        <w:t>спроможність</w:t>
      </w:r>
      <w:r>
        <w:t></w:t>
      </w:r>
      <w:r>
        <w:rPr>
          <w:rFonts w:hint="eastAsia"/>
        </w:rPr>
        <w:t>заощаджувати</w:t>
      </w:r>
      <w:r>
        <w:t></w:t>
      </w:r>
      <w:r>
        <w:t></w:t>
      </w:r>
      <w:r>
        <w:rPr>
          <w:rFonts w:hint="eastAsia"/>
        </w:rPr>
        <w:t>а</w:t>
      </w:r>
      <w:r>
        <w:t></w:t>
      </w:r>
      <w:r>
        <w:rPr>
          <w:rFonts w:hint="eastAsia"/>
        </w:rPr>
        <w:t>не</w:t>
      </w:r>
      <w:r>
        <w:t></w:t>
      </w:r>
      <w:r>
        <w:rPr>
          <w:rFonts w:hint="eastAsia"/>
        </w:rPr>
        <w:t>проїдати</w:t>
      </w:r>
      <w:r>
        <w:t></w:t>
      </w:r>
      <w:r>
        <w:t></w:t>
      </w:r>
      <w:r>
        <w:rPr>
          <w:rFonts w:hint="eastAsia"/>
        </w:rPr>
        <w:t>До</w:t>
      </w:r>
      <w:r>
        <w:t></w:t>
      </w:r>
      <w:r>
        <w:rPr>
          <w:rFonts w:hint="eastAsia"/>
        </w:rPr>
        <w:t>специфічних</w:t>
      </w:r>
      <w:r>
        <w:t></w:t>
      </w:r>
      <w:r>
        <w:rPr>
          <w:rFonts w:hint="eastAsia"/>
        </w:rPr>
        <w:t>передумов</w:t>
      </w:r>
      <w:r>
        <w:t></w:t>
      </w:r>
      <w:r>
        <w:rPr>
          <w:rFonts w:hint="eastAsia"/>
        </w:rPr>
        <w:t>формування</w:t>
      </w:r>
      <w:r>
        <w:t></w:t>
      </w:r>
      <w:r>
        <w:rPr>
          <w:rFonts w:hint="eastAsia"/>
        </w:rPr>
        <w:t>середнього</w:t>
      </w:r>
      <w:r>
        <w:t></w:t>
      </w:r>
      <w:r>
        <w:rPr>
          <w:rFonts w:hint="eastAsia"/>
        </w:rPr>
        <w:t>класу</w:t>
      </w:r>
      <w:r>
        <w:t></w:t>
      </w:r>
      <w:r>
        <w:rPr>
          <w:rFonts w:hint="eastAsia"/>
        </w:rPr>
        <w:t>можна</w:t>
      </w:r>
      <w:r>
        <w:t></w:t>
      </w:r>
      <w:r>
        <w:rPr>
          <w:rFonts w:hint="eastAsia"/>
        </w:rPr>
        <w:t>віднести</w:t>
      </w:r>
      <w:r>
        <w:t></w:t>
      </w:r>
      <w:r>
        <w:rPr>
          <w:rFonts w:hint="eastAsia"/>
        </w:rPr>
        <w:t>групу</w:t>
      </w:r>
      <w:r>
        <w:t></w:t>
      </w:r>
      <w:r>
        <w:rPr>
          <w:rFonts w:hint="eastAsia"/>
        </w:rPr>
        <w:t>показників</w:t>
      </w:r>
      <w:r>
        <w:t></w:t>
      </w:r>
      <w:r>
        <w:rPr>
          <w:rFonts w:hint="eastAsia"/>
        </w:rPr>
        <w:t>економічного</w:t>
      </w:r>
      <w:r>
        <w:t></w:t>
      </w:r>
      <w:r>
        <w:rPr>
          <w:rFonts w:hint="eastAsia"/>
        </w:rPr>
        <w:t>добробуту</w:t>
      </w:r>
      <w:r>
        <w:t></w:t>
      </w:r>
      <w:r>
        <w:rPr>
          <w:rFonts w:hint="eastAsia"/>
        </w:rPr>
        <w:t>населення</w:t>
      </w:r>
      <w:r>
        <w:t></w:t>
      </w:r>
      <w:r>
        <w:t></w:t>
      </w:r>
      <w:r>
        <w:rPr>
          <w:rFonts w:hint="eastAsia"/>
        </w:rPr>
        <w:t>до</w:t>
      </w:r>
      <w:r>
        <w:t></w:t>
      </w:r>
      <w:r>
        <w:rPr>
          <w:rFonts w:hint="eastAsia"/>
        </w:rPr>
        <w:t>якої</w:t>
      </w:r>
      <w:r>
        <w:t></w:t>
      </w:r>
      <w:r>
        <w:rPr>
          <w:rFonts w:hint="eastAsia"/>
        </w:rPr>
        <w:t>входять</w:t>
      </w:r>
      <w:r>
        <w:t></w:t>
      </w:r>
      <w:r>
        <w:rPr>
          <w:rFonts w:hint="eastAsia"/>
        </w:rPr>
        <w:t>показники</w:t>
      </w:r>
      <w:r>
        <w:t></w:t>
      </w:r>
      <w:r>
        <w:rPr>
          <w:rFonts w:hint="eastAsia"/>
        </w:rPr>
        <w:t>рівня</w:t>
      </w:r>
      <w:r>
        <w:t></w:t>
      </w:r>
      <w:r>
        <w:rPr>
          <w:rFonts w:hint="eastAsia"/>
        </w:rPr>
        <w:t>та</w:t>
      </w:r>
      <w:r>
        <w:t></w:t>
      </w:r>
      <w:r>
        <w:rPr>
          <w:rFonts w:hint="eastAsia"/>
        </w:rPr>
        <w:t>якості</w:t>
      </w:r>
      <w:r>
        <w:t></w:t>
      </w:r>
      <w:r>
        <w:rPr>
          <w:rFonts w:hint="eastAsia"/>
        </w:rPr>
        <w:t>життя</w:t>
      </w:r>
      <w:r>
        <w:t></w:t>
      </w:r>
      <w:r>
        <w:rPr>
          <w:rFonts w:hint="eastAsia"/>
        </w:rPr>
        <w:t>населення</w:t>
      </w:r>
      <w:r>
        <w:t></w:t>
      </w:r>
      <w:r>
        <w:t></w:t>
      </w:r>
      <w:r>
        <w:rPr>
          <w:rFonts w:hint="eastAsia"/>
        </w:rPr>
        <w:t>середньодушовий</w:t>
      </w:r>
      <w:r>
        <w:t></w:t>
      </w:r>
      <w:r>
        <w:rPr>
          <w:rFonts w:hint="eastAsia"/>
        </w:rPr>
        <w:t>дохід</w:t>
      </w:r>
      <w:r>
        <w:t></w:t>
      </w:r>
      <w:r>
        <w:t></w:t>
      </w:r>
      <w:r>
        <w:rPr>
          <w:rFonts w:hint="eastAsia"/>
        </w:rPr>
        <w:t>середньомісячна</w:t>
      </w:r>
      <w:r>
        <w:t></w:t>
      </w:r>
      <w:r>
        <w:rPr>
          <w:rFonts w:hint="eastAsia"/>
        </w:rPr>
        <w:t>номінальна</w:t>
      </w:r>
      <w:r>
        <w:t></w:t>
      </w:r>
      <w:r>
        <w:rPr>
          <w:rFonts w:hint="eastAsia"/>
        </w:rPr>
        <w:t>заробітна</w:t>
      </w:r>
      <w:r>
        <w:t></w:t>
      </w:r>
      <w:r>
        <w:rPr>
          <w:rFonts w:hint="eastAsia"/>
        </w:rPr>
        <w:t>плата</w:t>
      </w:r>
      <w:r>
        <w:t></w:t>
      </w:r>
      <w:r>
        <w:t></w:t>
      </w:r>
      <w:r>
        <w:rPr>
          <w:rFonts w:hint="eastAsia"/>
        </w:rPr>
        <w:t>рівень</w:t>
      </w:r>
      <w:r>
        <w:t></w:t>
      </w:r>
      <w:r>
        <w:rPr>
          <w:rFonts w:hint="eastAsia"/>
        </w:rPr>
        <w:t>економічної</w:t>
      </w:r>
      <w:r>
        <w:t></w:t>
      </w:r>
      <w:r>
        <w:rPr>
          <w:rFonts w:hint="eastAsia"/>
        </w:rPr>
        <w:t>активності</w:t>
      </w:r>
      <w:r>
        <w:t></w:t>
      </w:r>
      <w:r>
        <w:rPr>
          <w:rFonts w:hint="eastAsia"/>
        </w:rPr>
        <w:t>населення</w:t>
      </w:r>
      <w:r>
        <w:t></w:t>
      </w:r>
      <w:r>
        <w:t></w:t>
      </w:r>
      <w:r>
        <w:rPr>
          <w:rFonts w:hint="eastAsia"/>
        </w:rPr>
        <w:t>Організаційними</w:t>
      </w:r>
      <w:r>
        <w:t></w:t>
      </w:r>
      <w:r>
        <w:rPr>
          <w:rFonts w:hint="eastAsia"/>
        </w:rPr>
        <w:t>передумовами</w:t>
      </w:r>
      <w:r>
        <w:t></w:t>
      </w:r>
      <w:r>
        <w:rPr>
          <w:rFonts w:hint="eastAsia"/>
        </w:rPr>
        <w:t>формування</w:t>
      </w:r>
      <w:r>
        <w:t></w:t>
      </w:r>
      <w:r>
        <w:rPr>
          <w:rFonts w:hint="eastAsia"/>
        </w:rPr>
        <w:t>середнього</w:t>
      </w:r>
      <w:r>
        <w:t></w:t>
      </w:r>
      <w:r>
        <w:rPr>
          <w:rFonts w:hint="eastAsia"/>
        </w:rPr>
        <w:t>класу</w:t>
      </w:r>
      <w:r>
        <w:t></w:t>
      </w:r>
      <w:r>
        <w:rPr>
          <w:rFonts w:hint="eastAsia"/>
        </w:rPr>
        <w:t>мають</w:t>
      </w:r>
      <w:r>
        <w:t></w:t>
      </w:r>
      <w:r>
        <w:rPr>
          <w:rFonts w:hint="eastAsia"/>
        </w:rPr>
        <w:t>стати</w:t>
      </w:r>
      <w:r>
        <w:t></w:t>
      </w:r>
      <w:r>
        <w:t></w:t>
      </w:r>
      <w:r>
        <w:rPr>
          <w:rFonts w:hint="eastAsia"/>
        </w:rPr>
        <w:t>система</w:t>
      </w:r>
      <w:r>
        <w:t></w:t>
      </w:r>
      <w:r>
        <w:rPr>
          <w:rFonts w:hint="eastAsia"/>
        </w:rPr>
        <w:t>нових</w:t>
      </w:r>
      <w:r>
        <w:t></w:t>
      </w:r>
      <w:r>
        <w:rPr>
          <w:rFonts w:hint="eastAsia"/>
        </w:rPr>
        <w:t>пріоритетів</w:t>
      </w:r>
      <w:r>
        <w:t></w:t>
      </w:r>
      <w:r>
        <w:rPr>
          <w:rFonts w:hint="eastAsia"/>
        </w:rPr>
        <w:t>соціально</w:t>
      </w:r>
      <w:r>
        <w:t></w:t>
      </w:r>
      <w:r>
        <w:rPr>
          <w:rFonts w:hint="eastAsia"/>
        </w:rPr>
        <w:t>економічного</w:t>
      </w:r>
      <w:r>
        <w:t></w:t>
      </w:r>
      <w:r>
        <w:rPr>
          <w:rFonts w:hint="eastAsia"/>
        </w:rPr>
        <w:t>розвитку</w:t>
      </w:r>
      <w:r>
        <w:t></w:t>
      </w:r>
      <w:r>
        <w:t></w:t>
      </w:r>
      <w:r>
        <w:rPr>
          <w:rFonts w:hint="eastAsia"/>
        </w:rPr>
        <w:t>а</w:t>
      </w:r>
      <w:r>
        <w:t></w:t>
      </w:r>
      <w:r>
        <w:rPr>
          <w:rFonts w:hint="eastAsia"/>
        </w:rPr>
        <w:t>саме</w:t>
      </w:r>
      <w:r>
        <w:t></w:t>
      </w:r>
      <w:r>
        <w:t></w:t>
      </w:r>
      <w:r>
        <w:rPr>
          <w:rFonts w:hint="eastAsia"/>
        </w:rPr>
        <w:t>переорієнтація</w:t>
      </w:r>
      <w:r>
        <w:t></w:t>
      </w:r>
      <w:r>
        <w:rPr>
          <w:rFonts w:hint="eastAsia"/>
        </w:rPr>
        <w:t>соціальної</w:t>
      </w:r>
      <w:r>
        <w:t></w:t>
      </w:r>
      <w:r>
        <w:rPr>
          <w:rFonts w:hint="eastAsia"/>
        </w:rPr>
        <w:t>політики</w:t>
      </w:r>
      <w:r>
        <w:t></w:t>
      </w:r>
      <w:r>
        <w:rPr>
          <w:rFonts w:hint="eastAsia"/>
        </w:rPr>
        <w:t>на</w:t>
      </w:r>
      <w:r>
        <w:t></w:t>
      </w:r>
      <w:r>
        <w:rPr>
          <w:rFonts w:hint="eastAsia"/>
        </w:rPr>
        <w:t>підтримку</w:t>
      </w:r>
      <w:r>
        <w:t></w:t>
      </w:r>
      <w:r>
        <w:rPr>
          <w:rFonts w:hint="eastAsia"/>
        </w:rPr>
        <w:t>працюючого</w:t>
      </w:r>
      <w:r>
        <w:t></w:t>
      </w:r>
      <w:r>
        <w:rPr>
          <w:rFonts w:hint="eastAsia"/>
        </w:rPr>
        <w:t>населення</w:t>
      </w:r>
      <w:r>
        <w:t></w:t>
      </w:r>
      <w:r>
        <w:t></w:t>
      </w:r>
      <w:r>
        <w:rPr>
          <w:rFonts w:hint="eastAsia"/>
        </w:rPr>
        <w:t>захист</w:t>
      </w:r>
      <w:r>
        <w:t></w:t>
      </w:r>
      <w:r>
        <w:rPr>
          <w:rFonts w:hint="eastAsia"/>
        </w:rPr>
        <w:t>інтелектуальної</w:t>
      </w:r>
      <w:r>
        <w:t></w:t>
      </w:r>
      <w:r>
        <w:rPr>
          <w:rFonts w:hint="eastAsia"/>
        </w:rPr>
        <w:t>власності</w:t>
      </w:r>
      <w:r>
        <w:t></w:t>
      </w:r>
      <w:r>
        <w:t></w:t>
      </w:r>
      <w:r>
        <w:rPr>
          <w:rFonts w:hint="eastAsia"/>
        </w:rPr>
        <w:t>підтримка</w:t>
      </w:r>
      <w:r>
        <w:t></w:t>
      </w:r>
      <w:r>
        <w:rPr>
          <w:rFonts w:hint="eastAsia"/>
        </w:rPr>
        <w:t>підприємництва</w:t>
      </w:r>
      <w:r>
        <w:t></w:t>
      </w:r>
      <w:r>
        <w:t></w:t>
      </w:r>
      <w:r>
        <w:rPr>
          <w:rFonts w:hint="eastAsia"/>
        </w:rPr>
        <w:t>подолання</w:t>
      </w:r>
      <w:r>
        <w:t></w:t>
      </w:r>
      <w:r>
        <w:rPr>
          <w:rFonts w:hint="eastAsia"/>
        </w:rPr>
        <w:t>надмірної</w:t>
      </w:r>
      <w:r>
        <w:t></w:t>
      </w:r>
      <w:r>
        <w:rPr>
          <w:rFonts w:hint="eastAsia"/>
        </w:rPr>
        <w:t>диференціації</w:t>
      </w:r>
      <w:r>
        <w:t></w:t>
      </w:r>
      <w:r>
        <w:rPr>
          <w:rFonts w:hint="eastAsia"/>
        </w:rPr>
        <w:t>доходів</w:t>
      </w:r>
      <w:r>
        <w:t></w:t>
      </w:r>
      <w:r>
        <w:rPr>
          <w:rFonts w:hint="eastAsia"/>
        </w:rPr>
        <w:t>населення</w:t>
      </w:r>
      <w:r>
        <w:t></w:t>
      </w:r>
      <w:r>
        <w:t></w:t>
      </w:r>
      <w:r>
        <w:rPr>
          <w:rFonts w:hint="eastAsia"/>
        </w:rPr>
        <w:t>побудова</w:t>
      </w:r>
      <w:r>
        <w:t></w:t>
      </w:r>
      <w:r>
        <w:rPr>
          <w:rFonts w:hint="eastAsia"/>
        </w:rPr>
        <w:t>громадянського</w:t>
      </w:r>
      <w:r>
        <w:t></w:t>
      </w:r>
      <w:r>
        <w:rPr>
          <w:rFonts w:hint="eastAsia"/>
        </w:rPr>
        <w:t>суспільства</w:t>
      </w:r>
      <w:r>
        <w:t></w:t>
      </w:r>
      <w:r>
        <w:t></w:t>
      </w:r>
      <w:r>
        <w:rPr>
          <w:rFonts w:hint="eastAsia"/>
        </w:rPr>
        <w:t>з</w:t>
      </w:r>
      <w:r>
        <w:t></w:t>
      </w:r>
      <w:r>
        <w:rPr>
          <w:rFonts w:hint="eastAsia"/>
        </w:rPr>
        <w:t>притаманною</w:t>
      </w:r>
      <w:r>
        <w:t></w:t>
      </w:r>
      <w:r>
        <w:rPr>
          <w:rFonts w:hint="eastAsia"/>
        </w:rPr>
        <w:t>для</w:t>
      </w:r>
      <w:r>
        <w:t></w:t>
      </w:r>
      <w:r>
        <w:rPr>
          <w:rFonts w:hint="eastAsia"/>
        </w:rPr>
        <w:t>нього</w:t>
      </w:r>
      <w:r>
        <w:t></w:t>
      </w:r>
      <w:r>
        <w:rPr>
          <w:rFonts w:hint="eastAsia"/>
        </w:rPr>
        <w:t>інституціональною</w:t>
      </w:r>
      <w:r>
        <w:t></w:t>
      </w:r>
      <w:r>
        <w:rPr>
          <w:rFonts w:hint="eastAsia"/>
        </w:rPr>
        <w:t>структурою</w:t>
      </w:r>
      <w:r>
        <w:t></w:t>
      </w:r>
      <w:r>
        <w:t></w:t>
      </w:r>
      <w:r>
        <w:rPr>
          <w:rFonts w:hint="eastAsia"/>
        </w:rPr>
        <w:t>створення</w:t>
      </w:r>
      <w:r>
        <w:t></w:t>
      </w:r>
      <w:r>
        <w:rPr>
          <w:rFonts w:hint="eastAsia"/>
        </w:rPr>
        <w:t>інформаційної</w:t>
      </w:r>
      <w:r>
        <w:t></w:t>
      </w:r>
      <w:r>
        <w:rPr>
          <w:rFonts w:hint="eastAsia"/>
        </w:rPr>
        <w:t>інфраструктури</w:t>
      </w:r>
      <w:r>
        <w:t></w:t>
      </w:r>
      <w:r>
        <w:t></w:t>
      </w:r>
      <w:r>
        <w:rPr>
          <w:rFonts w:hint="eastAsia"/>
        </w:rPr>
        <w:t>інформаційне</w:t>
      </w:r>
      <w:r>
        <w:t></w:t>
      </w:r>
      <w:r>
        <w:rPr>
          <w:rFonts w:hint="eastAsia"/>
        </w:rPr>
        <w:t>забезпечення</w:t>
      </w:r>
      <w:r>
        <w:t></w:t>
      </w:r>
      <w:r>
        <w:t></w:t>
      </w:r>
      <w:r>
        <w:rPr>
          <w:rFonts w:hint="eastAsia"/>
        </w:rPr>
        <w:t>системи</w:t>
      </w:r>
      <w:r>
        <w:t></w:t>
      </w:r>
      <w:r>
        <w:rPr>
          <w:rFonts w:hint="eastAsia"/>
        </w:rPr>
        <w:t>зв</w:t>
      </w:r>
      <w:r>
        <w:t></w:t>
      </w:r>
      <w:r>
        <w:rPr>
          <w:rFonts w:hint="eastAsia"/>
        </w:rPr>
        <w:t>язку</w:t>
      </w:r>
      <w:r>
        <w:t></w:t>
      </w:r>
      <w:r>
        <w:t></w:t>
      </w:r>
      <w:r>
        <w:rPr>
          <w:rFonts w:hint="eastAsia"/>
        </w:rPr>
        <w:t>фінансові</w:t>
      </w:r>
      <w:r>
        <w:t></w:t>
      </w:r>
      <w:r>
        <w:t></w:t>
      </w:r>
      <w:r>
        <w:rPr>
          <w:rFonts w:hint="eastAsia"/>
        </w:rPr>
        <w:t>економічні</w:t>
      </w:r>
      <w:r>
        <w:t></w:t>
      </w:r>
      <w:r>
        <w:t></w:t>
      </w:r>
      <w:r>
        <w:rPr>
          <w:rFonts w:hint="eastAsia"/>
        </w:rPr>
        <w:t>правові</w:t>
      </w:r>
      <w:r>
        <w:t></w:t>
      </w:r>
      <w:r>
        <w:rPr>
          <w:rFonts w:hint="eastAsia"/>
        </w:rPr>
        <w:t>консультаційні</w:t>
      </w:r>
      <w:r>
        <w:t></w:t>
      </w:r>
      <w:r>
        <w:rPr>
          <w:rFonts w:hint="eastAsia"/>
        </w:rPr>
        <w:t>послуги</w:t>
      </w:r>
      <w:r>
        <w:t></w:t>
      </w:r>
      <w:r>
        <w:t></w:t>
      </w:r>
      <w:r>
        <w:rPr>
          <w:rFonts w:hint="eastAsia"/>
        </w:rPr>
        <w:t>консультування</w:t>
      </w:r>
      <w:r>
        <w:t></w:t>
      </w:r>
      <w:r>
        <w:t></w:t>
      </w:r>
      <w:r>
        <w:t></w:t>
      </w:r>
      <w:r>
        <w:rPr>
          <w:rFonts w:hint="eastAsia"/>
        </w:rPr>
        <w:t>розвиток</w:t>
      </w:r>
      <w:r>
        <w:t></w:t>
      </w:r>
      <w:r>
        <w:rPr>
          <w:rFonts w:hint="eastAsia"/>
        </w:rPr>
        <w:t>міжнародної</w:t>
      </w:r>
      <w:r>
        <w:t></w:t>
      </w:r>
      <w:r>
        <w:rPr>
          <w:rFonts w:hint="eastAsia"/>
        </w:rPr>
        <w:t>науково</w:t>
      </w:r>
      <w:r>
        <w:t></w:t>
      </w:r>
      <w:r>
        <w:rPr>
          <w:rFonts w:hint="eastAsia"/>
        </w:rPr>
        <w:t>технічної</w:t>
      </w:r>
      <w:r>
        <w:t></w:t>
      </w:r>
      <w:r>
        <w:rPr>
          <w:rFonts w:hint="eastAsia"/>
        </w:rPr>
        <w:t>співпраці</w:t>
      </w:r>
    </w:p>
    <w:p w:rsidR="004718DC" w:rsidRDefault="004718DC" w:rsidP="004718DC">
      <w:r>
        <w:t></w:t>
      </w:r>
      <w:r>
        <w:t></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середнього</w:t>
      </w:r>
      <w:r>
        <w:t></w:t>
      </w:r>
      <w:r>
        <w:rPr>
          <w:rFonts w:hint="eastAsia"/>
        </w:rPr>
        <w:t>класу</w:t>
      </w:r>
      <w:r>
        <w:t></w:t>
      </w:r>
      <w:r>
        <w:t></w:t>
      </w:r>
      <w:r>
        <w:rPr>
          <w:rFonts w:hint="eastAsia"/>
        </w:rPr>
        <w:t>яке</w:t>
      </w:r>
      <w:r>
        <w:t></w:t>
      </w:r>
      <w:r>
        <w:rPr>
          <w:rFonts w:hint="eastAsia"/>
        </w:rPr>
        <w:t>полягає</w:t>
      </w:r>
      <w:r>
        <w:t></w:t>
      </w:r>
      <w:r>
        <w:rPr>
          <w:rFonts w:hint="eastAsia"/>
        </w:rPr>
        <w:t>у</w:t>
      </w:r>
      <w:r>
        <w:t></w:t>
      </w:r>
      <w:r>
        <w:rPr>
          <w:rFonts w:hint="eastAsia"/>
        </w:rPr>
        <w:t>наступному</w:t>
      </w:r>
      <w:r>
        <w:t></w:t>
      </w:r>
      <w:r>
        <w:t></w:t>
      </w:r>
      <w:r>
        <w:rPr>
          <w:rFonts w:hint="eastAsia"/>
        </w:rPr>
        <w:t>середній</w:t>
      </w:r>
      <w:r>
        <w:t></w:t>
      </w:r>
      <w:r>
        <w:rPr>
          <w:rFonts w:hint="eastAsia"/>
        </w:rPr>
        <w:t>клас</w:t>
      </w:r>
      <w:r>
        <w:t></w:t>
      </w:r>
      <w:r>
        <w:rPr>
          <w:rFonts w:hint="eastAsia"/>
        </w:rPr>
        <w:t>–</w:t>
      </w:r>
      <w:r>
        <w:t></w:t>
      </w:r>
      <w:r>
        <w:rPr>
          <w:rFonts w:hint="eastAsia"/>
        </w:rPr>
        <w:t>це</w:t>
      </w:r>
      <w:r>
        <w:t></w:t>
      </w:r>
      <w:r>
        <w:rPr>
          <w:rFonts w:hint="eastAsia"/>
        </w:rPr>
        <w:t>ве</w:t>
      </w:r>
      <w:r>
        <w:rPr>
          <w:rFonts w:hint="eastAsia"/>
        </w:rPr>
        <w:lastRenderedPageBreak/>
        <w:t>лика</w:t>
      </w:r>
      <w:r>
        <w:t></w:t>
      </w:r>
      <w:r>
        <w:rPr>
          <w:rFonts w:hint="eastAsia"/>
        </w:rPr>
        <w:t>соціальна</w:t>
      </w:r>
      <w:r>
        <w:t></w:t>
      </w:r>
      <w:r>
        <w:rPr>
          <w:rFonts w:hint="eastAsia"/>
        </w:rPr>
        <w:t>група</w:t>
      </w:r>
      <w:r>
        <w:t></w:t>
      </w:r>
      <w:r>
        <w:t></w:t>
      </w:r>
      <w:r>
        <w:rPr>
          <w:rFonts w:hint="eastAsia"/>
        </w:rPr>
        <w:t>представникам</w:t>
      </w:r>
      <w:r>
        <w:t></w:t>
      </w:r>
      <w:r>
        <w:rPr>
          <w:rFonts w:hint="eastAsia"/>
        </w:rPr>
        <w:t>якої</w:t>
      </w:r>
      <w:r>
        <w:t></w:t>
      </w:r>
      <w:r>
        <w:rPr>
          <w:rFonts w:hint="eastAsia"/>
        </w:rPr>
        <w:t>притаманні</w:t>
      </w:r>
      <w:r>
        <w:t></w:t>
      </w:r>
      <w:r>
        <w:rPr>
          <w:rFonts w:hint="eastAsia"/>
        </w:rPr>
        <w:t>спільні</w:t>
      </w:r>
      <w:r>
        <w:t></w:t>
      </w:r>
      <w:r>
        <w:rPr>
          <w:rFonts w:hint="eastAsia"/>
        </w:rPr>
        <w:t>ознаки</w:t>
      </w:r>
      <w:r>
        <w:t></w:t>
      </w:r>
      <w:r>
        <w:rPr>
          <w:rFonts w:hint="eastAsia"/>
        </w:rPr>
        <w:t>у</w:t>
      </w:r>
      <w:r>
        <w:t></w:t>
      </w:r>
      <w:r>
        <w:rPr>
          <w:rFonts w:hint="eastAsia"/>
        </w:rPr>
        <w:t>веденні</w:t>
      </w:r>
      <w:r>
        <w:t></w:t>
      </w:r>
      <w:r>
        <w:rPr>
          <w:rFonts w:hint="eastAsia"/>
        </w:rPr>
        <w:t>приватного</w:t>
      </w:r>
      <w:r>
        <w:t></w:t>
      </w:r>
      <w:r>
        <w:rPr>
          <w:rFonts w:hint="eastAsia"/>
        </w:rPr>
        <w:t>господарства</w:t>
      </w:r>
      <w:r>
        <w:t></w:t>
      </w:r>
      <w:r>
        <w:t></w:t>
      </w:r>
      <w:r>
        <w:rPr>
          <w:rFonts w:hint="eastAsia"/>
        </w:rPr>
        <w:t>самостійність</w:t>
      </w:r>
      <w:r>
        <w:t></w:t>
      </w:r>
      <w:r>
        <w:t></w:t>
      </w:r>
      <w:r>
        <w:rPr>
          <w:rFonts w:hint="eastAsia"/>
        </w:rPr>
        <w:t>ініціативність</w:t>
      </w:r>
      <w:r>
        <w:t></w:t>
      </w:r>
      <w:r>
        <w:t></w:t>
      </w:r>
      <w:r>
        <w:rPr>
          <w:rFonts w:hint="eastAsia"/>
        </w:rPr>
        <w:t>систематичність</w:t>
      </w:r>
      <w:r>
        <w:t></w:t>
      </w:r>
      <w:r>
        <w:t></w:t>
      </w:r>
      <w:r>
        <w:t></w:t>
      </w:r>
      <w:r>
        <w:rPr>
          <w:rFonts w:hint="eastAsia"/>
        </w:rPr>
        <w:t>що</w:t>
      </w:r>
      <w:r>
        <w:t></w:t>
      </w:r>
      <w:r>
        <w:rPr>
          <w:rFonts w:hint="eastAsia"/>
        </w:rPr>
        <w:t>характеризуються</w:t>
      </w:r>
      <w:r>
        <w:t></w:t>
      </w:r>
      <w:r>
        <w:rPr>
          <w:rFonts w:hint="eastAsia"/>
        </w:rPr>
        <w:t>наявністю</w:t>
      </w:r>
      <w:r>
        <w:t></w:t>
      </w:r>
      <w:r>
        <w:rPr>
          <w:rFonts w:hint="eastAsia"/>
        </w:rPr>
        <w:t>статусних</w:t>
      </w:r>
      <w:r>
        <w:t></w:t>
      </w:r>
      <w:r>
        <w:rPr>
          <w:rFonts w:hint="eastAsia"/>
        </w:rPr>
        <w:t>установок</w:t>
      </w:r>
      <w:r>
        <w:t></w:t>
      </w:r>
      <w:r>
        <w:t></w:t>
      </w:r>
      <w:r>
        <w:rPr>
          <w:rFonts w:hint="eastAsia"/>
        </w:rPr>
        <w:t>мають</w:t>
      </w:r>
      <w:r>
        <w:t></w:t>
      </w:r>
      <w:r>
        <w:rPr>
          <w:rFonts w:hint="eastAsia"/>
        </w:rPr>
        <w:t>належний</w:t>
      </w:r>
      <w:r>
        <w:t></w:t>
      </w:r>
      <w:r>
        <w:rPr>
          <w:rFonts w:hint="eastAsia"/>
        </w:rPr>
        <w:t>рівень</w:t>
      </w:r>
      <w:r>
        <w:t></w:t>
      </w:r>
      <w:r>
        <w:rPr>
          <w:rFonts w:hint="eastAsia"/>
        </w:rPr>
        <w:t>освіти</w:t>
      </w:r>
      <w:r>
        <w:t></w:t>
      </w:r>
      <w:r>
        <w:rPr>
          <w:rFonts w:hint="eastAsia"/>
        </w:rPr>
        <w:t>та</w:t>
      </w:r>
      <w:r>
        <w:t></w:t>
      </w:r>
      <w:r>
        <w:rPr>
          <w:rFonts w:hint="eastAsia"/>
        </w:rPr>
        <w:t>доходів</w:t>
      </w:r>
      <w:r>
        <w:t></w:t>
      </w:r>
      <w:r>
        <w:t></w:t>
      </w:r>
      <w:r>
        <w:rPr>
          <w:rFonts w:hint="eastAsia"/>
        </w:rPr>
        <w:t>Крім</w:t>
      </w:r>
      <w:r>
        <w:t></w:t>
      </w:r>
      <w:r>
        <w:rPr>
          <w:rFonts w:hint="eastAsia"/>
        </w:rPr>
        <w:t>того</w:t>
      </w:r>
      <w:r>
        <w:t></w:t>
      </w:r>
      <w:r>
        <w:t></w:t>
      </w:r>
      <w:r>
        <w:rPr>
          <w:rFonts w:hint="eastAsia"/>
        </w:rPr>
        <w:t>віднесення</w:t>
      </w:r>
      <w:r>
        <w:t></w:t>
      </w:r>
      <w:r>
        <w:rPr>
          <w:rFonts w:hint="eastAsia"/>
        </w:rPr>
        <w:t>до</w:t>
      </w:r>
      <w:r>
        <w:t></w:t>
      </w:r>
      <w:r>
        <w:rPr>
          <w:rFonts w:hint="eastAsia"/>
        </w:rPr>
        <w:t>середнього</w:t>
      </w:r>
      <w:r>
        <w:t></w:t>
      </w:r>
      <w:r>
        <w:rPr>
          <w:rFonts w:hint="eastAsia"/>
        </w:rPr>
        <w:t>класу</w:t>
      </w:r>
      <w:r>
        <w:t></w:t>
      </w:r>
      <w:r>
        <w:rPr>
          <w:rFonts w:hint="eastAsia"/>
        </w:rPr>
        <w:t>повинно</w:t>
      </w:r>
      <w:r>
        <w:t></w:t>
      </w:r>
      <w:r>
        <w:rPr>
          <w:rFonts w:hint="eastAsia"/>
        </w:rPr>
        <w:t>здійснюватись</w:t>
      </w:r>
      <w:r>
        <w:t></w:t>
      </w:r>
      <w:r>
        <w:rPr>
          <w:rFonts w:hint="eastAsia"/>
        </w:rPr>
        <w:t>за</w:t>
      </w:r>
      <w:r>
        <w:t></w:t>
      </w:r>
      <w:r>
        <w:rPr>
          <w:rFonts w:hint="eastAsia"/>
        </w:rPr>
        <w:t>участю</w:t>
      </w:r>
      <w:r>
        <w:t></w:t>
      </w:r>
      <w:r>
        <w:rPr>
          <w:rFonts w:hint="eastAsia"/>
        </w:rPr>
        <w:t>його</w:t>
      </w:r>
      <w:r>
        <w:t></w:t>
      </w:r>
      <w:r>
        <w:rPr>
          <w:rFonts w:hint="eastAsia"/>
        </w:rPr>
        <w:t>потенційних</w:t>
      </w:r>
      <w:r>
        <w:t></w:t>
      </w:r>
      <w:r>
        <w:rPr>
          <w:rFonts w:hint="eastAsia"/>
        </w:rPr>
        <w:t>представників</w:t>
      </w:r>
      <w:r>
        <w:t></w:t>
      </w:r>
      <w:r>
        <w:rPr>
          <w:rFonts w:hint="eastAsia"/>
        </w:rPr>
        <w:t>у</w:t>
      </w:r>
      <w:r>
        <w:t></w:t>
      </w:r>
      <w:r>
        <w:rPr>
          <w:rFonts w:hint="eastAsia"/>
        </w:rPr>
        <w:t>всьому</w:t>
      </w:r>
      <w:r>
        <w:t></w:t>
      </w:r>
      <w:r>
        <w:rPr>
          <w:rFonts w:hint="eastAsia"/>
        </w:rPr>
        <w:t>процесі</w:t>
      </w:r>
      <w:r>
        <w:t></w:t>
      </w:r>
      <w:r>
        <w:rPr>
          <w:rFonts w:hint="eastAsia"/>
        </w:rPr>
        <w:t>відтворення</w:t>
      </w:r>
      <w:r>
        <w:t></w:t>
      </w:r>
      <w:r>
        <w:t></w:t>
      </w:r>
      <w:r>
        <w:rPr>
          <w:rFonts w:hint="eastAsia"/>
        </w:rPr>
        <w:t>виробництво</w:t>
      </w:r>
      <w:r>
        <w:t></w:t>
      </w:r>
      <w:r>
        <w:t></w:t>
      </w:r>
      <w:r>
        <w:rPr>
          <w:rFonts w:hint="eastAsia"/>
        </w:rPr>
        <w:t>розподіл</w:t>
      </w:r>
      <w:r>
        <w:t></w:t>
      </w:r>
      <w:r>
        <w:t></w:t>
      </w:r>
      <w:r>
        <w:rPr>
          <w:rFonts w:hint="eastAsia"/>
        </w:rPr>
        <w:t>обмін</w:t>
      </w:r>
      <w:r>
        <w:t></w:t>
      </w:r>
      <w:r>
        <w:rPr>
          <w:rFonts w:hint="eastAsia"/>
        </w:rPr>
        <w:t>і</w:t>
      </w:r>
      <w:r>
        <w:t></w:t>
      </w:r>
      <w:r>
        <w:rPr>
          <w:rFonts w:hint="eastAsia"/>
        </w:rPr>
        <w:t>споживання</w:t>
      </w:r>
      <w:r>
        <w:t></w:t>
      </w:r>
      <w:r>
        <w:t></w:t>
      </w:r>
      <w:r>
        <w:t></w:t>
      </w:r>
      <w:r>
        <w:rPr>
          <w:rFonts w:hint="eastAsia"/>
        </w:rPr>
        <w:t>а</w:t>
      </w:r>
      <w:r>
        <w:t></w:t>
      </w:r>
      <w:r>
        <w:rPr>
          <w:rFonts w:hint="eastAsia"/>
        </w:rPr>
        <w:t>не</w:t>
      </w:r>
      <w:r>
        <w:t></w:t>
      </w:r>
      <w:r>
        <w:rPr>
          <w:rFonts w:hint="eastAsia"/>
        </w:rPr>
        <w:t>лише</w:t>
      </w:r>
      <w:r>
        <w:t></w:t>
      </w:r>
      <w:r>
        <w:rPr>
          <w:rFonts w:hint="eastAsia"/>
        </w:rPr>
        <w:t>за</w:t>
      </w:r>
      <w:r>
        <w:t></w:t>
      </w:r>
      <w:r>
        <w:rPr>
          <w:rFonts w:hint="eastAsia"/>
        </w:rPr>
        <w:t>процесом</w:t>
      </w:r>
      <w:r>
        <w:t></w:t>
      </w:r>
      <w:r>
        <w:rPr>
          <w:rFonts w:hint="eastAsia"/>
        </w:rPr>
        <w:t>розподілу</w:t>
      </w:r>
      <w:r>
        <w:t></w:t>
      </w:r>
      <w:r>
        <w:t></w:t>
      </w:r>
      <w:r>
        <w:rPr>
          <w:rFonts w:hint="eastAsia"/>
        </w:rPr>
        <w:t>як</w:t>
      </w:r>
      <w:r>
        <w:t></w:t>
      </w:r>
      <w:r>
        <w:rPr>
          <w:rFonts w:hint="eastAsia"/>
        </w:rPr>
        <w:t>це</w:t>
      </w:r>
      <w:r>
        <w:t></w:t>
      </w:r>
      <w:r>
        <w:rPr>
          <w:rFonts w:hint="eastAsia"/>
        </w:rPr>
        <w:t>здійснюється</w:t>
      </w:r>
      <w:r>
        <w:t></w:t>
      </w:r>
      <w:r>
        <w:rPr>
          <w:rFonts w:hint="eastAsia"/>
        </w:rPr>
        <w:t>сьогодні</w:t>
      </w:r>
      <w:r>
        <w:t></w:t>
      </w:r>
    </w:p>
    <w:p w:rsidR="004718DC" w:rsidRDefault="004718DC" w:rsidP="004718DC">
      <w:r>
        <w:t></w:t>
      </w:r>
      <w:r>
        <w:t></w:t>
      </w:r>
      <w:r>
        <w:t></w:t>
      </w:r>
      <w:r>
        <w:rPr>
          <w:rFonts w:hint="eastAsia"/>
        </w:rPr>
        <w:t>Запропоновано</w:t>
      </w:r>
      <w:r>
        <w:t></w:t>
      </w:r>
      <w:r>
        <w:rPr>
          <w:rFonts w:hint="eastAsia"/>
        </w:rPr>
        <w:t>класифікацію</w:t>
      </w:r>
      <w:r>
        <w:t></w:t>
      </w:r>
      <w:r>
        <w:rPr>
          <w:rFonts w:hint="eastAsia"/>
        </w:rPr>
        <w:t>підприємництва</w:t>
      </w:r>
      <w:r>
        <w:t></w:t>
      </w:r>
      <w:r>
        <w:rPr>
          <w:rFonts w:hint="eastAsia"/>
        </w:rPr>
        <w:t>з</w:t>
      </w:r>
      <w:r>
        <w:t></w:t>
      </w:r>
      <w:r>
        <w:rPr>
          <w:rFonts w:hint="eastAsia"/>
        </w:rPr>
        <w:t>позицій</w:t>
      </w:r>
      <w:r>
        <w:t></w:t>
      </w:r>
      <w:r>
        <w:rPr>
          <w:rFonts w:hint="eastAsia"/>
        </w:rPr>
        <w:t>його</w:t>
      </w:r>
      <w:r>
        <w:t></w:t>
      </w:r>
      <w:r>
        <w:rPr>
          <w:rFonts w:hint="eastAsia"/>
        </w:rPr>
        <w:t>притаманності</w:t>
      </w:r>
      <w:r>
        <w:t></w:t>
      </w:r>
      <w:r>
        <w:rPr>
          <w:rFonts w:hint="eastAsia"/>
        </w:rPr>
        <w:t>різним</w:t>
      </w:r>
      <w:r>
        <w:t></w:t>
      </w:r>
      <w:r>
        <w:rPr>
          <w:rFonts w:hint="eastAsia"/>
        </w:rPr>
        <w:t>економічним</w:t>
      </w:r>
      <w:r>
        <w:t></w:t>
      </w:r>
      <w:r>
        <w:rPr>
          <w:rFonts w:hint="eastAsia"/>
        </w:rPr>
        <w:t>системам</w:t>
      </w:r>
      <w:r>
        <w:t></w:t>
      </w:r>
      <w:r>
        <w:t></w:t>
      </w:r>
      <w:r>
        <w:rPr>
          <w:rFonts w:hint="eastAsia"/>
        </w:rPr>
        <w:t>загальне</w:t>
      </w:r>
      <w:r>
        <w:t></w:t>
      </w:r>
      <w:r>
        <w:t></w:t>
      </w:r>
      <w:r>
        <w:rPr>
          <w:rFonts w:hint="eastAsia"/>
        </w:rPr>
        <w:t>особливе</w:t>
      </w:r>
      <w:r>
        <w:t></w:t>
      </w:r>
      <w:r>
        <w:t></w:t>
      </w:r>
      <w:r>
        <w:rPr>
          <w:rFonts w:hint="eastAsia"/>
        </w:rPr>
        <w:t>специфічне</w:t>
      </w:r>
      <w:r>
        <w:t></w:t>
      </w:r>
      <w:r>
        <w:t></w:t>
      </w:r>
      <w:r>
        <w:t></w:t>
      </w:r>
      <w:r>
        <w:rPr>
          <w:rFonts w:hint="eastAsia"/>
        </w:rPr>
        <w:t>Це</w:t>
      </w:r>
      <w:r>
        <w:t></w:t>
      </w:r>
      <w:r>
        <w:rPr>
          <w:rFonts w:hint="eastAsia"/>
        </w:rPr>
        <w:t>дозволило</w:t>
      </w:r>
      <w:r>
        <w:t></w:t>
      </w:r>
      <w:r>
        <w:rPr>
          <w:rFonts w:hint="eastAsia"/>
        </w:rPr>
        <w:t>дослідити</w:t>
      </w:r>
      <w:r>
        <w:t></w:t>
      </w:r>
      <w:r>
        <w:rPr>
          <w:rFonts w:hint="eastAsia"/>
        </w:rPr>
        <w:t>вплив</w:t>
      </w:r>
      <w:r>
        <w:t></w:t>
      </w:r>
      <w:r>
        <w:rPr>
          <w:rFonts w:hint="eastAsia"/>
        </w:rPr>
        <w:t>підприємницького</w:t>
      </w:r>
      <w:r>
        <w:t></w:t>
      </w:r>
      <w:r>
        <w:rPr>
          <w:rFonts w:hint="eastAsia"/>
        </w:rPr>
        <w:t>середовища</w:t>
      </w:r>
      <w:r>
        <w:t></w:t>
      </w:r>
      <w:r>
        <w:rPr>
          <w:rFonts w:hint="eastAsia"/>
        </w:rPr>
        <w:t>на</w:t>
      </w:r>
      <w:r>
        <w:t></w:t>
      </w:r>
      <w:r>
        <w:rPr>
          <w:rFonts w:hint="eastAsia"/>
        </w:rPr>
        <w:t>формування</w:t>
      </w:r>
      <w:r>
        <w:t></w:t>
      </w:r>
      <w:r>
        <w:rPr>
          <w:rFonts w:hint="eastAsia"/>
        </w:rPr>
        <w:t>сучасного</w:t>
      </w:r>
      <w:r>
        <w:t></w:t>
      </w:r>
      <w:r>
        <w:rPr>
          <w:rFonts w:hint="eastAsia"/>
        </w:rPr>
        <w:t>прошарку</w:t>
      </w:r>
      <w:r>
        <w:t></w:t>
      </w:r>
      <w:r>
        <w:rPr>
          <w:rFonts w:hint="eastAsia"/>
        </w:rPr>
        <w:t>підприємців</w:t>
      </w:r>
      <w:r>
        <w:t></w:t>
      </w:r>
      <w:r>
        <w:t></w:t>
      </w:r>
      <w:r>
        <w:rPr>
          <w:rFonts w:hint="eastAsia"/>
        </w:rPr>
        <w:t>а</w:t>
      </w:r>
      <w:r>
        <w:t></w:t>
      </w:r>
      <w:r>
        <w:rPr>
          <w:rFonts w:hint="eastAsia"/>
        </w:rPr>
        <w:t>саме</w:t>
      </w:r>
      <w:r>
        <w:t></w:t>
      </w:r>
      <w:r>
        <w:t></w:t>
      </w:r>
      <w:r>
        <w:rPr>
          <w:rFonts w:hint="eastAsia"/>
        </w:rPr>
        <w:t>розширення</w:t>
      </w:r>
      <w:r>
        <w:t></w:t>
      </w:r>
      <w:r>
        <w:rPr>
          <w:rFonts w:hint="eastAsia"/>
        </w:rPr>
        <w:t>бази</w:t>
      </w:r>
      <w:r>
        <w:t></w:t>
      </w:r>
      <w:r>
        <w:rPr>
          <w:rFonts w:hint="eastAsia"/>
        </w:rPr>
        <w:t>середнього</w:t>
      </w:r>
      <w:r>
        <w:t></w:t>
      </w:r>
      <w:r>
        <w:rPr>
          <w:rFonts w:hint="eastAsia"/>
        </w:rPr>
        <w:t>класу</w:t>
      </w:r>
      <w:r>
        <w:t></w:t>
      </w:r>
      <w:r>
        <w:rPr>
          <w:rFonts w:hint="eastAsia"/>
        </w:rPr>
        <w:t>власниками</w:t>
      </w:r>
      <w:r>
        <w:t></w:t>
      </w:r>
      <w:r>
        <w:rPr>
          <w:rFonts w:hint="eastAsia"/>
        </w:rPr>
        <w:t>інтелектуального</w:t>
      </w:r>
      <w:r>
        <w:t></w:t>
      </w:r>
      <w:r>
        <w:rPr>
          <w:rFonts w:hint="eastAsia"/>
        </w:rPr>
        <w:t>капіталу</w:t>
      </w:r>
      <w:r>
        <w:t></w:t>
      </w:r>
    </w:p>
    <w:p w:rsidR="004718DC" w:rsidRDefault="004718DC" w:rsidP="004718DC">
      <w:r>
        <w:t></w:t>
      </w:r>
      <w:r>
        <w:t></w:t>
      </w:r>
      <w:r>
        <w:t></w:t>
      </w:r>
      <w:r>
        <w:rPr>
          <w:rFonts w:hint="eastAsia"/>
        </w:rPr>
        <w:t>Розроблено</w:t>
      </w:r>
      <w:r>
        <w:t></w:t>
      </w:r>
      <w:r>
        <w:rPr>
          <w:rFonts w:hint="eastAsia"/>
        </w:rPr>
        <w:t>принципово</w:t>
      </w:r>
      <w:r>
        <w:t></w:t>
      </w:r>
      <w:r>
        <w:rPr>
          <w:rFonts w:hint="eastAsia"/>
        </w:rPr>
        <w:t>нову</w:t>
      </w:r>
      <w:r>
        <w:t></w:t>
      </w:r>
      <w:r>
        <w:rPr>
          <w:rFonts w:hint="eastAsia"/>
        </w:rPr>
        <w:t>структуризацію</w:t>
      </w:r>
      <w:r>
        <w:t></w:t>
      </w:r>
      <w:r>
        <w:rPr>
          <w:rFonts w:hint="eastAsia"/>
        </w:rPr>
        <w:t>суб’єктів</w:t>
      </w:r>
      <w:r>
        <w:t></w:t>
      </w:r>
      <w:r>
        <w:rPr>
          <w:rFonts w:hint="eastAsia"/>
        </w:rPr>
        <w:t>підприємницької</w:t>
      </w:r>
      <w:r>
        <w:t></w:t>
      </w:r>
      <w:r>
        <w:rPr>
          <w:rFonts w:hint="eastAsia"/>
        </w:rPr>
        <w:t>діяльності</w:t>
      </w:r>
      <w:r>
        <w:t></w:t>
      </w:r>
      <w:r>
        <w:rPr>
          <w:rFonts w:hint="eastAsia"/>
        </w:rPr>
        <w:t>на</w:t>
      </w:r>
      <w:r>
        <w:t></w:t>
      </w:r>
      <w:r>
        <w:rPr>
          <w:rFonts w:hint="eastAsia"/>
        </w:rPr>
        <w:t>основі</w:t>
      </w:r>
      <w:r>
        <w:t></w:t>
      </w:r>
      <w:r>
        <w:rPr>
          <w:rFonts w:hint="eastAsia"/>
        </w:rPr>
        <w:t>матеріально</w:t>
      </w:r>
      <w:r>
        <w:t></w:t>
      </w:r>
      <w:r>
        <w:rPr>
          <w:rFonts w:hint="eastAsia"/>
        </w:rPr>
        <w:t>майнового</w:t>
      </w:r>
      <w:r>
        <w:t></w:t>
      </w:r>
      <w:r>
        <w:rPr>
          <w:rFonts w:hint="eastAsia"/>
        </w:rPr>
        <w:t>положення</w:t>
      </w:r>
      <w:r>
        <w:t></w:t>
      </w:r>
      <w:r>
        <w:t></w:t>
      </w:r>
      <w:r>
        <w:rPr>
          <w:rFonts w:hint="eastAsia"/>
        </w:rPr>
        <w:t>що</w:t>
      </w:r>
      <w:r>
        <w:t></w:t>
      </w:r>
      <w:r>
        <w:rPr>
          <w:rFonts w:hint="eastAsia"/>
        </w:rPr>
        <w:t>дає</w:t>
      </w:r>
      <w:r>
        <w:t></w:t>
      </w:r>
      <w:r>
        <w:rPr>
          <w:rFonts w:hint="eastAsia"/>
        </w:rPr>
        <w:t>можливість</w:t>
      </w:r>
      <w:r>
        <w:t></w:t>
      </w:r>
      <w:r>
        <w:rPr>
          <w:rFonts w:hint="eastAsia"/>
        </w:rPr>
        <w:t>простежити</w:t>
      </w:r>
      <w:r>
        <w:t></w:t>
      </w:r>
      <w:r>
        <w:rPr>
          <w:rFonts w:hint="eastAsia"/>
        </w:rPr>
        <w:t>взаємозв’язок</w:t>
      </w:r>
      <w:r>
        <w:t></w:t>
      </w:r>
      <w:r>
        <w:rPr>
          <w:rFonts w:hint="eastAsia"/>
        </w:rPr>
        <w:t>суб’єктів</w:t>
      </w:r>
      <w:r>
        <w:t></w:t>
      </w:r>
      <w:r>
        <w:rPr>
          <w:rFonts w:hint="eastAsia"/>
        </w:rPr>
        <w:t>підприємницької</w:t>
      </w:r>
      <w:r>
        <w:t></w:t>
      </w:r>
      <w:r>
        <w:rPr>
          <w:rFonts w:hint="eastAsia"/>
        </w:rPr>
        <w:t>діяльності</w:t>
      </w:r>
      <w:r>
        <w:t></w:t>
      </w:r>
      <w:r>
        <w:rPr>
          <w:rFonts w:hint="eastAsia"/>
        </w:rPr>
        <w:t>з</w:t>
      </w:r>
      <w:r>
        <w:t></w:t>
      </w:r>
      <w:r>
        <w:rPr>
          <w:rFonts w:hint="eastAsia"/>
        </w:rPr>
        <w:t>формуванням</w:t>
      </w:r>
      <w:r>
        <w:t></w:t>
      </w:r>
      <w:r>
        <w:rPr>
          <w:rFonts w:hint="eastAsia"/>
        </w:rPr>
        <w:t>середнього</w:t>
      </w:r>
      <w:r>
        <w:t></w:t>
      </w:r>
      <w:r>
        <w:rPr>
          <w:rFonts w:hint="eastAsia"/>
        </w:rPr>
        <w:t>класу</w:t>
      </w:r>
      <w:r>
        <w:t></w:t>
      </w:r>
      <w:r>
        <w:rPr>
          <w:rFonts w:hint="eastAsia"/>
        </w:rPr>
        <w:t>в</w:t>
      </w:r>
      <w:r>
        <w:t></w:t>
      </w:r>
      <w:r>
        <w:rPr>
          <w:rFonts w:hint="eastAsia"/>
        </w:rPr>
        <w:t>Україні</w:t>
      </w:r>
      <w:r>
        <w:t></w:t>
      </w:r>
      <w:r>
        <w:t></w:t>
      </w:r>
      <w:r>
        <w:rPr>
          <w:rFonts w:hint="eastAsia"/>
        </w:rPr>
        <w:t>Згідно</w:t>
      </w:r>
      <w:r>
        <w:t></w:t>
      </w:r>
      <w:r>
        <w:rPr>
          <w:rFonts w:hint="eastAsia"/>
        </w:rPr>
        <w:t>даної</w:t>
      </w:r>
      <w:r>
        <w:t></w:t>
      </w:r>
      <w:r>
        <w:rPr>
          <w:rFonts w:hint="eastAsia"/>
        </w:rPr>
        <w:t>класифікації</w:t>
      </w:r>
      <w:r>
        <w:t></w:t>
      </w:r>
      <w:r>
        <w:t></w:t>
      </w:r>
      <w:r>
        <w:rPr>
          <w:rFonts w:hint="eastAsia"/>
        </w:rPr>
        <w:t>власники</w:t>
      </w:r>
      <w:r>
        <w:t></w:t>
      </w:r>
      <w:r>
        <w:rPr>
          <w:rFonts w:hint="eastAsia"/>
        </w:rPr>
        <w:t>або</w:t>
      </w:r>
      <w:r>
        <w:t></w:t>
      </w:r>
      <w:r>
        <w:rPr>
          <w:rFonts w:hint="eastAsia"/>
        </w:rPr>
        <w:t>співвласники</w:t>
      </w:r>
      <w:r>
        <w:t></w:t>
      </w:r>
      <w:r>
        <w:rPr>
          <w:rFonts w:hint="eastAsia"/>
        </w:rPr>
        <w:t>великих</w:t>
      </w:r>
      <w:r>
        <w:t></w:t>
      </w:r>
      <w:r>
        <w:rPr>
          <w:rFonts w:hint="eastAsia"/>
        </w:rPr>
        <w:t>корпорацій</w:t>
      </w:r>
      <w:r>
        <w:t></w:t>
      </w:r>
      <w:r>
        <w:t></w:t>
      </w:r>
      <w:r>
        <w:rPr>
          <w:rFonts w:hint="eastAsia"/>
        </w:rPr>
        <w:t>холдингових</w:t>
      </w:r>
      <w:r>
        <w:t></w:t>
      </w:r>
      <w:r>
        <w:rPr>
          <w:rFonts w:hint="eastAsia"/>
        </w:rPr>
        <w:t>компаній</w:t>
      </w:r>
      <w:r>
        <w:t></w:t>
      </w:r>
      <w:r>
        <w:t></w:t>
      </w:r>
      <w:r>
        <w:rPr>
          <w:rFonts w:hint="eastAsia"/>
        </w:rPr>
        <w:t>керівники</w:t>
      </w:r>
      <w:r>
        <w:t></w:t>
      </w:r>
      <w:r>
        <w:rPr>
          <w:rFonts w:hint="eastAsia"/>
        </w:rPr>
        <w:t>та</w:t>
      </w:r>
      <w:r>
        <w:t></w:t>
      </w:r>
      <w:r>
        <w:rPr>
          <w:rFonts w:hint="eastAsia"/>
        </w:rPr>
        <w:t>окремі</w:t>
      </w:r>
      <w:r>
        <w:t></w:t>
      </w:r>
      <w:r>
        <w:rPr>
          <w:rFonts w:hint="eastAsia"/>
        </w:rPr>
        <w:t>працівники</w:t>
      </w:r>
      <w:r>
        <w:t></w:t>
      </w:r>
      <w:r>
        <w:rPr>
          <w:rFonts w:hint="eastAsia"/>
        </w:rPr>
        <w:t>корпорацій</w:t>
      </w:r>
      <w:r>
        <w:t></w:t>
      </w:r>
      <w:r>
        <w:t></w:t>
      </w:r>
      <w:r>
        <w:rPr>
          <w:rFonts w:hint="eastAsia"/>
        </w:rPr>
        <w:t>засновники</w:t>
      </w:r>
      <w:r>
        <w:t></w:t>
      </w:r>
      <w:r>
        <w:rPr>
          <w:rFonts w:hint="eastAsia"/>
        </w:rPr>
        <w:t>малих</w:t>
      </w:r>
      <w:r>
        <w:t></w:t>
      </w:r>
      <w:r>
        <w:rPr>
          <w:rFonts w:hint="eastAsia"/>
        </w:rPr>
        <w:t>та</w:t>
      </w:r>
      <w:r>
        <w:t></w:t>
      </w:r>
      <w:r>
        <w:rPr>
          <w:rFonts w:hint="eastAsia"/>
        </w:rPr>
        <w:t>середніх</w:t>
      </w:r>
      <w:r>
        <w:t></w:t>
      </w:r>
      <w:r>
        <w:rPr>
          <w:rFonts w:hint="eastAsia"/>
        </w:rPr>
        <w:t>підприємств</w:t>
      </w:r>
      <w:r>
        <w:t></w:t>
      </w:r>
      <w:r>
        <w:t></w:t>
      </w:r>
      <w:r>
        <w:rPr>
          <w:rFonts w:hint="eastAsia"/>
        </w:rPr>
        <w:t>самозайняті</w:t>
      </w:r>
      <w:r>
        <w:t></w:t>
      </w:r>
      <w:r>
        <w:rPr>
          <w:rFonts w:hint="eastAsia"/>
        </w:rPr>
        <w:t>суб’єкти</w:t>
      </w:r>
      <w:r>
        <w:t></w:t>
      </w:r>
      <w:r>
        <w:rPr>
          <w:rFonts w:hint="eastAsia"/>
        </w:rPr>
        <w:t>підприємницької</w:t>
      </w:r>
      <w:r>
        <w:t></w:t>
      </w:r>
      <w:r>
        <w:rPr>
          <w:rFonts w:hint="eastAsia"/>
        </w:rPr>
        <w:t>діяльності</w:t>
      </w:r>
      <w:r>
        <w:t></w:t>
      </w:r>
      <w:r>
        <w:rPr>
          <w:rFonts w:hint="eastAsia"/>
        </w:rPr>
        <w:t>фізичні</w:t>
      </w:r>
      <w:r>
        <w:t></w:t>
      </w:r>
      <w:r>
        <w:rPr>
          <w:rFonts w:hint="eastAsia"/>
        </w:rPr>
        <w:t>особи</w:t>
      </w:r>
      <w:r>
        <w:t></w:t>
      </w:r>
      <w:r>
        <w:rPr>
          <w:rFonts w:hint="eastAsia"/>
        </w:rPr>
        <w:t>–</w:t>
      </w:r>
      <w:r>
        <w:t></w:t>
      </w:r>
      <w:r>
        <w:rPr>
          <w:rFonts w:hint="eastAsia"/>
        </w:rPr>
        <w:t>підприємці</w:t>
      </w:r>
      <w:r>
        <w:t></w:t>
      </w:r>
      <w:r>
        <w:t></w:t>
      </w:r>
      <w:r>
        <w:rPr>
          <w:rFonts w:hint="eastAsia"/>
        </w:rPr>
        <w:t>всі</w:t>
      </w:r>
      <w:r>
        <w:t></w:t>
      </w:r>
      <w:r>
        <w:rPr>
          <w:rFonts w:hint="eastAsia"/>
        </w:rPr>
        <w:t>суб’єкти</w:t>
      </w:r>
      <w:r>
        <w:t></w:t>
      </w:r>
      <w:r>
        <w:rPr>
          <w:rFonts w:hint="eastAsia"/>
        </w:rPr>
        <w:t>підприємницької</w:t>
      </w:r>
      <w:r>
        <w:t></w:t>
      </w:r>
      <w:r>
        <w:rPr>
          <w:rFonts w:hint="eastAsia"/>
        </w:rPr>
        <w:t>діяльності</w:t>
      </w:r>
      <w:r>
        <w:t></w:t>
      </w:r>
      <w:r>
        <w:rPr>
          <w:rFonts w:hint="eastAsia"/>
        </w:rPr>
        <w:t>мають</w:t>
      </w:r>
      <w:r>
        <w:t></w:t>
      </w:r>
      <w:r>
        <w:rPr>
          <w:rFonts w:hint="eastAsia"/>
        </w:rPr>
        <w:t>безпосереднє</w:t>
      </w:r>
      <w:r>
        <w:t></w:t>
      </w:r>
      <w:r>
        <w:rPr>
          <w:rFonts w:hint="eastAsia"/>
        </w:rPr>
        <w:t>відношення</w:t>
      </w:r>
      <w:r>
        <w:t></w:t>
      </w:r>
      <w:r>
        <w:rPr>
          <w:rFonts w:hint="eastAsia"/>
        </w:rPr>
        <w:t>до</w:t>
      </w:r>
      <w:r>
        <w:t></w:t>
      </w:r>
      <w:r>
        <w:rPr>
          <w:rFonts w:hint="eastAsia"/>
        </w:rPr>
        <w:t>формування</w:t>
      </w:r>
      <w:r>
        <w:t></w:t>
      </w:r>
      <w:r>
        <w:rPr>
          <w:rFonts w:hint="eastAsia"/>
        </w:rPr>
        <w:t>середнього</w:t>
      </w:r>
      <w:r>
        <w:t></w:t>
      </w:r>
      <w:r>
        <w:rPr>
          <w:rFonts w:hint="eastAsia"/>
        </w:rPr>
        <w:t>класу</w:t>
      </w:r>
      <w:r>
        <w:t></w:t>
      </w:r>
      <w:r>
        <w:t></w:t>
      </w:r>
      <w:r>
        <w:rPr>
          <w:rFonts w:hint="eastAsia"/>
        </w:rPr>
        <w:t>Представники</w:t>
      </w:r>
      <w:r>
        <w:t></w:t>
      </w:r>
      <w:r>
        <w:rPr>
          <w:rFonts w:hint="eastAsia"/>
        </w:rPr>
        <w:t>першої</w:t>
      </w:r>
      <w:r>
        <w:t></w:t>
      </w:r>
      <w:r>
        <w:rPr>
          <w:rFonts w:hint="eastAsia"/>
        </w:rPr>
        <w:t>групи</w:t>
      </w:r>
      <w:r>
        <w:t></w:t>
      </w:r>
      <w:r>
        <w:rPr>
          <w:rFonts w:hint="eastAsia"/>
        </w:rPr>
        <w:t>виступають</w:t>
      </w:r>
      <w:r>
        <w:t></w:t>
      </w:r>
      <w:r>
        <w:rPr>
          <w:rFonts w:hint="eastAsia"/>
        </w:rPr>
        <w:t>роботодавцями</w:t>
      </w:r>
      <w:r>
        <w:t></w:t>
      </w:r>
      <w:r>
        <w:t></w:t>
      </w:r>
      <w:r>
        <w:rPr>
          <w:rFonts w:hint="eastAsia"/>
        </w:rPr>
        <w:t>створюючи</w:t>
      </w:r>
      <w:r>
        <w:t></w:t>
      </w:r>
      <w:r>
        <w:rPr>
          <w:rFonts w:hint="eastAsia"/>
        </w:rPr>
        <w:t>гідні</w:t>
      </w:r>
      <w:r>
        <w:t></w:t>
      </w:r>
      <w:r>
        <w:rPr>
          <w:rFonts w:hint="eastAsia"/>
        </w:rPr>
        <w:t>умови</w:t>
      </w:r>
      <w:r>
        <w:t></w:t>
      </w:r>
      <w:r>
        <w:rPr>
          <w:rFonts w:hint="eastAsia"/>
        </w:rPr>
        <w:t>для</w:t>
      </w:r>
      <w:r>
        <w:t></w:t>
      </w:r>
      <w:r>
        <w:rPr>
          <w:rFonts w:hint="eastAsia"/>
        </w:rPr>
        <w:t>працівників</w:t>
      </w:r>
      <w:r>
        <w:t></w:t>
      </w:r>
      <w:r>
        <w:t></w:t>
      </w:r>
      <w:r>
        <w:rPr>
          <w:rFonts w:hint="eastAsia"/>
        </w:rPr>
        <w:t>що</w:t>
      </w:r>
      <w:r>
        <w:t></w:t>
      </w:r>
      <w:r>
        <w:rPr>
          <w:rFonts w:hint="eastAsia"/>
        </w:rPr>
        <w:t>можуть</w:t>
      </w:r>
      <w:r>
        <w:t></w:t>
      </w:r>
      <w:r>
        <w:rPr>
          <w:rFonts w:hint="eastAsia"/>
        </w:rPr>
        <w:t>відноситися</w:t>
      </w:r>
      <w:r>
        <w:t></w:t>
      </w:r>
      <w:r>
        <w:rPr>
          <w:rFonts w:hint="eastAsia"/>
        </w:rPr>
        <w:t>до</w:t>
      </w:r>
      <w:r>
        <w:t></w:t>
      </w:r>
      <w:r>
        <w:rPr>
          <w:rFonts w:hint="eastAsia"/>
        </w:rPr>
        <w:t>середнього</w:t>
      </w:r>
      <w:r>
        <w:t></w:t>
      </w:r>
      <w:r>
        <w:rPr>
          <w:rFonts w:hint="eastAsia"/>
        </w:rPr>
        <w:t>класу</w:t>
      </w:r>
      <w:r>
        <w:t></w:t>
      </w:r>
      <w:r>
        <w:t></w:t>
      </w:r>
      <w:r>
        <w:rPr>
          <w:rFonts w:hint="eastAsia"/>
        </w:rPr>
        <w:t>формуючи</w:t>
      </w:r>
      <w:r>
        <w:t></w:t>
      </w:r>
      <w:r>
        <w:rPr>
          <w:rFonts w:hint="eastAsia"/>
        </w:rPr>
        <w:t>другу</w:t>
      </w:r>
      <w:r>
        <w:t></w:t>
      </w:r>
      <w:r>
        <w:rPr>
          <w:rFonts w:hint="eastAsia"/>
        </w:rPr>
        <w:t>групу</w:t>
      </w:r>
      <w:r>
        <w:t></w:t>
      </w:r>
      <w:r>
        <w:t></w:t>
      </w:r>
      <w:r>
        <w:rPr>
          <w:rFonts w:hint="eastAsia"/>
        </w:rPr>
        <w:t>а</w:t>
      </w:r>
      <w:r>
        <w:t></w:t>
      </w:r>
      <w:r>
        <w:rPr>
          <w:rFonts w:hint="eastAsia"/>
        </w:rPr>
        <w:t>представники</w:t>
      </w:r>
      <w:r>
        <w:t></w:t>
      </w:r>
      <w:r>
        <w:rPr>
          <w:rFonts w:hint="eastAsia"/>
        </w:rPr>
        <w:t>третьої</w:t>
      </w:r>
      <w:r>
        <w:t></w:t>
      </w:r>
      <w:r>
        <w:rPr>
          <w:rFonts w:hint="eastAsia"/>
        </w:rPr>
        <w:t>та</w:t>
      </w:r>
      <w:r>
        <w:t></w:t>
      </w:r>
      <w:r>
        <w:rPr>
          <w:rFonts w:hint="eastAsia"/>
        </w:rPr>
        <w:t>четвертої</w:t>
      </w:r>
      <w:r>
        <w:t></w:t>
      </w:r>
      <w:r>
        <w:rPr>
          <w:rFonts w:hint="eastAsia"/>
        </w:rPr>
        <w:t>групи</w:t>
      </w:r>
      <w:r>
        <w:t></w:t>
      </w:r>
      <w:r>
        <w:rPr>
          <w:rFonts w:hint="eastAsia"/>
        </w:rPr>
        <w:t>є</w:t>
      </w:r>
      <w:r>
        <w:t></w:t>
      </w:r>
      <w:r>
        <w:rPr>
          <w:rFonts w:hint="eastAsia"/>
        </w:rPr>
        <w:t>класичними</w:t>
      </w:r>
      <w:r>
        <w:t></w:t>
      </w:r>
      <w:r>
        <w:rPr>
          <w:rFonts w:hint="eastAsia"/>
        </w:rPr>
        <w:t>представниками</w:t>
      </w:r>
      <w:r>
        <w:t></w:t>
      </w:r>
      <w:r>
        <w:rPr>
          <w:rFonts w:hint="eastAsia"/>
        </w:rPr>
        <w:t>цього</w:t>
      </w:r>
      <w:r>
        <w:t></w:t>
      </w:r>
      <w:r>
        <w:rPr>
          <w:rFonts w:hint="eastAsia"/>
        </w:rPr>
        <w:t>прошарку</w:t>
      </w:r>
      <w:r>
        <w:t></w:t>
      </w:r>
    </w:p>
    <w:p w:rsidR="004718DC" w:rsidRDefault="004718DC" w:rsidP="004718DC">
      <w:r>
        <w:t></w:t>
      </w:r>
      <w:r>
        <w:t></w:t>
      </w:r>
      <w:r>
        <w:t></w:t>
      </w:r>
      <w:r>
        <w:rPr>
          <w:rFonts w:hint="eastAsia"/>
        </w:rPr>
        <w:t>Обґрунтовано</w:t>
      </w:r>
      <w:r>
        <w:t></w:t>
      </w:r>
      <w:r>
        <w:rPr>
          <w:rFonts w:hint="eastAsia"/>
        </w:rPr>
        <w:t>взаємозв’язок</w:t>
      </w:r>
      <w:r>
        <w:t></w:t>
      </w:r>
      <w:r>
        <w:t></w:t>
      </w:r>
      <w:r>
        <w:rPr>
          <w:rFonts w:hint="eastAsia"/>
        </w:rPr>
        <w:t>зворотній</w:t>
      </w:r>
      <w:r>
        <w:t></w:t>
      </w:r>
      <w:r>
        <w:rPr>
          <w:rFonts w:hint="eastAsia"/>
        </w:rPr>
        <w:t>взаємовплив</w:t>
      </w:r>
      <w:r>
        <w:t></w:t>
      </w:r>
      <w:r>
        <w:t></w:t>
      </w:r>
      <w:r>
        <w:rPr>
          <w:rFonts w:hint="eastAsia"/>
        </w:rPr>
        <w:t>підприємницької</w:t>
      </w:r>
      <w:r>
        <w:t></w:t>
      </w:r>
      <w:r>
        <w:rPr>
          <w:rFonts w:hint="eastAsia"/>
        </w:rPr>
        <w:t>діяльності</w:t>
      </w:r>
      <w:r>
        <w:t></w:t>
      </w:r>
      <w:r>
        <w:rPr>
          <w:rFonts w:hint="eastAsia"/>
        </w:rPr>
        <w:t>та</w:t>
      </w:r>
      <w:r>
        <w:t></w:t>
      </w:r>
      <w:r>
        <w:rPr>
          <w:rFonts w:hint="eastAsia"/>
        </w:rPr>
        <w:t>проблеми</w:t>
      </w:r>
      <w:r>
        <w:t></w:t>
      </w:r>
      <w:r>
        <w:rPr>
          <w:rFonts w:hint="eastAsia"/>
        </w:rPr>
        <w:t>формування</w:t>
      </w:r>
      <w:r>
        <w:t></w:t>
      </w:r>
      <w:r>
        <w:rPr>
          <w:rFonts w:hint="eastAsia"/>
        </w:rPr>
        <w:t>середнього</w:t>
      </w:r>
      <w:r>
        <w:t></w:t>
      </w:r>
      <w:r>
        <w:rPr>
          <w:rFonts w:hint="eastAsia"/>
        </w:rPr>
        <w:t>класу</w:t>
      </w:r>
      <w:r>
        <w:t></w:t>
      </w:r>
      <w:r>
        <w:t></w:t>
      </w:r>
      <w:r>
        <w:rPr>
          <w:rFonts w:hint="eastAsia"/>
        </w:rPr>
        <w:t>який</w:t>
      </w:r>
      <w:r>
        <w:t></w:t>
      </w:r>
      <w:r>
        <w:rPr>
          <w:rFonts w:hint="eastAsia"/>
        </w:rPr>
        <w:t>полягає</w:t>
      </w:r>
      <w:r>
        <w:t></w:t>
      </w:r>
      <w:r>
        <w:rPr>
          <w:rFonts w:hint="eastAsia"/>
        </w:rPr>
        <w:t>у</w:t>
      </w:r>
      <w:r>
        <w:t></w:t>
      </w:r>
      <w:r>
        <w:rPr>
          <w:rFonts w:hint="eastAsia"/>
        </w:rPr>
        <w:t>наступному</w:t>
      </w:r>
      <w:r>
        <w:t></w:t>
      </w:r>
      <w:r>
        <w:t></w:t>
      </w:r>
      <w:r>
        <w:rPr>
          <w:rFonts w:hint="eastAsia"/>
        </w:rPr>
        <w:t>з</w:t>
      </w:r>
      <w:r>
        <w:t></w:t>
      </w:r>
      <w:r>
        <w:rPr>
          <w:rFonts w:hint="eastAsia"/>
        </w:rPr>
        <w:t>одного</w:t>
      </w:r>
      <w:r>
        <w:t></w:t>
      </w:r>
      <w:r>
        <w:rPr>
          <w:rFonts w:hint="eastAsia"/>
        </w:rPr>
        <w:t>боку</w:t>
      </w:r>
      <w:r>
        <w:t></w:t>
      </w:r>
      <w:r>
        <w:rPr>
          <w:rFonts w:hint="eastAsia"/>
        </w:rPr>
        <w:t>підприємницька</w:t>
      </w:r>
      <w:r>
        <w:t></w:t>
      </w:r>
      <w:r>
        <w:rPr>
          <w:rFonts w:hint="eastAsia"/>
        </w:rPr>
        <w:t>діяльність</w:t>
      </w:r>
      <w:r>
        <w:t></w:t>
      </w:r>
      <w:r>
        <w:rPr>
          <w:rFonts w:hint="eastAsia"/>
        </w:rPr>
        <w:t>є</w:t>
      </w:r>
      <w:r>
        <w:t></w:t>
      </w:r>
      <w:r>
        <w:rPr>
          <w:rFonts w:hint="eastAsia"/>
        </w:rPr>
        <w:t>основою</w:t>
      </w:r>
      <w:r>
        <w:t></w:t>
      </w:r>
      <w:r>
        <w:rPr>
          <w:rFonts w:hint="eastAsia"/>
        </w:rPr>
        <w:t>формування</w:t>
      </w:r>
      <w:r>
        <w:t></w:t>
      </w:r>
      <w:r>
        <w:rPr>
          <w:rFonts w:hint="eastAsia"/>
        </w:rPr>
        <w:t>середнього</w:t>
      </w:r>
      <w:r>
        <w:t></w:t>
      </w:r>
      <w:r>
        <w:rPr>
          <w:rFonts w:hint="eastAsia"/>
        </w:rPr>
        <w:t>класу</w:t>
      </w:r>
      <w:r>
        <w:t></w:t>
      </w:r>
      <w:r>
        <w:t></w:t>
      </w:r>
      <w:r>
        <w:rPr>
          <w:rFonts w:hint="eastAsia"/>
        </w:rPr>
        <w:t>у</w:t>
      </w:r>
      <w:r>
        <w:t></w:t>
      </w:r>
      <w:r>
        <w:rPr>
          <w:rFonts w:hint="eastAsia"/>
        </w:rPr>
        <w:t>вигляді</w:t>
      </w:r>
      <w:r>
        <w:t></w:t>
      </w:r>
      <w:r>
        <w:rPr>
          <w:rFonts w:hint="eastAsia"/>
        </w:rPr>
        <w:t>суб’єктів</w:t>
      </w:r>
      <w:r>
        <w:t></w:t>
      </w:r>
      <w:r>
        <w:rPr>
          <w:rFonts w:hint="eastAsia"/>
        </w:rPr>
        <w:t>підприємницької</w:t>
      </w:r>
      <w:r>
        <w:t></w:t>
      </w:r>
      <w:r>
        <w:rPr>
          <w:rFonts w:hint="eastAsia"/>
        </w:rPr>
        <w:t>діяльності</w:t>
      </w:r>
      <w:r>
        <w:t></w:t>
      </w:r>
      <w:r>
        <w:t></w:t>
      </w:r>
      <w:r>
        <w:t></w:t>
      </w:r>
      <w:r>
        <w:rPr>
          <w:rFonts w:hint="eastAsia"/>
        </w:rPr>
        <w:t>з</w:t>
      </w:r>
      <w:r>
        <w:t></w:t>
      </w:r>
      <w:r>
        <w:rPr>
          <w:rFonts w:hint="eastAsia"/>
        </w:rPr>
        <w:t>іншого</w:t>
      </w:r>
      <w:r>
        <w:t></w:t>
      </w:r>
      <w:r>
        <w:rPr>
          <w:rFonts w:hint="eastAsia"/>
        </w:rPr>
        <w:t>–</w:t>
      </w:r>
      <w:r>
        <w:t></w:t>
      </w:r>
      <w:r>
        <w:rPr>
          <w:rFonts w:hint="eastAsia"/>
        </w:rPr>
        <w:t>формування</w:t>
      </w:r>
      <w:r>
        <w:t></w:t>
      </w:r>
      <w:r>
        <w:rPr>
          <w:rFonts w:hint="eastAsia"/>
        </w:rPr>
        <w:t>середнього</w:t>
      </w:r>
      <w:r>
        <w:t></w:t>
      </w:r>
      <w:r>
        <w:rPr>
          <w:rFonts w:hint="eastAsia"/>
        </w:rPr>
        <w:t>класу</w:t>
      </w:r>
      <w:r>
        <w:t></w:t>
      </w:r>
      <w:r>
        <w:rPr>
          <w:rFonts w:hint="eastAsia"/>
        </w:rPr>
        <w:t>є</w:t>
      </w:r>
      <w:r>
        <w:t></w:t>
      </w:r>
      <w:r>
        <w:rPr>
          <w:rFonts w:hint="eastAsia"/>
        </w:rPr>
        <w:t>головною</w:t>
      </w:r>
      <w:r>
        <w:t></w:t>
      </w:r>
      <w:r>
        <w:rPr>
          <w:rFonts w:hint="eastAsia"/>
        </w:rPr>
        <w:t>умовою</w:t>
      </w:r>
      <w:r>
        <w:t></w:t>
      </w:r>
      <w:r>
        <w:rPr>
          <w:rFonts w:hint="eastAsia"/>
        </w:rPr>
        <w:t>успішного</w:t>
      </w:r>
      <w:r>
        <w:t></w:t>
      </w:r>
      <w:r>
        <w:rPr>
          <w:rFonts w:hint="eastAsia"/>
        </w:rPr>
        <w:t>розвитку</w:t>
      </w:r>
      <w:r>
        <w:t></w:t>
      </w:r>
      <w:r>
        <w:rPr>
          <w:rFonts w:hint="eastAsia"/>
        </w:rPr>
        <w:t>підприємництва</w:t>
      </w:r>
      <w:r>
        <w:t></w:t>
      </w:r>
      <w:r>
        <w:rPr>
          <w:rFonts w:hint="eastAsia"/>
        </w:rPr>
        <w:t>в</w:t>
      </w:r>
      <w:r>
        <w:t></w:t>
      </w:r>
      <w:r>
        <w:rPr>
          <w:rFonts w:hint="eastAsia"/>
        </w:rPr>
        <w:t>Україні</w:t>
      </w:r>
      <w:r>
        <w:t></w:t>
      </w:r>
    </w:p>
    <w:p w:rsidR="004718DC" w:rsidRPr="004718DC" w:rsidRDefault="004718DC" w:rsidP="004718DC">
      <w:r>
        <w:t></w:t>
      </w:r>
      <w:r>
        <w:t></w:t>
      </w:r>
      <w:r>
        <w:t></w:t>
      </w:r>
      <w:r>
        <w:rPr>
          <w:rFonts w:hint="eastAsia"/>
        </w:rPr>
        <w:t>Запропоновано</w:t>
      </w:r>
      <w:r>
        <w:t></w:t>
      </w:r>
      <w:r>
        <w:rPr>
          <w:rFonts w:hint="eastAsia"/>
        </w:rPr>
        <w:t>напрямки</w:t>
      </w:r>
      <w:r>
        <w:t></w:t>
      </w:r>
      <w:r>
        <w:rPr>
          <w:rFonts w:hint="eastAsia"/>
        </w:rPr>
        <w:t>удосконалення</w:t>
      </w:r>
      <w:r>
        <w:t></w:t>
      </w:r>
      <w:r>
        <w:rPr>
          <w:rFonts w:hint="eastAsia"/>
        </w:rPr>
        <w:t>державного</w:t>
      </w:r>
      <w:r>
        <w:t></w:t>
      </w:r>
      <w:r>
        <w:rPr>
          <w:rFonts w:hint="eastAsia"/>
        </w:rPr>
        <w:t>механізму</w:t>
      </w:r>
      <w:r>
        <w:t></w:t>
      </w:r>
      <w:r>
        <w:rPr>
          <w:rFonts w:hint="eastAsia"/>
        </w:rPr>
        <w:t>сприяння</w:t>
      </w:r>
      <w:r>
        <w:t></w:t>
      </w:r>
      <w:r>
        <w:rPr>
          <w:rFonts w:hint="eastAsia"/>
        </w:rPr>
        <w:t>становленню</w:t>
      </w:r>
      <w:r>
        <w:t></w:t>
      </w:r>
      <w:r>
        <w:rPr>
          <w:rFonts w:hint="eastAsia"/>
        </w:rPr>
        <w:t>середнього</w:t>
      </w:r>
      <w:r>
        <w:t></w:t>
      </w:r>
      <w:r>
        <w:rPr>
          <w:rFonts w:hint="eastAsia"/>
        </w:rPr>
        <w:t>класу</w:t>
      </w:r>
      <w:r>
        <w:t></w:t>
      </w:r>
      <w:r>
        <w:rPr>
          <w:rFonts w:hint="eastAsia"/>
        </w:rPr>
        <w:t>в</w:t>
      </w:r>
      <w:r>
        <w:t></w:t>
      </w:r>
      <w:r>
        <w:rPr>
          <w:rFonts w:hint="eastAsia"/>
        </w:rPr>
        <w:t>Україні</w:t>
      </w:r>
      <w:r>
        <w:t></w:t>
      </w:r>
      <w:r>
        <w:t></w:t>
      </w:r>
      <w:r>
        <w:rPr>
          <w:rFonts w:hint="eastAsia"/>
        </w:rPr>
        <w:t>сутність</w:t>
      </w:r>
      <w:r>
        <w:t></w:t>
      </w:r>
      <w:r>
        <w:rPr>
          <w:rFonts w:hint="eastAsia"/>
        </w:rPr>
        <w:t>якого</w:t>
      </w:r>
      <w:r>
        <w:t></w:t>
      </w:r>
      <w:r>
        <w:rPr>
          <w:rFonts w:hint="eastAsia"/>
        </w:rPr>
        <w:t>полягає</w:t>
      </w:r>
      <w:r>
        <w:t></w:t>
      </w:r>
      <w:r>
        <w:rPr>
          <w:rFonts w:hint="eastAsia"/>
        </w:rPr>
        <w:t>в</w:t>
      </w:r>
      <w:r>
        <w:t></w:t>
      </w:r>
      <w:r>
        <w:t></w:t>
      </w:r>
      <w:r>
        <w:rPr>
          <w:rFonts w:hint="eastAsia"/>
        </w:rPr>
        <w:t>визначенні</w:t>
      </w:r>
      <w:r>
        <w:t></w:t>
      </w:r>
      <w:r>
        <w:rPr>
          <w:rFonts w:hint="eastAsia"/>
        </w:rPr>
        <w:t>критеріїв</w:t>
      </w:r>
      <w:r>
        <w:t></w:t>
      </w:r>
      <w:r>
        <w:rPr>
          <w:rFonts w:hint="eastAsia"/>
        </w:rPr>
        <w:t>віднесення</w:t>
      </w:r>
      <w:r>
        <w:t></w:t>
      </w:r>
      <w:r>
        <w:rPr>
          <w:rFonts w:hint="eastAsia"/>
        </w:rPr>
        <w:t>до</w:t>
      </w:r>
      <w:r>
        <w:t></w:t>
      </w:r>
      <w:r>
        <w:rPr>
          <w:rFonts w:hint="eastAsia"/>
        </w:rPr>
        <w:t>середнього</w:t>
      </w:r>
      <w:r>
        <w:t></w:t>
      </w:r>
      <w:r>
        <w:rPr>
          <w:rFonts w:hint="eastAsia"/>
        </w:rPr>
        <w:t>класу</w:t>
      </w:r>
      <w:r>
        <w:t></w:t>
      </w:r>
      <w:r>
        <w:rPr>
          <w:rFonts w:hint="eastAsia"/>
        </w:rPr>
        <w:t>як</w:t>
      </w:r>
      <w:r>
        <w:t></w:t>
      </w:r>
      <w:r>
        <w:rPr>
          <w:rFonts w:hint="eastAsia"/>
        </w:rPr>
        <w:t>певної</w:t>
      </w:r>
      <w:r>
        <w:t></w:t>
      </w:r>
      <w:r>
        <w:rPr>
          <w:rFonts w:hint="eastAsia"/>
        </w:rPr>
        <w:t>системи</w:t>
      </w:r>
      <w:r>
        <w:t></w:t>
      </w:r>
      <w:r>
        <w:t></w:t>
      </w:r>
      <w:r>
        <w:rPr>
          <w:rFonts w:hint="eastAsia"/>
        </w:rPr>
        <w:t>що</w:t>
      </w:r>
      <w:r>
        <w:t></w:t>
      </w:r>
      <w:r>
        <w:rPr>
          <w:rFonts w:hint="eastAsia"/>
        </w:rPr>
        <w:t>базується</w:t>
      </w:r>
      <w:r>
        <w:t></w:t>
      </w:r>
      <w:r>
        <w:rPr>
          <w:rFonts w:hint="eastAsia"/>
        </w:rPr>
        <w:t>на</w:t>
      </w:r>
      <w:r>
        <w:t></w:t>
      </w:r>
      <w:r>
        <w:rPr>
          <w:rFonts w:hint="eastAsia"/>
        </w:rPr>
        <w:t>відтворювальному</w:t>
      </w:r>
      <w:r>
        <w:t></w:t>
      </w:r>
      <w:r>
        <w:rPr>
          <w:rFonts w:hint="eastAsia"/>
        </w:rPr>
        <w:t>аспекті</w:t>
      </w:r>
      <w:r>
        <w:t></w:t>
      </w:r>
      <w:r>
        <w:t></w:t>
      </w:r>
      <w:r>
        <w:rPr>
          <w:rFonts w:hint="eastAsia"/>
        </w:rPr>
        <w:t>участь</w:t>
      </w:r>
      <w:r>
        <w:t></w:t>
      </w:r>
      <w:r>
        <w:rPr>
          <w:rFonts w:hint="eastAsia"/>
        </w:rPr>
        <w:t>представників</w:t>
      </w:r>
      <w:r>
        <w:t></w:t>
      </w:r>
      <w:r>
        <w:rPr>
          <w:rFonts w:hint="eastAsia"/>
        </w:rPr>
        <w:t>середнього</w:t>
      </w:r>
      <w:r>
        <w:t></w:t>
      </w:r>
      <w:r>
        <w:rPr>
          <w:rFonts w:hint="eastAsia"/>
        </w:rPr>
        <w:t>класу</w:t>
      </w:r>
      <w:r>
        <w:t></w:t>
      </w:r>
      <w:r>
        <w:rPr>
          <w:rFonts w:hint="eastAsia"/>
        </w:rPr>
        <w:t>у</w:t>
      </w:r>
      <w:r>
        <w:t></w:t>
      </w:r>
      <w:r>
        <w:rPr>
          <w:rFonts w:hint="eastAsia"/>
        </w:rPr>
        <w:t>всьому</w:t>
      </w:r>
      <w:r>
        <w:t></w:t>
      </w:r>
      <w:r>
        <w:rPr>
          <w:rFonts w:hint="eastAsia"/>
        </w:rPr>
        <w:t>процесі</w:t>
      </w:r>
      <w:r>
        <w:t></w:t>
      </w:r>
      <w:r>
        <w:rPr>
          <w:rFonts w:hint="eastAsia"/>
        </w:rPr>
        <w:t>від</w:t>
      </w:r>
      <w:r>
        <w:rPr>
          <w:rFonts w:hint="eastAsia"/>
        </w:rPr>
        <w:lastRenderedPageBreak/>
        <w:t>творення</w:t>
      </w:r>
      <w:r>
        <w:t></w:t>
      </w:r>
      <w:r>
        <w:t></w:t>
      </w:r>
      <w:r>
        <w:rPr>
          <w:rFonts w:hint="eastAsia"/>
        </w:rPr>
        <w:t>що</w:t>
      </w:r>
      <w:r>
        <w:t></w:t>
      </w:r>
      <w:r>
        <w:rPr>
          <w:rFonts w:hint="eastAsia"/>
        </w:rPr>
        <w:t>дозволяє</w:t>
      </w:r>
      <w:r>
        <w:t></w:t>
      </w:r>
      <w:r>
        <w:rPr>
          <w:rFonts w:hint="eastAsia"/>
        </w:rPr>
        <w:t>їм</w:t>
      </w:r>
      <w:r>
        <w:t></w:t>
      </w:r>
      <w:r>
        <w:rPr>
          <w:rFonts w:hint="eastAsia"/>
        </w:rPr>
        <w:t>отримувати</w:t>
      </w:r>
      <w:r>
        <w:t></w:t>
      </w:r>
      <w:r>
        <w:rPr>
          <w:rFonts w:hint="eastAsia"/>
        </w:rPr>
        <w:t>певний</w:t>
      </w:r>
      <w:r>
        <w:t></w:t>
      </w:r>
      <w:r>
        <w:rPr>
          <w:rFonts w:hint="eastAsia"/>
        </w:rPr>
        <w:t>рівень</w:t>
      </w:r>
      <w:r>
        <w:t></w:t>
      </w:r>
      <w:r>
        <w:rPr>
          <w:rFonts w:hint="eastAsia"/>
        </w:rPr>
        <w:t>доходів</w:t>
      </w:r>
      <w:r>
        <w:t></w:t>
      </w:r>
      <w:r>
        <w:t></w:t>
      </w:r>
      <w:r>
        <w:rPr>
          <w:rFonts w:hint="eastAsia"/>
        </w:rPr>
        <w:t>заощаджувати</w:t>
      </w:r>
      <w:r>
        <w:t></w:t>
      </w:r>
      <w:r>
        <w:t></w:t>
      </w:r>
      <w:r>
        <w:rPr>
          <w:rFonts w:hint="eastAsia"/>
        </w:rPr>
        <w:t>примножувати</w:t>
      </w:r>
      <w:r>
        <w:t></w:t>
      </w:r>
      <w:r>
        <w:rPr>
          <w:rFonts w:hint="eastAsia"/>
        </w:rPr>
        <w:t>власність</w:t>
      </w:r>
      <w:r>
        <w:t></w:t>
      </w:r>
      <w:r>
        <w:t></w:t>
      </w:r>
      <w:r>
        <w:t></w:t>
      </w:r>
      <w:r>
        <w:rPr>
          <w:rFonts w:hint="eastAsia"/>
        </w:rPr>
        <w:t>визначенні</w:t>
      </w:r>
      <w:r>
        <w:t></w:t>
      </w:r>
      <w:r>
        <w:rPr>
          <w:rFonts w:hint="eastAsia"/>
        </w:rPr>
        <w:t>важелів</w:t>
      </w:r>
      <w:r>
        <w:t></w:t>
      </w:r>
      <w:r>
        <w:rPr>
          <w:rFonts w:hint="eastAsia"/>
        </w:rPr>
        <w:t>впливу</w:t>
      </w:r>
      <w:r>
        <w:t></w:t>
      </w:r>
      <w:r>
        <w:rPr>
          <w:rFonts w:hint="eastAsia"/>
        </w:rPr>
        <w:t>на</w:t>
      </w:r>
      <w:r>
        <w:t></w:t>
      </w:r>
      <w:r>
        <w:rPr>
          <w:rFonts w:hint="eastAsia"/>
        </w:rPr>
        <w:t>розвиток</w:t>
      </w:r>
      <w:r>
        <w:t></w:t>
      </w:r>
      <w:r>
        <w:rPr>
          <w:rFonts w:hint="eastAsia"/>
        </w:rPr>
        <w:t>середнього</w:t>
      </w:r>
      <w:r>
        <w:t></w:t>
      </w:r>
      <w:r>
        <w:rPr>
          <w:rFonts w:hint="eastAsia"/>
        </w:rPr>
        <w:t>класу</w:t>
      </w:r>
      <w:r>
        <w:t></w:t>
      </w:r>
      <w:r>
        <w:t></w:t>
      </w:r>
      <w:r>
        <w:rPr>
          <w:rFonts w:hint="eastAsia"/>
        </w:rPr>
        <w:t>інституціональна</w:t>
      </w:r>
      <w:r>
        <w:t></w:t>
      </w:r>
      <w:r>
        <w:rPr>
          <w:rFonts w:hint="eastAsia"/>
        </w:rPr>
        <w:t>та</w:t>
      </w:r>
      <w:r>
        <w:t></w:t>
      </w:r>
      <w:r>
        <w:rPr>
          <w:rFonts w:hint="eastAsia"/>
        </w:rPr>
        <w:t>законодавча</w:t>
      </w:r>
      <w:r>
        <w:t></w:t>
      </w:r>
      <w:r>
        <w:rPr>
          <w:rFonts w:hint="eastAsia"/>
        </w:rPr>
        <w:t>база</w:t>
      </w:r>
      <w:r>
        <w:t></w:t>
      </w:r>
      <w:r>
        <w:t></w:t>
      </w:r>
      <w:r>
        <w:rPr>
          <w:rFonts w:hint="eastAsia"/>
        </w:rPr>
        <w:t>удосконаленню</w:t>
      </w:r>
      <w:r>
        <w:t></w:t>
      </w:r>
      <w:r>
        <w:rPr>
          <w:rFonts w:hint="eastAsia"/>
        </w:rPr>
        <w:t>підлягає</w:t>
      </w:r>
      <w:r>
        <w:t></w:t>
      </w:r>
      <w:r>
        <w:rPr>
          <w:rFonts w:hint="eastAsia"/>
        </w:rPr>
        <w:t>податкова</w:t>
      </w:r>
      <w:r>
        <w:t></w:t>
      </w:r>
      <w:r>
        <w:rPr>
          <w:rFonts w:hint="eastAsia"/>
        </w:rPr>
        <w:t>система</w:t>
      </w:r>
      <w:r>
        <w:t></w:t>
      </w:r>
      <w:r>
        <w:t></w:t>
      </w:r>
      <w:r>
        <w:rPr>
          <w:rFonts w:hint="eastAsia"/>
        </w:rPr>
        <w:t>система</w:t>
      </w:r>
      <w:r>
        <w:t></w:t>
      </w:r>
      <w:r>
        <w:rPr>
          <w:rFonts w:hint="eastAsia"/>
        </w:rPr>
        <w:t>освіти</w:t>
      </w:r>
      <w:r>
        <w:t></w:t>
      </w:r>
      <w:r>
        <w:t></w:t>
      </w:r>
      <w:r>
        <w:rPr>
          <w:rFonts w:hint="eastAsia"/>
        </w:rPr>
        <w:t>система</w:t>
      </w:r>
      <w:r>
        <w:t></w:t>
      </w:r>
      <w:r>
        <w:rPr>
          <w:rFonts w:hint="eastAsia"/>
        </w:rPr>
        <w:t>охорони</w:t>
      </w:r>
      <w:r>
        <w:t></w:t>
      </w:r>
      <w:r>
        <w:rPr>
          <w:rFonts w:hint="eastAsia"/>
        </w:rPr>
        <w:t>здоров’я</w:t>
      </w:r>
      <w:r>
        <w:t></w:t>
      </w:r>
      <w:r>
        <w:t></w:t>
      </w:r>
      <w:r>
        <w:rPr>
          <w:rFonts w:hint="eastAsia"/>
        </w:rPr>
        <w:t>ідеологія</w:t>
      </w:r>
      <w:r>
        <w:t></w:t>
      </w:r>
      <w:r>
        <w:t></w:t>
      </w:r>
      <w:r>
        <w:t></w:t>
      </w:r>
      <w:r>
        <w:rPr>
          <w:rFonts w:hint="eastAsia"/>
        </w:rPr>
        <w:t>використанні</w:t>
      </w:r>
      <w:r>
        <w:t></w:t>
      </w:r>
      <w:r>
        <w:rPr>
          <w:rFonts w:hint="eastAsia"/>
        </w:rPr>
        <w:t>конкретних</w:t>
      </w:r>
      <w:r>
        <w:t></w:t>
      </w:r>
      <w:r>
        <w:rPr>
          <w:rFonts w:hint="eastAsia"/>
        </w:rPr>
        <w:t>методів</w:t>
      </w:r>
      <w:r>
        <w:t></w:t>
      </w:r>
      <w:r>
        <w:t></w:t>
      </w:r>
      <w:r>
        <w:rPr>
          <w:rFonts w:hint="eastAsia"/>
        </w:rPr>
        <w:t>зміна</w:t>
      </w:r>
      <w:r>
        <w:t></w:t>
      </w:r>
      <w:r>
        <w:rPr>
          <w:rFonts w:hint="eastAsia"/>
        </w:rPr>
        <w:t>ставок</w:t>
      </w:r>
      <w:r>
        <w:t></w:t>
      </w:r>
      <w:r>
        <w:rPr>
          <w:rFonts w:hint="eastAsia"/>
        </w:rPr>
        <w:t>оподаткування</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r>
        <w:t></w:t>
      </w:r>
      <w:r>
        <w:rPr>
          <w:rFonts w:hint="eastAsia"/>
        </w:rPr>
        <w:t>сприяння</w:t>
      </w:r>
      <w:r>
        <w:t></w:t>
      </w:r>
      <w:r>
        <w:rPr>
          <w:rFonts w:hint="eastAsia"/>
        </w:rPr>
        <w:t>самозайнятості</w:t>
      </w:r>
      <w:r>
        <w:t></w:t>
      </w:r>
      <w:r>
        <w:rPr>
          <w:rFonts w:hint="eastAsia"/>
        </w:rPr>
        <w:t>населення</w:t>
      </w:r>
      <w:r>
        <w:t></w:t>
      </w:r>
      <w:r>
        <w:t></w:t>
      </w:r>
      <w:r>
        <w:rPr>
          <w:rFonts w:hint="eastAsia"/>
        </w:rPr>
        <w:t>реформування</w:t>
      </w:r>
      <w:r>
        <w:t></w:t>
      </w:r>
      <w:r>
        <w:rPr>
          <w:rFonts w:hint="eastAsia"/>
        </w:rPr>
        <w:t>освіти</w:t>
      </w:r>
      <w:r>
        <w:t></w:t>
      </w:r>
      <w:r>
        <w:rPr>
          <w:rFonts w:hint="eastAsia"/>
        </w:rPr>
        <w:t>та</w:t>
      </w:r>
      <w:r>
        <w:t></w:t>
      </w:r>
      <w:r>
        <w:rPr>
          <w:rFonts w:hint="eastAsia"/>
        </w:rPr>
        <w:t>професійна</w:t>
      </w:r>
      <w:r>
        <w:t></w:t>
      </w:r>
      <w:r>
        <w:rPr>
          <w:rFonts w:hint="eastAsia"/>
        </w:rPr>
        <w:t>підготовка</w:t>
      </w:r>
      <w:r>
        <w:t></w:t>
      </w:r>
      <w:r>
        <w:t></w:t>
      </w:r>
      <w:r>
        <w:rPr>
          <w:rFonts w:hint="eastAsia"/>
        </w:rPr>
        <w:t>формування</w:t>
      </w:r>
      <w:r>
        <w:t></w:t>
      </w:r>
      <w:r>
        <w:rPr>
          <w:rFonts w:hint="eastAsia"/>
        </w:rPr>
        <w:t>нової</w:t>
      </w:r>
      <w:r>
        <w:t></w:t>
      </w:r>
      <w:r>
        <w:rPr>
          <w:rFonts w:hint="eastAsia"/>
        </w:rPr>
        <w:t>моделі</w:t>
      </w:r>
      <w:r>
        <w:t></w:t>
      </w:r>
      <w:r>
        <w:rPr>
          <w:rFonts w:hint="eastAsia"/>
        </w:rPr>
        <w:t>споживання</w:t>
      </w:r>
      <w:r>
        <w:t></w:t>
      </w:r>
      <w:r>
        <w:t></w:t>
      </w:r>
      <w:r>
        <w:rPr>
          <w:rFonts w:hint="eastAsia"/>
        </w:rPr>
        <w:t>збереження</w:t>
      </w:r>
      <w:r>
        <w:t></w:t>
      </w:r>
      <w:r>
        <w:rPr>
          <w:rFonts w:hint="eastAsia"/>
        </w:rPr>
        <w:t>високих</w:t>
      </w:r>
      <w:r>
        <w:t></w:t>
      </w:r>
      <w:r>
        <w:rPr>
          <w:rFonts w:hint="eastAsia"/>
        </w:rPr>
        <w:t>темпів</w:t>
      </w:r>
      <w:r>
        <w:t></w:t>
      </w:r>
      <w:r>
        <w:rPr>
          <w:rFonts w:hint="eastAsia"/>
        </w:rPr>
        <w:t>економічного</w:t>
      </w:r>
      <w:r>
        <w:t></w:t>
      </w:r>
      <w:r>
        <w:rPr>
          <w:rFonts w:hint="eastAsia"/>
        </w:rPr>
        <w:t>зростання</w:t>
      </w:r>
      <w:r>
        <w:t></w:t>
      </w:r>
      <w:r>
        <w:rPr>
          <w:rFonts w:hint="eastAsia"/>
        </w:rPr>
        <w:t>доходів</w:t>
      </w:r>
      <w:r>
        <w:t></w:t>
      </w:r>
      <w:r>
        <w:t></w:t>
      </w:r>
      <w:r>
        <w:rPr>
          <w:rFonts w:hint="eastAsia"/>
        </w:rPr>
        <w:t>правовий</w:t>
      </w:r>
      <w:r>
        <w:t></w:t>
      </w:r>
      <w:r>
        <w:rPr>
          <w:rFonts w:hint="eastAsia"/>
        </w:rPr>
        <w:t>захист</w:t>
      </w:r>
      <w:r>
        <w:t></w:t>
      </w:r>
      <w:r>
        <w:rPr>
          <w:rFonts w:hint="eastAsia"/>
        </w:rPr>
        <w:t>інвесторів</w:t>
      </w:r>
      <w:r>
        <w:t></w:t>
      </w:r>
      <w:r>
        <w:t></w:t>
      </w:r>
      <w:r>
        <w:rPr>
          <w:rFonts w:hint="eastAsia"/>
        </w:rPr>
        <w:t>захист</w:t>
      </w:r>
      <w:r>
        <w:t></w:t>
      </w:r>
      <w:r>
        <w:rPr>
          <w:rFonts w:hint="eastAsia"/>
        </w:rPr>
        <w:t>інтелектуальної</w:t>
      </w:r>
      <w:r>
        <w:t></w:t>
      </w:r>
      <w:r>
        <w:rPr>
          <w:rFonts w:hint="eastAsia"/>
        </w:rPr>
        <w:t>власності</w:t>
      </w:r>
      <w:r>
        <w:t></w:t>
      </w:r>
      <w:r>
        <w:t></w:t>
      </w:r>
      <w:bookmarkStart w:id="0" w:name="_GoBack"/>
      <w:bookmarkEnd w:id="0"/>
    </w:p>
    <w:sectPr w:rsidR="004718DC" w:rsidRPr="004718D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18" w:rsidRDefault="00777E18">
      <w:pPr>
        <w:spacing w:after="0" w:line="240" w:lineRule="auto"/>
      </w:pPr>
      <w:r>
        <w:separator/>
      </w:r>
    </w:p>
  </w:endnote>
  <w:endnote w:type="continuationSeparator" w:id="0">
    <w:p w:rsidR="00777E18" w:rsidRDefault="0077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18" w:rsidRDefault="00777E18"/>
    <w:p w:rsidR="00777E18" w:rsidRDefault="00777E18"/>
    <w:p w:rsidR="00777E18" w:rsidRDefault="00777E18"/>
    <w:p w:rsidR="00777E18" w:rsidRDefault="00777E18"/>
    <w:p w:rsidR="00777E18" w:rsidRDefault="00777E18"/>
    <w:p w:rsidR="00777E18" w:rsidRDefault="00777E18"/>
    <w:p w:rsidR="00777E18" w:rsidRDefault="00777E1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E18" w:rsidRDefault="00777E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77E18" w:rsidRDefault="00777E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77E18" w:rsidRDefault="00777E18"/>
    <w:p w:rsidR="00777E18" w:rsidRDefault="00777E18"/>
    <w:p w:rsidR="00777E18" w:rsidRDefault="00777E1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E18" w:rsidRDefault="00777E18"/>
                          <w:p w:rsidR="00777E18" w:rsidRDefault="00777E1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77E18" w:rsidRDefault="00777E18"/>
                    <w:p w:rsidR="00777E18" w:rsidRDefault="00777E1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77E18" w:rsidRDefault="00777E18"/>
    <w:p w:rsidR="00777E18" w:rsidRDefault="00777E18">
      <w:pPr>
        <w:rPr>
          <w:sz w:val="2"/>
          <w:szCs w:val="2"/>
        </w:rPr>
      </w:pPr>
    </w:p>
    <w:p w:rsidR="00777E18" w:rsidRDefault="00777E18"/>
    <w:p w:rsidR="00777E18" w:rsidRDefault="00777E18">
      <w:pPr>
        <w:spacing w:after="0" w:line="240" w:lineRule="auto"/>
      </w:pPr>
    </w:p>
  </w:footnote>
  <w:footnote w:type="continuationSeparator" w:id="0">
    <w:p w:rsidR="00777E18" w:rsidRDefault="00777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8"/>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54A7C-FC1A-433A-A0C0-BED1B8A1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16918</TotalTime>
  <Pages>5</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712</cp:revision>
  <cp:lastPrinted>2009-02-06T05:36:00Z</cp:lastPrinted>
  <dcterms:created xsi:type="dcterms:W3CDTF">2023-09-07T12:38:00Z</dcterms:created>
  <dcterms:modified xsi:type="dcterms:W3CDTF">2023-11-19T12:36:00Z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