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2DF8" w14:textId="77777777" w:rsidR="007F4912" w:rsidRDefault="007F4912" w:rsidP="007F4912"/>
    <w:p w14:paraId="6E93D450" w14:textId="592873B2" w:rsidR="00D40999" w:rsidRDefault="007F4912" w:rsidP="007F4912">
      <w:r>
        <w:rPr>
          <w:rFonts w:hint="eastAsia"/>
        </w:rPr>
        <w:t>Смирнова</w:t>
      </w:r>
      <w:r>
        <w:t xml:space="preserve"> </w:t>
      </w:r>
      <w:r>
        <w:rPr>
          <w:rFonts w:hint="eastAsia"/>
        </w:rPr>
        <w:t>Ольга</w:t>
      </w:r>
      <w:r>
        <w:t xml:space="preserve"> </w:t>
      </w:r>
      <w:r>
        <w:rPr>
          <w:rFonts w:hint="eastAsia"/>
        </w:rPr>
        <w:t>Павловна</w:t>
      </w:r>
      <w:r>
        <w:t xml:space="preserve"> </w:t>
      </w:r>
      <w:r w:rsidRPr="007F4912">
        <w:rPr>
          <w:rFonts w:hint="eastAsia"/>
        </w:rPr>
        <w:t>Методическое</w:t>
      </w:r>
      <w:r w:rsidRPr="007F4912">
        <w:t xml:space="preserve"> </w:t>
      </w:r>
      <w:r w:rsidRPr="007F4912">
        <w:rPr>
          <w:rFonts w:hint="eastAsia"/>
        </w:rPr>
        <w:t>обеспечение</w:t>
      </w:r>
      <w:r w:rsidRPr="007F4912">
        <w:t xml:space="preserve"> </w:t>
      </w:r>
      <w:r w:rsidRPr="007F4912">
        <w:rPr>
          <w:rFonts w:hint="eastAsia"/>
        </w:rPr>
        <w:t>оценки</w:t>
      </w:r>
      <w:r w:rsidRPr="007F4912">
        <w:t xml:space="preserve"> </w:t>
      </w:r>
      <w:r w:rsidRPr="007F4912">
        <w:rPr>
          <w:rFonts w:hint="eastAsia"/>
        </w:rPr>
        <w:t>экономической</w:t>
      </w:r>
      <w:r w:rsidRPr="007F4912">
        <w:t xml:space="preserve"> </w:t>
      </w:r>
      <w:r w:rsidRPr="007F4912">
        <w:rPr>
          <w:rFonts w:hint="eastAsia"/>
        </w:rPr>
        <w:t>безопасности</w:t>
      </w:r>
      <w:r w:rsidRPr="007F4912">
        <w:t xml:space="preserve"> </w:t>
      </w:r>
      <w:r w:rsidRPr="007F4912">
        <w:rPr>
          <w:rFonts w:hint="eastAsia"/>
        </w:rPr>
        <w:t>межотраслевого</w:t>
      </w:r>
      <w:r w:rsidRPr="007F4912">
        <w:t xml:space="preserve"> </w:t>
      </w:r>
      <w:r w:rsidRPr="007F4912">
        <w:rPr>
          <w:rFonts w:hint="eastAsia"/>
        </w:rPr>
        <w:t>комплекса</w:t>
      </w:r>
    </w:p>
    <w:p w14:paraId="14003010" w14:textId="77777777" w:rsidR="007F4912" w:rsidRDefault="007F4912" w:rsidP="007F4912">
      <w:r>
        <w:rPr>
          <w:rFonts w:hint="eastAsia"/>
        </w:rPr>
        <w:t>ОГЛАВЛЕНИЕ</w:t>
      </w:r>
      <w:r>
        <w:t xml:space="preserve"> </w:t>
      </w:r>
      <w:r>
        <w:rPr>
          <w:rFonts w:hint="eastAsia"/>
        </w:rPr>
        <w:t>ДИССЕРТАЦИИ</w:t>
      </w:r>
    </w:p>
    <w:p w14:paraId="664099D8" w14:textId="77777777" w:rsidR="007F4912" w:rsidRDefault="007F4912" w:rsidP="007F4912">
      <w:r>
        <w:rPr>
          <w:rFonts w:hint="eastAsia"/>
        </w:rPr>
        <w:t>кандидат</w:t>
      </w:r>
      <w:r>
        <w:t xml:space="preserve"> </w:t>
      </w:r>
      <w:r>
        <w:rPr>
          <w:rFonts w:hint="eastAsia"/>
        </w:rPr>
        <w:t>наук</w:t>
      </w:r>
      <w:r>
        <w:t xml:space="preserve"> </w:t>
      </w:r>
      <w:r>
        <w:rPr>
          <w:rFonts w:hint="eastAsia"/>
        </w:rPr>
        <w:t>Смирнова</w:t>
      </w:r>
      <w:r>
        <w:t xml:space="preserve"> </w:t>
      </w:r>
      <w:r>
        <w:rPr>
          <w:rFonts w:hint="eastAsia"/>
        </w:rPr>
        <w:t>Ольга</w:t>
      </w:r>
      <w:r>
        <w:t xml:space="preserve"> </w:t>
      </w:r>
      <w:r>
        <w:rPr>
          <w:rFonts w:hint="eastAsia"/>
        </w:rPr>
        <w:t>Павловна</w:t>
      </w:r>
    </w:p>
    <w:p w14:paraId="575AF0F9" w14:textId="77777777" w:rsidR="007F4912" w:rsidRDefault="007F4912" w:rsidP="007F4912">
      <w:r>
        <w:rPr>
          <w:rFonts w:hint="eastAsia"/>
        </w:rPr>
        <w:t>ВВЕДЕНИЕ</w:t>
      </w:r>
    </w:p>
    <w:p w14:paraId="56DB63D0" w14:textId="77777777" w:rsidR="007F4912" w:rsidRDefault="007F4912" w:rsidP="007F4912"/>
    <w:p w14:paraId="3990F6DC" w14:textId="77777777" w:rsidR="007F4912" w:rsidRDefault="007F4912" w:rsidP="007F491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ПОЛОЖЕНИЯ</w:t>
      </w:r>
      <w:r>
        <w:t xml:space="preserve"> </w:t>
      </w:r>
      <w:r>
        <w:rPr>
          <w:rFonts w:hint="eastAsia"/>
        </w:rPr>
        <w:t>ЭКОНОМИЧЕСКОЙ</w:t>
      </w:r>
      <w:r>
        <w:t xml:space="preserve"> </w:t>
      </w:r>
      <w:r>
        <w:rPr>
          <w:rFonts w:hint="eastAsia"/>
        </w:rPr>
        <w:t>БЕЗОПАСНОСТИ</w:t>
      </w:r>
      <w:r>
        <w:t xml:space="preserve"> </w:t>
      </w:r>
      <w:r>
        <w:rPr>
          <w:rFonts w:hint="eastAsia"/>
        </w:rPr>
        <w:t>МЕЖОТРАСЛЕВЫХ</w:t>
      </w:r>
      <w:r>
        <w:t xml:space="preserve"> </w:t>
      </w:r>
      <w:r>
        <w:rPr>
          <w:rFonts w:hint="eastAsia"/>
        </w:rPr>
        <w:t>КОМПЛЕКСОВ</w:t>
      </w:r>
    </w:p>
    <w:p w14:paraId="095B16AA" w14:textId="77777777" w:rsidR="007F4912" w:rsidRDefault="007F4912" w:rsidP="007F4912"/>
    <w:p w14:paraId="068128D7" w14:textId="77777777" w:rsidR="007F4912" w:rsidRDefault="007F4912" w:rsidP="007F4912">
      <w:r>
        <w:t xml:space="preserve">1. 1. </w:t>
      </w:r>
      <w:r>
        <w:rPr>
          <w:rFonts w:hint="eastAsia"/>
        </w:rPr>
        <w:t>Методологическая</w:t>
      </w:r>
      <w:r>
        <w:t xml:space="preserve"> </w:t>
      </w:r>
      <w:r>
        <w:rPr>
          <w:rFonts w:hint="eastAsia"/>
        </w:rPr>
        <w:t>платформа</w:t>
      </w:r>
      <w:r>
        <w:t xml:space="preserve"> </w:t>
      </w:r>
      <w:r>
        <w:rPr>
          <w:rFonts w:hint="eastAsia"/>
        </w:rPr>
        <w:t>исследования</w:t>
      </w:r>
      <w:r>
        <w:t xml:space="preserve"> </w:t>
      </w:r>
      <w:r>
        <w:rPr>
          <w:rFonts w:hint="eastAsia"/>
        </w:rPr>
        <w:t>вопросов</w:t>
      </w:r>
      <w:r>
        <w:t xml:space="preserve"> </w:t>
      </w:r>
      <w:r>
        <w:rPr>
          <w:rFonts w:hint="eastAsia"/>
        </w:rPr>
        <w:t>экономической</w:t>
      </w:r>
      <w:r>
        <w:t xml:space="preserve"> </w:t>
      </w:r>
      <w:r>
        <w:rPr>
          <w:rFonts w:hint="eastAsia"/>
        </w:rPr>
        <w:t>безопасности</w:t>
      </w:r>
    </w:p>
    <w:p w14:paraId="2408729C" w14:textId="77777777" w:rsidR="007F4912" w:rsidRDefault="007F4912" w:rsidP="007F4912"/>
    <w:p w14:paraId="73218E7B" w14:textId="77777777" w:rsidR="007F4912" w:rsidRDefault="007F4912" w:rsidP="007F4912">
      <w:r>
        <w:t xml:space="preserve">1.2.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межотраслевых</w:t>
      </w:r>
      <w:r>
        <w:t xml:space="preserve"> </w:t>
      </w:r>
      <w:r>
        <w:rPr>
          <w:rFonts w:hint="eastAsia"/>
        </w:rPr>
        <w:t>комплексов</w:t>
      </w:r>
      <w:r>
        <w:t xml:space="preserve">, </w:t>
      </w:r>
      <w:r>
        <w:rPr>
          <w:rFonts w:hint="eastAsia"/>
        </w:rPr>
        <w:t>функционирующих</w:t>
      </w:r>
      <w:r>
        <w:t xml:space="preserve"> </w:t>
      </w:r>
      <w:r>
        <w:rPr>
          <w:rFonts w:hint="eastAsia"/>
        </w:rPr>
        <w:t>как</w:t>
      </w:r>
      <w:r>
        <w:t xml:space="preserve"> </w:t>
      </w:r>
      <w:r>
        <w:rPr>
          <w:rFonts w:hint="eastAsia"/>
        </w:rPr>
        <w:t>сетевые</w:t>
      </w:r>
      <w:r>
        <w:t xml:space="preserve"> </w:t>
      </w:r>
      <w:r>
        <w:rPr>
          <w:rFonts w:hint="eastAsia"/>
        </w:rPr>
        <w:t>сопряженные</w:t>
      </w:r>
      <w:r>
        <w:t xml:space="preserve"> </w:t>
      </w:r>
      <w:r>
        <w:rPr>
          <w:rFonts w:hint="eastAsia"/>
        </w:rPr>
        <w:t>производства</w:t>
      </w:r>
    </w:p>
    <w:p w14:paraId="6963ED48" w14:textId="77777777" w:rsidR="007F4912" w:rsidRDefault="007F4912" w:rsidP="007F4912"/>
    <w:p w14:paraId="3992D2E0" w14:textId="77777777" w:rsidR="007F4912" w:rsidRDefault="007F4912" w:rsidP="007F4912">
      <w:r>
        <w:t xml:space="preserve">1.3 </w:t>
      </w:r>
      <w:r>
        <w:rPr>
          <w:rFonts w:hint="eastAsia"/>
        </w:rPr>
        <w:t>Экономическая</w:t>
      </w:r>
      <w:r>
        <w:t xml:space="preserve"> </w:t>
      </w:r>
      <w:r>
        <w:rPr>
          <w:rFonts w:hint="eastAsia"/>
        </w:rPr>
        <w:t>безопасность</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p>
    <w:p w14:paraId="50B0AE8B" w14:textId="77777777" w:rsidR="007F4912" w:rsidRDefault="007F4912" w:rsidP="007F4912"/>
    <w:p w14:paraId="2524FC2A" w14:textId="77777777" w:rsidR="007F4912" w:rsidRDefault="007F4912" w:rsidP="007F4912">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r>
        <w:t xml:space="preserve"> </w:t>
      </w:r>
      <w:r>
        <w:rPr>
          <w:rFonts w:hint="eastAsia"/>
        </w:rPr>
        <w:t>И</w:t>
      </w:r>
      <w:r>
        <w:t xml:space="preserve"> </w:t>
      </w:r>
      <w:r>
        <w:rPr>
          <w:rFonts w:hint="eastAsia"/>
        </w:rPr>
        <w:t>ОРГАНИЗАЦИОННОГО</w:t>
      </w:r>
      <w:r>
        <w:t xml:space="preserve"> </w:t>
      </w:r>
      <w:r>
        <w:rPr>
          <w:rFonts w:hint="eastAsia"/>
        </w:rPr>
        <w:t>МЕХАНИЗМА</w:t>
      </w:r>
      <w:r>
        <w:t xml:space="preserve"> </w:t>
      </w:r>
      <w:r>
        <w:rPr>
          <w:rFonts w:hint="eastAsia"/>
        </w:rPr>
        <w:t>ЕЕ</w:t>
      </w:r>
      <w:r>
        <w:t xml:space="preserve"> </w:t>
      </w:r>
      <w:r>
        <w:rPr>
          <w:rFonts w:hint="eastAsia"/>
        </w:rPr>
        <w:t>ОБЕСПЕЧЕНИЯ</w:t>
      </w:r>
    </w:p>
    <w:p w14:paraId="16EA9FCB" w14:textId="77777777" w:rsidR="007F4912" w:rsidRDefault="007F4912" w:rsidP="007F4912"/>
    <w:p w14:paraId="4200DBA1" w14:textId="77777777" w:rsidR="007F4912" w:rsidRDefault="007F4912" w:rsidP="007F4912">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p>
    <w:p w14:paraId="35F681C3" w14:textId="77777777" w:rsidR="007F4912" w:rsidRDefault="007F4912" w:rsidP="007F4912"/>
    <w:p w14:paraId="4CDCDA40" w14:textId="77777777" w:rsidR="007F4912" w:rsidRDefault="007F4912" w:rsidP="007F4912">
      <w:r>
        <w:t xml:space="preserve">2.2. </w:t>
      </w:r>
      <w:r>
        <w:rPr>
          <w:rFonts w:hint="eastAsia"/>
        </w:rPr>
        <w:t>Методика</w:t>
      </w:r>
      <w:r>
        <w:t xml:space="preserve"> </w:t>
      </w:r>
      <w:r>
        <w:rPr>
          <w:rFonts w:hint="eastAsia"/>
        </w:rPr>
        <w:t>комплексной</w:t>
      </w:r>
      <w:r>
        <w:t xml:space="preserve"> </w:t>
      </w:r>
      <w:r>
        <w:rPr>
          <w:rFonts w:hint="eastAsia"/>
        </w:rPr>
        <w:t>оценки</w:t>
      </w:r>
      <w:r>
        <w:t xml:space="preserve"> </w:t>
      </w:r>
      <w:r>
        <w:rPr>
          <w:rFonts w:hint="eastAsia"/>
        </w:rPr>
        <w:t>и</w:t>
      </w:r>
      <w:r>
        <w:t xml:space="preserve"> </w:t>
      </w:r>
      <w:r>
        <w:rPr>
          <w:rFonts w:hint="eastAsia"/>
        </w:rPr>
        <w:t>определения</w:t>
      </w:r>
      <w:r>
        <w:t xml:space="preserve"> </w:t>
      </w:r>
      <w:r>
        <w:rPr>
          <w:rFonts w:hint="eastAsia"/>
        </w:rPr>
        <w:t>зон</w:t>
      </w:r>
      <w:r>
        <w:t xml:space="preserve"> </w:t>
      </w:r>
      <w:r>
        <w:rPr>
          <w:rFonts w:hint="eastAsia"/>
        </w:rPr>
        <w:t>рисков</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p>
    <w:p w14:paraId="4FAD9CDF" w14:textId="77777777" w:rsidR="007F4912" w:rsidRDefault="007F4912" w:rsidP="007F4912"/>
    <w:p w14:paraId="5267E5C3" w14:textId="77777777" w:rsidR="007F4912" w:rsidRDefault="007F4912" w:rsidP="007F4912">
      <w:r>
        <w:t xml:space="preserve">2.3. </w:t>
      </w:r>
      <w:r>
        <w:rPr>
          <w:rFonts w:hint="eastAsia"/>
        </w:rPr>
        <w:t>Развитие</w:t>
      </w:r>
      <w:r>
        <w:t xml:space="preserve"> </w:t>
      </w:r>
      <w:r>
        <w:rPr>
          <w:rFonts w:hint="eastAsia"/>
        </w:rPr>
        <w:t>механизма</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p>
    <w:p w14:paraId="76E64001" w14:textId="77777777" w:rsidR="007F4912" w:rsidRDefault="007F4912" w:rsidP="007F4912"/>
    <w:p w14:paraId="7A326237" w14:textId="77777777" w:rsidR="007F4912" w:rsidRDefault="007F4912" w:rsidP="007F4912">
      <w:r>
        <w:rPr>
          <w:rFonts w:hint="eastAsia"/>
        </w:rPr>
        <w:t>ГЛАВА</w:t>
      </w:r>
      <w:r>
        <w:t xml:space="preserve"> 3 </w:t>
      </w:r>
      <w:r>
        <w:rPr>
          <w:rFonts w:hint="eastAsia"/>
        </w:rPr>
        <w:t>СОВЕРШЕНСТВОВАНИЕ</w:t>
      </w:r>
      <w:r>
        <w:t xml:space="preserve"> </w:t>
      </w:r>
      <w:r>
        <w:rPr>
          <w:rFonts w:hint="eastAsia"/>
        </w:rPr>
        <w:t>ОРГАНИЗАЦИОННОГО</w:t>
      </w:r>
      <w:r>
        <w:t xml:space="preserve"> </w:t>
      </w:r>
      <w:r>
        <w:rPr>
          <w:rFonts w:hint="eastAsia"/>
        </w:rPr>
        <w:t>МЕХАНИЗМА</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r>
        <w:t xml:space="preserve"> (</w:t>
      </w:r>
      <w:r>
        <w:rPr>
          <w:rFonts w:hint="eastAsia"/>
        </w:rPr>
        <w:t>НА</w:t>
      </w:r>
      <w:r>
        <w:t xml:space="preserve"> </w:t>
      </w:r>
      <w:r>
        <w:rPr>
          <w:rFonts w:hint="eastAsia"/>
        </w:rPr>
        <w:t>ПРИМЕРЕ</w:t>
      </w:r>
      <w:r>
        <w:t xml:space="preserve"> </w:t>
      </w:r>
      <w:r>
        <w:rPr>
          <w:rFonts w:hint="eastAsia"/>
        </w:rPr>
        <w:t>СТРОИТЕЛЬНОГО</w:t>
      </w:r>
      <w:r>
        <w:t xml:space="preserve"> </w:t>
      </w:r>
      <w:r>
        <w:rPr>
          <w:rFonts w:hint="eastAsia"/>
        </w:rPr>
        <w:t>КОМПЛЕКСА</w:t>
      </w:r>
      <w:r>
        <w:t>)</w:t>
      </w:r>
    </w:p>
    <w:p w14:paraId="79EEE1EC" w14:textId="77777777" w:rsidR="007F4912" w:rsidRDefault="007F4912" w:rsidP="007F4912"/>
    <w:p w14:paraId="5C5E0402" w14:textId="77777777" w:rsidR="007F4912" w:rsidRDefault="007F4912" w:rsidP="007F4912">
      <w:r>
        <w:t xml:space="preserve">3.1.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строительного</w:t>
      </w:r>
      <w:r>
        <w:t xml:space="preserve"> </w:t>
      </w:r>
      <w:r>
        <w:rPr>
          <w:rFonts w:hint="eastAsia"/>
        </w:rPr>
        <w:t>комплекса</w:t>
      </w:r>
    </w:p>
    <w:p w14:paraId="1DCCA283" w14:textId="77777777" w:rsidR="007F4912" w:rsidRDefault="007F4912" w:rsidP="007F4912"/>
    <w:p w14:paraId="4E8330A3" w14:textId="77777777" w:rsidR="007F4912" w:rsidRDefault="007F4912" w:rsidP="007F4912">
      <w:r>
        <w:t xml:space="preserve">3.2.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r>
        <w:t xml:space="preserve"> </w:t>
      </w:r>
      <w:r>
        <w:rPr>
          <w:rFonts w:hint="eastAsia"/>
        </w:rPr>
        <w:t>строительного</w:t>
      </w:r>
      <w:r>
        <w:t xml:space="preserve"> </w:t>
      </w:r>
      <w:r>
        <w:rPr>
          <w:rFonts w:hint="eastAsia"/>
        </w:rPr>
        <w:t>комплекса</w:t>
      </w:r>
      <w:r>
        <w:t xml:space="preserve">: </w:t>
      </w:r>
      <w:r>
        <w:rPr>
          <w:rFonts w:hint="eastAsia"/>
        </w:rPr>
        <w:t>национальный</w:t>
      </w:r>
      <w:r>
        <w:t xml:space="preserve"> </w:t>
      </w:r>
      <w:r>
        <w:rPr>
          <w:rFonts w:hint="eastAsia"/>
        </w:rPr>
        <w:t>и</w:t>
      </w:r>
      <w:r>
        <w:t xml:space="preserve"> </w:t>
      </w:r>
      <w:r>
        <w:rPr>
          <w:rFonts w:hint="eastAsia"/>
        </w:rPr>
        <w:t>региональный</w:t>
      </w:r>
      <w:r>
        <w:t xml:space="preserve"> </w:t>
      </w:r>
      <w:r>
        <w:rPr>
          <w:rFonts w:hint="eastAsia"/>
        </w:rPr>
        <w:t>контуры</w:t>
      </w:r>
    </w:p>
    <w:p w14:paraId="19EDCE22" w14:textId="77777777" w:rsidR="007F4912" w:rsidRDefault="007F4912" w:rsidP="007F4912"/>
    <w:p w14:paraId="5309BDED" w14:textId="77777777" w:rsidR="007F4912" w:rsidRDefault="007F4912" w:rsidP="007F4912">
      <w:r>
        <w:t xml:space="preserve">3.3. </w:t>
      </w:r>
      <w:r>
        <w:rPr>
          <w:rFonts w:hint="eastAsia"/>
        </w:rPr>
        <w:t>Элементы</w:t>
      </w:r>
      <w:r>
        <w:t xml:space="preserve"> </w:t>
      </w:r>
      <w:r>
        <w:rPr>
          <w:rFonts w:hint="eastAsia"/>
        </w:rPr>
        <w:t>организационного</w:t>
      </w:r>
      <w:r>
        <w:t xml:space="preserve"> </w:t>
      </w:r>
      <w:r>
        <w:rPr>
          <w:rFonts w:hint="eastAsia"/>
        </w:rPr>
        <w:t>механизма</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сетевых</w:t>
      </w:r>
      <w:r>
        <w:t xml:space="preserve"> </w:t>
      </w:r>
      <w:r>
        <w:rPr>
          <w:rFonts w:hint="eastAsia"/>
        </w:rPr>
        <w:t>сопряженных</w:t>
      </w:r>
      <w:r>
        <w:t xml:space="preserve"> </w:t>
      </w:r>
      <w:r>
        <w:rPr>
          <w:rFonts w:hint="eastAsia"/>
        </w:rPr>
        <w:t>производств</w:t>
      </w:r>
      <w:r>
        <w:t xml:space="preserve"> </w:t>
      </w:r>
      <w:r>
        <w:rPr>
          <w:rFonts w:hint="eastAsia"/>
        </w:rPr>
        <w:t>строительного</w:t>
      </w:r>
      <w:r>
        <w:t xml:space="preserve"> </w:t>
      </w:r>
      <w:r>
        <w:rPr>
          <w:rFonts w:hint="eastAsia"/>
        </w:rPr>
        <w:t>комплекса</w:t>
      </w:r>
    </w:p>
    <w:p w14:paraId="37C80331" w14:textId="77777777" w:rsidR="007F4912" w:rsidRDefault="007F4912" w:rsidP="007F4912"/>
    <w:p w14:paraId="0F2F3D54" w14:textId="77777777" w:rsidR="007F4912" w:rsidRDefault="007F4912" w:rsidP="007F4912">
      <w:r>
        <w:rPr>
          <w:rFonts w:hint="eastAsia"/>
        </w:rPr>
        <w:t>ЗАКЛЮЧЕНИЕ</w:t>
      </w:r>
    </w:p>
    <w:p w14:paraId="225080C8" w14:textId="77777777" w:rsidR="007F4912" w:rsidRDefault="007F4912" w:rsidP="007F4912"/>
    <w:p w14:paraId="05693427" w14:textId="77777777" w:rsidR="007F4912" w:rsidRDefault="007F4912" w:rsidP="007F4912">
      <w:r>
        <w:rPr>
          <w:rFonts w:hint="eastAsia"/>
        </w:rPr>
        <w:t>СПИСОК</w:t>
      </w:r>
      <w:r>
        <w:t xml:space="preserve"> </w:t>
      </w:r>
      <w:r>
        <w:rPr>
          <w:rFonts w:hint="eastAsia"/>
        </w:rPr>
        <w:t>ИСПОЛЬЗОВАННЫХ</w:t>
      </w:r>
      <w:r>
        <w:t xml:space="preserve"> </w:t>
      </w:r>
      <w:r>
        <w:rPr>
          <w:rFonts w:hint="eastAsia"/>
        </w:rPr>
        <w:t>ИСТОЧНИКОВ</w:t>
      </w:r>
    </w:p>
    <w:p w14:paraId="30027830" w14:textId="77777777" w:rsidR="007F4912" w:rsidRDefault="007F4912" w:rsidP="007F4912"/>
    <w:p w14:paraId="043F3A8D" w14:textId="69C98FDE" w:rsidR="007F4912" w:rsidRPr="007F4912" w:rsidRDefault="007F4912" w:rsidP="007F4912">
      <w:r>
        <w:rPr>
          <w:rFonts w:hint="eastAsia"/>
        </w:rPr>
        <w:t>ПРИЛОЖЕНИЯ</w:t>
      </w:r>
    </w:p>
    <w:sectPr w:rsidR="007F4912" w:rsidRPr="007F4912" w:rsidSect="006A21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0B2F" w14:textId="77777777" w:rsidR="006A211B" w:rsidRDefault="006A211B">
      <w:pPr>
        <w:spacing w:after="0" w:line="240" w:lineRule="auto"/>
      </w:pPr>
      <w:r>
        <w:separator/>
      </w:r>
    </w:p>
  </w:endnote>
  <w:endnote w:type="continuationSeparator" w:id="0">
    <w:p w14:paraId="5E1B1B6F" w14:textId="77777777" w:rsidR="006A211B" w:rsidRDefault="006A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22F6" w14:textId="77777777" w:rsidR="006A211B" w:rsidRDefault="006A211B"/>
    <w:p w14:paraId="14CB1C4C" w14:textId="77777777" w:rsidR="006A211B" w:rsidRDefault="006A211B"/>
    <w:p w14:paraId="4F095CC9" w14:textId="77777777" w:rsidR="006A211B" w:rsidRDefault="006A211B"/>
    <w:p w14:paraId="3539684E" w14:textId="77777777" w:rsidR="006A211B" w:rsidRDefault="006A211B"/>
    <w:p w14:paraId="766357A4" w14:textId="77777777" w:rsidR="006A211B" w:rsidRDefault="006A211B"/>
    <w:p w14:paraId="5C263094" w14:textId="77777777" w:rsidR="006A211B" w:rsidRDefault="006A211B"/>
    <w:p w14:paraId="40227D4D" w14:textId="77777777" w:rsidR="006A211B" w:rsidRDefault="006A21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9FD8A" wp14:editId="762077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41341" w14:textId="77777777" w:rsidR="006A211B" w:rsidRDefault="006A21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9FD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041341" w14:textId="77777777" w:rsidR="006A211B" w:rsidRDefault="006A21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2DBD28" w14:textId="77777777" w:rsidR="006A211B" w:rsidRDefault="006A211B"/>
    <w:p w14:paraId="23BE5444" w14:textId="77777777" w:rsidR="006A211B" w:rsidRDefault="006A211B"/>
    <w:p w14:paraId="57B37909" w14:textId="77777777" w:rsidR="006A211B" w:rsidRDefault="006A21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94E707" wp14:editId="296FD1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DDDD3" w14:textId="77777777" w:rsidR="006A211B" w:rsidRDefault="006A211B"/>
                          <w:p w14:paraId="6253A757" w14:textId="77777777" w:rsidR="006A211B" w:rsidRDefault="006A21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4E7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9DDDD3" w14:textId="77777777" w:rsidR="006A211B" w:rsidRDefault="006A211B"/>
                    <w:p w14:paraId="6253A757" w14:textId="77777777" w:rsidR="006A211B" w:rsidRDefault="006A21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74149" w14:textId="77777777" w:rsidR="006A211B" w:rsidRDefault="006A211B"/>
    <w:p w14:paraId="31D06064" w14:textId="77777777" w:rsidR="006A211B" w:rsidRDefault="006A211B">
      <w:pPr>
        <w:rPr>
          <w:sz w:val="2"/>
          <w:szCs w:val="2"/>
        </w:rPr>
      </w:pPr>
    </w:p>
    <w:p w14:paraId="220EB220" w14:textId="77777777" w:rsidR="006A211B" w:rsidRDefault="006A211B"/>
    <w:p w14:paraId="28D42847" w14:textId="77777777" w:rsidR="006A211B" w:rsidRDefault="006A211B">
      <w:pPr>
        <w:spacing w:after="0" w:line="240" w:lineRule="auto"/>
      </w:pPr>
    </w:p>
  </w:footnote>
  <w:footnote w:type="continuationSeparator" w:id="0">
    <w:p w14:paraId="476CF462" w14:textId="77777777" w:rsidR="006A211B" w:rsidRDefault="006A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11B"/>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10054</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1503</cp:revision>
  <cp:lastPrinted>2009-02-06T05:36:00Z</cp:lastPrinted>
  <dcterms:created xsi:type="dcterms:W3CDTF">2024-04-09T10:20:00Z</dcterms:created>
  <dcterms:modified xsi:type="dcterms:W3CDTF">2024-04-22T18:00:00Z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