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BF6C7" w14:textId="6027B8F9" w:rsidR="00D23966" w:rsidRDefault="0040562B" w:rsidP="0040562B">
      <w:pPr>
        <w:rPr>
          <w:lang w:val="en-US"/>
        </w:rPr>
      </w:pPr>
      <w:r w:rsidRPr="0040562B">
        <w:rPr>
          <w:rFonts w:hint="eastAsia"/>
        </w:rPr>
        <w:t>Корпен</w:t>
      </w:r>
      <w:r w:rsidRPr="0040562B">
        <w:t xml:space="preserve"> </w:t>
      </w:r>
      <w:r w:rsidRPr="0040562B">
        <w:rPr>
          <w:rFonts w:hint="eastAsia"/>
        </w:rPr>
        <w:t>Анна</w:t>
      </w:r>
      <w:r w:rsidRPr="0040562B">
        <w:t xml:space="preserve"> </w:t>
      </w:r>
      <w:r w:rsidRPr="0040562B">
        <w:rPr>
          <w:rFonts w:hint="eastAsia"/>
        </w:rPr>
        <w:t>Сергеевна</w:t>
      </w:r>
      <w:r>
        <w:rPr>
          <w:lang w:val="en-US"/>
        </w:rPr>
        <w:t xml:space="preserve"> </w:t>
      </w:r>
      <w:r w:rsidRPr="0040562B">
        <w:rPr>
          <w:rFonts w:hint="eastAsia"/>
          <w:lang w:val="en-US"/>
        </w:rPr>
        <w:t>Право</w:t>
      </w:r>
      <w:r w:rsidRPr="0040562B">
        <w:rPr>
          <w:lang w:val="en-US"/>
        </w:rPr>
        <w:t xml:space="preserve"> </w:t>
      </w:r>
      <w:r w:rsidRPr="0040562B">
        <w:rPr>
          <w:rFonts w:hint="eastAsia"/>
          <w:lang w:val="en-US"/>
        </w:rPr>
        <w:t>на</w:t>
      </w:r>
      <w:r w:rsidRPr="0040562B">
        <w:rPr>
          <w:lang w:val="en-US"/>
        </w:rPr>
        <w:t xml:space="preserve"> </w:t>
      </w:r>
      <w:r w:rsidRPr="0040562B">
        <w:rPr>
          <w:rFonts w:hint="eastAsia"/>
          <w:lang w:val="en-US"/>
        </w:rPr>
        <w:t>доступ</w:t>
      </w:r>
      <w:r w:rsidRPr="0040562B">
        <w:rPr>
          <w:lang w:val="en-US"/>
        </w:rPr>
        <w:t xml:space="preserve"> </w:t>
      </w:r>
      <w:r w:rsidRPr="0040562B">
        <w:rPr>
          <w:rFonts w:hint="eastAsia"/>
          <w:lang w:val="en-US"/>
        </w:rPr>
        <w:t>к</w:t>
      </w:r>
      <w:r w:rsidRPr="0040562B">
        <w:rPr>
          <w:lang w:val="en-US"/>
        </w:rPr>
        <w:t xml:space="preserve"> </w:t>
      </w:r>
      <w:r w:rsidRPr="0040562B">
        <w:rPr>
          <w:rFonts w:hint="eastAsia"/>
          <w:lang w:val="en-US"/>
        </w:rPr>
        <w:t>правосудию</w:t>
      </w:r>
      <w:r w:rsidRPr="0040562B">
        <w:rPr>
          <w:lang w:val="en-US"/>
        </w:rPr>
        <w:t xml:space="preserve"> </w:t>
      </w:r>
      <w:r w:rsidRPr="0040562B">
        <w:rPr>
          <w:rFonts w:hint="eastAsia"/>
          <w:lang w:val="en-US"/>
        </w:rPr>
        <w:t>и</w:t>
      </w:r>
      <w:r w:rsidRPr="0040562B">
        <w:rPr>
          <w:lang w:val="en-US"/>
        </w:rPr>
        <w:t xml:space="preserve"> </w:t>
      </w:r>
      <w:r w:rsidRPr="0040562B">
        <w:rPr>
          <w:rFonts w:hint="eastAsia"/>
          <w:lang w:val="en-US"/>
        </w:rPr>
        <w:t>механизмы</w:t>
      </w:r>
      <w:r w:rsidRPr="0040562B">
        <w:rPr>
          <w:lang w:val="en-US"/>
        </w:rPr>
        <w:t xml:space="preserve"> </w:t>
      </w:r>
      <w:r w:rsidRPr="0040562B">
        <w:rPr>
          <w:rFonts w:hint="eastAsia"/>
          <w:lang w:val="en-US"/>
        </w:rPr>
        <w:t>его</w:t>
      </w:r>
      <w:r w:rsidRPr="0040562B">
        <w:rPr>
          <w:lang w:val="en-US"/>
        </w:rPr>
        <w:t xml:space="preserve"> </w:t>
      </w:r>
      <w:r w:rsidRPr="0040562B">
        <w:rPr>
          <w:rFonts w:hint="eastAsia"/>
          <w:lang w:val="en-US"/>
        </w:rPr>
        <w:t>защиты</w:t>
      </w:r>
      <w:r w:rsidRPr="0040562B">
        <w:rPr>
          <w:lang w:val="en-US"/>
        </w:rPr>
        <w:t xml:space="preserve"> </w:t>
      </w:r>
      <w:r w:rsidRPr="0040562B">
        <w:rPr>
          <w:rFonts w:hint="eastAsia"/>
          <w:lang w:val="en-US"/>
        </w:rPr>
        <w:t>в</w:t>
      </w:r>
      <w:r w:rsidRPr="0040562B">
        <w:rPr>
          <w:lang w:val="en-US"/>
        </w:rPr>
        <w:t xml:space="preserve"> </w:t>
      </w:r>
      <w:r w:rsidRPr="0040562B">
        <w:rPr>
          <w:rFonts w:hint="eastAsia"/>
          <w:lang w:val="en-US"/>
        </w:rPr>
        <w:t>современном</w:t>
      </w:r>
      <w:r w:rsidRPr="0040562B">
        <w:rPr>
          <w:lang w:val="en-US"/>
        </w:rPr>
        <w:t xml:space="preserve"> </w:t>
      </w:r>
      <w:r w:rsidRPr="0040562B">
        <w:rPr>
          <w:rFonts w:hint="eastAsia"/>
          <w:lang w:val="en-US"/>
        </w:rPr>
        <w:t>международном</w:t>
      </w:r>
      <w:r w:rsidRPr="0040562B">
        <w:rPr>
          <w:lang w:val="en-US"/>
        </w:rPr>
        <w:t xml:space="preserve"> </w:t>
      </w:r>
      <w:r w:rsidRPr="0040562B">
        <w:rPr>
          <w:rFonts w:hint="eastAsia"/>
          <w:lang w:val="en-US"/>
        </w:rPr>
        <w:t>праве</w:t>
      </w:r>
    </w:p>
    <w:p w14:paraId="6B5D8CBE" w14:textId="77777777" w:rsidR="0040562B" w:rsidRPr="0040562B" w:rsidRDefault="0040562B" w:rsidP="0040562B">
      <w:r w:rsidRPr="0040562B">
        <w:rPr>
          <w:rFonts w:hint="eastAsia"/>
        </w:rPr>
        <w:t>ОГЛАВЛЕНИЕ</w:t>
      </w:r>
      <w:r w:rsidRPr="0040562B">
        <w:rPr>
          <w:lang w:val="en-US"/>
        </w:rPr>
        <w:t xml:space="preserve"> </w:t>
      </w:r>
      <w:r w:rsidRPr="0040562B">
        <w:rPr>
          <w:rFonts w:hint="eastAsia"/>
        </w:rPr>
        <w:t>ДИССЕРТАЦИИ</w:t>
      </w:r>
    </w:p>
    <w:p w14:paraId="7EED5080" w14:textId="77777777" w:rsidR="0040562B" w:rsidRPr="0040562B" w:rsidRDefault="0040562B" w:rsidP="0040562B">
      <w:r w:rsidRPr="0040562B">
        <w:rPr>
          <w:rFonts w:hint="eastAsia"/>
        </w:rPr>
        <w:t>кандидат</w:t>
      </w:r>
      <w:r w:rsidRPr="0040562B">
        <w:rPr>
          <w:lang w:val="en-US"/>
        </w:rPr>
        <w:t xml:space="preserve"> </w:t>
      </w:r>
      <w:r w:rsidRPr="0040562B">
        <w:rPr>
          <w:rFonts w:hint="eastAsia"/>
        </w:rPr>
        <w:t>наук</w:t>
      </w:r>
      <w:r w:rsidRPr="0040562B">
        <w:rPr>
          <w:lang w:val="en-US"/>
        </w:rPr>
        <w:t xml:space="preserve"> </w:t>
      </w:r>
      <w:r w:rsidRPr="0040562B">
        <w:rPr>
          <w:rFonts w:hint="eastAsia"/>
        </w:rPr>
        <w:t>Корпен</w:t>
      </w:r>
      <w:r w:rsidRPr="0040562B">
        <w:rPr>
          <w:lang w:val="en-US"/>
        </w:rPr>
        <w:t xml:space="preserve"> </w:t>
      </w:r>
      <w:r w:rsidRPr="0040562B">
        <w:rPr>
          <w:rFonts w:hint="eastAsia"/>
        </w:rPr>
        <w:t>Анна</w:t>
      </w:r>
      <w:r w:rsidRPr="0040562B">
        <w:rPr>
          <w:lang w:val="en-US"/>
        </w:rPr>
        <w:t xml:space="preserve"> </w:t>
      </w:r>
      <w:r w:rsidRPr="0040562B">
        <w:rPr>
          <w:rFonts w:hint="eastAsia"/>
        </w:rPr>
        <w:t>Сергеевна</w:t>
      </w:r>
    </w:p>
    <w:p w14:paraId="71364BE3" w14:textId="77777777" w:rsidR="0040562B" w:rsidRPr="0040562B" w:rsidRDefault="0040562B" w:rsidP="0040562B">
      <w:r w:rsidRPr="0040562B">
        <w:rPr>
          <w:rFonts w:hint="eastAsia"/>
        </w:rPr>
        <w:t>ВВЕДЕНИЕ</w:t>
      </w:r>
    </w:p>
    <w:p w14:paraId="4B0A3A60" w14:textId="77777777" w:rsidR="0040562B" w:rsidRPr="0040562B" w:rsidRDefault="0040562B" w:rsidP="0040562B"/>
    <w:p w14:paraId="626E58E7" w14:textId="77777777" w:rsidR="0040562B" w:rsidRPr="0040562B" w:rsidRDefault="0040562B" w:rsidP="0040562B">
      <w:r w:rsidRPr="0040562B">
        <w:rPr>
          <w:rFonts w:hint="eastAsia"/>
        </w:rPr>
        <w:t>ГЛАВА</w:t>
      </w:r>
      <w:r w:rsidRPr="0040562B">
        <w:rPr>
          <w:lang w:val="en-US"/>
        </w:rPr>
        <w:t xml:space="preserve"> 1. </w:t>
      </w:r>
      <w:r w:rsidRPr="0040562B">
        <w:rPr>
          <w:rFonts w:hint="eastAsia"/>
        </w:rPr>
        <w:t>ТЕОРЕТИКО</w:t>
      </w:r>
      <w:r w:rsidRPr="0040562B">
        <w:rPr>
          <w:lang w:val="en-US"/>
        </w:rPr>
        <w:t>-</w:t>
      </w:r>
      <w:r w:rsidRPr="0040562B">
        <w:rPr>
          <w:rFonts w:hint="eastAsia"/>
        </w:rPr>
        <w:t>ПРАВОВЫЕ</w:t>
      </w:r>
      <w:r w:rsidRPr="0040562B">
        <w:rPr>
          <w:lang w:val="en-US"/>
        </w:rPr>
        <w:t xml:space="preserve"> </w:t>
      </w:r>
      <w:r w:rsidRPr="0040562B">
        <w:rPr>
          <w:rFonts w:hint="eastAsia"/>
        </w:rPr>
        <w:t>ВОПРОСЫ</w:t>
      </w:r>
      <w:r w:rsidRPr="0040562B">
        <w:rPr>
          <w:lang w:val="en-US"/>
        </w:rPr>
        <w:t xml:space="preserve"> </w:t>
      </w:r>
      <w:r w:rsidRPr="0040562B">
        <w:rPr>
          <w:rFonts w:hint="eastAsia"/>
        </w:rPr>
        <w:t>ПРАВА</w:t>
      </w:r>
      <w:r w:rsidRPr="0040562B">
        <w:rPr>
          <w:lang w:val="en-US"/>
        </w:rPr>
        <w:t xml:space="preserve"> </w:t>
      </w:r>
      <w:r w:rsidRPr="0040562B">
        <w:rPr>
          <w:rFonts w:hint="eastAsia"/>
        </w:rPr>
        <w:t>НА</w:t>
      </w:r>
      <w:r w:rsidRPr="0040562B">
        <w:rPr>
          <w:lang w:val="en-US"/>
        </w:rPr>
        <w:t xml:space="preserve"> </w:t>
      </w:r>
      <w:r w:rsidRPr="0040562B">
        <w:rPr>
          <w:rFonts w:hint="eastAsia"/>
        </w:rPr>
        <w:t>ДОСТУП</w:t>
      </w:r>
      <w:r w:rsidRPr="0040562B">
        <w:rPr>
          <w:lang w:val="en-US"/>
        </w:rPr>
        <w:t xml:space="preserve"> </w:t>
      </w:r>
      <w:r w:rsidRPr="0040562B">
        <w:rPr>
          <w:rFonts w:hint="eastAsia"/>
        </w:rPr>
        <w:t>К</w:t>
      </w:r>
      <w:r w:rsidRPr="0040562B">
        <w:rPr>
          <w:lang w:val="en-US"/>
        </w:rPr>
        <w:t xml:space="preserve"> </w:t>
      </w:r>
      <w:r w:rsidRPr="0040562B">
        <w:rPr>
          <w:rFonts w:hint="eastAsia"/>
        </w:rPr>
        <w:t>ПРАВОСУДИЮ</w:t>
      </w:r>
    </w:p>
    <w:p w14:paraId="3E558290" w14:textId="77777777" w:rsidR="0040562B" w:rsidRPr="0040562B" w:rsidRDefault="0040562B" w:rsidP="0040562B"/>
    <w:p w14:paraId="717EB6AF" w14:textId="77777777" w:rsidR="0040562B" w:rsidRPr="0040562B" w:rsidRDefault="0040562B" w:rsidP="0040562B">
      <w:pPr>
        <w:rPr>
          <w:lang w:val="en-US"/>
        </w:rPr>
      </w:pPr>
      <w:r w:rsidRPr="0040562B">
        <w:rPr>
          <w:rFonts w:hint="eastAsia"/>
          <w:lang w:val="en-US"/>
        </w:rPr>
        <w:t>§</w:t>
      </w:r>
      <w:r w:rsidRPr="0040562B">
        <w:rPr>
          <w:lang w:val="en-US"/>
        </w:rPr>
        <w:t xml:space="preserve"> 1. </w:t>
      </w:r>
      <w:r w:rsidRPr="0040562B">
        <w:rPr>
          <w:rFonts w:hint="eastAsia"/>
          <w:lang w:val="en-US"/>
        </w:rPr>
        <w:t>Становление</w:t>
      </w:r>
      <w:r w:rsidRPr="0040562B">
        <w:rPr>
          <w:lang w:val="en-US"/>
        </w:rPr>
        <w:t xml:space="preserve"> </w:t>
      </w:r>
      <w:r w:rsidRPr="0040562B">
        <w:rPr>
          <w:rFonts w:hint="eastAsia"/>
          <w:lang w:val="en-US"/>
        </w:rPr>
        <w:t>права</w:t>
      </w:r>
      <w:r w:rsidRPr="0040562B">
        <w:rPr>
          <w:lang w:val="en-US"/>
        </w:rPr>
        <w:t xml:space="preserve"> </w:t>
      </w:r>
      <w:r w:rsidRPr="0040562B">
        <w:rPr>
          <w:rFonts w:hint="eastAsia"/>
          <w:lang w:val="en-US"/>
        </w:rPr>
        <w:t>на</w:t>
      </w:r>
      <w:r w:rsidRPr="0040562B">
        <w:rPr>
          <w:lang w:val="en-US"/>
        </w:rPr>
        <w:t xml:space="preserve"> </w:t>
      </w:r>
      <w:r w:rsidRPr="0040562B">
        <w:rPr>
          <w:rFonts w:hint="eastAsia"/>
          <w:lang w:val="en-US"/>
        </w:rPr>
        <w:t>доступ</w:t>
      </w:r>
      <w:r w:rsidRPr="0040562B">
        <w:rPr>
          <w:lang w:val="en-US"/>
        </w:rPr>
        <w:t xml:space="preserve"> </w:t>
      </w:r>
      <w:r w:rsidRPr="0040562B">
        <w:rPr>
          <w:rFonts w:hint="eastAsia"/>
          <w:lang w:val="en-US"/>
        </w:rPr>
        <w:t>к</w:t>
      </w:r>
      <w:r w:rsidRPr="0040562B">
        <w:rPr>
          <w:lang w:val="en-US"/>
        </w:rPr>
        <w:t xml:space="preserve"> </w:t>
      </w:r>
      <w:r w:rsidRPr="0040562B">
        <w:rPr>
          <w:rFonts w:hint="eastAsia"/>
          <w:lang w:val="en-US"/>
        </w:rPr>
        <w:t>правосудию</w:t>
      </w:r>
    </w:p>
    <w:p w14:paraId="253358C1" w14:textId="77777777" w:rsidR="0040562B" w:rsidRPr="0040562B" w:rsidRDefault="0040562B" w:rsidP="0040562B">
      <w:pPr>
        <w:rPr>
          <w:lang w:val="en-US"/>
        </w:rPr>
      </w:pPr>
    </w:p>
    <w:p w14:paraId="3DE09D49" w14:textId="77777777" w:rsidR="0040562B" w:rsidRPr="0040562B" w:rsidRDefault="0040562B" w:rsidP="0040562B">
      <w:pPr>
        <w:rPr>
          <w:lang w:val="en-US"/>
        </w:rPr>
      </w:pPr>
      <w:r w:rsidRPr="0040562B">
        <w:rPr>
          <w:rFonts w:hint="eastAsia"/>
          <w:lang w:val="en-US"/>
        </w:rPr>
        <w:t>§</w:t>
      </w:r>
      <w:r w:rsidRPr="0040562B">
        <w:rPr>
          <w:lang w:val="en-US"/>
        </w:rPr>
        <w:t xml:space="preserve"> 2. </w:t>
      </w:r>
      <w:r w:rsidRPr="0040562B">
        <w:rPr>
          <w:rFonts w:hint="eastAsia"/>
          <w:lang w:val="en-US"/>
        </w:rPr>
        <w:t>Понятие</w:t>
      </w:r>
      <w:r w:rsidRPr="0040562B">
        <w:rPr>
          <w:lang w:val="en-US"/>
        </w:rPr>
        <w:t xml:space="preserve"> </w:t>
      </w:r>
      <w:r w:rsidRPr="0040562B">
        <w:rPr>
          <w:rFonts w:hint="eastAsia"/>
          <w:lang w:val="en-US"/>
        </w:rPr>
        <w:t>и</w:t>
      </w:r>
      <w:r w:rsidRPr="0040562B">
        <w:rPr>
          <w:lang w:val="en-US"/>
        </w:rPr>
        <w:t xml:space="preserve"> </w:t>
      </w:r>
      <w:r w:rsidRPr="0040562B">
        <w:rPr>
          <w:rFonts w:hint="eastAsia"/>
          <w:lang w:val="en-US"/>
        </w:rPr>
        <w:t>роль</w:t>
      </w:r>
      <w:r w:rsidRPr="0040562B">
        <w:rPr>
          <w:lang w:val="en-US"/>
        </w:rPr>
        <w:t xml:space="preserve"> </w:t>
      </w:r>
      <w:r w:rsidRPr="0040562B">
        <w:rPr>
          <w:rFonts w:hint="eastAsia"/>
          <w:lang w:val="en-US"/>
        </w:rPr>
        <w:t>права</w:t>
      </w:r>
      <w:r w:rsidRPr="0040562B">
        <w:rPr>
          <w:lang w:val="en-US"/>
        </w:rPr>
        <w:t xml:space="preserve"> </w:t>
      </w:r>
      <w:r w:rsidRPr="0040562B">
        <w:rPr>
          <w:rFonts w:hint="eastAsia"/>
          <w:lang w:val="en-US"/>
        </w:rPr>
        <w:t>на</w:t>
      </w:r>
      <w:r w:rsidRPr="0040562B">
        <w:rPr>
          <w:lang w:val="en-US"/>
        </w:rPr>
        <w:t xml:space="preserve"> </w:t>
      </w:r>
      <w:r w:rsidRPr="0040562B">
        <w:rPr>
          <w:rFonts w:hint="eastAsia"/>
          <w:lang w:val="en-US"/>
        </w:rPr>
        <w:t>доступ</w:t>
      </w:r>
      <w:r w:rsidRPr="0040562B">
        <w:rPr>
          <w:lang w:val="en-US"/>
        </w:rPr>
        <w:t xml:space="preserve"> </w:t>
      </w:r>
      <w:r w:rsidRPr="0040562B">
        <w:rPr>
          <w:rFonts w:hint="eastAsia"/>
          <w:lang w:val="en-US"/>
        </w:rPr>
        <w:t>к</w:t>
      </w:r>
      <w:r w:rsidRPr="0040562B">
        <w:rPr>
          <w:lang w:val="en-US"/>
        </w:rPr>
        <w:t xml:space="preserve"> </w:t>
      </w:r>
      <w:r w:rsidRPr="0040562B">
        <w:rPr>
          <w:rFonts w:hint="eastAsia"/>
          <w:lang w:val="en-US"/>
        </w:rPr>
        <w:t>правосудию</w:t>
      </w:r>
      <w:r w:rsidRPr="0040562B">
        <w:rPr>
          <w:lang w:val="en-US"/>
        </w:rPr>
        <w:t xml:space="preserve"> </w:t>
      </w:r>
      <w:r w:rsidRPr="0040562B">
        <w:rPr>
          <w:rFonts w:hint="eastAsia"/>
          <w:lang w:val="en-US"/>
        </w:rPr>
        <w:t>среди</w:t>
      </w:r>
      <w:r w:rsidRPr="0040562B">
        <w:rPr>
          <w:lang w:val="en-US"/>
        </w:rPr>
        <w:t xml:space="preserve"> </w:t>
      </w:r>
      <w:r w:rsidRPr="0040562B">
        <w:rPr>
          <w:rFonts w:hint="eastAsia"/>
          <w:lang w:val="en-US"/>
        </w:rPr>
        <w:t>других</w:t>
      </w:r>
      <w:r w:rsidRPr="0040562B">
        <w:rPr>
          <w:lang w:val="en-US"/>
        </w:rPr>
        <w:t xml:space="preserve"> </w:t>
      </w:r>
      <w:r w:rsidRPr="0040562B">
        <w:rPr>
          <w:rFonts w:hint="eastAsia"/>
          <w:lang w:val="en-US"/>
        </w:rPr>
        <w:t>процессуальных</w:t>
      </w:r>
      <w:r w:rsidRPr="0040562B">
        <w:rPr>
          <w:lang w:val="en-US"/>
        </w:rPr>
        <w:t xml:space="preserve"> </w:t>
      </w:r>
      <w:r w:rsidRPr="0040562B">
        <w:rPr>
          <w:rFonts w:hint="eastAsia"/>
          <w:lang w:val="en-US"/>
        </w:rPr>
        <w:t>прав</w:t>
      </w:r>
      <w:r w:rsidRPr="0040562B">
        <w:rPr>
          <w:lang w:val="en-US"/>
        </w:rPr>
        <w:t xml:space="preserve"> </w:t>
      </w:r>
      <w:r w:rsidRPr="0040562B">
        <w:rPr>
          <w:rFonts w:hint="eastAsia"/>
          <w:lang w:val="en-US"/>
        </w:rPr>
        <w:t>человека</w:t>
      </w:r>
    </w:p>
    <w:p w14:paraId="6CFEC3B2" w14:textId="77777777" w:rsidR="0040562B" w:rsidRPr="0040562B" w:rsidRDefault="0040562B" w:rsidP="0040562B">
      <w:pPr>
        <w:rPr>
          <w:lang w:val="en-US"/>
        </w:rPr>
      </w:pPr>
    </w:p>
    <w:p w14:paraId="04A67D20" w14:textId="77777777" w:rsidR="0040562B" w:rsidRPr="0040562B" w:rsidRDefault="0040562B" w:rsidP="0040562B">
      <w:pPr>
        <w:rPr>
          <w:lang w:val="en-US"/>
        </w:rPr>
      </w:pPr>
      <w:r w:rsidRPr="0040562B">
        <w:rPr>
          <w:rFonts w:hint="eastAsia"/>
          <w:lang w:val="en-US"/>
        </w:rPr>
        <w:t>§</w:t>
      </w:r>
      <w:r w:rsidRPr="0040562B">
        <w:rPr>
          <w:lang w:val="en-US"/>
        </w:rPr>
        <w:t xml:space="preserve"> 3. </w:t>
      </w:r>
      <w:r w:rsidRPr="0040562B">
        <w:rPr>
          <w:rFonts w:hint="eastAsia"/>
          <w:lang w:val="en-US"/>
        </w:rPr>
        <w:t>Допустимые</w:t>
      </w:r>
      <w:r w:rsidRPr="0040562B">
        <w:rPr>
          <w:lang w:val="en-US"/>
        </w:rPr>
        <w:t xml:space="preserve"> </w:t>
      </w:r>
      <w:r w:rsidRPr="0040562B">
        <w:rPr>
          <w:rFonts w:hint="eastAsia"/>
          <w:lang w:val="en-US"/>
        </w:rPr>
        <w:t>ограничения</w:t>
      </w:r>
      <w:r w:rsidRPr="0040562B">
        <w:rPr>
          <w:lang w:val="en-US"/>
        </w:rPr>
        <w:t xml:space="preserve"> </w:t>
      </w:r>
      <w:r w:rsidRPr="0040562B">
        <w:rPr>
          <w:rFonts w:hint="eastAsia"/>
          <w:lang w:val="en-US"/>
        </w:rPr>
        <w:t>права</w:t>
      </w:r>
      <w:r w:rsidRPr="0040562B">
        <w:rPr>
          <w:lang w:val="en-US"/>
        </w:rPr>
        <w:t xml:space="preserve"> </w:t>
      </w:r>
      <w:r w:rsidRPr="0040562B">
        <w:rPr>
          <w:rFonts w:hint="eastAsia"/>
          <w:lang w:val="en-US"/>
        </w:rPr>
        <w:t>на</w:t>
      </w:r>
      <w:r w:rsidRPr="0040562B">
        <w:rPr>
          <w:lang w:val="en-US"/>
        </w:rPr>
        <w:t xml:space="preserve"> </w:t>
      </w:r>
      <w:r w:rsidRPr="0040562B">
        <w:rPr>
          <w:rFonts w:hint="eastAsia"/>
          <w:lang w:val="en-US"/>
        </w:rPr>
        <w:t>доступ</w:t>
      </w:r>
      <w:r w:rsidRPr="0040562B">
        <w:rPr>
          <w:lang w:val="en-US"/>
        </w:rPr>
        <w:t xml:space="preserve"> </w:t>
      </w:r>
      <w:r w:rsidRPr="0040562B">
        <w:rPr>
          <w:rFonts w:hint="eastAsia"/>
          <w:lang w:val="en-US"/>
        </w:rPr>
        <w:t>к</w:t>
      </w:r>
      <w:r w:rsidRPr="0040562B">
        <w:rPr>
          <w:lang w:val="en-US"/>
        </w:rPr>
        <w:t xml:space="preserve"> </w:t>
      </w:r>
      <w:r w:rsidRPr="0040562B">
        <w:rPr>
          <w:rFonts w:hint="eastAsia"/>
          <w:lang w:val="en-US"/>
        </w:rPr>
        <w:t>правосудию</w:t>
      </w:r>
    </w:p>
    <w:p w14:paraId="021AF90A" w14:textId="77777777" w:rsidR="0040562B" w:rsidRPr="0040562B" w:rsidRDefault="0040562B" w:rsidP="0040562B">
      <w:pPr>
        <w:rPr>
          <w:lang w:val="en-US"/>
        </w:rPr>
      </w:pPr>
    </w:p>
    <w:p w14:paraId="5FD0A1E3" w14:textId="77777777" w:rsidR="0040562B" w:rsidRPr="0040562B" w:rsidRDefault="0040562B" w:rsidP="0040562B">
      <w:pPr>
        <w:rPr>
          <w:lang w:val="en-US"/>
        </w:rPr>
      </w:pPr>
      <w:r w:rsidRPr="0040562B">
        <w:rPr>
          <w:rFonts w:hint="eastAsia"/>
          <w:lang w:val="en-US"/>
        </w:rPr>
        <w:t>ГЛАВА</w:t>
      </w:r>
      <w:r w:rsidRPr="0040562B">
        <w:rPr>
          <w:lang w:val="en-US"/>
        </w:rPr>
        <w:t xml:space="preserve"> 2. </w:t>
      </w:r>
      <w:r w:rsidRPr="0040562B">
        <w:rPr>
          <w:rFonts w:hint="eastAsia"/>
          <w:lang w:val="en-US"/>
        </w:rPr>
        <w:t>МЕЖДУНАРОДНО</w:t>
      </w:r>
      <w:r w:rsidRPr="0040562B">
        <w:rPr>
          <w:lang w:val="en-US"/>
        </w:rPr>
        <w:t>-</w:t>
      </w:r>
      <w:r w:rsidRPr="0040562B">
        <w:rPr>
          <w:rFonts w:hint="eastAsia"/>
          <w:lang w:val="en-US"/>
        </w:rPr>
        <w:t>ПРАВОВЫЕ</w:t>
      </w:r>
      <w:r w:rsidRPr="0040562B">
        <w:rPr>
          <w:lang w:val="en-US"/>
        </w:rPr>
        <w:t xml:space="preserve"> </w:t>
      </w:r>
      <w:r w:rsidRPr="0040562B">
        <w:rPr>
          <w:rFonts w:hint="eastAsia"/>
          <w:lang w:val="en-US"/>
        </w:rPr>
        <w:t>СТАНДАРТЫ</w:t>
      </w:r>
      <w:r w:rsidRPr="0040562B">
        <w:rPr>
          <w:lang w:val="en-US"/>
        </w:rPr>
        <w:t xml:space="preserve"> </w:t>
      </w:r>
      <w:r w:rsidRPr="0040562B">
        <w:rPr>
          <w:rFonts w:hint="eastAsia"/>
          <w:lang w:val="en-US"/>
        </w:rPr>
        <w:t>ПРАВА</w:t>
      </w:r>
      <w:r w:rsidRPr="0040562B">
        <w:rPr>
          <w:lang w:val="en-US"/>
        </w:rPr>
        <w:t xml:space="preserve"> </w:t>
      </w:r>
      <w:r w:rsidRPr="0040562B">
        <w:rPr>
          <w:rFonts w:hint="eastAsia"/>
          <w:lang w:val="en-US"/>
        </w:rPr>
        <w:t>НА</w:t>
      </w:r>
      <w:r w:rsidRPr="0040562B">
        <w:rPr>
          <w:lang w:val="en-US"/>
        </w:rPr>
        <w:t xml:space="preserve"> </w:t>
      </w:r>
      <w:r w:rsidRPr="0040562B">
        <w:rPr>
          <w:rFonts w:hint="eastAsia"/>
          <w:lang w:val="en-US"/>
        </w:rPr>
        <w:t>ДОСТУП</w:t>
      </w:r>
      <w:r w:rsidRPr="0040562B">
        <w:rPr>
          <w:lang w:val="en-US"/>
        </w:rPr>
        <w:t xml:space="preserve"> </w:t>
      </w:r>
      <w:r w:rsidRPr="0040562B">
        <w:rPr>
          <w:rFonts w:hint="eastAsia"/>
          <w:lang w:val="en-US"/>
        </w:rPr>
        <w:t>К</w:t>
      </w:r>
      <w:r w:rsidRPr="0040562B">
        <w:rPr>
          <w:lang w:val="en-US"/>
        </w:rPr>
        <w:t xml:space="preserve"> </w:t>
      </w:r>
      <w:r w:rsidRPr="0040562B">
        <w:rPr>
          <w:rFonts w:hint="eastAsia"/>
          <w:lang w:val="en-US"/>
        </w:rPr>
        <w:t>ПРАВОСУДИЮ</w:t>
      </w:r>
      <w:r w:rsidRPr="0040562B">
        <w:rPr>
          <w:lang w:val="en-US"/>
        </w:rPr>
        <w:t xml:space="preserve"> </w:t>
      </w:r>
      <w:r w:rsidRPr="0040562B">
        <w:rPr>
          <w:rFonts w:hint="eastAsia"/>
          <w:lang w:val="en-US"/>
        </w:rPr>
        <w:t>КАК</w:t>
      </w:r>
      <w:r w:rsidRPr="0040562B">
        <w:rPr>
          <w:lang w:val="en-US"/>
        </w:rPr>
        <w:t xml:space="preserve"> </w:t>
      </w:r>
      <w:r w:rsidRPr="0040562B">
        <w:rPr>
          <w:rFonts w:hint="eastAsia"/>
          <w:lang w:val="en-US"/>
        </w:rPr>
        <w:t>ОСНОВА</w:t>
      </w:r>
      <w:r w:rsidRPr="0040562B">
        <w:rPr>
          <w:lang w:val="en-US"/>
        </w:rPr>
        <w:t xml:space="preserve"> </w:t>
      </w:r>
      <w:r w:rsidRPr="0040562B">
        <w:rPr>
          <w:rFonts w:hint="eastAsia"/>
          <w:lang w:val="en-US"/>
        </w:rPr>
        <w:t>МЕХАНИЗМА</w:t>
      </w:r>
      <w:r w:rsidRPr="0040562B">
        <w:rPr>
          <w:lang w:val="en-US"/>
        </w:rPr>
        <w:t xml:space="preserve"> </w:t>
      </w:r>
      <w:r w:rsidRPr="0040562B">
        <w:rPr>
          <w:rFonts w:hint="eastAsia"/>
          <w:lang w:val="en-US"/>
        </w:rPr>
        <w:t>ЕГО</w:t>
      </w:r>
      <w:r w:rsidRPr="0040562B">
        <w:rPr>
          <w:lang w:val="en-US"/>
        </w:rPr>
        <w:t xml:space="preserve"> </w:t>
      </w:r>
      <w:r w:rsidRPr="0040562B">
        <w:rPr>
          <w:rFonts w:hint="eastAsia"/>
          <w:lang w:val="en-US"/>
        </w:rPr>
        <w:t>ЗАЩИТЫ</w:t>
      </w:r>
    </w:p>
    <w:p w14:paraId="61DF7694" w14:textId="77777777" w:rsidR="0040562B" w:rsidRPr="0040562B" w:rsidRDefault="0040562B" w:rsidP="0040562B">
      <w:pPr>
        <w:rPr>
          <w:lang w:val="en-US"/>
        </w:rPr>
      </w:pPr>
    </w:p>
    <w:p w14:paraId="54D4F8EF" w14:textId="77777777" w:rsidR="0040562B" w:rsidRPr="0040562B" w:rsidRDefault="0040562B" w:rsidP="0040562B">
      <w:pPr>
        <w:rPr>
          <w:lang w:val="en-US"/>
        </w:rPr>
      </w:pPr>
      <w:r w:rsidRPr="0040562B">
        <w:rPr>
          <w:rFonts w:hint="eastAsia"/>
          <w:lang w:val="en-US"/>
        </w:rPr>
        <w:t>§</w:t>
      </w:r>
      <w:r w:rsidRPr="0040562B">
        <w:rPr>
          <w:lang w:val="en-US"/>
        </w:rPr>
        <w:t xml:space="preserve"> 1. </w:t>
      </w:r>
      <w:r w:rsidRPr="0040562B">
        <w:rPr>
          <w:rFonts w:hint="eastAsia"/>
          <w:lang w:val="en-US"/>
        </w:rPr>
        <w:t>Общие</w:t>
      </w:r>
      <w:r w:rsidRPr="0040562B">
        <w:rPr>
          <w:lang w:val="en-US"/>
        </w:rPr>
        <w:t xml:space="preserve"> </w:t>
      </w:r>
      <w:r w:rsidRPr="0040562B">
        <w:rPr>
          <w:rFonts w:hint="eastAsia"/>
          <w:lang w:val="en-US"/>
        </w:rPr>
        <w:t>международно</w:t>
      </w:r>
      <w:r w:rsidRPr="0040562B">
        <w:rPr>
          <w:lang w:val="en-US"/>
        </w:rPr>
        <w:t>-</w:t>
      </w:r>
      <w:r w:rsidRPr="0040562B">
        <w:rPr>
          <w:rFonts w:hint="eastAsia"/>
          <w:lang w:val="en-US"/>
        </w:rPr>
        <w:t>правовые</w:t>
      </w:r>
      <w:r w:rsidRPr="0040562B">
        <w:rPr>
          <w:lang w:val="en-US"/>
        </w:rPr>
        <w:t xml:space="preserve"> </w:t>
      </w:r>
      <w:r w:rsidRPr="0040562B">
        <w:rPr>
          <w:rFonts w:hint="eastAsia"/>
          <w:lang w:val="en-US"/>
        </w:rPr>
        <w:t>стандарты</w:t>
      </w:r>
      <w:r w:rsidRPr="0040562B">
        <w:rPr>
          <w:lang w:val="en-US"/>
        </w:rPr>
        <w:t xml:space="preserve"> </w:t>
      </w:r>
      <w:r w:rsidRPr="0040562B">
        <w:rPr>
          <w:rFonts w:hint="eastAsia"/>
          <w:lang w:val="en-US"/>
        </w:rPr>
        <w:t>права</w:t>
      </w:r>
      <w:r w:rsidRPr="0040562B">
        <w:rPr>
          <w:lang w:val="en-US"/>
        </w:rPr>
        <w:t xml:space="preserve"> </w:t>
      </w:r>
      <w:r w:rsidRPr="0040562B">
        <w:rPr>
          <w:rFonts w:hint="eastAsia"/>
          <w:lang w:val="en-US"/>
        </w:rPr>
        <w:t>на</w:t>
      </w:r>
      <w:r w:rsidRPr="0040562B">
        <w:rPr>
          <w:lang w:val="en-US"/>
        </w:rPr>
        <w:t xml:space="preserve"> </w:t>
      </w:r>
      <w:r w:rsidRPr="0040562B">
        <w:rPr>
          <w:rFonts w:hint="eastAsia"/>
          <w:lang w:val="en-US"/>
        </w:rPr>
        <w:t>доступ</w:t>
      </w:r>
      <w:r w:rsidRPr="0040562B">
        <w:rPr>
          <w:lang w:val="en-US"/>
        </w:rPr>
        <w:t xml:space="preserve"> </w:t>
      </w:r>
      <w:r w:rsidRPr="0040562B">
        <w:rPr>
          <w:rFonts w:hint="eastAsia"/>
          <w:lang w:val="en-US"/>
        </w:rPr>
        <w:t>к</w:t>
      </w:r>
      <w:r w:rsidRPr="0040562B">
        <w:rPr>
          <w:lang w:val="en-US"/>
        </w:rPr>
        <w:t xml:space="preserve"> </w:t>
      </w:r>
      <w:r w:rsidRPr="0040562B">
        <w:rPr>
          <w:rFonts w:hint="eastAsia"/>
          <w:lang w:val="en-US"/>
        </w:rPr>
        <w:t>правосудию</w:t>
      </w:r>
    </w:p>
    <w:p w14:paraId="095EDB9E" w14:textId="77777777" w:rsidR="0040562B" w:rsidRPr="0040562B" w:rsidRDefault="0040562B" w:rsidP="0040562B">
      <w:pPr>
        <w:rPr>
          <w:lang w:val="en-US"/>
        </w:rPr>
      </w:pPr>
    </w:p>
    <w:p w14:paraId="171BFA5E" w14:textId="77777777" w:rsidR="0040562B" w:rsidRPr="0040562B" w:rsidRDefault="0040562B" w:rsidP="0040562B">
      <w:pPr>
        <w:rPr>
          <w:lang w:val="en-US"/>
        </w:rPr>
      </w:pPr>
      <w:r w:rsidRPr="0040562B">
        <w:rPr>
          <w:rFonts w:hint="eastAsia"/>
          <w:lang w:val="en-US"/>
        </w:rPr>
        <w:t>§</w:t>
      </w:r>
      <w:r w:rsidRPr="0040562B">
        <w:rPr>
          <w:lang w:val="en-US"/>
        </w:rPr>
        <w:t xml:space="preserve"> 2. </w:t>
      </w:r>
      <w:r w:rsidRPr="0040562B">
        <w:rPr>
          <w:rFonts w:hint="eastAsia"/>
          <w:lang w:val="en-US"/>
        </w:rPr>
        <w:t>Специальные</w:t>
      </w:r>
      <w:r w:rsidRPr="0040562B">
        <w:rPr>
          <w:lang w:val="en-US"/>
        </w:rPr>
        <w:t xml:space="preserve"> </w:t>
      </w:r>
      <w:r w:rsidRPr="0040562B">
        <w:rPr>
          <w:rFonts w:hint="eastAsia"/>
          <w:lang w:val="en-US"/>
        </w:rPr>
        <w:t>международно</w:t>
      </w:r>
      <w:r w:rsidRPr="0040562B">
        <w:rPr>
          <w:lang w:val="en-US"/>
        </w:rPr>
        <w:t>-</w:t>
      </w:r>
      <w:r w:rsidRPr="0040562B">
        <w:rPr>
          <w:rFonts w:hint="eastAsia"/>
          <w:lang w:val="en-US"/>
        </w:rPr>
        <w:t>правовые</w:t>
      </w:r>
      <w:r w:rsidRPr="0040562B">
        <w:rPr>
          <w:lang w:val="en-US"/>
        </w:rPr>
        <w:t xml:space="preserve"> </w:t>
      </w:r>
      <w:r w:rsidRPr="0040562B">
        <w:rPr>
          <w:rFonts w:hint="eastAsia"/>
          <w:lang w:val="en-US"/>
        </w:rPr>
        <w:t>стандарты</w:t>
      </w:r>
      <w:r w:rsidRPr="0040562B">
        <w:rPr>
          <w:lang w:val="en-US"/>
        </w:rPr>
        <w:t xml:space="preserve"> </w:t>
      </w:r>
      <w:r w:rsidRPr="0040562B">
        <w:rPr>
          <w:rFonts w:hint="eastAsia"/>
          <w:lang w:val="en-US"/>
        </w:rPr>
        <w:t>права</w:t>
      </w:r>
      <w:r w:rsidRPr="0040562B">
        <w:rPr>
          <w:lang w:val="en-US"/>
        </w:rPr>
        <w:t xml:space="preserve"> </w:t>
      </w:r>
      <w:r w:rsidRPr="0040562B">
        <w:rPr>
          <w:rFonts w:hint="eastAsia"/>
          <w:lang w:val="en-US"/>
        </w:rPr>
        <w:t>на</w:t>
      </w:r>
      <w:r w:rsidRPr="0040562B">
        <w:rPr>
          <w:lang w:val="en-US"/>
        </w:rPr>
        <w:t xml:space="preserve"> </w:t>
      </w:r>
      <w:r w:rsidRPr="0040562B">
        <w:rPr>
          <w:rFonts w:hint="eastAsia"/>
          <w:lang w:val="en-US"/>
        </w:rPr>
        <w:t>доступ</w:t>
      </w:r>
      <w:r w:rsidRPr="0040562B">
        <w:rPr>
          <w:lang w:val="en-US"/>
        </w:rPr>
        <w:t xml:space="preserve"> </w:t>
      </w:r>
      <w:r w:rsidRPr="0040562B">
        <w:rPr>
          <w:rFonts w:hint="eastAsia"/>
          <w:lang w:val="en-US"/>
        </w:rPr>
        <w:t>к</w:t>
      </w:r>
      <w:r w:rsidRPr="0040562B">
        <w:rPr>
          <w:lang w:val="en-US"/>
        </w:rPr>
        <w:t xml:space="preserve"> </w:t>
      </w:r>
      <w:r w:rsidRPr="0040562B">
        <w:rPr>
          <w:rFonts w:hint="eastAsia"/>
          <w:lang w:val="en-US"/>
        </w:rPr>
        <w:t>правосудию</w:t>
      </w:r>
    </w:p>
    <w:p w14:paraId="2760A3F1" w14:textId="77777777" w:rsidR="0040562B" w:rsidRPr="0040562B" w:rsidRDefault="0040562B" w:rsidP="0040562B">
      <w:pPr>
        <w:rPr>
          <w:lang w:val="en-US"/>
        </w:rPr>
      </w:pPr>
    </w:p>
    <w:p w14:paraId="417E2C71" w14:textId="77777777" w:rsidR="0040562B" w:rsidRPr="0040562B" w:rsidRDefault="0040562B" w:rsidP="0040562B">
      <w:pPr>
        <w:rPr>
          <w:lang w:val="en-US"/>
        </w:rPr>
      </w:pPr>
      <w:r w:rsidRPr="0040562B">
        <w:rPr>
          <w:rFonts w:hint="eastAsia"/>
          <w:lang w:val="en-US"/>
        </w:rPr>
        <w:t>§</w:t>
      </w:r>
      <w:r w:rsidRPr="0040562B">
        <w:rPr>
          <w:lang w:val="en-US"/>
        </w:rPr>
        <w:t xml:space="preserve"> 3. </w:t>
      </w:r>
      <w:r w:rsidRPr="0040562B">
        <w:rPr>
          <w:rFonts w:hint="eastAsia"/>
          <w:lang w:val="en-US"/>
        </w:rPr>
        <w:t>Особенности</w:t>
      </w:r>
      <w:r w:rsidRPr="0040562B">
        <w:rPr>
          <w:lang w:val="en-US"/>
        </w:rPr>
        <w:t xml:space="preserve"> </w:t>
      </w:r>
      <w:r w:rsidRPr="0040562B">
        <w:rPr>
          <w:rFonts w:hint="eastAsia"/>
          <w:lang w:val="en-US"/>
        </w:rPr>
        <w:t>реализации</w:t>
      </w:r>
      <w:r w:rsidRPr="0040562B">
        <w:rPr>
          <w:lang w:val="en-US"/>
        </w:rPr>
        <w:t xml:space="preserve"> </w:t>
      </w:r>
      <w:r w:rsidRPr="0040562B">
        <w:rPr>
          <w:rFonts w:hint="eastAsia"/>
          <w:lang w:val="en-US"/>
        </w:rPr>
        <w:t>международно</w:t>
      </w:r>
      <w:r w:rsidRPr="0040562B">
        <w:rPr>
          <w:lang w:val="en-US"/>
        </w:rPr>
        <w:t>-</w:t>
      </w:r>
      <w:r w:rsidRPr="0040562B">
        <w:rPr>
          <w:rFonts w:hint="eastAsia"/>
          <w:lang w:val="en-US"/>
        </w:rPr>
        <w:t>правовых</w:t>
      </w:r>
      <w:r w:rsidRPr="0040562B">
        <w:rPr>
          <w:lang w:val="en-US"/>
        </w:rPr>
        <w:t xml:space="preserve"> </w:t>
      </w:r>
      <w:r w:rsidRPr="0040562B">
        <w:rPr>
          <w:rFonts w:hint="eastAsia"/>
          <w:lang w:val="en-US"/>
        </w:rPr>
        <w:t>стандартов</w:t>
      </w:r>
      <w:r w:rsidRPr="0040562B">
        <w:rPr>
          <w:lang w:val="en-US"/>
        </w:rPr>
        <w:t xml:space="preserve"> </w:t>
      </w:r>
      <w:r w:rsidRPr="0040562B">
        <w:rPr>
          <w:rFonts w:hint="eastAsia"/>
          <w:lang w:val="en-US"/>
        </w:rPr>
        <w:t>права</w:t>
      </w:r>
      <w:r w:rsidRPr="0040562B">
        <w:rPr>
          <w:lang w:val="en-US"/>
        </w:rPr>
        <w:t xml:space="preserve"> </w:t>
      </w:r>
      <w:r w:rsidRPr="0040562B">
        <w:rPr>
          <w:rFonts w:hint="eastAsia"/>
          <w:lang w:val="en-US"/>
        </w:rPr>
        <w:t>на</w:t>
      </w:r>
      <w:r w:rsidRPr="0040562B">
        <w:rPr>
          <w:lang w:val="en-US"/>
        </w:rPr>
        <w:t xml:space="preserve"> </w:t>
      </w:r>
      <w:r w:rsidRPr="0040562B">
        <w:rPr>
          <w:rFonts w:hint="eastAsia"/>
          <w:lang w:val="en-US"/>
        </w:rPr>
        <w:t>доступ</w:t>
      </w:r>
      <w:r w:rsidRPr="0040562B">
        <w:rPr>
          <w:lang w:val="en-US"/>
        </w:rPr>
        <w:t xml:space="preserve"> </w:t>
      </w:r>
      <w:r w:rsidRPr="0040562B">
        <w:rPr>
          <w:rFonts w:hint="eastAsia"/>
          <w:lang w:val="en-US"/>
        </w:rPr>
        <w:t>к</w:t>
      </w:r>
      <w:r w:rsidRPr="0040562B">
        <w:rPr>
          <w:lang w:val="en-US"/>
        </w:rPr>
        <w:t xml:space="preserve"> </w:t>
      </w:r>
      <w:r w:rsidRPr="0040562B">
        <w:rPr>
          <w:rFonts w:hint="eastAsia"/>
          <w:lang w:val="en-US"/>
        </w:rPr>
        <w:t>правосудию</w:t>
      </w:r>
      <w:r w:rsidRPr="0040562B">
        <w:rPr>
          <w:lang w:val="en-US"/>
        </w:rPr>
        <w:t xml:space="preserve"> </w:t>
      </w:r>
      <w:r w:rsidRPr="0040562B">
        <w:rPr>
          <w:rFonts w:hint="eastAsia"/>
          <w:lang w:val="en-US"/>
        </w:rPr>
        <w:t>в</w:t>
      </w:r>
      <w:r w:rsidRPr="0040562B">
        <w:rPr>
          <w:lang w:val="en-US"/>
        </w:rPr>
        <w:t xml:space="preserve"> </w:t>
      </w:r>
      <w:r w:rsidRPr="0040562B">
        <w:rPr>
          <w:rFonts w:hint="eastAsia"/>
          <w:lang w:val="en-US"/>
        </w:rPr>
        <w:t>международных</w:t>
      </w:r>
      <w:r w:rsidRPr="0040562B">
        <w:rPr>
          <w:lang w:val="en-US"/>
        </w:rPr>
        <w:t xml:space="preserve"> </w:t>
      </w:r>
      <w:r w:rsidRPr="0040562B">
        <w:rPr>
          <w:rFonts w:hint="eastAsia"/>
          <w:lang w:val="en-US"/>
        </w:rPr>
        <w:t>судебных</w:t>
      </w:r>
      <w:r w:rsidRPr="0040562B">
        <w:rPr>
          <w:lang w:val="en-US"/>
        </w:rPr>
        <w:t xml:space="preserve"> </w:t>
      </w:r>
      <w:r w:rsidRPr="0040562B">
        <w:rPr>
          <w:rFonts w:hint="eastAsia"/>
          <w:lang w:val="en-US"/>
        </w:rPr>
        <w:t>органах</w:t>
      </w:r>
    </w:p>
    <w:p w14:paraId="207BC75D" w14:textId="77777777" w:rsidR="0040562B" w:rsidRPr="0040562B" w:rsidRDefault="0040562B" w:rsidP="0040562B">
      <w:pPr>
        <w:rPr>
          <w:lang w:val="en-US"/>
        </w:rPr>
      </w:pPr>
    </w:p>
    <w:p w14:paraId="479C0C3B" w14:textId="77777777" w:rsidR="0040562B" w:rsidRPr="0040562B" w:rsidRDefault="0040562B" w:rsidP="0040562B">
      <w:pPr>
        <w:rPr>
          <w:lang w:val="en-US"/>
        </w:rPr>
      </w:pPr>
      <w:r w:rsidRPr="0040562B">
        <w:rPr>
          <w:rFonts w:hint="eastAsia"/>
          <w:lang w:val="en-US"/>
        </w:rPr>
        <w:t>ЗАКЛЮЧЕНИЕ</w:t>
      </w:r>
    </w:p>
    <w:p w14:paraId="488E1E48" w14:textId="77777777" w:rsidR="0040562B" w:rsidRPr="0040562B" w:rsidRDefault="0040562B" w:rsidP="0040562B">
      <w:pPr>
        <w:rPr>
          <w:lang w:val="en-US"/>
        </w:rPr>
      </w:pPr>
    </w:p>
    <w:p w14:paraId="0F2C8ABF" w14:textId="77777777" w:rsidR="0040562B" w:rsidRPr="0040562B" w:rsidRDefault="0040562B" w:rsidP="0040562B">
      <w:pPr>
        <w:rPr>
          <w:lang w:val="en-US"/>
        </w:rPr>
      </w:pPr>
      <w:r w:rsidRPr="0040562B">
        <w:rPr>
          <w:rFonts w:hint="eastAsia"/>
          <w:lang w:val="en-US"/>
        </w:rPr>
        <w:t>СПИСОК</w:t>
      </w:r>
      <w:r w:rsidRPr="0040562B">
        <w:rPr>
          <w:lang w:val="en-US"/>
        </w:rPr>
        <w:t xml:space="preserve"> </w:t>
      </w:r>
      <w:r w:rsidRPr="0040562B">
        <w:rPr>
          <w:rFonts w:hint="eastAsia"/>
          <w:lang w:val="en-US"/>
        </w:rPr>
        <w:t>СОКРАЩЕНИЙ</w:t>
      </w:r>
      <w:r w:rsidRPr="0040562B">
        <w:rPr>
          <w:lang w:val="en-US"/>
        </w:rPr>
        <w:t xml:space="preserve"> </w:t>
      </w:r>
      <w:r w:rsidRPr="0040562B">
        <w:rPr>
          <w:rFonts w:hint="eastAsia"/>
          <w:lang w:val="en-US"/>
        </w:rPr>
        <w:t>И</w:t>
      </w:r>
      <w:r w:rsidRPr="0040562B">
        <w:rPr>
          <w:lang w:val="en-US"/>
        </w:rPr>
        <w:t xml:space="preserve"> </w:t>
      </w:r>
      <w:r w:rsidRPr="0040562B">
        <w:rPr>
          <w:rFonts w:hint="eastAsia"/>
          <w:lang w:val="en-US"/>
        </w:rPr>
        <w:t>УСЛОВНЫХ</w:t>
      </w:r>
      <w:r w:rsidRPr="0040562B">
        <w:rPr>
          <w:lang w:val="en-US"/>
        </w:rPr>
        <w:t xml:space="preserve"> </w:t>
      </w:r>
      <w:r w:rsidRPr="0040562B">
        <w:rPr>
          <w:rFonts w:hint="eastAsia"/>
          <w:lang w:val="en-US"/>
        </w:rPr>
        <w:t>ОБОЗНАЧЕНИЙ</w:t>
      </w:r>
    </w:p>
    <w:p w14:paraId="3AD38C04" w14:textId="77777777" w:rsidR="0040562B" w:rsidRPr="0040562B" w:rsidRDefault="0040562B" w:rsidP="0040562B">
      <w:pPr>
        <w:rPr>
          <w:lang w:val="en-US"/>
        </w:rPr>
      </w:pPr>
    </w:p>
    <w:p w14:paraId="60AF4BFE" w14:textId="77777777" w:rsidR="0040562B" w:rsidRPr="0040562B" w:rsidRDefault="0040562B" w:rsidP="0040562B">
      <w:pPr>
        <w:rPr>
          <w:lang w:val="en-US"/>
        </w:rPr>
      </w:pPr>
      <w:r w:rsidRPr="0040562B">
        <w:rPr>
          <w:rFonts w:hint="eastAsia"/>
          <w:lang w:val="en-US"/>
        </w:rPr>
        <w:t>СПИСОК</w:t>
      </w:r>
      <w:r w:rsidRPr="0040562B">
        <w:rPr>
          <w:lang w:val="en-US"/>
        </w:rPr>
        <w:t xml:space="preserve"> </w:t>
      </w:r>
      <w:r w:rsidRPr="0040562B">
        <w:rPr>
          <w:rFonts w:hint="eastAsia"/>
          <w:lang w:val="en-US"/>
        </w:rPr>
        <w:t>ИСПОЛЬЗОВАННОЙ</w:t>
      </w:r>
      <w:r w:rsidRPr="0040562B">
        <w:rPr>
          <w:lang w:val="en-US"/>
        </w:rPr>
        <w:t xml:space="preserve"> </w:t>
      </w:r>
      <w:r w:rsidRPr="0040562B">
        <w:rPr>
          <w:rFonts w:hint="eastAsia"/>
          <w:lang w:val="en-US"/>
        </w:rPr>
        <w:t>ЛИТЕРАТУРЫ</w:t>
      </w:r>
    </w:p>
    <w:p w14:paraId="4003479C" w14:textId="77777777" w:rsidR="0040562B" w:rsidRPr="0040562B" w:rsidRDefault="0040562B" w:rsidP="0040562B">
      <w:pPr>
        <w:rPr>
          <w:lang w:val="en-US"/>
        </w:rPr>
      </w:pPr>
    </w:p>
    <w:p w14:paraId="0AD3D56B" w14:textId="58DEFA92" w:rsidR="0040562B" w:rsidRPr="0040562B" w:rsidRDefault="0040562B" w:rsidP="0040562B">
      <w:pPr>
        <w:rPr>
          <w:lang w:val="en-US"/>
        </w:rPr>
      </w:pPr>
      <w:r w:rsidRPr="0040562B">
        <w:rPr>
          <w:rFonts w:hint="eastAsia"/>
          <w:lang w:val="en-US"/>
        </w:rPr>
        <w:t>ПРИЛОЖЕНИЕ</w:t>
      </w:r>
    </w:p>
    <w:sectPr w:rsidR="0040562B" w:rsidRPr="0040562B" w:rsidSect="006534B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97C8" w14:textId="77777777" w:rsidR="006534B6" w:rsidRDefault="006534B6">
      <w:pPr>
        <w:spacing w:after="0" w:line="240" w:lineRule="auto"/>
      </w:pPr>
      <w:r>
        <w:separator/>
      </w:r>
    </w:p>
  </w:endnote>
  <w:endnote w:type="continuationSeparator" w:id="0">
    <w:p w14:paraId="0F59EABD" w14:textId="77777777" w:rsidR="006534B6" w:rsidRDefault="00653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628D9" w14:textId="77777777" w:rsidR="006534B6" w:rsidRDefault="006534B6"/>
    <w:p w14:paraId="07DA0240" w14:textId="77777777" w:rsidR="006534B6" w:rsidRDefault="006534B6"/>
    <w:p w14:paraId="5194F6A3" w14:textId="77777777" w:rsidR="006534B6" w:rsidRDefault="006534B6"/>
    <w:p w14:paraId="5AC6BD8E" w14:textId="77777777" w:rsidR="006534B6" w:rsidRDefault="006534B6"/>
    <w:p w14:paraId="1562D179" w14:textId="77777777" w:rsidR="006534B6" w:rsidRDefault="006534B6"/>
    <w:p w14:paraId="0B0ABD1E" w14:textId="77777777" w:rsidR="006534B6" w:rsidRDefault="006534B6"/>
    <w:p w14:paraId="3605D72E" w14:textId="77777777" w:rsidR="006534B6" w:rsidRDefault="006534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FF594C" wp14:editId="3E11B2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9DDB2" w14:textId="77777777" w:rsidR="006534B6" w:rsidRDefault="006534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FF59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59DDB2" w14:textId="77777777" w:rsidR="006534B6" w:rsidRDefault="006534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1CCACB" w14:textId="77777777" w:rsidR="006534B6" w:rsidRDefault="006534B6"/>
    <w:p w14:paraId="009C8160" w14:textId="77777777" w:rsidR="006534B6" w:rsidRDefault="006534B6"/>
    <w:p w14:paraId="0F1BF920" w14:textId="77777777" w:rsidR="006534B6" w:rsidRDefault="006534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0B9F66" wp14:editId="00EED4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8A32A" w14:textId="77777777" w:rsidR="006534B6" w:rsidRDefault="006534B6"/>
                          <w:p w14:paraId="4D68453E" w14:textId="77777777" w:rsidR="006534B6" w:rsidRDefault="006534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0B9F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08A32A" w14:textId="77777777" w:rsidR="006534B6" w:rsidRDefault="006534B6"/>
                    <w:p w14:paraId="4D68453E" w14:textId="77777777" w:rsidR="006534B6" w:rsidRDefault="006534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30EB69" w14:textId="77777777" w:rsidR="006534B6" w:rsidRDefault="006534B6"/>
    <w:p w14:paraId="52C3F59F" w14:textId="77777777" w:rsidR="006534B6" w:rsidRDefault="006534B6">
      <w:pPr>
        <w:rPr>
          <w:sz w:val="2"/>
          <w:szCs w:val="2"/>
        </w:rPr>
      </w:pPr>
    </w:p>
    <w:p w14:paraId="42B2A815" w14:textId="77777777" w:rsidR="006534B6" w:rsidRDefault="006534B6"/>
    <w:p w14:paraId="5AE706DE" w14:textId="77777777" w:rsidR="006534B6" w:rsidRDefault="006534B6">
      <w:pPr>
        <w:spacing w:after="0" w:line="240" w:lineRule="auto"/>
      </w:pPr>
    </w:p>
  </w:footnote>
  <w:footnote w:type="continuationSeparator" w:id="0">
    <w:p w14:paraId="6E7291EE" w14:textId="77777777" w:rsidR="006534B6" w:rsidRDefault="00653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B6"/>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61570</TotalTime>
  <Pages>2</Pages>
  <Words>137</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1660</cp:revision>
  <cp:lastPrinted>2009-02-06T05:36:00Z</cp:lastPrinted>
  <dcterms:created xsi:type="dcterms:W3CDTF">2024-01-07T13:43:00Z</dcterms:created>
  <dcterms:modified xsi:type="dcterms:W3CDTF">2024-04-08T15:14:00Z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