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02C7"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Друцкая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Марина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Сергеевна</w:t>
      </w:r>
      <w:r w:rsidRPr="00D7275E">
        <w:rPr>
          <w:rFonts w:ascii="Helvetica" w:hAnsi="Helvetica" w:cs="Helvetica"/>
          <w:b/>
          <w:bCs/>
          <w:color w:val="222222"/>
          <w:sz w:val="21"/>
          <w:szCs w:val="21"/>
        </w:rPr>
        <w:t>.</w:t>
      </w:r>
    </w:p>
    <w:p w14:paraId="7ACD75B7"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Роль</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фактора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некроза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опухолей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поддержании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гемопоэза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у</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мышей</w:t>
      </w:r>
      <w:r w:rsidRPr="00D7275E">
        <w:rPr>
          <w:rFonts w:ascii="Helvetica" w:hAnsi="Helvetica" w:cs="Helvetica"/>
          <w:b/>
          <w:bCs/>
          <w:color w:val="222222"/>
          <w:sz w:val="21"/>
          <w:szCs w:val="21"/>
        </w:rPr>
        <w:t xml:space="preserve"> : </w:t>
      </w:r>
      <w:r w:rsidRPr="00D7275E">
        <w:rPr>
          <w:rFonts w:ascii="Helvetica" w:hAnsi="Helvetica" w:cs="Helvetica" w:hint="eastAsia"/>
          <w:b/>
          <w:bCs/>
          <w:color w:val="222222"/>
          <w:sz w:val="21"/>
          <w:szCs w:val="21"/>
        </w:rPr>
        <w:t>диссертация</w:t>
      </w:r>
      <w:r w:rsidRPr="00D7275E">
        <w:rPr>
          <w:rFonts w:ascii="Helvetica" w:hAnsi="Helvetica" w:cs="Helvetica"/>
          <w:b/>
          <w:bCs/>
          <w:color w:val="222222"/>
          <w:sz w:val="21"/>
          <w:szCs w:val="21"/>
        </w:rPr>
        <w:t xml:space="preserve"> ... </w:t>
      </w:r>
      <w:r w:rsidRPr="00D7275E">
        <w:rPr>
          <w:rFonts w:ascii="Helvetica" w:hAnsi="Helvetica" w:cs="Helvetica" w:hint="eastAsia"/>
          <w:b/>
          <w:bCs/>
          <w:color w:val="222222"/>
          <w:sz w:val="21"/>
          <w:szCs w:val="21"/>
        </w:rPr>
        <w:t>кандидата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биологических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наук</w:t>
      </w:r>
      <w:r w:rsidRPr="00D7275E">
        <w:rPr>
          <w:rFonts w:ascii="Helvetica" w:hAnsi="Helvetica" w:cs="Helvetica"/>
          <w:b/>
          <w:bCs/>
          <w:color w:val="222222"/>
          <w:sz w:val="21"/>
          <w:szCs w:val="21"/>
        </w:rPr>
        <w:t xml:space="preserve"> : 03.00.03. - </w:t>
      </w:r>
      <w:r w:rsidRPr="00D7275E">
        <w:rPr>
          <w:rFonts w:ascii="Helvetica" w:hAnsi="Helvetica" w:cs="Helvetica" w:hint="eastAsia"/>
          <w:b/>
          <w:bCs/>
          <w:color w:val="222222"/>
          <w:sz w:val="21"/>
          <w:szCs w:val="21"/>
        </w:rPr>
        <w:t>Москва</w:t>
      </w:r>
      <w:r w:rsidRPr="00D7275E">
        <w:rPr>
          <w:rFonts w:ascii="Helvetica" w:hAnsi="Helvetica" w:cs="Helvetica"/>
          <w:b/>
          <w:bCs/>
          <w:color w:val="222222"/>
          <w:sz w:val="21"/>
          <w:szCs w:val="21"/>
        </w:rPr>
        <w:t xml:space="preserve">, 2006. - 76 </w:t>
      </w:r>
      <w:r w:rsidRPr="00D7275E">
        <w:rPr>
          <w:rFonts w:ascii="Helvetica" w:hAnsi="Helvetica" w:cs="Helvetica" w:hint="eastAsia"/>
          <w:b/>
          <w:bCs/>
          <w:color w:val="222222"/>
          <w:sz w:val="21"/>
          <w:szCs w:val="21"/>
        </w:rPr>
        <w:t>с</w:t>
      </w:r>
      <w:r w:rsidRPr="00D7275E">
        <w:rPr>
          <w:rFonts w:ascii="Helvetica" w:hAnsi="Helvetica" w:cs="Helvetica"/>
          <w:b/>
          <w:bCs/>
          <w:color w:val="222222"/>
          <w:sz w:val="21"/>
          <w:szCs w:val="21"/>
        </w:rPr>
        <w:t xml:space="preserve">. : </w:t>
      </w:r>
      <w:r w:rsidRPr="00D7275E">
        <w:rPr>
          <w:rFonts w:ascii="Helvetica" w:hAnsi="Helvetica" w:cs="Helvetica" w:hint="eastAsia"/>
          <w:b/>
          <w:bCs/>
          <w:color w:val="222222"/>
          <w:sz w:val="21"/>
          <w:szCs w:val="21"/>
        </w:rPr>
        <w:t>ил</w:t>
      </w:r>
      <w:r w:rsidRPr="00D7275E">
        <w:rPr>
          <w:rFonts w:ascii="Helvetica" w:hAnsi="Helvetica" w:cs="Helvetica"/>
          <w:b/>
          <w:bCs/>
          <w:color w:val="222222"/>
          <w:sz w:val="21"/>
          <w:szCs w:val="21"/>
        </w:rPr>
        <w:t>.</w:t>
      </w:r>
    </w:p>
    <w:p w14:paraId="3729DD33"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больше</w:t>
      </w:r>
    </w:p>
    <w:p w14:paraId="5C17C0C5"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Цитаты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из</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текста</w:t>
      </w:r>
      <w:r w:rsidRPr="00D7275E">
        <w:rPr>
          <w:rFonts w:ascii="Helvetica" w:hAnsi="Helvetica" w:cs="Helvetica"/>
          <w:b/>
          <w:bCs/>
          <w:color w:val="222222"/>
          <w:sz w:val="21"/>
          <w:szCs w:val="21"/>
        </w:rPr>
        <w:t>:</w:t>
      </w:r>
    </w:p>
    <w:p w14:paraId="164B3E34"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стр</w:t>
      </w:r>
      <w:r w:rsidRPr="00D7275E">
        <w:rPr>
          <w:rFonts w:ascii="Helvetica" w:hAnsi="Helvetica" w:cs="Helvetica"/>
          <w:b/>
          <w:bCs/>
          <w:color w:val="222222"/>
          <w:sz w:val="21"/>
          <w:szCs w:val="21"/>
        </w:rPr>
        <w:t>. 1</w:t>
      </w:r>
    </w:p>
    <w:p w14:paraId="5F9E154C"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b/>
          <w:bCs/>
          <w:color w:val="222222"/>
          <w:sz w:val="21"/>
          <w:szCs w:val="21"/>
        </w:rPr>
        <w:t xml:space="preserve">61:06-3/649 </w:t>
      </w:r>
      <w:r w:rsidRPr="00D7275E">
        <w:rPr>
          <w:rFonts w:ascii="Helvetica" w:hAnsi="Helvetica" w:cs="Helvetica" w:hint="eastAsia"/>
          <w:b/>
          <w:bCs/>
          <w:color w:val="222222"/>
          <w:sz w:val="21"/>
          <w:szCs w:val="21"/>
        </w:rPr>
        <w:t>РОССИЙСКАЯ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АКАДЕМИЯ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НАУК</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ИНСТИТУТ</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МОЛЕКУЛЯРНОЙ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БИОЛОГИИ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имени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ЭНГЕЛЬГАРДТА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правах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рукописи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ДРУЦКАЯ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Марииа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Сергеевна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РОЛЬ</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ФАКТОРА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НЕКРОЗА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ОПУХОЛЕЙ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ПОДДЕРЖАНИИ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ГЕМОПОЭЗА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У</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МЫШЕЙ</w:t>
      </w:r>
      <w:r w:rsidRPr="00D7275E">
        <w:rPr>
          <w:rFonts w:ascii="Helvetica" w:hAnsi="Helvetica" w:cs="Helvetica"/>
          <w:b/>
          <w:bCs/>
          <w:color w:val="222222"/>
          <w:sz w:val="21"/>
          <w:szCs w:val="21"/>
        </w:rPr>
        <w:t xml:space="preserve"> (03.00.03 - </w:t>
      </w:r>
      <w:r w:rsidRPr="00D7275E">
        <w:rPr>
          <w:rFonts w:ascii="Helvetica" w:hAnsi="Helvetica" w:cs="Helvetica" w:hint="eastAsia"/>
          <w:b/>
          <w:bCs/>
          <w:color w:val="222222"/>
          <w:sz w:val="21"/>
          <w:szCs w:val="21"/>
        </w:rPr>
        <w:t>молекулярная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биология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ДИССЕРТАЦИЯ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соискание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ученой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степени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кандидата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биологических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наук</w:t>
      </w:r>
    </w:p>
    <w:p w14:paraId="4EA3FE98"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стр</w:t>
      </w:r>
      <w:r w:rsidRPr="00D7275E">
        <w:rPr>
          <w:rFonts w:ascii="Helvetica" w:hAnsi="Helvetica" w:cs="Helvetica"/>
          <w:b/>
          <w:bCs/>
          <w:color w:val="222222"/>
          <w:sz w:val="21"/>
          <w:szCs w:val="21"/>
        </w:rPr>
        <w:t>. 5</w:t>
      </w:r>
    </w:p>
    <w:p w14:paraId="046ADBF9"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ФН</w:t>
      </w:r>
      <w:r w:rsidRPr="00D7275E">
        <w:rPr>
          <w:rFonts w:ascii="Helvetica" w:hAnsi="Helvetica" w:cs="Helvetica"/>
          <w:b/>
          <w:bCs/>
          <w:color w:val="222222"/>
          <w:sz w:val="21"/>
          <w:szCs w:val="21"/>
        </w:rPr>
        <w:t>0</w:t>
      </w:r>
      <w:r w:rsidRPr="00D7275E">
        <w:rPr>
          <w:rFonts w:ascii="Helvetica" w:hAnsi="Helvetica" w:cs="Helvetica" w:hint="eastAsia"/>
          <w:b/>
          <w:bCs/>
          <w:color w:val="222222"/>
          <w:sz w:val="21"/>
          <w:szCs w:val="21"/>
        </w:rPr>
        <w:t>Р</w:t>
      </w:r>
      <w:r w:rsidRPr="00D7275E">
        <w:rPr>
          <w:rFonts w:ascii="Helvetica" w:hAnsi="Helvetica" w:cs="Helvetica"/>
          <w:b/>
          <w:bCs/>
          <w:color w:val="222222"/>
          <w:sz w:val="21"/>
          <w:szCs w:val="21"/>
        </w:rPr>
        <w:t xml:space="preserve">1 </w:t>
      </w:r>
      <w:r w:rsidRPr="00D7275E">
        <w:rPr>
          <w:rFonts w:ascii="Helvetica" w:hAnsi="Helvetica" w:cs="Helvetica" w:hint="eastAsia"/>
          <w:b/>
          <w:bCs/>
          <w:color w:val="222222"/>
          <w:sz w:val="21"/>
          <w:szCs w:val="21"/>
        </w:rPr>
        <w:t>ФН</w:t>
      </w:r>
      <w:r w:rsidRPr="00D7275E">
        <w:rPr>
          <w:rFonts w:ascii="Helvetica" w:hAnsi="Helvetica" w:cs="Helvetica"/>
          <w:b/>
          <w:bCs/>
          <w:color w:val="222222"/>
          <w:sz w:val="21"/>
          <w:szCs w:val="21"/>
        </w:rPr>
        <w:t>0</w:t>
      </w:r>
      <w:r w:rsidRPr="00D7275E">
        <w:rPr>
          <w:rFonts w:ascii="Helvetica" w:hAnsi="Helvetica" w:cs="Helvetica" w:hint="eastAsia"/>
          <w:b/>
          <w:bCs/>
          <w:color w:val="222222"/>
          <w:sz w:val="21"/>
          <w:szCs w:val="21"/>
        </w:rPr>
        <w:t>Р</w:t>
      </w:r>
      <w:r w:rsidRPr="00D7275E">
        <w:rPr>
          <w:rFonts w:ascii="Helvetica" w:hAnsi="Helvetica" w:cs="Helvetica"/>
          <w:b/>
          <w:bCs/>
          <w:color w:val="222222"/>
          <w:sz w:val="21"/>
          <w:szCs w:val="21"/>
        </w:rPr>
        <w:t xml:space="preserve">2 </w:t>
      </w:r>
      <w:r w:rsidRPr="00D7275E">
        <w:rPr>
          <w:rFonts w:ascii="Helvetica" w:hAnsi="Helvetica" w:cs="Helvetica" w:hint="eastAsia"/>
          <w:b/>
          <w:bCs/>
          <w:color w:val="222222"/>
          <w:sz w:val="21"/>
          <w:szCs w:val="21"/>
        </w:rPr>
        <w:t>ФСК</w:t>
      </w:r>
      <w:r w:rsidRPr="00D7275E">
        <w:rPr>
          <w:rFonts w:ascii="Helvetica" w:hAnsi="Helvetica" w:cs="Helvetica"/>
          <w:b/>
          <w:bCs/>
          <w:color w:val="222222"/>
          <w:sz w:val="21"/>
          <w:szCs w:val="21"/>
        </w:rPr>
        <w:t xml:space="preserve"> DcR3 HVEM NK NF-</w:t>
      </w:r>
      <w:r w:rsidRPr="00D7275E">
        <w:rPr>
          <w:rFonts w:ascii="Helvetica" w:hAnsi="Helvetica" w:cs="Helvetica" w:hint="eastAsia"/>
          <w:b/>
          <w:bCs/>
          <w:color w:val="222222"/>
          <w:sz w:val="21"/>
          <w:szCs w:val="21"/>
        </w:rPr>
        <w:t>кВ</w:t>
      </w:r>
      <w:r w:rsidRPr="00D7275E">
        <w:rPr>
          <w:rFonts w:ascii="Helvetica" w:hAnsi="Helvetica" w:cs="Helvetica"/>
          <w:b/>
          <w:bCs/>
          <w:color w:val="222222"/>
          <w:sz w:val="21"/>
          <w:szCs w:val="21"/>
        </w:rPr>
        <w:t xml:space="preserve"> TGFp - </w:t>
      </w:r>
      <w:r w:rsidRPr="00D7275E">
        <w:rPr>
          <w:rFonts w:ascii="Helvetica" w:hAnsi="Helvetica" w:cs="Helvetica" w:hint="eastAsia"/>
          <w:b/>
          <w:bCs/>
          <w:color w:val="222222"/>
          <w:sz w:val="21"/>
          <w:szCs w:val="21"/>
        </w:rPr>
        <w:t>синдром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миелодисплазии</w:t>
      </w:r>
      <w:r w:rsidRPr="00D7275E">
        <w:rPr>
          <w:rFonts w:ascii="Helvetica" w:hAnsi="Helvetica" w:cs="Helvetica"/>
          <w:b/>
          <w:bCs/>
          <w:color w:val="222222"/>
          <w:sz w:val="21"/>
          <w:szCs w:val="21"/>
        </w:rPr>
        <w:t xml:space="preserve"> - </w:t>
      </w:r>
      <w:r w:rsidRPr="00D7275E">
        <w:rPr>
          <w:rFonts w:ascii="Helvetica" w:hAnsi="Helvetica" w:cs="Helvetica" w:hint="eastAsia"/>
          <w:b/>
          <w:bCs/>
          <w:color w:val="222222"/>
          <w:sz w:val="21"/>
          <w:szCs w:val="21"/>
        </w:rPr>
        <w:t>фактор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некроза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опухолей</w:t>
      </w:r>
      <w:r w:rsidRPr="00D7275E">
        <w:rPr>
          <w:rFonts w:ascii="Helvetica" w:hAnsi="Helvetica" w:cs="Helvetica"/>
          <w:b/>
          <w:bCs/>
          <w:color w:val="222222"/>
          <w:sz w:val="21"/>
          <w:szCs w:val="21"/>
        </w:rPr>
        <w:t xml:space="preserve"> - </w:t>
      </w:r>
      <w:r w:rsidRPr="00D7275E">
        <w:rPr>
          <w:rFonts w:ascii="Helvetica" w:hAnsi="Helvetica" w:cs="Helvetica" w:hint="eastAsia"/>
          <w:b/>
          <w:bCs/>
          <w:color w:val="222222"/>
          <w:sz w:val="21"/>
          <w:szCs w:val="21"/>
        </w:rPr>
        <w:t>рецептор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фактора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некроза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опухолей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w:t>
      </w:r>
      <w:r w:rsidRPr="00D7275E">
        <w:rPr>
          <w:rFonts w:ascii="Helvetica" w:hAnsi="Helvetica" w:cs="Helvetica"/>
          <w:b/>
          <w:bCs/>
          <w:color w:val="222222"/>
          <w:sz w:val="21"/>
          <w:szCs w:val="21"/>
        </w:rPr>
        <w:t xml:space="preserve">55) - </w:t>
      </w:r>
      <w:r w:rsidRPr="00D7275E">
        <w:rPr>
          <w:rFonts w:ascii="Helvetica" w:hAnsi="Helvetica" w:cs="Helvetica" w:hint="eastAsia"/>
          <w:b/>
          <w:bCs/>
          <w:color w:val="222222"/>
          <w:sz w:val="21"/>
          <w:szCs w:val="21"/>
        </w:rPr>
        <w:t>рецептор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фактора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некроза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опухолей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w:t>
      </w:r>
      <w:r w:rsidRPr="00D7275E">
        <w:rPr>
          <w:rFonts w:ascii="Helvetica" w:hAnsi="Helvetica" w:cs="Helvetica"/>
          <w:b/>
          <w:bCs/>
          <w:color w:val="222222"/>
          <w:sz w:val="21"/>
          <w:szCs w:val="21"/>
        </w:rPr>
        <w:t xml:space="preserve">75) - </w:t>
      </w:r>
      <w:r w:rsidRPr="00D7275E">
        <w:rPr>
          <w:rFonts w:ascii="Helvetica" w:hAnsi="Helvetica" w:cs="Helvetica" w:hint="eastAsia"/>
          <w:b/>
          <w:bCs/>
          <w:color w:val="222222"/>
          <w:sz w:val="21"/>
          <w:szCs w:val="21"/>
        </w:rPr>
        <w:t>фактор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стволовых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w:t>
      </w:r>
      <w:r w:rsidRPr="00D7275E">
        <w:rPr>
          <w:rFonts w:ascii="Helvetica" w:hAnsi="Helvetica" w:cs="Helvetica"/>
          <w:b/>
          <w:bCs/>
          <w:color w:val="222222"/>
          <w:sz w:val="21"/>
          <w:szCs w:val="21"/>
        </w:rPr>
        <w:t xml:space="preserve"> - decoy receptor 3 (</w:t>
      </w:r>
      <w:r w:rsidRPr="00D7275E">
        <w:rPr>
          <w:rFonts w:ascii="Helvetica" w:hAnsi="Helvetica" w:cs="Helvetica" w:hint="eastAsia"/>
          <w:b/>
          <w:bCs/>
          <w:color w:val="222222"/>
          <w:sz w:val="21"/>
          <w:szCs w:val="21"/>
        </w:rPr>
        <w:t>рецептор</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приманка</w:t>
      </w:r>
      <w:r w:rsidRPr="00D7275E">
        <w:rPr>
          <w:rFonts w:ascii="Helvetica" w:hAnsi="Helvetica" w:cs="Helvetica"/>
          <w:b/>
          <w:bCs/>
          <w:color w:val="222222"/>
          <w:sz w:val="21"/>
          <w:szCs w:val="21"/>
        </w:rPr>
        <w:t xml:space="preserve"> 3) - herpes virus entry mediator (</w:t>
      </w:r>
      <w:r w:rsidRPr="00D7275E">
        <w:rPr>
          <w:rFonts w:ascii="Helvetica" w:hAnsi="Helvetica" w:cs="Helvetica" w:hint="eastAsia"/>
          <w:b/>
          <w:bCs/>
          <w:color w:val="222222"/>
          <w:sz w:val="21"/>
          <w:szCs w:val="21"/>
        </w:rPr>
        <w:t>рецептор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герпес</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вируса</w:t>
      </w:r>
      <w:r w:rsidRPr="00D7275E">
        <w:rPr>
          <w:rFonts w:ascii="Helvetica" w:hAnsi="Helvetica" w:cs="Helvetica"/>
          <w:b/>
          <w:bCs/>
          <w:color w:val="222222"/>
          <w:sz w:val="21"/>
          <w:szCs w:val="21"/>
        </w:rPr>
        <w:t>) - natural</w:t>
      </w:r>
    </w:p>
    <w:p w14:paraId="12858F44"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стр</w:t>
      </w:r>
      <w:r w:rsidRPr="00D7275E">
        <w:rPr>
          <w:rFonts w:ascii="Helvetica" w:hAnsi="Helvetica" w:cs="Helvetica"/>
          <w:b/>
          <w:bCs/>
          <w:color w:val="222222"/>
          <w:sz w:val="21"/>
          <w:szCs w:val="21"/>
        </w:rPr>
        <w:t>. 21</w:t>
      </w:r>
    </w:p>
    <w:p w14:paraId="28D5D2D6"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Недавно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был</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предложен</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новый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механизм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возможной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опосредованной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регуляции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гемопоэтических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предшественников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Физиологическая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роль</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гемопоэзе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Фактор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некроза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опухолей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был</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впервые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описан</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как</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белковый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фактор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предположительно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вырабатываемый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макрофагами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ответ</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стимуляцию</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бактериальным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эндотоксином</w:t>
      </w:r>
      <w:r w:rsidRPr="00D7275E">
        <w:rPr>
          <w:rFonts w:ascii="Helvetica" w:hAnsi="Helvetica" w:cs="Helvetica"/>
          <w:b/>
          <w:bCs/>
          <w:color w:val="222222"/>
          <w:sz w:val="21"/>
          <w:szCs w:val="21"/>
        </w:rPr>
        <w:t>,</w:t>
      </w:r>
    </w:p>
    <w:p w14:paraId="2E0618E3"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b/>
          <w:bCs/>
          <w:color w:val="222222"/>
          <w:sz w:val="21"/>
          <w:szCs w:val="21"/>
        </w:rPr>
        <w:t xml:space="preserve"> </w:t>
      </w:r>
    </w:p>
    <w:p w14:paraId="3AF57855"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Оглавление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диссертации</w:t>
      </w:r>
    </w:p>
    <w:p w14:paraId="761633BC"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кандидат</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биологических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наук</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Друцкая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Марина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Сергеевна</w:t>
      </w:r>
    </w:p>
    <w:p w14:paraId="4CCBB1DA"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Список</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сокращений</w:t>
      </w:r>
      <w:r w:rsidRPr="00D7275E">
        <w:rPr>
          <w:rFonts w:ascii="Helvetica" w:hAnsi="Helvetica" w:cs="Helvetica"/>
          <w:b/>
          <w:bCs/>
          <w:color w:val="222222"/>
          <w:sz w:val="21"/>
          <w:szCs w:val="21"/>
        </w:rPr>
        <w:t>.</w:t>
      </w:r>
    </w:p>
    <w:p w14:paraId="3D72CA18" w14:textId="77777777" w:rsidR="00D7275E" w:rsidRPr="00D7275E" w:rsidRDefault="00D7275E" w:rsidP="00D7275E">
      <w:pPr>
        <w:rPr>
          <w:rFonts w:ascii="Helvetica" w:hAnsi="Helvetica" w:cs="Helvetica"/>
          <w:b/>
          <w:bCs/>
          <w:color w:val="222222"/>
          <w:sz w:val="21"/>
          <w:szCs w:val="21"/>
        </w:rPr>
      </w:pPr>
    </w:p>
    <w:p w14:paraId="77BFC2A6"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lastRenderedPageBreak/>
        <w:t>Введение</w:t>
      </w:r>
      <w:r w:rsidRPr="00D7275E">
        <w:rPr>
          <w:rFonts w:ascii="Helvetica" w:hAnsi="Helvetica" w:cs="Helvetica"/>
          <w:b/>
          <w:bCs/>
          <w:color w:val="222222"/>
          <w:sz w:val="21"/>
          <w:szCs w:val="21"/>
        </w:rPr>
        <w:t>.</w:t>
      </w:r>
    </w:p>
    <w:p w14:paraId="129B4288" w14:textId="77777777" w:rsidR="00D7275E" w:rsidRPr="00D7275E" w:rsidRDefault="00D7275E" w:rsidP="00D7275E">
      <w:pPr>
        <w:rPr>
          <w:rFonts w:ascii="Helvetica" w:hAnsi="Helvetica" w:cs="Helvetica"/>
          <w:b/>
          <w:bCs/>
          <w:color w:val="222222"/>
          <w:sz w:val="21"/>
          <w:szCs w:val="21"/>
        </w:rPr>
      </w:pPr>
    </w:p>
    <w:p w14:paraId="6954285B"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Обзор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литературы</w:t>
      </w:r>
    </w:p>
    <w:p w14:paraId="5C9D19CD" w14:textId="77777777" w:rsidR="00D7275E" w:rsidRPr="00D7275E" w:rsidRDefault="00D7275E" w:rsidP="00D7275E">
      <w:pPr>
        <w:rPr>
          <w:rFonts w:ascii="Helvetica" w:hAnsi="Helvetica" w:cs="Helvetica"/>
          <w:b/>
          <w:bCs/>
          <w:color w:val="222222"/>
          <w:sz w:val="21"/>
          <w:szCs w:val="21"/>
        </w:rPr>
      </w:pPr>
    </w:p>
    <w:p w14:paraId="11F3B926"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Кроветворная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система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устройство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регуляция</w:t>
      </w:r>
      <w:r w:rsidRPr="00D7275E">
        <w:rPr>
          <w:rFonts w:ascii="Helvetica" w:hAnsi="Helvetica" w:cs="Helvetica"/>
          <w:b/>
          <w:bCs/>
          <w:color w:val="222222"/>
          <w:sz w:val="21"/>
          <w:szCs w:val="21"/>
        </w:rPr>
        <w:t>.</w:t>
      </w:r>
    </w:p>
    <w:p w14:paraId="4E129AF4" w14:textId="77777777" w:rsidR="00D7275E" w:rsidRPr="00D7275E" w:rsidRDefault="00D7275E" w:rsidP="00D7275E">
      <w:pPr>
        <w:rPr>
          <w:rFonts w:ascii="Helvetica" w:hAnsi="Helvetica" w:cs="Helvetica"/>
          <w:b/>
          <w:bCs/>
          <w:color w:val="222222"/>
          <w:sz w:val="21"/>
          <w:szCs w:val="21"/>
        </w:rPr>
      </w:pPr>
    </w:p>
    <w:p w14:paraId="3ACF6CAA"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Семейство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цитокины</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лиганды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рецепторы</w:t>
      </w:r>
      <w:r w:rsidRPr="00D7275E">
        <w:rPr>
          <w:rFonts w:ascii="Helvetica" w:hAnsi="Helvetica" w:cs="Helvetica"/>
          <w:b/>
          <w:bCs/>
          <w:color w:val="222222"/>
          <w:sz w:val="21"/>
          <w:szCs w:val="21"/>
        </w:rPr>
        <w:t>.</w:t>
      </w:r>
    </w:p>
    <w:p w14:paraId="4288906C" w14:textId="77777777" w:rsidR="00D7275E" w:rsidRPr="00D7275E" w:rsidRDefault="00D7275E" w:rsidP="00D7275E">
      <w:pPr>
        <w:rPr>
          <w:rFonts w:ascii="Helvetica" w:hAnsi="Helvetica" w:cs="Helvetica"/>
          <w:b/>
          <w:bCs/>
          <w:color w:val="222222"/>
          <w:sz w:val="21"/>
          <w:szCs w:val="21"/>
        </w:rPr>
      </w:pPr>
    </w:p>
    <w:p w14:paraId="0C1950D6"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Молекулярные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механизмы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передачи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сигнала</w:t>
      </w:r>
      <w:r w:rsidRPr="00D7275E">
        <w:rPr>
          <w:rFonts w:ascii="Helvetica" w:hAnsi="Helvetica" w:cs="Helvetica"/>
          <w:b/>
          <w:bCs/>
          <w:color w:val="222222"/>
          <w:sz w:val="21"/>
          <w:szCs w:val="21"/>
        </w:rPr>
        <w:t>.</w:t>
      </w:r>
    </w:p>
    <w:p w14:paraId="423ECDCD" w14:textId="77777777" w:rsidR="00D7275E" w:rsidRPr="00D7275E" w:rsidRDefault="00D7275E" w:rsidP="00D7275E">
      <w:pPr>
        <w:rPr>
          <w:rFonts w:ascii="Helvetica" w:hAnsi="Helvetica" w:cs="Helvetica"/>
          <w:b/>
          <w:bCs/>
          <w:color w:val="222222"/>
          <w:sz w:val="21"/>
          <w:szCs w:val="21"/>
        </w:rPr>
      </w:pPr>
    </w:p>
    <w:p w14:paraId="7E6A03D1"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Физиологическая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роль</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гемопоэзе</w:t>
      </w:r>
      <w:r w:rsidRPr="00D7275E">
        <w:rPr>
          <w:rFonts w:ascii="Helvetica" w:hAnsi="Helvetica" w:cs="Helvetica"/>
          <w:b/>
          <w:bCs/>
          <w:color w:val="222222"/>
          <w:sz w:val="21"/>
          <w:szCs w:val="21"/>
        </w:rPr>
        <w:t>.</w:t>
      </w:r>
    </w:p>
    <w:p w14:paraId="44215AAB" w14:textId="77777777" w:rsidR="00D7275E" w:rsidRPr="00D7275E" w:rsidRDefault="00D7275E" w:rsidP="00D7275E">
      <w:pPr>
        <w:rPr>
          <w:rFonts w:ascii="Helvetica" w:hAnsi="Helvetica" w:cs="Helvetica"/>
          <w:b/>
          <w:bCs/>
          <w:color w:val="222222"/>
          <w:sz w:val="21"/>
          <w:szCs w:val="21"/>
        </w:rPr>
      </w:pPr>
    </w:p>
    <w:p w14:paraId="4EA021C5"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Изучение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кроветворения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у</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мышей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дефицитных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рецепторам</w:t>
      </w:r>
    </w:p>
    <w:p w14:paraId="703C5FA0" w14:textId="77777777" w:rsidR="00D7275E" w:rsidRPr="00D7275E" w:rsidRDefault="00D7275E" w:rsidP="00D7275E">
      <w:pPr>
        <w:rPr>
          <w:rFonts w:ascii="Helvetica" w:hAnsi="Helvetica" w:cs="Helvetica"/>
          <w:b/>
          <w:bCs/>
          <w:color w:val="222222"/>
          <w:sz w:val="21"/>
          <w:szCs w:val="21"/>
        </w:rPr>
      </w:pPr>
    </w:p>
    <w:p w14:paraId="572D6DE4"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ФНОР</w:t>
      </w:r>
      <w:r w:rsidRPr="00D7275E">
        <w:rPr>
          <w:rFonts w:ascii="Helvetica" w:hAnsi="Helvetica" w:cs="Helvetica"/>
          <w:b/>
          <w:bCs/>
          <w:color w:val="222222"/>
          <w:sz w:val="21"/>
          <w:szCs w:val="21"/>
        </w:rPr>
        <w:t xml:space="preserve">1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ФНОР</w:t>
      </w:r>
      <w:r w:rsidRPr="00D7275E">
        <w:rPr>
          <w:rFonts w:ascii="Helvetica" w:hAnsi="Helvetica" w:cs="Helvetica"/>
          <w:b/>
          <w:bCs/>
          <w:color w:val="222222"/>
          <w:sz w:val="21"/>
          <w:szCs w:val="21"/>
        </w:rPr>
        <w:t>2.</w:t>
      </w:r>
    </w:p>
    <w:p w14:paraId="04DDABE8" w14:textId="77777777" w:rsidR="00D7275E" w:rsidRPr="00D7275E" w:rsidRDefault="00D7275E" w:rsidP="00D7275E">
      <w:pPr>
        <w:rPr>
          <w:rFonts w:ascii="Helvetica" w:hAnsi="Helvetica" w:cs="Helvetica"/>
          <w:b/>
          <w:bCs/>
          <w:color w:val="222222"/>
          <w:sz w:val="21"/>
          <w:szCs w:val="21"/>
        </w:rPr>
      </w:pPr>
    </w:p>
    <w:p w14:paraId="4718A239"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Применение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блокаторов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медицине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Материалы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методы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исследований</w:t>
      </w:r>
    </w:p>
    <w:p w14:paraId="17142E5D" w14:textId="77777777" w:rsidR="00D7275E" w:rsidRPr="00D7275E" w:rsidRDefault="00D7275E" w:rsidP="00D7275E">
      <w:pPr>
        <w:rPr>
          <w:rFonts w:ascii="Helvetica" w:hAnsi="Helvetica" w:cs="Helvetica"/>
          <w:b/>
          <w:bCs/>
          <w:color w:val="222222"/>
          <w:sz w:val="21"/>
          <w:szCs w:val="21"/>
        </w:rPr>
      </w:pPr>
    </w:p>
    <w:p w14:paraId="7C436E76"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Мыши</w:t>
      </w:r>
      <w:r w:rsidRPr="00D7275E">
        <w:rPr>
          <w:rFonts w:ascii="Helvetica" w:hAnsi="Helvetica" w:cs="Helvetica"/>
          <w:b/>
          <w:bCs/>
          <w:color w:val="222222"/>
          <w:sz w:val="21"/>
          <w:szCs w:val="21"/>
        </w:rPr>
        <w:t>.</w:t>
      </w:r>
    </w:p>
    <w:p w14:paraId="41F1AC6A" w14:textId="77777777" w:rsidR="00D7275E" w:rsidRPr="00D7275E" w:rsidRDefault="00D7275E" w:rsidP="00D7275E">
      <w:pPr>
        <w:rPr>
          <w:rFonts w:ascii="Helvetica" w:hAnsi="Helvetica" w:cs="Helvetica"/>
          <w:b/>
          <w:bCs/>
          <w:color w:val="222222"/>
          <w:sz w:val="21"/>
          <w:szCs w:val="21"/>
        </w:rPr>
      </w:pPr>
    </w:p>
    <w:p w14:paraId="6F70289C"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Генетическое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типирование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мышей</w:t>
      </w:r>
      <w:r w:rsidRPr="00D7275E">
        <w:rPr>
          <w:rFonts w:ascii="Helvetica" w:hAnsi="Helvetica" w:cs="Helvetica"/>
          <w:b/>
          <w:bCs/>
          <w:color w:val="222222"/>
          <w:sz w:val="21"/>
          <w:szCs w:val="21"/>
        </w:rPr>
        <w:t>.</w:t>
      </w:r>
    </w:p>
    <w:p w14:paraId="3CD2DB2A" w14:textId="77777777" w:rsidR="00D7275E" w:rsidRPr="00D7275E" w:rsidRDefault="00D7275E" w:rsidP="00D7275E">
      <w:pPr>
        <w:rPr>
          <w:rFonts w:ascii="Helvetica" w:hAnsi="Helvetica" w:cs="Helvetica"/>
          <w:b/>
          <w:bCs/>
          <w:color w:val="222222"/>
          <w:sz w:val="21"/>
          <w:szCs w:val="21"/>
        </w:rPr>
      </w:pPr>
    </w:p>
    <w:p w14:paraId="002EA2B8"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Получение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клеточных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взвесей</w:t>
      </w:r>
      <w:r w:rsidRPr="00D7275E">
        <w:rPr>
          <w:rFonts w:ascii="Helvetica" w:hAnsi="Helvetica" w:cs="Helvetica"/>
          <w:b/>
          <w:bCs/>
          <w:color w:val="222222"/>
          <w:sz w:val="21"/>
          <w:szCs w:val="21"/>
        </w:rPr>
        <w:t>.</w:t>
      </w:r>
    </w:p>
    <w:p w14:paraId="182512C3" w14:textId="77777777" w:rsidR="00D7275E" w:rsidRPr="00D7275E" w:rsidRDefault="00D7275E" w:rsidP="00D7275E">
      <w:pPr>
        <w:rPr>
          <w:rFonts w:ascii="Helvetica" w:hAnsi="Helvetica" w:cs="Helvetica"/>
          <w:b/>
          <w:bCs/>
          <w:color w:val="222222"/>
          <w:sz w:val="21"/>
          <w:szCs w:val="21"/>
        </w:rPr>
      </w:pPr>
    </w:p>
    <w:p w14:paraId="614D72DE"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Проточная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цитометрия</w:t>
      </w:r>
      <w:r w:rsidRPr="00D7275E">
        <w:rPr>
          <w:rFonts w:ascii="Helvetica" w:hAnsi="Helvetica" w:cs="Helvetica"/>
          <w:b/>
          <w:bCs/>
          <w:color w:val="222222"/>
          <w:sz w:val="21"/>
          <w:szCs w:val="21"/>
        </w:rPr>
        <w:t>.</w:t>
      </w:r>
    </w:p>
    <w:p w14:paraId="733CA769" w14:textId="77777777" w:rsidR="00D7275E" w:rsidRPr="00D7275E" w:rsidRDefault="00D7275E" w:rsidP="00D7275E">
      <w:pPr>
        <w:rPr>
          <w:rFonts w:ascii="Helvetica" w:hAnsi="Helvetica" w:cs="Helvetica"/>
          <w:b/>
          <w:bCs/>
          <w:color w:val="222222"/>
          <w:sz w:val="21"/>
          <w:szCs w:val="21"/>
        </w:rPr>
      </w:pPr>
    </w:p>
    <w:p w14:paraId="78EF67B8"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Препаративная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проточная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цитометрия</w:t>
      </w:r>
      <w:r w:rsidRPr="00D7275E">
        <w:rPr>
          <w:rFonts w:ascii="Helvetica" w:hAnsi="Helvetica" w:cs="Helvetica"/>
          <w:b/>
          <w:bCs/>
          <w:color w:val="222222"/>
          <w:sz w:val="21"/>
          <w:szCs w:val="21"/>
        </w:rPr>
        <w:t>.</w:t>
      </w:r>
    </w:p>
    <w:p w14:paraId="136AF25C" w14:textId="77777777" w:rsidR="00D7275E" w:rsidRPr="00D7275E" w:rsidRDefault="00D7275E" w:rsidP="00D7275E">
      <w:pPr>
        <w:rPr>
          <w:rFonts w:ascii="Helvetica" w:hAnsi="Helvetica" w:cs="Helvetica"/>
          <w:b/>
          <w:bCs/>
          <w:color w:val="222222"/>
          <w:sz w:val="21"/>
          <w:szCs w:val="21"/>
        </w:rPr>
      </w:pPr>
    </w:p>
    <w:p w14:paraId="08E07849"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Длительные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культуры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костного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мозга</w:t>
      </w:r>
      <w:r w:rsidRPr="00D7275E">
        <w:rPr>
          <w:rFonts w:ascii="Helvetica" w:hAnsi="Helvetica" w:cs="Helvetica"/>
          <w:b/>
          <w:bCs/>
          <w:color w:val="222222"/>
          <w:sz w:val="21"/>
          <w:szCs w:val="21"/>
        </w:rPr>
        <w:t>.</w:t>
      </w:r>
    </w:p>
    <w:p w14:paraId="2673393A" w14:textId="77777777" w:rsidR="00D7275E" w:rsidRPr="00D7275E" w:rsidRDefault="00D7275E" w:rsidP="00D7275E">
      <w:pPr>
        <w:rPr>
          <w:rFonts w:ascii="Helvetica" w:hAnsi="Helvetica" w:cs="Helvetica"/>
          <w:b/>
          <w:bCs/>
          <w:color w:val="222222"/>
          <w:sz w:val="21"/>
          <w:szCs w:val="21"/>
        </w:rPr>
      </w:pPr>
    </w:p>
    <w:p w14:paraId="2D671C18"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Культивирование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костного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мозга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присутствии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ростовых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факторов</w:t>
      </w:r>
      <w:r w:rsidRPr="00D7275E">
        <w:rPr>
          <w:rFonts w:ascii="Helvetica" w:hAnsi="Helvetica" w:cs="Helvetica"/>
          <w:b/>
          <w:bCs/>
          <w:color w:val="222222"/>
          <w:sz w:val="21"/>
          <w:szCs w:val="21"/>
        </w:rPr>
        <w:t>.</w:t>
      </w:r>
    </w:p>
    <w:p w14:paraId="67AD9D22" w14:textId="77777777" w:rsidR="00D7275E" w:rsidRPr="00D7275E" w:rsidRDefault="00D7275E" w:rsidP="00D7275E">
      <w:pPr>
        <w:rPr>
          <w:rFonts w:ascii="Helvetica" w:hAnsi="Helvetica" w:cs="Helvetica"/>
          <w:b/>
          <w:bCs/>
          <w:color w:val="222222"/>
          <w:sz w:val="21"/>
          <w:szCs w:val="21"/>
        </w:rPr>
      </w:pPr>
    </w:p>
    <w:p w14:paraId="0A720815"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Метод</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экзогенных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селезеночных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колоний</w:t>
      </w:r>
      <w:r w:rsidRPr="00D7275E">
        <w:rPr>
          <w:rFonts w:ascii="Helvetica" w:hAnsi="Helvetica" w:cs="Helvetica"/>
          <w:b/>
          <w:bCs/>
          <w:color w:val="222222"/>
          <w:sz w:val="21"/>
          <w:szCs w:val="21"/>
        </w:rPr>
        <w:t>.</w:t>
      </w:r>
    </w:p>
    <w:p w14:paraId="53ACC23A" w14:textId="77777777" w:rsidR="00D7275E" w:rsidRPr="00D7275E" w:rsidRDefault="00D7275E" w:rsidP="00D7275E">
      <w:pPr>
        <w:rPr>
          <w:rFonts w:ascii="Helvetica" w:hAnsi="Helvetica" w:cs="Helvetica"/>
          <w:b/>
          <w:bCs/>
          <w:color w:val="222222"/>
          <w:sz w:val="21"/>
          <w:szCs w:val="21"/>
        </w:rPr>
      </w:pPr>
    </w:p>
    <w:p w14:paraId="25A4188B"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Культуры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предшественников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гранулоцитов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макрофагов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полипотентных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миелоидных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предшественников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Культуры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эритроидных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предшественников</w:t>
      </w:r>
      <w:r w:rsidRPr="00D7275E">
        <w:rPr>
          <w:rFonts w:ascii="Helvetica" w:hAnsi="Helvetica" w:cs="Helvetica"/>
          <w:b/>
          <w:bCs/>
          <w:color w:val="222222"/>
          <w:sz w:val="21"/>
          <w:szCs w:val="21"/>
        </w:rPr>
        <w:t>.</w:t>
      </w:r>
    </w:p>
    <w:p w14:paraId="234E4E6F" w14:textId="77777777" w:rsidR="00D7275E" w:rsidRPr="00D7275E" w:rsidRDefault="00D7275E" w:rsidP="00D7275E">
      <w:pPr>
        <w:rPr>
          <w:rFonts w:ascii="Helvetica" w:hAnsi="Helvetica" w:cs="Helvetica"/>
          <w:b/>
          <w:bCs/>
          <w:color w:val="222222"/>
          <w:sz w:val="21"/>
          <w:szCs w:val="21"/>
        </w:rPr>
      </w:pPr>
    </w:p>
    <w:p w14:paraId="0E23CC2C"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Получение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костпо</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мозговых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химер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для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опыта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конкурентной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репопуляции</w:t>
      </w:r>
      <w:r w:rsidRPr="00D7275E">
        <w:rPr>
          <w:rFonts w:ascii="Helvetica" w:hAnsi="Helvetica" w:cs="Helvetica"/>
          <w:b/>
          <w:bCs/>
          <w:color w:val="222222"/>
          <w:sz w:val="21"/>
          <w:szCs w:val="21"/>
        </w:rPr>
        <w:t>.</w:t>
      </w:r>
    </w:p>
    <w:p w14:paraId="0E5C7147" w14:textId="77777777" w:rsidR="00D7275E" w:rsidRPr="00D7275E" w:rsidRDefault="00D7275E" w:rsidP="00D7275E">
      <w:pPr>
        <w:rPr>
          <w:rFonts w:ascii="Helvetica" w:hAnsi="Helvetica" w:cs="Helvetica"/>
          <w:b/>
          <w:bCs/>
          <w:color w:val="222222"/>
          <w:sz w:val="21"/>
          <w:szCs w:val="21"/>
        </w:rPr>
      </w:pPr>
    </w:p>
    <w:p w14:paraId="0B727A9A"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Статистический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анализ</w:t>
      </w:r>
      <w:r w:rsidRPr="00D7275E">
        <w:rPr>
          <w:rFonts w:ascii="Helvetica" w:hAnsi="Helvetica" w:cs="Helvetica"/>
          <w:b/>
          <w:bCs/>
          <w:color w:val="222222"/>
          <w:sz w:val="21"/>
          <w:szCs w:val="21"/>
        </w:rPr>
        <w:t>.</w:t>
      </w:r>
    </w:p>
    <w:p w14:paraId="41D61633" w14:textId="77777777" w:rsidR="00D7275E" w:rsidRPr="00D7275E" w:rsidRDefault="00D7275E" w:rsidP="00D7275E">
      <w:pPr>
        <w:rPr>
          <w:rFonts w:ascii="Helvetica" w:hAnsi="Helvetica" w:cs="Helvetica"/>
          <w:b/>
          <w:bCs/>
          <w:color w:val="222222"/>
          <w:sz w:val="21"/>
          <w:szCs w:val="21"/>
        </w:rPr>
      </w:pPr>
    </w:p>
    <w:p w14:paraId="4D1E7B77"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Результаты</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обсуждение</w:t>
      </w:r>
    </w:p>
    <w:p w14:paraId="25737560" w14:textId="77777777" w:rsidR="00D7275E" w:rsidRPr="00D7275E" w:rsidRDefault="00D7275E" w:rsidP="00D7275E">
      <w:pPr>
        <w:rPr>
          <w:rFonts w:ascii="Helvetica" w:hAnsi="Helvetica" w:cs="Helvetica"/>
          <w:b/>
          <w:bCs/>
          <w:color w:val="222222"/>
          <w:sz w:val="21"/>
          <w:szCs w:val="21"/>
        </w:rPr>
      </w:pPr>
    </w:p>
    <w:p w14:paraId="596AA1FD"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как</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ингибитор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миелопоэза</w:t>
      </w:r>
      <w:r w:rsidRPr="00D7275E">
        <w:rPr>
          <w:rFonts w:ascii="Helvetica" w:hAnsi="Helvetica" w:cs="Helvetica"/>
          <w:b/>
          <w:bCs/>
          <w:color w:val="222222"/>
          <w:sz w:val="21"/>
          <w:szCs w:val="21"/>
        </w:rPr>
        <w:t xml:space="preserve"> in vitro.</w:t>
      </w:r>
    </w:p>
    <w:p w14:paraId="6AD55700" w14:textId="77777777" w:rsidR="00D7275E" w:rsidRPr="00D7275E" w:rsidRDefault="00D7275E" w:rsidP="00D7275E">
      <w:pPr>
        <w:rPr>
          <w:rFonts w:ascii="Helvetica" w:hAnsi="Helvetica" w:cs="Helvetica"/>
          <w:b/>
          <w:bCs/>
          <w:color w:val="222222"/>
          <w:sz w:val="21"/>
          <w:szCs w:val="21"/>
        </w:rPr>
      </w:pPr>
    </w:p>
    <w:p w14:paraId="15779104"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Роль</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регуляции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пролиферации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дифференцировке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тучных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w:t>
      </w:r>
      <w:r w:rsidRPr="00D7275E">
        <w:rPr>
          <w:rFonts w:ascii="Helvetica" w:hAnsi="Helvetica" w:cs="Helvetica"/>
          <w:b/>
          <w:bCs/>
          <w:color w:val="222222"/>
          <w:sz w:val="21"/>
          <w:szCs w:val="21"/>
        </w:rPr>
        <w:t>.</w:t>
      </w:r>
    </w:p>
    <w:p w14:paraId="2702FD3A" w14:textId="77777777" w:rsidR="00D7275E" w:rsidRPr="00D7275E" w:rsidRDefault="00D7275E" w:rsidP="00D7275E">
      <w:pPr>
        <w:rPr>
          <w:rFonts w:ascii="Helvetica" w:hAnsi="Helvetica" w:cs="Helvetica"/>
          <w:b/>
          <w:bCs/>
          <w:color w:val="222222"/>
          <w:sz w:val="21"/>
          <w:szCs w:val="21"/>
        </w:rPr>
      </w:pPr>
    </w:p>
    <w:p w14:paraId="38B96B71"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Минимальиые</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аномалии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кроветворении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у</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дефицитных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мышей</w:t>
      </w:r>
      <w:r w:rsidRPr="00D7275E">
        <w:rPr>
          <w:rFonts w:ascii="Helvetica" w:hAnsi="Helvetica" w:cs="Helvetica"/>
          <w:b/>
          <w:bCs/>
          <w:color w:val="222222"/>
          <w:sz w:val="21"/>
          <w:szCs w:val="21"/>
        </w:rPr>
        <w:t>.</w:t>
      </w:r>
    </w:p>
    <w:p w14:paraId="3C5BB1EE" w14:textId="77777777" w:rsidR="00D7275E" w:rsidRPr="00D7275E" w:rsidRDefault="00D7275E" w:rsidP="00D7275E">
      <w:pPr>
        <w:rPr>
          <w:rFonts w:ascii="Helvetica" w:hAnsi="Helvetica" w:cs="Helvetica"/>
          <w:b/>
          <w:bCs/>
          <w:color w:val="222222"/>
          <w:sz w:val="21"/>
          <w:szCs w:val="21"/>
        </w:rPr>
      </w:pPr>
    </w:p>
    <w:p w14:paraId="24C5D62C"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 - </w:t>
      </w:r>
      <w:r w:rsidRPr="00D7275E">
        <w:rPr>
          <w:rFonts w:ascii="Helvetica" w:hAnsi="Helvetica" w:cs="Helvetica" w:hint="eastAsia"/>
          <w:b/>
          <w:bCs/>
          <w:color w:val="222222"/>
          <w:sz w:val="21"/>
          <w:szCs w:val="21"/>
        </w:rPr>
        <w:t>ингибитор</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ранних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КОЕ</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с</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и</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коммитированных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кроветворных</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клетокпредшественников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КОЕ</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гм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ш</w:t>
      </w:r>
      <w:r w:rsidRPr="00D7275E">
        <w:rPr>
          <w:rFonts w:ascii="Helvetica" w:hAnsi="Helvetica" w:cs="Helvetica"/>
          <w:b/>
          <w:bCs/>
          <w:color w:val="222222"/>
          <w:sz w:val="21"/>
          <w:szCs w:val="21"/>
        </w:rPr>
        <w:t xml:space="preserve"> vivo.</w:t>
      </w:r>
    </w:p>
    <w:p w14:paraId="54B6203D" w14:textId="77777777" w:rsidR="00D7275E" w:rsidRPr="00D7275E" w:rsidRDefault="00D7275E" w:rsidP="00D7275E">
      <w:pPr>
        <w:rPr>
          <w:rFonts w:ascii="Helvetica" w:hAnsi="Helvetica" w:cs="Helvetica"/>
          <w:b/>
          <w:bCs/>
          <w:color w:val="222222"/>
          <w:sz w:val="21"/>
          <w:szCs w:val="21"/>
        </w:rPr>
      </w:pPr>
    </w:p>
    <w:p w14:paraId="69FF9E39" w14:textId="77777777" w:rsidR="00D7275E" w:rsidRPr="00D7275E" w:rsidRDefault="00D7275E" w:rsidP="00D7275E">
      <w:pPr>
        <w:rPr>
          <w:rFonts w:ascii="Helvetica" w:hAnsi="Helvetica" w:cs="Helvetica"/>
          <w:b/>
          <w:bCs/>
          <w:color w:val="222222"/>
          <w:sz w:val="21"/>
          <w:szCs w:val="21"/>
        </w:rPr>
      </w:pPr>
      <w:r w:rsidRPr="00D7275E">
        <w:rPr>
          <w:rFonts w:ascii="Helvetica" w:hAnsi="Helvetica" w:cs="Helvetica" w:hint="eastAsia"/>
          <w:b/>
          <w:bCs/>
          <w:color w:val="222222"/>
          <w:sz w:val="21"/>
          <w:szCs w:val="21"/>
        </w:rPr>
        <w:lastRenderedPageBreak/>
        <w:t>Нарушенная</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динамика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гемопоэза</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у</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мышей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комбинированным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 xml:space="preserve">/JIT </w:t>
      </w:r>
      <w:r w:rsidRPr="00D7275E">
        <w:rPr>
          <w:rFonts w:ascii="Helvetica" w:hAnsi="Helvetica" w:cs="Helvetica" w:hint="eastAsia"/>
          <w:b/>
          <w:bCs/>
          <w:color w:val="222222"/>
          <w:sz w:val="21"/>
          <w:szCs w:val="21"/>
        </w:rPr>
        <w:t>дефицитом</w:t>
      </w:r>
      <w:r w:rsidRPr="00D7275E">
        <w:rPr>
          <w:rFonts w:ascii="Helvetica" w:hAnsi="Helvetica" w:cs="Helvetica"/>
          <w:b/>
          <w:bCs/>
          <w:color w:val="222222"/>
          <w:sz w:val="21"/>
          <w:szCs w:val="21"/>
        </w:rPr>
        <w:t>.</w:t>
      </w:r>
    </w:p>
    <w:p w14:paraId="0E65D74A" w14:textId="77777777" w:rsidR="00D7275E" w:rsidRPr="00D7275E" w:rsidRDefault="00D7275E" w:rsidP="00D7275E">
      <w:pPr>
        <w:rPr>
          <w:rFonts w:ascii="Helvetica" w:hAnsi="Helvetica" w:cs="Helvetica"/>
          <w:b/>
          <w:bCs/>
          <w:color w:val="222222"/>
          <w:sz w:val="21"/>
          <w:szCs w:val="21"/>
        </w:rPr>
      </w:pPr>
    </w:p>
    <w:p w14:paraId="109CC004" w14:textId="7400D88B" w:rsidR="00484EB4" w:rsidRPr="00D7275E" w:rsidRDefault="00D7275E" w:rsidP="00D7275E">
      <w:r w:rsidRPr="00D7275E">
        <w:rPr>
          <w:rFonts w:ascii="Helvetica" w:hAnsi="Helvetica" w:cs="Helvetica" w:hint="eastAsia"/>
          <w:b/>
          <w:bCs/>
          <w:color w:val="222222"/>
          <w:sz w:val="21"/>
          <w:szCs w:val="21"/>
        </w:rPr>
        <w:t>У</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мышей</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комбинированным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ФНО</w:t>
      </w:r>
      <w:r w:rsidRPr="00D7275E">
        <w:rPr>
          <w:rFonts w:ascii="Helvetica" w:hAnsi="Helvetica" w:cs="Helvetica"/>
          <w:b/>
          <w:bCs/>
          <w:color w:val="222222"/>
          <w:sz w:val="21"/>
          <w:szCs w:val="21"/>
        </w:rPr>
        <w:t>/</w:t>
      </w:r>
      <w:r w:rsidRPr="00D7275E">
        <w:rPr>
          <w:rFonts w:ascii="Helvetica" w:hAnsi="Helvetica" w:cs="Helvetica" w:hint="eastAsia"/>
          <w:b/>
          <w:bCs/>
          <w:color w:val="222222"/>
          <w:sz w:val="21"/>
          <w:szCs w:val="21"/>
        </w:rPr>
        <w:t>ЛТ</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дефицитом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повышено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количество</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СКК</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в</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костном</w:t>
      </w:r>
      <w:r w:rsidRPr="00D7275E">
        <w:rPr>
          <w:rFonts w:ascii="Helvetica" w:hAnsi="Helvetica" w:cs="Helvetica"/>
          <w:b/>
          <w:bCs/>
          <w:color w:val="222222"/>
          <w:sz w:val="21"/>
          <w:szCs w:val="21"/>
        </w:rPr>
        <w:t xml:space="preserve"> </w:t>
      </w:r>
      <w:r w:rsidRPr="00D7275E">
        <w:rPr>
          <w:rFonts w:ascii="Helvetica" w:hAnsi="Helvetica" w:cs="Helvetica" w:hint="eastAsia"/>
          <w:b/>
          <w:bCs/>
          <w:color w:val="222222"/>
          <w:sz w:val="21"/>
          <w:szCs w:val="21"/>
        </w:rPr>
        <w:t>мозге</w:t>
      </w:r>
      <w:r w:rsidRPr="00D7275E">
        <w:rPr>
          <w:rFonts w:ascii="Helvetica" w:hAnsi="Helvetica" w:cs="Helvetica"/>
          <w:b/>
          <w:bCs/>
          <w:color w:val="222222"/>
          <w:sz w:val="21"/>
          <w:szCs w:val="21"/>
        </w:rPr>
        <w:t>.</w:t>
      </w:r>
    </w:p>
    <w:sectPr w:rsidR="00484EB4" w:rsidRPr="00D7275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1F0F" w14:textId="77777777" w:rsidR="00D15422" w:rsidRDefault="00D15422">
      <w:pPr>
        <w:spacing w:after="0" w:line="240" w:lineRule="auto"/>
      </w:pPr>
      <w:r>
        <w:separator/>
      </w:r>
    </w:p>
  </w:endnote>
  <w:endnote w:type="continuationSeparator" w:id="0">
    <w:p w14:paraId="7B303049" w14:textId="77777777" w:rsidR="00D15422" w:rsidRDefault="00D15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F6BF" w14:textId="77777777" w:rsidR="00D15422" w:rsidRDefault="00D15422"/>
    <w:p w14:paraId="1F4ADC53" w14:textId="77777777" w:rsidR="00D15422" w:rsidRDefault="00D15422"/>
    <w:p w14:paraId="15F3206A" w14:textId="77777777" w:rsidR="00D15422" w:rsidRDefault="00D15422"/>
    <w:p w14:paraId="2B2F4831" w14:textId="77777777" w:rsidR="00D15422" w:rsidRDefault="00D15422"/>
    <w:p w14:paraId="4FF156CB" w14:textId="77777777" w:rsidR="00D15422" w:rsidRDefault="00D15422"/>
    <w:p w14:paraId="789B7F29" w14:textId="77777777" w:rsidR="00D15422" w:rsidRDefault="00D15422"/>
    <w:p w14:paraId="006A4ACC" w14:textId="77777777" w:rsidR="00D15422" w:rsidRDefault="00D154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2F7B6F" wp14:editId="2A9F14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C3DEA" w14:textId="77777777" w:rsidR="00D15422" w:rsidRDefault="00D15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F7B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8C3DEA" w14:textId="77777777" w:rsidR="00D15422" w:rsidRDefault="00D154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C4342D" w14:textId="77777777" w:rsidR="00D15422" w:rsidRDefault="00D15422"/>
    <w:p w14:paraId="6A126170" w14:textId="77777777" w:rsidR="00D15422" w:rsidRDefault="00D15422"/>
    <w:p w14:paraId="5E30E8C7" w14:textId="77777777" w:rsidR="00D15422" w:rsidRDefault="00D154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E68E5C" wp14:editId="2EF02D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1308" w14:textId="77777777" w:rsidR="00D15422" w:rsidRDefault="00D15422"/>
                          <w:p w14:paraId="1269D866" w14:textId="77777777" w:rsidR="00D15422" w:rsidRDefault="00D15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E68E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5F1308" w14:textId="77777777" w:rsidR="00D15422" w:rsidRDefault="00D15422"/>
                    <w:p w14:paraId="1269D866" w14:textId="77777777" w:rsidR="00D15422" w:rsidRDefault="00D154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5F0FC9" w14:textId="77777777" w:rsidR="00D15422" w:rsidRDefault="00D15422"/>
    <w:p w14:paraId="7AED3E4D" w14:textId="77777777" w:rsidR="00D15422" w:rsidRDefault="00D15422">
      <w:pPr>
        <w:rPr>
          <w:sz w:val="2"/>
          <w:szCs w:val="2"/>
        </w:rPr>
      </w:pPr>
    </w:p>
    <w:p w14:paraId="7A7BF738" w14:textId="77777777" w:rsidR="00D15422" w:rsidRDefault="00D15422"/>
    <w:p w14:paraId="00C82B3D" w14:textId="77777777" w:rsidR="00D15422" w:rsidRDefault="00D15422">
      <w:pPr>
        <w:spacing w:after="0" w:line="240" w:lineRule="auto"/>
      </w:pPr>
    </w:p>
  </w:footnote>
  <w:footnote w:type="continuationSeparator" w:id="0">
    <w:p w14:paraId="50094F0B" w14:textId="77777777" w:rsidR="00D15422" w:rsidRDefault="00D15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22"/>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211079</TotalTime>
  <Pages>4</Pages>
  <Words>387</Words>
  <Characters>2211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2134</cp:revision>
  <cp:lastPrinted>2009-02-06T05:36:00Z</cp:lastPrinted>
  <dcterms:created xsi:type="dcterms:W3CDTF">2024-01-07T13:43:00Z</dcterms:created>
  <dcterms:modified xsi:type="dcterms:W3CDTF">2025-11-20T12:27:00Z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