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15CD" w14:textId="44224F9E" w:rsidR="00FD5F01" w:rsidRDefault="00A71291" w:rsidP="00A71291">
      <w:r w:rsidRPr="00A71291">
        <w:rPr>
          <w:rFonts w:hint="eastAsia"/>
        </w:rPr>
        <w:t>Баранов</w:t>
      </w:r>
      <w:r w:rsidRPr="00A71291">
        <w:t xml:space="preserve"> </w:t>
      </w:r>
      <w:r w:rsidRPr="00A71291">
        <w:rPr>
          <w:rFonts w:hint="eastAsia"/>
        </w:rPr>
        <w:t>Дмитрий</w:t>
      </w:r>
      <w:r w:rsidRPr="00A71291">
        <w:t xml:space="preserve"> </w:t>
      </w:r>
      <w:r w:rsidRPr="00A71291">
        <w:rPr>
          <w:rFonts w:hint="eastAsia"/>
        </w:rPr>
        <w:t>Кириллович</w:t>
      </w:r>
      <w:r>
        <w:rPr>
          <w:rFonts w:hint="cs"/>
        </w:rPr>
        <w:t xml:space="preserve"> </w:t>
      </w:r>
      <w:r w:rsidRPr="00A71291">
        <w:rPr>
          <w:rFonts w:hint="eastAsia"/>
        </w:rPr>
        <w:t>Проблемы</w:t>
      </w:r>
      <w:r w:rsidRPr="00A71291">
        <w:t xml:space="preserve"> </w:t>
      </w:r>
      <w:r w:rsidRPr="00A71291">
        <w:rPr>
          <w:rFonts w:hint="eastAsia"/>
        </w:rPr>
        <w:t>коммуникации</w:t>
      </w:r>
      <w:r w:rsidRPr="00A71291">
        <w:t xml:space="preserve"> </w:t>
      </w:r>
      <w:r w:rsidRPr="00A71291">
        <w:rPr>
          <w:rFonts w:hint="eastAsia"/>
        </w:rPr>
        <w:t>в</w:t>
      </w:r>
      <w:r w:rsidRPr="00A71291">
        <w:t xml:space="preserve"> </w:t>
      </w:r>
      <w:r w:rsidRPr="00A71291">
        <w:rPr>
          <w:rFonts w:hint="eastAsia"/>
        </w:rPr>
        <w:t>прозе</w:t>
      </w:r>
      <w:r w:rsidRPr="00A71291">
        <w:t xml:space="preserve"> </w:t>
      </w:r>
      <w:r w:rsidRPr="00A71291">
        <w:rPr>
          <w:rFonts w:hint="eastAsia"/>
        </w:rPr>
        <w:t>Саши</w:t>
      </w:r>
      <w:r w:rsidRPr="00A71291">
        <w:t xml:space="preserve"> </w:t>
      </w:r>
      <w:r w:rsidRPr="00A71291">
        <w:rPr>
          <w:rFonts w:hint="eastAsia"/>
        </w:rPr>
        <w:t>Соколова</w:t>
      </w:r>
      <w:r w:rsidRPr="00A71291">
        <w:t xml:space="preserve"> </w:t>
      </w:r>
      <w:r w:rsidRPr="00A71291">
        <w:rPr>
          <w:rFonts w:hint="eastAsia"/>
        </w:rPr>
        <w:t>и</w:t>
      </w:r>
      <w:r w:rsidRPr="00A71291">
        <w:t xml:space="preserve"> </w:t>
      </w:r>
      <w:r w:rsidRPr="00A71291">
        <w:rPr>
          <w:rFonts w:hint="eastAsia"/>
        </w:rPr>
        <w:t>Сергея</w:t>
      </w:r>
      <w:r w:rsidRPr="00A71291">
        <w:t xml:space="preserve"> </w:t>
      </w:r>
      <w:r w:rsidRPr="00A71291">
        <w:rPr>
          <w:rFonts w:hint="eastAsia"/>
        </w:rPr>
        <w:t>Довлатова</w:t>
      </w:r>
    </w:p>
    <w:p w14:paraId="67E9CC6D" w14:textId="77777777" w:rsidR="00A71291" w:rsidRDefault="00A71291" w:rsidP="00A71291">
      <w:r>
        <w:rPr>
          <w:rFonts w:hint="eastAsia"/>
        </w:rPr>
        <w:t>ОГЛАВЛЕНИЕ</w:t>
      </w:r>
      <w:r>
        <w:t xml:space="preserve"> </w:t>
      </w:r>
      <w:r>
        <w:rPr>
          <w:rFonts w:hint="eastAsia"/>
        </w:rPr>
        <w:t>ДИССЕРТАЦИИ</w:t>
      </w:r>
    </w:p>
    <w:p w14:paraId="0F546451" w14:textId="77777777" w:rsidR="00A71291" w:rsidRDefault="00A71291" w:rsidP="00A71291">
      <w:r>
        <w:rPr>
          <w:rFonts w:hint="eastAsia"/>
        </w:rPr>
        <w:t>кандидат</w:t>
      </w:r>
      <w:r>
        <w:t xml:space="preserve"> </w:t>
      </w:r>
      <w:r>
        <w:rPr>
          <w:rFonts w:hint="eastAsia"/>
        </w:rPr>
        <w:t>наук</w:t>
      </w:r>
      <w:r>
        <w:t xml:space="preserve"> </w:t>
      </w:r>
      <w:r>
        <w:rPr>
          <w:rFonts w:hint="eastAsia"/>
        </w:rPr>
        <w:t>Баранов</w:t>
      </w:r>
      <w:r>
        <w:t xml:space="preserve"> </w:t>
      </w:r>
      <w:r>
        <w:rPr>
          <w:rFonts w:hint="eastAsia"/>
        </w:rPr>
        <w:t>Дмитрий</w:t>
      </w:r>
      <w:r>
        <w:t xml:space="preserve"> </w:t>
      </w:r>
      <w:r>
        <w:rPr>
          <w:rFonts w:hint="eastAsia"/>
        </w:rPr>
        <w:t>Кириллович</w:t>
      </w:r>
    </w:p>
    <w:p w14:paraId="33992E6D" w14:textId="77777777" w:rsidR="00A71291" w:rsidRDefault="00A71291" w:rsidP="00A71291">
      <w:r>
        <w:rPr>
          <w:rFonts w:hint="eastAsia"/>
        </w:rPr>
        <w:t>Введение</w:t>
      </w:r>
    </w:p>
    <w:p w14:paraId="1696CB84" w14:textId="77777777" w:rsidR="00A71291" w:rsidRDefault="00A71291" w:rsidP="00A71291"/>
    <w:p w14:paraId="320A381B" w14:textId="77777777" w:rsidR="00A71291" w:rsidRDefault="00A71291" w:rsidP="00A71291">
      <w:r>
        <w:rPr>
          <w:rFonts w:hint="eastAsia"/>
        </w:rPr>
        <w:t>Глава</w:t>
      </w:r>
      <w:r>
        <w:t xml:space="preserve"> I. </w:t>
      </w:r>
      <w:r>
        <w:rPr>
          <w:rFonts w:hint="eastAsia"/>
        </w:rPr>
        <w:t>Смысловая</w:t>
      </w:r>
      <w:r>
        <w:t xml:space="preserve"> </w:t>
      </w:r>
      <w:r>
        <w:rPr>
          <w:rFonts w:hint="eastAsia"/>
        </w:rPr>
        <w:t>динамика</w:t>
      </w:r>
      <w:r>
        <w:t xml:space="preserve"> </w:t>
      </w:r>
      <w:r>
        <w:rPr>
          <w:rFonts w:hint="eastAsia"/>
        </w:rPr>
        <w:t>романа</w:t>
      </w:r>
      <w:r>
        <w:t xml:space="preserve"> </w:t>
      </w:r>
      <w:r>
        <w:rPr>
          <w:rFonts w:hint="eastAsia"/>
        </w:rPr>
        <w:t>Саши</w:t>
      </w:r>
      <w:r>
        <w:t xml:space="preserve"> </w:t>
      </w:r>
      <w:r>
        <w:rPr>
          <w:rFonts w:hint="eastAsia"/>
        </w:rPr>
        <w:t>Соколова</w:t>
      </w:r>
      <w:r>
        <w:t xml:space="preserve"> </w:t>
      </w:r>
      <w:r>
        <w:rPr>
          <w:rFonts w:hint="eastAsia"/>
        </w:rPr>
        <w:t>«</w:t>
      </w:r>
      <w:r>
        <w:rPr>
          <w:rFonts w:hint="eastAsia"/>
        </w:rPr>
        <w:t>Школа</w:t>
      </w:r>
      <w:r>
        <w:t xml:space="preserve"> </w:t>
      </w:r>
      <w:r>
        <w:rPr>
          <w:rFonts w:hint="eastAsia"/>
        </w:rPr>
        <w:t>для</w:t>
      </w:r>
      <w:r>
        <w:t xml:space="preserve"> </w:t>
      </w:r>
      <w:r>
        <w:rPr>
          <w:rFonts w:hint="eastAsia"/>
        </w:rPr>
        <w:t>дураков</w:t>
      </w:r>
      <w:r>
        <w:rPr>
          <w:rFonts w:hint="eastAsia"/>
        </w:rPr>
        <w:t>»</w:t>
      </w:r>
    </w:p>
    <w:p w14:paraId="4D1743A4" w14:textId="77777777" w:rsidR="00A71291" w:rsidRDefault="00A71291" w:rsidP="00A71291"/>
    <w:p w14:paraId="108AD0A2" w14:textId="77777777" w:rsidR="00A71291" w:rsidRDefault="00A71291" w:rsidP="00A71291">
      <w:r>
        <w:rPr>
          <w:rFonts w:hint="eastAsia"/>
        </w:rPr>
        <w:t>Часть</w:t>
      </w:r>
      <w:r>
        <w:t xml:space="preserve"> 1. </w:t>
      </w:r>
      <w:r>
        <w:rPr>
          <w:rFonts w:hint="eastAsia"/>
        </w:rPr>
        <w:t>Проблематизация</w:t>
      </w:r>
      <w:r>
        <w:t xml:space="preserve"> </w:t>
      </w:r>
      <w:r>
        <w:rPr>
          <w:rFonts w:hint="eastAsia"/>
        </w:rPr>
        <w:t>сюжета</w:t>
      </w:r>
      <w:r>
        <w:t xml:space="preserve"> </w:t>
      </w:r>
      <w:r>
        <w:rPr>
          <w:rFonts w:hint="eastAsia"/>
        </w:rPr>
        <w:t>в</w:t>
      </w:r>
      <w:r>
        <w:t xml:space="preserve"> </w:t>
      </w:r>
      <w:r>
        <w:rPr>
          <w:rFonts w:hint="eastAsia"/>
        </w:rPr>
        <w:t>романе</w:t>
      </w:r>
    </w:p>
    <w:p w14:paraId="38729977" w14:textId="77777777" w:rsidR="00A71291" w:rsidRDefault="00A71291" w:rsidP="00A71291"/>
    <w:p w14:paraId="1F763011" w14:textId="77777777" w:rsidR="00A71291" w:rsidRDefault="00A71291" w:rsidP="00A71291">
      <w:r>
        <w:rPr>
          <w:rFonts w:hint="eastAsia"/>
        </w:rPr>
        <w:t>Часть</w:t>
      </w:r>
      <w:r>
        <w:t xml:space="preserve"> 2. </w:t>
      </w:r>
      <w:r>
        <w:rPr>
          <w:rFonts w:hint="eastAsia"/>
        </w:rPr>
        <w:t>Связь</w:t>
      </w:r>
      <w:r>
        <w:t xml:space="preserve"> </w:t>
      </w:r>
      <w:r>
        <w:rPr>
          <w:rFonts w:hint="eastAsia"/>
        </w:rPr>
        <w:t>с</w:t>
      </w:r>
      <w:r>
        <w:t xml:space="preserve"> </w:t>
      </w:r>
      <w:r>
        <w:rPr>
          <w:rFonts w:hint="eastAsia"/>
        </w:rPr>
        <w:t>Гоголем</w:t>
      </w:r>
      <w:r>
        <w:t xml:space="preserve">; </w:t>
      </w:r>
      <w:r>
        <w:rPr>
          <w:rFonts w:hint="eastAsia"/>
        </w:rPr>
        <w:t>проблематизация</w:t>
      </w:r>
      <w:r>
        <w:t xml:space="preserve"> </w:t>
      </w:r>
      <w:r>
        <w:rPr>
          <w:rFonts w:hint="eastAsia"/>
        </w:rPr>
        <w:t>персонажа</w:t>
      </w:r>
      <w:r>
        <w:t xml:space="preserve"> </w:t>
      </w:r>
      <w:r>
        <w:rPr>
          <w:rFonts w:hint="eastAsia"/>
        </w:rPr>
        <w:t>в</w:t>
      </w:r>
      <w:r>
        <w:t xml:space="preserve"> </w:t>
      </w:r>
      <w:r>
        <w:rPr>
          <w:rFonts w:hint="eastAsia"/>
        </w:rPr>
        <w:t>гоголевском</w:t>
      </w:r>
      <w:r>
        <w:t xml:space="preserve"> </w:t>
      </w:r>
      <w:r>
        <w:rPr>
          <w:rFonts w:hint="eastAsia"/>
        </w:rPr>
        <w:t>творчестве</w:t>
      </w:r>
    </w:p>
    <w:p w14:paraId="141EBABE" w14:textId="77777777" w:rsidR="00A71291" w:rsidRDefault="00A71291" w:rsidP="00A71291"/>
    <w:p w14:paraId="79EED832" w14:textId="77777777" w:rsidR="00A71291" w:rsidRDefault="00A71291" w:rsidP="00A71291">
      <w:r>
        <w:t xml:space="preserve">1.2.1. </w:t>
      </w:r>
      <w:r>
        <w:rPr>
          <w:rFonts w:hint="eastAsia"/>
        </w:rPr>
        <w:t>«</w:t>
      </w:r>
      <w:r>
        <w:rPr>
          <w:rFonts w:hint="eastAsia"/>
        </w:rPr>
        <w:t>Шинель</w:t>
      </w:r>
      <w:r>
        <w:rPr>
          <w:rFonts w:hint="eastAsia"/>
        </w:rPr>
        <w:t>»</w:t>
      </w:r>
      <w:r>
        <w:t xml:space="preserve">. </w:t>
      </w:r>
      <w:r>
        <w:rPr>
          <w:rFonts w:hint="eastAsia"/>
        </w:rPr>
        <w:t>Размывание</w:t>
      </w:r>
      <w:r>
        <w:t xml:space="preserve"> </w:t>
      </w:r>
      <w:r>
        <w:rPr>
          <w:rFonts w:hint="eastAsia"/>
        </w:rPr>
        <w:t>границ</w:t>
      </w:r>
      <w:r>
        <w:t xml:space="preserve"> </w:t>
      </w:r>
      <w:r>
        <w:rPr>
          <w:rFonts w:hint="eastAsia"/>
        </w:rPr>
        <w:t>между</w:t>
      </w:r>
      <w:r>
        <w:t xml:space="preserve"> </w:t>
      </w:r>
      <w:r>
        <w:rPr>
          <w:rFonts w:hint="eastAsia"/>
        </w:rPr>
        <w:t>персонажем</w:t>
      </w:r>
      <w:r>
        <w:t xml:space="preserve"> </w:t>
      </w:r>
      <w:r>
        <w:rPr>
          <w:rFonts w:hint="eastAsia"/>
        </w:rPr>
        <w:t>и</w:t>
      </w:r>
      <w:r>
        <w:t xml:space="preserve"> </w:t>
      </w:r>
      <w:r>
        <w:rPr>
          <w:rFonts w:hint="eastAsia"/>
        </w:rPr>
        <w:t>миром</w:t>
      </w:r>
    </w:p>
    <w:p w14:paraId="5AE8F9D0" w14:textId="77777777" w:rsidR="00A71291" w:rsidRDefault="00A71291" w:rsidP="00A71291"/>
    <w:p w14:paraId="36C47FF2" w14:textId="77777777" w:rsidR="00A71291" w:rsidRDefault="00A71291" w:rsidP="00A71291">
      <w:r>
        <w:t xml:space="preserve">1.2.2. </w:t>
      </w:r>
      <w:r>
        <w:rPr>
          <w:rFonts w:hint="eastAsia"/>
        </w:rPr>
        <w:t>«</w:t>
      </w:r>
      <w:r>
        <w:rPr>
          <w:rFonts w:hint="eastAsia"/>
        </w:rPr>
        <w:t>Мертвые</w:t>
      </w:r>
      <w:r>
        <w:t xml:space="preserve"> </w:t>
      </w:r>
      <w:r>
        <w:rPr>
          <w:rFonts w:hint="eastAsia"/>
        </w:rPr>
        <w:t>души</w:t>
      </w:r>
      <w:r>
        <w:rPr>
          <w:rFonts w:hint="eastAsia"/>
        </w:rPr>
        <w:t>»</w:t>
      </w:r>
      <w:r>
        <w:t xml:space="preserve">. </w:t>
      </w:r>
      <w:r>
        <w:rPr>
          <w:rFonts w:hint="eastAsia"/>
        </w:rPr>
        <w:t>Персонажность</w:t>
      </w:r>
      <w:r>
        <w:t xml:space="preserve"> </w:t>
      </w:r>
      <w:r>
        <w:rPr>
          <w:rFonts w:hint="eastAsia"/>
        </w:rPr>
        <w:t>без</w:t>
      </w:r>
      <w:r>
        <w:t xml:space="preserve"> </w:t>
      </w:r>
      <w:r>
        <w:rPr>
          <w:rFonts w:hint="eastAsia"/>
        </w:rPr>
        <w:t>персонажа</w:t>
      </w:r>
    </w:p>
    <w:p w14:paraId="2B6D4985" w14:textId="77777777" w:rsidR="00A71291" w:rsidRDefault="00A71291" w:rsidP="00A71291"/>
    <w:p w14:paraId="1AAA4EA8" w14:textId="77777777" w:rsidR="00A71291" w:rsidRDefault="00A71291" w:rsidP="00A71291">
      <w:r>
        <w:t xml:space="preserve">1.2.3. </w:t>
      </w:r>
      <w:r>
        <w:rPr>
          <w:rFonts w:hint="eastAsia"/>
        </w:rPr>
        <w:t>Функции</w:t>
      </w:r>
      <w:r>
        <w:t xml:space="preserve"> </w:t>
      </w:r>
      <w:r>
        <w:rPr>
          <w:rFonts w:hint="eastAsia"/>
        </w:rPr>
        <w:t>проблематизации</w:t>
      </w:r>
      <w:r>
        <w:t xml:space="preserve"> </w:t>
      </w:r>
      <w:r>
        <w:rPr>
          <w:rFonts w:hint="eastAsia"/>
        </w:rPr>
        <w:t>персонажа</w:t>
      </w:r>
      <w:r>
        <w:t xml:space="preserve">: </w:t>
      </w:r>
      <w:r>
        <w:rPr>
          <w:rFonts w:hint="eastAsia"/>
        </w:rPr>
        <w:t>размывание</w:t>
      </w:r>
      <w:r>
        <w:t xml:space="preserve"> </w:t>
      </w:r>
      <w:r>
        <w:rPr>
          <w:rFonts w:hint="eastAsia"/>
        </w:rPr>
        <w:t>границы</w:t>
      </w:r>
      <w:r>
        <w:t xml:space="preserve"> </w:t>
      </w:r>
      <w:r>
        <w:rPr>
          <w:rFonts w:hint="eastAsia"/>
        </w:rPr>
        <w:t>между</w:t>
      </w:r>
      <w:r>
        <w:t xml:space="preserve"> </w:t>
      </w:r>
      <w:r>
        <w:rPr>
          <w:rFonts w:hint="eastAsia"/>
        </w:rPr>
        <w:t>изображенным</w:t>
      </w:r>
      <w:r>
        <w:t xml:space="preserve"> </w:t>
      </w:r>
      <w:r>
        <w:rPr>
          <w:rFonts w:hint="eastAsia"/>
        </w:rPr>
        <w:t>миром</w:t>
      </w:r>
      <w:r>
        <w:t xml:space="preserve"> </w:t>
      </w:r>
      <w:r>
        <w:rPr>
          <w:rFonts w:hint="eastAsia"/>
        </w:rPr>
        <w:t>и</w:t>
      </w:r>
      <w:r>
        <w:t xml:space="preserve"> </w:t>
      </w:r>
      <w:r>
        <w:rPr>
          <w:rFonts w:hint="eastAsia"/>
        </w:rPr>
        <w:t>внешней</w:t>
      </w:r>
      <w:r>
        <w:t xml:space="preserve"> </w:t>
      </w:r>
      <w:r>
        <w:rPr>
          <w:rFonts w:hint="eastAsia"/>
        </w:rPr>
        <w:t>реальностью</w:t>
      </w:r>
    </w:p>
    <w:p w14:paraId="1298469F" w14:textId="77777777" w:rsidR="00A71291" w:rsidRDefault="00A71291" w:rsidP="00A71291"/>
    <w:p w14:paraId="76D9EF17" w14:textId="77777777" w:rsidR="00A71291" w:rsidRDefault="00A71291" w:rsidP="00A71291">
      <w:r>
        <w:t xml:space="preserve">1.2.4. </w:t>
      </w:r>
      <w:r>
        <w:rPr>
          <w:rFonts w:hint="eastAsia"/>
        </w:rPr>
        <w:t>Функции</w:t>
      </w:r>
      <w:r>
        <w:t xml:space="preserve"> </w:t>
      </w:r>
      <w:r>
        <w:rPr>
          <w:rFonts w:hint="eastAsia"/>
        </w:rPr>
        <w:t>проблематизации</w:t>
      </w:r>
      <w:r>
        <w:t xml:space="preserve"> </w:t>
      </w:r>
      <w:r>
        <w:rPr>
          <w:rFonts w:hint="eastAsia"/>
        </w:rPr>
        <w:t>персонажа</w:t>
      </w:r>
      <w:r>
        <w:t xml:space="preserve">: </w:t>
      </w:r>
      <w:r>
        <w:rPr>
          <w:rFonts w:hint="eastAsia"/>
        </w:rPr>
        <w:t>организация</w:t>
      </w:r>
      <w:r>
        <w:t xml:space="preserve"> </w:t>
      </w:r>
      <w:r>
        <w:rPr>
          <w:rFonts w:hint="eastAsia"/>
        </w:rPr>
        <w:t>мотивной</w:t>
      </w:r>
      <w:r>
        <w:t xml:space="preserve"> </w:t>
      </w:r>
      <w:r>
        <w:rPr>
          <w:rFonts w:hint="eastAsia"/>
        </w:rPr>
        <w:t>системы</w:t>
      </w:r>
    </w:p>
    <w:p w14:paraId="21B64170" w14:textId="77777777" w:rsidR="00A71291" w:rsidRDefault="00A71291" w:rsidP="00A71291"/>
    <w:p w14:paraId="67F937BB" w14:textId="77777777" w:rsidR="00A71291" w:rsidRDefault="00A71291" w:rsidP="00A71291">
      <w:r>
        <w:rPr>
          <w:rFonts w:hint="eastAsia"/>
        </w:rPr>
        <w:t>Часть</w:t>
      </w:r>
      <w:r>
        <w:t xml:space="preserve"> 3. </w:t>
      </w:r>
      <w:r>
        <w:rPr>
          <w:rFonts w:hint="eastAsia"/>
        </w:rPr>
        <w:t>Роль</w:t>
      </w:r>
      <w:r>
        <w:t xml:space="preserve"> </w:t>
      </w:r>
      <w:r>
        <w:rPr>
          <w:rFonts w:hint="eastAsia"/>
        </w:rPr>
        <w:t>эпиграфов</w:t>
      </w:r>
      <w:r>
        <w:t xml:space="preserve"> </w:t>
      </w:r>
      <w:r>
        <w:rPr>
          <w:rFonts w:hint="eastAsia"/>
        </w:rPr>
        <w:t>в</w:t>
      </w:r>
      <w:r>
        <w:t xml:space="preserve"> </w:t>
      </w:r>
      <w:r>
        <w:rPr>
          <w:rFonts w:hint="eastAsia"/>
        </w:rPr>
        <w:t>мотивной</w:t>
      </w:r>
      <w:r>
        <w:t xml:space="preserve"> </w:t>
      </w:r>
      <w:r>
        <w:rPr>
          <w:rFonts w:hint="eastAsia"/>
        </w:rPr>
        <w:t>структуре</w:t>
      </w:r>
      <w:r>
        <w:t xml:space="preserve"> </w:t>
      </w:r>
      <w:r>
        <w:rPr>
          <w:rFonts w:hint="eastAsia"/>
        </w:rPr>
        <w:t>и</w:t>
      </w:r>
      <w:r>
        <w:t xml:space="preserve"> </w:t>
      </w:r>
      <w:r>
        <w:rPr>
          <w:rFonts w:hint="eastAsia"/>
        </w:rPr>
        <w:t>в</w:t>
      </w:r>
      <w:r>
        <w:t xml:space="preserve"> </w:t>
      </w:r>
      <w:r>
        <w:rPr>
          <w:rFonts w:hint="eastAsia"/>
        </w:rPr>
        <w:t>создании</w:t>
      </w:r>
      <w:r>
        <w:t xml:space="preserve"> </w:t>
      </w:r>
      <w:r>
        <w:rPr>
          <w:rFonts w:hint="eastAsia"/>
        </w:rPr>
        <w:t>динамики</w:t>
      </w:r>
      <w:r>
        <w:t xml:space="preserve"> </w:t>
      </w:r>
      <w:r>
        <w:rPr>
          <w:rFonts w:hint="eastAsia"/>
        </w:rPr>
        <w:t>романа</w:t>
      </w:r>
    </w:p>
    <w:p w14:paraId="5EDBFD2A" w14:textId="77777777" w:rsidR="00A71291" w:rsidRDefault="00A71291" w:rsidP="00A71291"/>
    <w:p w14:paraId="388C143E" w14:textId="77777777" w:rsidR="00A71291" w:rsidRDefault="00A71291" w:rsidP="00A71291">
      <w:r>
        <w:t xml:space="preserve">1.3.1. </w:t>
      </w:r>
      <w:r>
        <w:rPr>
          <w:rFonts w:hint="eastAsia"/>
        </w:rPr>
        <w:t>Третий</w:t>
      </w:r>
      <w:r>
        <w:t xml:space="preserve"> </w:t>
      </w:r>
      <w:r>
        <w:rPr>
          <w:rFonts w:hint="eastAsia"/>
        </w:rPr>
        <w:t>эпиграф</w:t>
      </w:r>
    </w:p>
    <w:p w14:paraId="70F15C26" w14:textId="77777777" w:rsidR="00A71291" w:rsidRDefault="00A71291" w:rsidP="00A71291"/>
    <w:p w14:paraId="7668FE89" w14:textId="77777777" w:rsidR="00A71291" w:rsidRDefault="00A71291" w:rsidP="00A71291">
      <w:r>
        <w:t xml:space="preserve">1.3.2. </w:t>
      </w:r>
      <w:r>
        <w:rPr>
          <w:rFonts w:hint="eastAsia"/>
        </w:rPr>
        <w:t>Первый</w:t>
      </w:r>
      <w:r>
        <w:t xml:space="preserve"> </w:t>
      </w:r>
      <w:r>
        <w:rPr>
          <w:rFonts w:hint="eastAsia"/>
        </w:rPr>
        <w:t>эпиграф</w:t>
      </w:r>
    </w:p>
    <w:p w14:paraId="34F9BACB" w14:textId="77777777" w:rsidR="00A71291" w:rsidRDefault="00A71291" w:rsidP="00A71291"/>
    <w:p w14:paraId="6B7FBC4F" w14:textId="77777777" w:rsidR="00A71291" w:rsidRDefault="00A71291" w:rsidP="00A71291">
      <w:r>
        <w:t xml:space="preserve">1.3.3. </w:t>
      </w:r>
      <w:r>
        <w:rPr>
          <w:rFonts w:hint="eastAsia"/>
        </w:rPr>
        <w:t>Второй</w:t>
      </w:r>
      <w:r>
        <w:t xml:space="preserve"> </w:t>
      </w:r>
      <w:r>
        <w:rPr>
          <w:rFonts w:hint="eastAsia"/>
        </w:rPr>
        <w:t>эпиграф</w:t>
      </w:r>
    </w:p>
    <w:p w14:paraId="1E68163E" w14:textId="77777777" w:rsidR="00A71291" w:rsidRDefault="00A71291" w:rsidP="00A71291"/>
    <w:p w14:paraId="1A29FF99" w14:textId="77777777" w:rsidR="00A71291" w:rsidRDefault="00A71291" w:rsidP="00A71291">
      <w:r>
        <w:t xml:space="preserve">1.3.3.1. </w:t>
      </w:r>
      <w:r>
        <w:rPr>
          <w:rFonts w:hint="eastAsia"/>
        </w:rPr>
        <w:t>Гнать</w:t>
      </w:r>
      <w:r>
        <w:t xml:space="preserve">, </w:t>
      </w:r>
      <w:r>
        <w:rPr>
          <w:rFonts w:hint="eastAsia"/>
        </w:rPr>
        <w:t>держать</w:t>
      </w:r>
      <w:r>
        <w:t xml:space="preserve">, </w:t>
      </w:r>
      <w:r>
        <w:rPr>
          <w:rFonts w:hint="eastAsia"/>
        </w:rPr>
        <w:t>бежать</w:t>
      </w:r>
      <w:r>
        <w:t xml:space="preserve">, </w:t>
      </w:r>
      <w:r>
        <w:rPr>
          <w:rFonts w:hint="eastAsia"/>
        </w:rPr>
        <w:t>обидеть</w:t>
      </w:r>
    </w:p>
    <w:p w14:paraId="583F5777" w14:textId="77777777" w:rsidR="00A71291" w:rsidRDefault="00A71291" w:rsidP="00A71291"/>
    <w:p w14:paraId="110B43A1" w14:textId="77777777" w:rsidR="00A71291" w:rsidRDefault="00A71291" w:rsidP="00A71291">
      <w:r>
        <w:t>1.3.3.2. .. .</w:t>
      </w:r>
      <w:r>
        <w:rPr>
          <w:rFonts w:hint="eastAsia"/>
        </w:rPr>
        <w:t>слышать</w:t>
      </w:r>
      <w:r>
        <w:t xml:space="preserve">, </w:t>
      </w:r>
      <w:r>
        <w:rPr>
          <w:rFonts w:hint="eastAsia"/>
        </w:rPr>
        <w:t>видеть</w:t>
      </w:r>
    </w:p>
    <w:p w14:paraId="782E3154" w14:textId="77777777" w:rsidR="00A71291" w:rsidRDefault="00A71291" w:rsidP="00A71291"/>
    <w:p w14:paraId="1F276C69" w14:textId="77777777" w:rsidR="00A71291" w:rsidRDefault="00A71291" w:rsidP="00A71291">
      <w:r>
        <w:t>1.3.3.3. .</w:t>
      </w:r>
      <w:r>
        <w:rPr>
          <w:rFonts w:hint="eastAsia"/>
        </w:rPr>
        <w:t>и</w:t>
      </w:r>
      <w:r>
        <w:t xml:space="preserve"> </w:t>
      </w:r>
      <w:r>
        <w:rPr>
          <w:rFonts w:hint="eastAsia"/>
        </w:rPr>
        <w:t>вертеть</w:t>
      </w:r>
      <w:r>
        <w:t xml:space="preserve">, </w:t>
      </w:r>
      <w:r>
        <w:rPr>
          <w:rFonts w:hint="eastAsia"/>
        </w:rPr>
        <w:t>и</w:t>
      </w:r>
      <w:r>
        <w:t xml:space="preserve"> </w:t>
      </w:r>
      <w:r>
        <w:rPr>
          <w:rFonts w:hint="eastAsia"/>
        </w:rPr>
        <w:t>дышать</w:t>
      </w:r>
      <w:r>
        <w:t xml:space="preserve">, </w:t>
      </w:r>
      <w:r>
        <w:rPr>
          <w:rFonts w:hint="eastAsia"/>
        </w:rPr>
        <w:t>и</w:t>
      </w:r>
      <w:r>
        <w:t xml:space="preserve"> </w:t>
      </w:r>
      <w:r>
        <w:rPr>
          <w:rFonts w:hint="eastAsia"/>
        </w:rPr>
        <w:t>ненавидеть</w:t>
      </w:r>
    </w:p>
    <w:p w14:paraId="4676CC97" w14:textId="77777777" w:rsidR="00A71291" w:rsidRDefault="00A71291" w:rsidP="00A71291"/>
    <w:p w14:paraId="56938B87" w14:textId="77777777" w:rsidR="00A71291" w:rsidRDefault="00A71291" w:rsidP="00A71291">
      <w:r>
        <w:t>1.3.3.4. .</w:t>
      </w:r>
      <w:r>
        <w:rPr>
          <w:rFonts w:hint="eastAsia"/>
        </w:rPr>
        <w:t>зависеть</w:t>
      </w:r>
    </w:p>
    <w:p w14:paraId="755CAF9A" w14:textId="77777777" w:rsidR="00A71291" w:rsidRDefault="00A71291" w:rsidP="00A71291"/>
    <w:p w14:paraId="7FC9A6EB" w14:textId="77777777" w:rsidR="00A71291" w:rsidRDefault="00A71291" w:rsidP="00A71291">
      <w:r>
        <w:t>1.3.3.5. .</w:t>
      </w:r>
      <w:r>
        <w:rPr>
          <w:rFonts w:hint="eastAsia"/>
        </w:rPr>
        <w:t>терпеть</w:t>
      </w:r>
    </w:p>
    <w:p w14:paraId="76158EDD" w14:textId="77777777" w:rsidR="00A71291" w:rsidRDefault="00A71291" w:rsidP="00A71291"/>
    <w:p w14:paraId="34169A1D" w14:textId="77777777" w:rsidR="00A71291" w:rsidRDefault="00A71291" w:rsidP="00A71291">
      <w:r>
        <w:t xml:space="preserve">1.3.3.6. </w:t>
      </w:r>
      <w:r>
        <w:rPr>
          <w:rFonts w:hint="eastAsia"/>
        </w:rPr>
        <w:t>Деидеализация</w:t>
      </w:r>
      <w:r>
        <w:t xml:space="preserve"> </w:t>
      </w:r>
      <w:r>
        <w:rPr>
          <w:rFonts w:hint="eastAsia"/>
        </w:rPr>
        <w:t>Савла</w:t>
      </w:r>
    </w:p>
    <w:p w14:paraId="62231EAE" w14:textId="77777777" w:rsidR="00A71291" w:rsidRDefault="00A71291" w:rsidP="00A71291"/>
    <w:p w14:paraId="785CD25F" w14:textId="77777777" w:rsidR="00A71291" w:rsidRDefault="00A71291" w:rsidP="00A71291">
      <w:r>
        <w:t xml:space="preserve">1.3.3.7. </w:t>
      </w:r>
      <w:r>
        <w:rPr>
          <w:rFonts w:hint="eastAsia"/>
        </w:rPr>
        <w:t>Второй</w:t>
      </w:r>
      <w:r>
        <w:t xml:space="preserve"> </w:t>
      </w:r>
      <w:r>
        <w:rPr>
          <w:rFonts w:hint="eastAsia"/>
        </w:rPr>
        <w:t>эпиграф</w:t>
      </w:r>
      <w:r>
        <w:t xml:space="preserve"> </w:t>
      </w:r>
      <w:r>
        <w:rPr>
          <w:rFonts w:hint="eastAsia"/>
        </w:rPr>
        <w:t>в</w:t>
      </w:r>
      <w:r>
        <w:t xml:space="preserve"> </w:t>
      </w:r>
      <w:r>
        <w:rPr>
          <w:rFonts w:hint="eastAsia"/>
        </w:rPr>
        <w:t>структуре</w:t>
      </w:r>
      <w:r>
        <w:t xml:space="preserve"> </w:t>
      </w:r>
      <w:r>
        <w:rPr>
          <w:rFonts w:hint="eastAsia"/>
        </w:rPr>
        <w:t>романа</w:t>
      </w:r>
    </w:p>
    <w:p w14:paraId="1BFF8C90" w14:textId="77777777" w:rsidR="00A71291" w:rsidRDefault="00A71291" w:rsidP="00A71291"/>
    <w:p w14:paraId="35C02224" w14:textId="77777777" w:rsidR="00A71291" w:rsidRDefault="00A71291" w:rsidP="00A71291">
      <w:r>
        <w:rPr>
          <w:rFonts w:hint="eastAsia"/>
        </w:rPr>
        <w:t>Часть</w:t>
      </w:r>
      <w:r>
        <w:t xml:space="preserve"> 4. </w:t>
      </w:r>
      <w:r>
        <w:rPr>
          <w:rFonts w:hint="eastAsia"/>
        </w:rPr>
        <w:t>Речь</w:t>
      </w:r>
      <w:r>
        <w:t xml:space="preserve"> </w:t>
      </w:r>
      <w:r>
        <w:rPr>
          <w:rFonts w:hint="eastAsia"/>
        </w:rPr>
        <w:t>как</w:t>
      </w:r>
      <w:r>
        <w:t xml:space="preserve"> </w:t>
      </w:r>
      <w:r>
        <w:rPr>
          <w:rFonts w:hint="eastAsia"/>
        </w:rPr>
        <w:t>смысловой</w:t>
      </w:r>
      <w:r>
        <w:t xml:space="preserve"> </w:t>
      </w:r>
      <w:r>
        <w:rPr>
          <w:rFonts w:hint="eastAsia"/>
        </w:rPr>
        <w:t>центр</w:t>
      </w:r>
      <w:r>
        <w:t xml:space="preserve"> </w:t>
      </w:r>
      <w:r>
        <w:rPr>
          <w:rFonts w:hint="eastAsia"/>
        </w:rPr>
        <w:t>персонажа</w:t>
      </w:r>
      <w:r>
        <w:t xml:space="preserve">. </w:t>
      </w:r>
      <w:r>
        <w:rPr>
          <w:rFonts w:hint="eastAsia"/>
        </w:rPr>
        <w:t>Изменение</w:t>
      </w:r>
      <w:r>
        <w:t xml:space="preserve"> </w:t>
      </w:r>
      <w:r>
        <w:rPr>
          <w:rFonts w:hint="eastAsia"/>
        </w:rPr>
        <w:t>речи</w:t>
      </w:r>
      <w:r>
        <w:t xml:space="preserve"> </w:t>
      </w:r>
      <w:r>
        <w:rPr>
          <w:rFonts w:hint="eastAsia"/>
        </w:rPr>
        <w:t>главного</w:t>
      </w:r>
      <w:r>
        <w:t xml:space="preserve"> </w:t>
      </w:r>
      <w:r>
        <w:rPr>
          <w:rFonts w:hint="eastAsia"/>
        </w:rPr>
        <w:t>героя</w:t>
      </w:r>
      <w:r>
        <w:t xml:space="preserve"> </w:t>
      </w:r>
      <w:r>
        <w:rPr>
          <w:rFonts w:hint="eastAsia"/>
        </w:rPr>
        <w:t>как</w:t>
      </w:r>
      <w:r>
        <w:t xml:space="preserve"> </w:t>
      </w:r>
      <w:r>
        <w:rPr>
          <w:rFonts w:hint="eastAsia"/>
        </w:rPr>
        <w:t>финальное</w:t>
      </w:r>
      <w:r>
        <w:t xml:space="preserve"> </w:t>
      </w:r>
      <w:r>
        <w:rPr>
          <w:rFonts w:hint="eastAsia"/>
        </w:rPr>
        <w:t>событие</w:t>
      </w:r>
    </w:p>
    <w:p w14:paraId="26EA90E7" w14:textId="77777777" w:rsidR="00A71291" w:rsidRDefault="00A71291" w:rsidP="00A71291"/>
    <w:p w14:paraId="0FC5AEE2" w14:textId="77777777" w:rsidR="00A71291" w:rsidRDefault="00A71291" w:rsidP="00A71291">
      <w:r>
        <w:t xml:space="preserve">1.4.1. </w:t>
      </w:r>
      <w:r>
        <w:rPr>
          <w:rFonts w:hint="eastAsia"/>
        </w:rPr>
        <w:t>Мотив</w:t>
      </w:r>
      <w:r>
        <w:t xml:space="preserve"> </w:t>
      </w:r>
      <w:r>
        <w:rPr>
          <w:rFonts w:hint="eastAsia"/>
        </w:rPr>
        <w:t>голоса</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характеристике</w:t>
      </w:r>
      <w:r>
        <w:t xml:space="preserve"> </w:t>
      </w:r>
      <w:r>
        <w:rPr>
          <w:rFonts w:hint="eastAsia"/>
        </w:rPr>
        <w:t>персонажей</w:t>
      </w:r>
    </w:p>
    <w:p w14:paraId="2DD2DA16" w14:textId="77777777" w:rsidR="00A71291" w:rsidRDefault="00A71291" w:rsidP="00A71291"/>
    <w:p w14:paraId="0D054A7F" w14:textId="77777777" w:rsidR="00A71291" w:rsidRDefault="00A71291" w:rsidP="00A71291">
      <w:r>
        <w:t xml:space="preserve">1.4.2. </w:t>
      </w:r>
      <w:r>
        <w:rPr>
          <w:rFonts w:hint="eastAsia"/>
        </w:rPr>
        <w:t>Голос</w:t>
      </w:r>
      <w:r>
        <w:t xml:space="preserve"> </w:t>
      </w:r>
      <w:r>
        <w:rPr>
          <w:rFonts w:hint="eastAsia"/>
        </w:rPr>
        <w:t>Нимфеи</w:t>
      </w:r>
      <w:r>
        <w:t xml:space="preserve">, </w:t>
      </w:r>
      <w:r>
        <w:rPr>
          <w:rFonts w:hint="eastAsia"/>
        </w:rPr>
        <w:t>шепот</w:t>
      </w:r>
      <w:r>
        <w:t xml:space="preserve"> </w:t>
      </w:r>
      <w:r>
        <w:rPr>
          <w:rFonts w:hint="eastAsia"/>
        </w:rPr>
        <w:t>и</w:t>
      </w:r>
      <w:r>
        <w:t xml:space="preserve"> </w:t>
      </w:r>
      <w:r>
        <w:rPr>
          <w:rFonts w:hint="eastAsia"/>
        </w:rPr>
        <w:t>крик</w:t>
      </w:r>
    </w:p>
    <w:p w14:paraId="1F07AF13" w14:textId="77777777" w:rsidR="00A71291" w:rsidRDefault="00A71291" w:rsidP="00A71291"/>
    <w:p w14:paraId="04D42394" w14:textId="77777777" w:rsidR="00A71291" w:rsidRDefault="00A71291" w:rsidP="00A71291">
      <w:r>
        <w:rPr>
          <w:rFonts w:hint="eastAsia"/>
        </w:rPr>
        <w:t>Часть</w:t>
      </w:r>
      <w:r>
        <w:t xml:space="preserve"> 5. </w:t>
      </w:r>
      <w:r>
        <w:rPr>
          <w:rFonts w:hint="eastAsia"/>
        </w:rPr>
        <w:t>Категория</w:t>
      </w:r>
      <w:r>
        <w:t xml:space="preserve"> </w:t>
      </w:r>
      <w:r>
        <w:rPr>
          <w:rFonts w:hint="eastAsia"/>
        </w:rPr>
        <w:t>игры</w:t>
      </w:r>
      <w:r>
        <w:t xml:space="preserve"> </w:t>
      </w:r>
      <w:r>
        <w:rPr>
          <w:rFonts w:hint="eastAsia"/>
        </w:rPr>
        <w:t>в</w:t>
      </w:r>
      <w:r>
        <w:t xml:space="preserve"> </w:t>
      </w:r>
      <w:r>
        <w:rPr>
          <w:rFonts w:hint="eastAsia"/>
        </w:rPr>
        <w:t>романе</w:t>
      </w:r>
      <w:r>
        <w:t xml:space="preserve"> </w:t>
      </w:r>
      <w:r>
        <w:rPr>
          <w:rFonts w:hint="eastAsia"/>
        </w:rPr>
        <w:t>Соколова</w:t>
      </w:r>
      <w:r>
        <w:t xml:space="preserve">. </w:t>
      </w:r>
      <w:r>
        <w:rPr>
          <w:rFonts w:hint="eastAsia"/>
        </w:rPr>
        <w:t>Моделирование</w:t>
      </w:r>
      <w:r>
        <w:t xml:space="preserve"> </w:t>
      </w:r>
      <w:r>
        <w:rPr>
          <w:rFonts w:hint="eastAsia"/>
        </w:rPr>
        <w:t>разных</w:t>
      </w:r>
      <w:r>
        <w:t xml:space="preserve"> </w:t>
      </w:r>
      <w:r>
        <w:rPr>
          <w:rFonts w:hint="eastAsia"/>
        </w:rPr>
        <w:t>коммуникативных</w:t>
      </w:r>
      <w:r>
        <w:t xml:space="preserve"> </w:t>
      </w:r>
      <w:r>
        <w:rPr>
          <w:rFonts w:hint="eastAsia"/>
        </w:rPr>
        <w:t>ситуаций</w:t>
      </w:r>
      <w:r>
        <w:t xml:space="preserve">. </w:t>
      </w:r>
      <w:r>
        <w:rPr>
          <w:rFonts w:hint="eastAsia"/>
        </w:rPr>
        <w:t>Текст</w:t>
      </w:r>
      <w:r>
        <w:t>-</w:t>
      </w:r>
      <w:r>
        <w:rPr>
          <w:rFonts w:hint="eastAsia"/>
        </w:rPr>
        <w:t>загадка</w:t>
      </w:r>
    </w:p>
    <w:p w14:paraId="596596AB" w14:textId="77777777" w:rsidR="00A71291" w:rsidRDefault="00A71291" w:rsidP="00A71291"/>
    <w:p w14:paraId="2951F6EA" w14:textId="77777777" w:rsidR="00A71291" w:rsidRDefault="00A71291" w:rsidP="00A71291">
      <w:r>
        <w:rPr>
          <w:rFonts w:hint="eastAsia"/>
        </w:rPr>
        <w:t>Часть</w:t>
      </w:r>
      <w:r>
        <w:t xml:space="preserve"> 6. </w:t>
      </w:r>
      <w:r>
        <w:rPr>
          <w:rFonts w:hint="eastAsia"/>
        </w:rPr>
        <w:t>Изменение</w:t>
      </w:r>
      <w:r>
        <w:t xml:space="preserve"> </w:t>
      </w:r>
      <w:r>
        <w:rPr>
          <w:rFonts w:hint="eastAsia"/>
        </w:rPr>
        <w:t>Нимфеи</w:t>
      </w:r>
      <w:r>
        <w:t xml:space="preserve"> </w:t>
      </w:r>
      <w:r>
        <w:rPr>
          <w:rFonts w:hint="eastAsia"/>
        </w:rPr>
        <w:t>после</w:t>
      </w:r>
      <w:r>
        <w:t xml:space="preserve"> </w:t>
      </w:r>
      <w:r>
        <w:rPr>
          <w:rFonts w:hint="eastAsia"/>
        </w:rPr>
        <w:t>разговора</w:t>
      </w:r>
      <w:r>
        <w:t xml:space="preserve"> </w:t>
      </w:r>
      <w:r>
        <w:rPr>
          <w:rFonts w:hint="eastAsia"/>
        </w:rPr>
        <w:t>с</w:t>
      </w:r>
      <w:r>
        <w:t xml:space="preserve"> </w:t>
      </w:r>
      <w:r>
        <w:rPr>
          <w:rFonts w:hint="eastAsia"/>
        </w:rPr>
        <w:t>Акатовым</w:t>
      </w:r>
    </w:p>
    <w:p w14:paraId="487A2BD9" w14:textId="77777777" w:rsidR="00A71291" w:rsidRDefault="00A71291" w:rsidP="00A71291"/>
    <w:p w14:paraId="11F1108E" w14:textId="77777777" w:rsidR="00A71291" w:rsidRDefault="00A71291" w:rsidP="00A71291">
      <w:r>
        <w:rPr>
          <w:rFonts w:hint="eastAsia"/>
        </w:rPr>
        <w:t>Выводы</w:t>
      </w:r>
      <w:r>
        <w:t xml:space="preserve"> </w:t>
      </w:r>
      <w:r>
        <w:rPr>
          <w:rFonts w:hint="eastAsia"/>
        </w:rPr>
        <w:t>к</w:t>
      </w:r>
      <w:r>
        <w:t xml:space="preserve"> </w:t>
      </w:r>
      <w:r>
        <w:rPr>
          <w:rFonts w:hint="eastAsia"/>
        </w:rPr>
        <w:t>главе</w:t>
      </w:r>
    </w:p>
    <w:p w14:paraId="6814E090" w14:textId="77777777" w:rsidR="00A71291" w:rsidRDefault="00A71291" w:rsidP="00A71291"/>
    <w:p w14:paraId="03F7F15F" w14:textId="77777777" w:rsidR="00A71291" w:rsidRDefault="00A71291" w:rsidP="00A71291">
      <w:r>
        <w:rPr>
          <w:rFonts w:hint="eastAsia"/>
        </w:rPr>
        <w:lastRenderedPageBreak/>
        <w:t>Глава</w:t>
      </w:r>
      <w:r>
        <w:t xml:space="preserve"> II. </w:t>
      </w:r>
      <w:r>
        <w:rPr>
          <w:rFonts w:hint="eastAsia"/>
        </w:rPr>
        <w:t>Поэтика</w:t>
      </w:r>
      <w:r>
        <w:t xml:space="preserve"> </w:t>
      </w:r>
      <w:r>
        <w:rPr>
          <w:rFonts w:hint="eastAsia"/>
        </w:rPr>
        <w:t>С</w:t>
      </w:r>
      <w:r>
        <w:t xml:space="preserve">. </w:t>
      </w:r>
      <w:r>
        <w:rPr>
          <w:rFonts w:hint="eastAsia"/>
        </w:rPr>
        <w:t>Довлатова</w:t>
      </w:r>
      <w:r>
        <w:t xml:space="preserve">. </w:t>
      </w:r>
      <w:r>
        <w:rPr>
          <w:rFonts w:hint="eastAsia"/>
        </w:rPr>
        <w:t>Повесть</w:t>
      </w:r>
      <w:r>
        <w:t xml:space="preserve"> </w:t>
      </w:r>
      <w:r>
        <w:rPr>
          <w:rFonts w:hint="eastAsia"/>
        </w:rPr>
        <w:t>«</w:t>
      </w:r>
      <w:r>
        <w:rPr>
          <w:rFonts w:hint="eastAsia"/>
        </w:rPr>
        <w:t>Заповедник</w:t>
      </w:r>
      <w:r>
        <w:rPr>
          <w:rFonts w:hint="eastAsia"/>
        </w:rPr>
        <w:t>»</w:t>
      </w:r>
      <w:r>
        <w:t xml:space="preserve"> </w:t>
      </w:r>
      <w:r>
        <w:rPr>
          <w:rFonts w:hint="eastAsia"/>
        </w:rPr>
        <w:t>в</w:t>
      </w:r>
      <w:r>
        <w:t xml:space="preserve"> </w:t>
      </w:r>
      <w:r>
        <w:rPr>
          <w:rFonts w:hint="eastAsia"/>
        </w:rPr>
        <w:t>свете</w:t>
      </w:r>
      <w:r>
        <w:t xml:space="preserve"> </w:t>
      </w:r>
      <w:r>
        <w:rPr>
          <w:rFonts w:hint="eastAsia"/>
        </w:rPr>
        <w:t>проблемы</w:t>
      </w:r>
      <w:r>
        <w:t xml:space="preserve"> </w:t>
      </w:r>
      <w:r>
        <w:rPr>
          <w:rFonts w:hint="eastAsia"/>
        </w:rPr>
        <w:t>коммуникации</w:t>
      </w:r>
    </w:p>
    <w:p w14:paraId="59F3830E" w14:textId="77777777" w:rsidR="00A71291" w:rsidRDefault="00A71291" w:rsidP="00A71291"/>
    <w:p w14:paraId="6DF79D1B" w14:textId="77777777" w:rsidR="00A71291" w:rsidRDefault="00A71291" w:rsidP="00A71291">
      <w:r>
        <w:rPr>
          <w:rFonts w:hint="eastAsia"/>
        </w:rPr>
        <w:t>Часть</w:t>
      </w:r>
      <w:r>
        <w:t xml:space="preserve"> 1. </w:t>
      </w:r>
      <w:r>
        <w:rPr>
          <w:rFonts w:hint="eastAsia"/>
        </w:rPr>
        <w:t>Образ</w:t>
      </w:r>
      <w:r>
        <w:t xml:space="preserve"> </w:t>
      </w:r>
      <w:r>
        <w:rPr>
          <w:rFonts w:hint="eastAsia"/>
        </w:rPr>
        <w:t>Довлатова</w:t>
      </w:r>
      <w:r>
        <w:t xml:space="preserve"> </w:t>
      </w:r>
      <w:r>
        <w:rPr>
          <w:rFonts w:hint="eastAsia"/>
        </w:rPr>
        <w:t>как</w:t>
      </w:r>
      <w:r>
        <w:t xml:space="preserve"> </w:t>
      </w:r>
      <w:r>
        <w:rPr>
          <w:rFonts w:hint="eastAsia"/>
        </w:rPr>
        <w:t>абстрактного</w:t>
      </w:r>
      <w:r>
        <w:t xml:space="preserve"> </w:t>
      </w:r>
      <w:r>
        <w:rPr>
          <w:rFonts w:hint="eastAsia"/>
        </w:rPr>
        <w:t>или</w:t>
      </w:r>
      <w:r>
        <w:t xml:space="preserve"> </w:t>
      </w:r>
      <w:r>
        <w:rPr>
          <w:rFonts w:hint="eastAsia"/>
        </w:rPr>
        <w:t>конкретного</w:t>
      </w:r>
      <w:r>
        <w:t xml:space="preserve"> </w:t>
      </w:r>
      <w:r>
        <w:rPr>
          <w:rFonts w:hint="eastAsia"/>
        </w:rPr>
        <w:t>автора</w:t>
      </w:r>
      <w:r>
        <w:t xml:space="preserve"> </w:t>
      </w:r>
      <w:r>
        <w:rPr>
          <w:rFonts w:hint="eastAsia"/>
        </w:rPr>
        <w:t>у</w:t>
      </w:r>
      <w:r>
        <w:t xml:space="preserve"> </w:t>
      </w:r>
      <w:r>
        <w:rPr>
          <w:rFonts w:hint="eastAsia"/>
        </w:rPr>
        <w:t>современного</w:t>
      </w:r>
      <w:r>
        <w:t xml:space="preserve"> </w:t>
      </w:r>
      <w:r>
        <w:rPr>
          <w:rFonts w:hint="eastAsia"/>
        </w:rPr>
        <w:t>читателя</w:t>
      </w:r>
    </w:p>
    <w:p w14:paraId="4F52F9A9" w14:textId="77777777" w:rsidR="00A71291" w:rsidRDefault="00A71291" w:rsidP="00A71291"/>
    <w:p w14:paraId="3D40B51E" w14:textId="77777777" w:rsidR="00A71291" w:rsidRDefault="00A71291" w:rsidP="00A71291">
      <w:r>
        <w:t xml:space="preserve">11.1.1. </w:t>
      </w:r>
      <w:r>
        <w:rPr>
          <w:rFonts w:hint="eastAsia"/>
        </w:rPr>
        <w:t>Вопрос</w:t>
      </w:r>
      <w:r>
        <w:t xml:space="preserve"> </w:t>
      </w:r>
      <w:r>
        <w:rPr>
          <w:rFonts w:hint="eastAsia"/>
        </w:rPr>
        <w:t>первый</w:t>
      </w:r>
      <w:r>
        <w:t xml:space="preserve">: </w:t>
      </w:r>
      <w:r>
        <w:rPr>
          <w:rFonts w:hint="eastAsia"/>
        </w:rPr>
        <w:t>Слово</w:t>
      </w:r>
      <w:r>
        <w:t xml:space="preserve"> - </w:t>
      </w:r>
      <w:r>
        <w:rPr>
          <w:rFonts w:hint="eastAsia"/>
        </w:rPr>
        <w:t>простое</w:t>
      </w:r>
      <w:r>
        <w:t xml:space="preserve"> </w:t>
      </w:r>
      <w:r>
        <w:rPr>
          <w:rFonts w:hint="eastAsia"/>
        </w:rPr>
        <w:t>или</w:t>
      </w:r>
      <w:r>
        <w:t xml:space="preserve"> </w:t>
      </w:r>
      <w:r>
        <w:rPr>
          <w:rFonts w:hint="eastAsia"/>
        </w:rPr>
        <w:t>сложное</w:t>
      </w:r>
      <w:r>
        <w:t>?</w:t>
      </w:r>
    </w:p>
    <w:p w14:paraId="767108E0" w14:textId="77777777" w:rsidR="00A71291" w:rsidRDefault="00A71291" w:rsidP="00A71291"/>
    <w:p w14:paraId="696E766E" w14:textId="77777777" w:rsidR="00A71291" w:rsidRDefault="00A71291" w:rsidP="00A71291">
      <w:r>
        <w:t xml:space="preserve">11.1.2. </w:t>
      </w:r>
      <w:r>
        <w:rPr>
          <w:rFonts w:hint="eastAsia"/>
        </w:rPr>
        <w:t>Вопросы</w:t>
      </w:r>
      <w:r>
        <w:t xml:space="preserve"> </w:t>
      </w:r>
      <w:r>
        <w:rPr>
          <w:rFonts w:hint="eastAsia"/>
        </w:rPr>
        <w:t>второй</w:t>
      </w:r>
      <w:r>
        <w:t xml:space="preserve"> </w:t>
      </w:r>
      <w:r>
        <w:rPr>
          <w:rFonts w:hint="eastAsia"/>
        </w:rPr>
        <w:t>и</w:t>
      </w:r>
      <w:r>
        <w:t xml:space="preserve"> </w:t>
      </w:r>
      <w:r>
        <w:rPr>
          <w:rFonts w:hint="eastAsia"/>
        </w:rPr>
        <w:t>третий</w:t>
      </w:r>
      <w:r>
        <w:t xml:space="preserve">. </w:t>
      </w:r>
      <w:r>
        <w:rPr>
          <w:rFonts w:hint="eastAsia"/>
        </w:rPr>
        <w:t>Безыдейный</w:t>
      </w:r>
      <w:r>
        <w:t xml:space="preserve"> </w:t>
      </w:r>
      <w:r>
        <w:rPr>
          <w:rFonts w:hint="eastAsia"/>
        </w:rPr>
        <w:t>автор</w:t>
      </w:r>
      <w:r>
        <w:t xml:space="preserve"> </w:t>
      </w:r>
      <w:r>
        <w:rPr>
          <w:rFonts w:hint="eastAsia"/>
        </w:rPr>
        <w:t>или</w:t>
      </w:r>
      <w:r>
        <w:t xml:space="preserve"> </w:t>
      </w:r>
      <w:r>
        <w:rPr>
          <w:rFonts w:hint="eastAsia"/>
        </w:rPr>
        <w:t>писатель</w:t>
      </w:r>
      <w:r>
        <w:t>-</w:t>
      </w:r>
      <w:r>
        <w:rPr>
          <w:rFonts w:hint="eastAsia"/>
        </w:rPr>
        <w:t>идеолог</w:t>
      </w:r>
      <w:r>
        <w:t xml:space="preserve">? </w:t>
      </w:r>
      <w:r>
        <w:rPr>
          <w:rFonts w:hint="eastAsia"/>
        </w:rPr>
        <w:t>Довлатовская</w:t>
      </w:r>
      <w:r>
        <w:t xml:space="preserve"> </w:t>
      </w:r>
      <w:r>
        <w:rPr>
          <w:rFonts w:hint="eastAsia"/>
        </w:rPr>
        <w:t>проза</w:t>
      </w:r>
      <w:r>
        <w:t xml:space="preserve"> </w:t>
      </w:r>
      <w:r>
        <w:rPr>
          <w:rFonts w:hint="eastAsia"/>
        </w:rPr>
        <w:t>массовая</w:t>
      </w:r>
      <w:r>
        <w:t xml:space="preserve"> </w:t>
      </w:r>
      <w:r>
        <w:rPr>
          <w:rFonts w:hint="eastAsia"/>
        </w:rPr>
        <w:t>или</w:t>
      </w:r>
      <w:r>
        <w:t xml:space="preserve"> </w:t>
      </w:r>
      <w:r>
        <w:rPr>
          <w:rFonts w:hint="eastAsia"/>
        </w:rPr>
        <w:t>элитарная</w:t>
      </w:r>
      <w:r>
        <w:t>?</w:t>
      </w:r>
    </w:p>
    <w:p w14:paraId="4DC239F2" w14:textId="77777777" w:rsidR="00A71291" w:rsidRDefault="00A71291" w:rsidP="00A71291"/>
    <w:p w14:paraId="2F35C68B" w14:textId="77777777" w:rsidR="00A71291" w:rsidRDefault="00A71291" w:rsidP="00A71291">
      <w:r>
        <w:t xml:space="preserve">11.1.3. </w:t>
      </w:r>
      <w:r>
        <w:rPr>
          <w:rFonts w:hint="eastAsia"/>
        </w:rPr>
        <w:t>Вопрос</w:t>
      </w:r>
      <w:r>
        <w:t xml:space="preserve"> </w:t>
      </w:r>
      <w:r>
        <w:rPr>
          <w:rFonts w:hint="eastAsia"/>
        </w:rPr>
        <w:t>четвертый</w:t>
      </w:r>
      <w:r>
        <w:t xml:space="preserve">: </w:t>
      </w:r>
      <w:r>
        <w:rPr>
          <w:rFonts w:hint="eastAsia"/>
        </w:rPr>
        <w:t>Как</w:t>
      </w:r>
      <w:r>
        <w:t xml:space="preserve"> </w:t>
      </w:r>
      <w:r>
        <w:rPr>
          <w:rFonts w:hint="eastAsia"/>
        </w:rPr>
        <w:t>соотносятся</w:t>
      </w:r>
      <w:r>
        <w:t xml:space="preserve"> </w:t>
      </w:r>
      <w:r>
        <w:rPr>
          <w:rFonts w:hint="eastAsia"/>
        </w:rPr>
        <w:t>изображенный</w:t>
      </w:r>
      <w:r>
        <w:t xml:space="preserve"> </w:t>
      </w:r>
      <w:r>
        <w:rPr>
          <w:rFonts w:hint="eastAsia"/>
        </w:rPr>
        <w:t>мир</w:t>
      </w:r>
      <w:r>
        <w:t xml:space="preserve"> </w:t>
      </w:r>
      <w:r>
        <w:rPr>
          <w:rFonts w:hint="eastAsia"/>
        </w:rPr>
        <w:t>и</w:t>
      </w:r>
      <w:r>
        <w:t xml:space="preserve"> </w:t>
      </w:r>
      <w:r>
        <w:rPr>
          <w:rFonts w:hint="eastAsia"/>
        </w:rPr>
        <w:t>внетекстовая</w:t>
      </w:r>
      <w:r>
        <w:t xml:space="preserve"> </w:t>
      </w:r>
      <w:r>
        <w:rPr>
          <w:rFonts w:hint="eastAsia"/>
        </w:rPr>
        <w:t>реальность</w:t>
      </w:r>
      <w:r>
        <w:t>?</w:t>
      </w:r>
    </w:p>
    <w:p w14:paraId="3D0E7CDE" w14:textId="77777777" w:rsidR="00A71291" w:rsidRDefault="00A71291" w:rsidP="00A71291"/>
    <w:p w14:paraId="6FD9173A" w14:textId="77777777" w:rsidR="00A71291" w:rsidRDefault="00A71291" w:rsidP="00A71291">
      <w:r>
        <w:rPr>
          <w:rFonts w:hint="eastAsia"/>
        </w:rPr>
        <w:t>Часть</w:t>
      </w:r>
      <w:r>
        <w:t xml:space="preserve"> 2. </w:t>
      </w:r>
      <w:r>
        <w:rPr>
          <w:rFonts w:hint="eastAsia"/>
        </w:rPr>
        <w:t>Категория</w:t>
      </w:r>
      <w:r>
        <w:t xml:space="preserve"> </w:t>
      </w:r>
      <w:r>
        <w:rPr>
          <w:rFonts w:hint="eastAsia"/>
        </w:rPr>
        <w:t>реальности</w:t>
      </w:r>
      <w:r>
        <w:t xml:space="preserve"> </w:t>
      </w:r>
      <w:r>
        <w:rPr>
          <w:rFonts w:hint="eastAsia"/>
        </w:rPr>
        <w:t>в</w:t>
      </w:r>
      <w:r>
        <w:t xml:space="preserve"> </w:t>
      </w:r>
      <w:r>
        <w:rPr>
          <w:rFonts w:hint="eastAsia"/>
        </w:rPr>
        <w:t>прозе</w:t>
      </w:r>
      <w:r>
        <w:t xml:space="preserve"> </w:t>
      </w:r>
      <w:r>
        <w:rPr>
          <w:rFonts w:hint="eastAsia"/>
        </w:rPr>
        <w:t>С</w:t>
      </w:r>
      <w:r>
        <w:t xml:space="preserve">. </w:t>
      </w:r>
      <w:r>
        <w:rPr>
          <w:rFonts w:hint="eastAsia"/>
        </w:rPr>
        <w:t>Довлатова</w:t>
      </w:r>
      <w:r>
        <w:t xml:space="preserve">. </w:t>
      </w:r>
      <w:r>
        <w:rPr>
          <w:rFonts w:hint="eastAsia"/>
        </w:rPr>
        <w:t>Нарушение</w:t>
      </w:r>
      <w:r>
        <w:t xml:space="preserve"> </w:t>
      </w:r>
      <w:r>
        <w:rPr>
          <w:rFonts w:hint="eastAsia"/>
        </w:rPr>
        <w:t>связи</w:t>
      </w:r>
      <w:r>
        <w:t xml:space="preserve"> </w:t>
      </w:r>
      <w:r>
        <w:rPr>
          <w:rFonts w:hint="eastAsia"/>
        </w:rPr>
        <w:t>между</w:t>
      </w:r>
      <w:r>
        <w:t xml:space="preserve"> </w:t>
      </w:r>
      <w:r>
        <w:rPr>
          <w:rFonts w:hint="eastAsia"/>
        </w:rPr>
        <w:t>означающим</w:t>
      </w:r>
      <w:r>
        <w:t xml:space="preserve"> </w:t>
      </w:r>
      <w:r>
        <w:rPr>
          <w:rFonts w:hint="eastAsia"/>
        </w:rPr>
        <w:t>и</w:t>
      </w:r>
      <w:r>
        <w:t xml:space="preserve"> </w:t>
      </w:r>
      <w:r>
        <w:rPr>
          <w:rFonts w:hint="eastAsia"/>
        </w:rPr>
        <w:t>означаемым</w:t>
      </w:r>
    </w:p>
    <w:p w14:paraId="765D1051" w14:textId="77777777" w:rsidR="00A71291" w:rsidRDefault="00A71291" w:rsidP="00A71291"/>
    <w:p w14:paraId="6B47E431" w14:textId="77777777" w:rsidR="00A71291" w:rsidRDefault="00A71291" w:rsidP="00A71291">
      <w:r>
        <w:t xml:space="preserve">11.2.1. </w:t>
      </w:r>
      <w:r>
        <w:rPr>
          <w:rFonts w:hint="eastAsia"/>
        </w:rPr>
        <w:t>Отношение</w:t>
      </w:r>
      <w:r>
        <w:t xml:space="preserve"> </w:t>
      </w:r>
      <w:r>
        <w:rPr>
          <w:rFonts w:hint="eastAsia"/>
        </w:rPr>
        <w:t>к</w:t>
      </w:r>
      <w:r>
        <w:t xml:space="preserve"> </w:t>
      </w:r>
      <w:r>
        <w:rPr>
          <w:rFonts w:hint="eastAsia"/>
        </w:rPr>
        <w:t>слову</w:t>
      </w:r>
      <w:r>
        <w:t xml:space="preserve"> </w:t>
      </w:r>
      <w:r>
        <w:rPr>
          <w:rFonts w:hint="eastAsia"/>
        </w:rPr>
        <w:t>и</w:t>
      </w:r>
      <w:r>
        <w:t xml:space="preserve"> </w:t>
      </w:r>
      <w:r>
        <w:rPr>
          <w:rFonts w:hint="eastAsia"/>
        </w:rPr>
        <w:t>предметная</w:t>
      </w:r>
      <w:r>
        <w:t xml:space="preserve"> </w:t>
      </w:r>
      <w:r>
        <w:rPr>
          <w:rFonts w:hint="eastAsia"/>
        </w:rPr>
        <w:t>реальность</w:t>
      </w:r>
    </w:p>
    <w:p w14:paraId="400A13E0" w14:textId="77777777" w:rsidR="00A71291" w:rsidRDefault="00A71291" w:rsidP="00A71291"/>
    <w:p w14:paraId="5DA95DC0" w14:textId="77777777" w:rsidR="00A71291" w:rsidRDefault="00A71291" w:rsidP="00A71291">
      <w:r>
        <w:t xml:space="preserve">11.2.2. </w:t>
      </w:r>
      <w:r>
        <w:rPr>
          <w:rFonts w:hint="eastAsia"/>
        </w:rPr>
        <w:t>Дорога</w:t>
      </w:r>
      <w:r>
        <w:t xml:space="preserve"> </w:t>
      </w:r>
      <w:r>
        <w:rPr>
          <w:rFonts w:hint="eastAsia"/>
        </w:rPr>
        <w:t>в</w:t>
      </w:r>
      <w:r>
        <w:t xml:space="preserve"> </w:t>
      </w:r>
      <w:r>
        <w:rPr>
          <w:rFonts w:hint="eastAsia"/>
        </w:rPr>
        <w:t>новую</w:t>
      </w:r>
      <w:r>
        <w:t xml:space="preserve"> </w:t>
      </w:r>
      <w:r>
        <w:rPr>
          <w:rFonts w:hint="eastAsia"/>
        </w:rPr>
        <w:t>квартиру</w:t>
      </w:r>
    </w:p>
    <w:p w14:paraId="457E85BC" w14:textId="77777777" w:rsidR="00A71291" w:rsidRDefault="00A71291" w:rsidP="00A71291"/>
    <w:p w14:paraId="21DD6839" w14:textId="77777777" w:rsidR="00A71291" w:rsidRDefault="00A71291" w:rsidP="00A71291">
      <w:r>
        <w:t xml:space="preserve">11.2.3. </w:t>
      </w:r>
      <w:r>
        <w:rPr>
          <w:rFonts w:hint="eastAsia"/>
        </w:rPr>
        <w:t>Художественная</w:t>
      </w:r>
      <w:r>
        <w:t xml:space="preserve"> </w:t>
      </w:r>
      <w:r>
        <w:rPr>
          <w:rFonts w:hint="eastAsia"/>
        </w:rPr>
        <w:t>реальность</w:t>
      </w:r>
      <w:r>
        <w:t xml:space="preserve"> </w:t>
      </w:r>
      <w:r>
        <w:rPr>
          <w:rFonts w:hint="eastAsia"/>
        </w:rPr>
        <w:t>вне</w:t>
      </w:r>
      <w:r>
        <w:t xml:space="preserve"> </w:t>
      </w:r>
      <w:r>
        <w:rPr>
          <w:rFonts w:hint="eastAsia"/>
        </w:rPr>
        <w:t>категорий</w:t>
      </w:r>
      <w:r>
        <w:t xml:space="preserve"> </w:t>
      </w:r>
      <w:r>
        <w:rPr>
          <w:rFonts w:hint="eastAsia"/>
        </w:rPr>
        <w:t>правды</w:t>
      </w:r>
      <w:r>
        <w:t xml:space="preserve">, </w:t>
      </w:r>
      <w:r>
        <w:rPr>
          <w:rFonts w:hint="eastAsia"/>
        </w:rPr>
        <w:t>лжи</w:t>
      </w:r>
      <w:r>
        <w:t xml:space="preserve"> </w:t>
      </w:r>
      <w:r>
        <w:rPr>
          <w:rFonts w:hint="eastAsia"/>
        </w:rPr>
        <w:t>и</w:t>
      </w:r>
      <w:r>
        <w:t xml:space="preserve"> </w:t>
      </w:r>
      <w:r>
        <w:rPr>
          <w:rFonts w:hint="eastAsia"/>
        </w:rPr>
        <w:t>правдоподобия</w:t>
      </w:r>
    </w:p>
    <w:p w14:paraId="45F40DE6" w14:textId="77777777" w:rsidR="00A71291" w:rsidRDefault="00A71291" w:rsidP="00A71291"/>
    <w:p w14:paraId="3EC61D6D" w14:textId="77777777" w:rsidR="00A71291" w:rsidRDefault="00A71291" w:rsidP="00A71291">
      <w:r>
        <w:rPr>
          <w:rFonts w:hint="eastAsia"/>
        </w:rPr>
        <w:t>Часть</w:t>
      </w:r>
      <w:r>
        <w:t xml:space="preserve"> 3. </w:t>
      </w:r>
      <w:r>
        <w:rPr>
          <w:rFonts w:hint="eastAsia"/>
        </w:rPr>
        <w:t>Творчество</w:t>
      </w:r>
      <w:r>
        <w:t xml:space="preserve"> </w:t>
      </w:r>
      <w:r>
        <w:rPr>
          <w:rFonts w:hint="eastAsia"/>
        </w:rPr>
        <w:t>С</w:t>
      </w:r>
      <w:r>
        <w:t xml:space="preserve">. </w:t>
      </w:r>
      <w:r>
        <w:rPr>
          <w:rFonts w:hint="eastAsia"/>
        </w:rPr>
        <w:t>Довлатова</w:t>
      </w:r>
      <w:r>
        <w:t xml:space="preserve"> </w:t>
      </w:r>
      <w:r>
        <w:rPr>
          <w:rFonts w:hint="eastAsia"/>
        </w:rPr>
        <w:t>в</w:t>
      </w:r>
      <w:r>
        <w:t xml:space="preserve"> </w:t>
      </w:r>
      <w:r>
        <w:rPr>
          <w:rFonts w:hint="eastAsia"/>
        </w:rPr>
        <w:t>свете</w:t>
      </w:r>
      <w:r>
        <w:t xml:space="preserve"> </w:t>
      </w:r>
      <w:r>
        <w:rPr>
          <w:rFonts w:hint="eastAsia"/>
        </w:rPr>
        <w:t>перформативного</w:t>
      </w:r>
      <w:r>
        <w:t xml:space="preserve"> </w:t>
      </w:r>
      <w:r>
        <w:rPr>
          <w:rFonts w:hint="eastAsia"/>
        </w:rPr>
        <w:t>сдвига</w:t>
      </w:r>
      <w:r>
        <w:t xml:space="preserve"> </w:t>
      </w:r>
      <w:r>
        <w:rPr>
          <w:rFonts w:hint="eastAsia"/>
        </w:rPr>
        <w:t>в</w:t>
      </w:r>
      <w:r>
        <w:t xml:space="preserve"> </w:t>
      </w:r>
      <w:r>
        <w:rPr>
          <w:rFonts w:hint="eastAsia"/>
        </w:rPr>
        <w:t>советской</w:t>
      </w:r>
      <w:r>
        <w:t xml:space="preserve"> </w:t>
      </w:r>
      <w:r>
        <w:rPr>
          <w:rFonts w:hint="eastAsia"/>
        </w:rPr>
        <w:t>культуре</w:t>
      </w:r>
    </w:p>
    <w:p w14:paraId="5163B584" w14:textId="77777777" w:rsidR="00A71291" w:rsidRDefault="00A71291" w:rsidP="00A71291"/>
    <w:p w14:paraId="79375766" w14:textId="77777777" w:rsidR="00A71291" w:rsidRDefault="00A71291" w:rsidP="00A71291">
      <w:r>
        <w:t xml:space="preserve">11.3.1. </w:t>
      </w:r>
      <w:r>
        <w:rPr>
          <w:rFonts w:hint="eastAsia"/>
        </w:rPr>
        <w:t>Перформативный</w:t>
      </w:r>
      <w:r>
        <w:t xml:space="preserve"> </w:t>
      </w:r>
      <w:r>
        <w:rPr>
          <w:rFonts w:hint="eastAsia"/>
        </w:rPr>
        <w:t>сдвиг</w:t>
      </w:r>
      <w:r>
        <w:t xml:space="preserve">. </w:t>
      </w:r>
      <w:r>
        <w:rPr>
          <w:rFonts w:hint="eastAsia"/>
        </w:rPr>
        <w:t>Диссиденты</w:t>
      </w:r>
      <w:r>
        <w:t xml:space="preserve"> </w:t>
      </w:r>
      <w:r>
        <w:rPr>
          <w:rFonts w:hint="eastAsia"/>
        </w:rPr>
        <w:t>и</w:t>
      </w:r>
      <w:r>
        <w:t xml:space="preserve"> </w:t>
      </w:r>
      <w:r>
        <w:rPr>
          <w:rFonts w:hint="eastAsia"/>
        </w:rPr>
        <w:t>коммунисты</w:t>
      </w:r>
    </w:p>
    <w:p w14:paraId="5B20EB13" w14:textId="77777777" w:rsidR="00A71291" w:rsidRDefault="00A71291" w:rsidP="00A71291"/>
    <w:p w14:paraId="18E71E08" w14:textId="77777777" w:rsidR="00A71291" w:rsidRDefault="00A71291" w:rsidP="00A71291">
      <w:r>
        <w:t xml:space="preserve">11.3.2. </w:t>
      </w:r>
      <w:r>
        <w:rPr>
          <w:rFonts w:hint="eastAsia"/>
        </w:rPr>
        <w:t>Коммуникация</w:t>
      </w:r>
      <w:r>
        <w:t xml:space="preserve"> </w:t>
      </w:r>
      <w:r>
        <w:rPr>
          <w:rFonts w:hint="eastAsia"/>
        </w:rPr>
        <w:t>в</w:t>
      </w:r>
      <w:r>
        <w:t xml:space="preserve"> </w:t>
      </w:r>
      <w:r>
        <w:rPr>
          <w:rFonts w:hint="eastAsia"/>
        </w:rPr>
        <w:t>ранней</w:t>
      </w:r>
      <w:r>
        <w:t xml:space="preserve"> </w:t>
      </w:r>
      <w:r>
        <w:rPr>
          <w:rFonts w:hint="eastAsia"/>
        </w:rPr>
        <w:t>довлатовской</w:t>
      </w:r>
      <w:r>
        <w:t xml:space="preserve"> </w:t>
      </w:r>
      <w:r>
        <w:rPr>
          <w:rFonts w:hint="eastAsia"/>
        </w:rPr>
        <w:t>прозе</w:t>
      </w:r>
      <w:r>
        <w:t xml:space="preserve">: </w:t>
      </w:r>
      <w:r>
        <w:rPr>
          <w:rFonts w:hint="eastAsia"/>
        </w:rPr>
        <w:t>высказывание</w:t>
      </w:r>
      <w:r>
        <w:t xml:space="preserve"> </w:t>
      </w:r>
      <w:r>
        <w:rPr>
          <w:rFonts w:hint="eastAsia"/>
        </w:rPr>
        <w:t>в</w:t>
      </w:r>
      <w:r>
        <w:t xml:space="preserve"> </w:t>
      </w:r>
      <w:r>
        <w:rPr>
          <w:rFonts w:hint="eastAsia"/>
        </w:rPr>
        <w:t>условиях</w:t>
      </w:r>
      <w:r>
        <w:t xml:space="preserve"> </w:t>
      </w:r>
      <w:r>
        <w:rPr>
          <w:rFonts w:hint="eastAsia"/>
        </w:rPr>
        <w:t>перформативного</w:t>
      </w:r>
      <w:r>
        <w:t xml:space="preserve"> </w:t>
      </w:r>
      <w:r>
        <w:rPr>
          <w:rFonts w:hint="eastAsia"/>
        </w:rPr>
        <w:t>сдвига</w:t>
      </w:r>
    </w:p>
    <w:p w14:paraId="7577E27C" w14:textId="77777777" w:rsidR="00A71291" w:rsidRDefault="00A71291" w:rsidP="00A71291"/>
    <w:p w14:paraId="13389720" w14:textId="77777777" w:rsidR="00A71291" w:rsidRDefault="00A71291" w:rsidP="00A71291">
      <w:r>
        <w:rPr>
          <w:rFonts w:hint="eastAsia"/>
        </w:rPr>
        <w:lastRenderedPageBreak/>
        <w:t>Часть</w:t>
      </w:r>
      <w:r>
        <w:t xml:space="preserve"> 4. </w:t>
      </w:r>
      <w:r>
        <w:rPr>
          <w:rFonts w:hint="eastAsia"/>
        </w:rPr>
        <w:t>«</w:t>
      </w:r>
      <w:r>
        <w:rPr>
          <w:rFonts w:hint="eastAsia"/>
        </w:rPr>
        <w:t>Заповедник</w:t>
      </w:r>
      <w:r>
        <w:rPr>
          <w:rFonts w:hint="eastAsia"/>
        </w:rPr>
        <w:t>»</w:t>
      </w:r>
      <w:r>
        <w:t xml:space="preserve">. </w:t>
      </w:r>
      <w:r>
        <w:rPr>
          <w:rFonts w:hint="eastAsia"/>
        </w:rPr>
        <w:t>Разрешение</w:t>
      </w:r>
      <w:r>
        <w:t xml:space="preserve"> </w:t>
      </w:r>
      <w:r>
        <w:rPr>
          <w:rFonts w:hint="eastAsia"/>
        </w:rPr>
        <w:t>проблемы</w:t>
      </w:r>
      <w:r>
        <w:t xml:space="preserve"> </w:t>
      </w:r>
      <w:r>
        <w:rPr>
          <w:rFonts w:hint="eastAsia"/>
        </w:rPr>
        <w:t>коммуникации</w:t>
      </w:r>
    </w:p>
    <w:p w14:paraId="7D0A65A3" w14:textId="77777777" w:rsidR="00A71291" w:rsidRDefault="00A71291" w:rsidP="00A71291"/>
    <w:p w14:paraId="12EA1534" w14:textId="77777777" w:rsidR="00A71291" w:rsidRDefault="00A71291" w:rsidP="00A71291">
      <w:r>
        <w:t xml:space="preserve">11.4.1. </w:t>
      </w:r>
      <w:r>
        <w:rPr>
          <w:rFonts w:hint="eastAsia"/>
        </w:rPr>
        <w:t>Вводные</w:t>
      </w:r>
      <w:r>
        <w:t xml:space="preserve"> </w:t>
      </w:r>
      <w:r>
        <w:rPr>
          <w:rFonts w:hint="eastAsia"/>
        </w:rPr>
        <w:t>замечания</w:t>
      </w:r>
      <w:r>
        <w:t xml:space="preserve"> </w:t>
      </w:r>
      <w:r>
        <w:rPr>
          <w:rFonts w:hint="eastAsia"/>
        </w:rPr>
        <w:t>о</w:t>
      </w:r>
      <w:r>
        <w:t xml:space="preserve"> </w:t>
      </w:r>
      <w:r>
        <w:rPr>
          <w:rFonts w:hint="eastAsia"/>
        </w:rPr>
        <w:t>повествовательной</w:t>
      </w:r>
      <w:r>
        <w:t xml:space="preserve"> </w:t>
      </w:r>
      <w:r>
        <w:rPr>
          <w:rFonts w:hint="eastAsia"/>
        </w:rPr>
        <w:t>структуре</w:t>
      </w:r>
      <w:r>
        <w:t xml:space="preserve"> </w:t>
      </w:r>
      <w:r>
        <w:rPr>
          <w:rFonts w:hint="eastAsia"/>
        </w:rPr>
        <w:t>повести</w:t>
      </w:r>
    </w:p>
    <w:p w14:paraId="393C3073" w14:textId="77777777" w:rsidR="00A71291" w:rsidRDefault="00A71291" w:rsidP="00A71291"/>
    <w:p w14:paraId="551B8D55" w14:textId="77777777" w:rsidR="00A71291" w:rsidRDefault="00A71291" w:rsidP="00A71291">
      <w:r>
        <w:t xml:space="preserve">11.4.2. </w:t>
      </w:r>
      <w:r>
        <w:rPr>
          <w:rFonts w:hint="eastAsia"/>
        </w:rPr>
        <w:t>Довлатовский</w:t>
      </w:r>
      <w:r>
        <w:t xml:space="preserve"> </w:t>
      </w:r>
      <w:r>
        <w:rPr>
          <w:rFonts w:hint="eastAsia"/>
        </w:rPr>
        <w:t>диалог</w:t>
      </w:r>
      <w:r>
        <w:t xml:space="preserve">. </w:t>
      </w:r>
      <w:r>
        <w:rPr>
          <w:rFonts w:hint="eastAsia"/>
        </w:rPr>
        <w:t>Коммуникация</w:t>
      </w:r>
      <w:r>
        <w:t xml:space="preserve"> </w:t>
      </w:r>
      <w:r>
        <w:rPr>
          <w:rFonts w:hint="eastAsia"/>
        </w:rPr>
        <w:t>на</w:t>
      </w:r>
      <w:r>
        <w:t xml:space="preserve"> </w:t>
      </w:r>
      <w:r>
        <w:rPr>
          <w:rFonts w:hint="eastAsia"/>
        </w:rPr>
        <w:t>уровне</w:t>
      </w:r>
      <w:r>
        <w:t xml:space="preserve"> </w:t>
      </w:r>
      <w:r>
        <w:rPr>
          <w:rFonts w:hint="eastAsia"/>
        </w:rPr>
        <w:t>повествующего</w:t>
      </w:r>
      <w:r>
        <w:t xml:space="preserve"> </w:t>
      </w:r>
      <w:r>
        <w:rPr>
          <w:rFonts w:hint="eastAsia"/>
        </w:rPr>
        <w:t>и</w:t>
      </w:r>
      <w:r>
        <w:t xml:space="preserve"> </w:t>
      </w:r>
      <w:r>
        <w:rPr>
          <w:rFonts w:hint="eastAsia"/>
        </w:rPr>
        <w:t>повествуемого</w:t>
      </w:r>
      <w:r>
        <w:t xml:space="preserve"> </w:t>
      </w:r>
      <w:r>
        <w:rPr>
          <w:rFonts w:hint="eastAsia"/>
        </w:rPr>
        <w:t>мира</w:t>
      </w:r>
    </w:p>
    <w:p w14:paraId="1D09E2C1" w14:textId="77777777" w:rsidR="00A71291" w:rsidRDefault="00A71291" w:rsidP="00A71291"/>
    <w:p w14:paraId="1F4CB6AB" w14:textId="77777777" w:rsidR="00A71291" w:rsidRDefault="00A71291" w:rsidP="00A71291">
      <w:r>
        <w:t xml:space="preserve">11.4.3. </w:t>
      </w:r>
      <w:r>
        <w:rPr>
          <w:rFonts w:hint="eastAsia"/>
        </w:rPr>
        <w:t>Система</w:t>
      </w:r>
      <w:r>
        <w:t xml:space="preserve"> </w:t>
      </w:r>
      <w:r>
        <w:rPr>
          <w:rFonts w:hint="eastAsia"/>
        </w:rPr>
        <w:t>лейтмотивов</w:t>
      </w:r>
      <w:r>
        <w:t xml:space="preserve">. </w:t>
      </w:r>
      <w:r>
        <w:rPr>
          <w:rFonts w:hint="eastAsia"/>
        </w:rPr>
        <w:t>Творчество</w:t>
      </w:r>
      <w:r>
        <w:t xml:space="preserve"> </w:t>
      </w:r>
      <w:r>
        <w:rPr>
          <w:rFonts w:hint="eastAsia"/>
        </w:rPr>
        <w:t>героя</w:t>
      </w:r>
    </w:p>
    <w:p w14:paraId="5D088C92" w14:textId="77777777" w:rsidR="00A71291" w:rsidRDefault="00A71291" w:rsidP="00A71291"/>
    <w:p w14:paraId="2C059DB3" w14:textId="77777777" w:rsidR="00A71291" w:rsidRDefault="00A71291" w:rsidP="00A71291">
      <w:r>
        <w:t xml:space="preserve">11.4.3.1. </w:t>
      </w:r>
      <w:r>
        <w:rPr>
          <w:rFonts w:hint="eastAsia"/>
        </w:rPr>
        <w:t>Лейтмотив</w:t>
      </w:r>
      <w:r>
        <w:t xml:space="preserve"> </w:t>
      </w:r>
      <w:r>
        <w:rPr>
          <w:rFonts w:hint="eastAsia"/>
        </w:rPr>
        <w:t>выпивки</w:t>
      </w:r>
    </w:p>
    <w:p w14:paraId="6E7F9BA4" w14:textId="77777777" w:rsidR="00A71291" w:rsidRDefault="00A71291" w:rsidP="00A71291"/>
    <w:p w14:paraId="3082C496" w14:textId="77777777" w:rsidR="00A71291" w:rsidRDefault="00A71291" w:rsidP="00A71291">
      <w:r>
        <w:t xml:space="preserve">11.4.3.2. </w:t>
      </w:r>
      <w:r>
        <w:rPr>
          <w:rFonts w:hint="eastAsia"/>
        </w:rPr>
        <w:t>Лейтмотив</w:t>
      </w:r>
      <w:r>
        <w:t xml:space="preserve"> </w:t>
      </w:r>
      <w:r>
        <w:rPr>
          <w:rFonts w:hint="eastAsia"/>
        </w:rPr>
        <w:t>денег</w:t>
      </w:r>
    </w:p>
    <w:p w14:paraId="23BC7873" w14:textId="77777777" w:rsidR="00A71291" w:rsidRDefault="00A71291" w:rsidP="00A71291"/>
    <w:p w14:paraId="106591F9" w14:textId="77777777" w:rsidR="00A71291" w:rsidRDefault="00A71291" w:rsidP="00A71291">
      <w:r>
        <w:t xml:space="preserve">11.4.3.3. </w:t>
      </w:r>
      <w:r>
        <w:rPr>
          <w:rFonts w:hint="eastAsia"/>
        </w:rPr>
        <w:t>Лейтмотив</w:t>
      </w:r>
      <w:r>
        <w:t xml:space="preserve"> </w:t>
      </w:r>
      <w:r>
        <w:rPr>
          <w:rFonts w:hint="eastAsia"/>
        </w:rPr>
        <w:t>писательства</w:t>
      </w:r>
    </w:p>
    <w:p w14:paraId="239DA7CB" w14:textId="77777777" w:rsidR="00A71291" w:rsidRDefault="00A71291" w:rsidP="00A71291"/>
    <w:p w14:paraId="723AE245" w14:textId="77777777" w:rsidR="00A71291" w:rsidRDefault="00A71291" w:rsidP="00A71291">
      <w:r>
        <w:t xml:space="preserve">11.4.4. </w:t>
      </w:r>
      <w:r>
        <w:rPr>
          <w:rFonts w:hint="eastAsia"/>
        </w:rPr>
        <w:t>Отношения</w:t>
      </w:r>
      <w:r>
        <w:t xml:space="preserve"> </w:t>
      </w:r>
      <w:r>
        <w:rPr>
          <w:rFonts w:hint="eastAsia"/>
        </w:rPr>
        <w:t>героя</w:t>
      </w:r>
      <w:r>
        <w:t xml:space="preserve"> </w:t>
      </w:r>
      <w:r>
        <w:rPr>
          <w:rFonts w:hint="eastAsia"/>
        </w:rPr>
        <w:t>с</w:t>
      </w:r>
      <w:r>
        <w:t xml:space="preserve"> </w:t>
      </w:r>
      <w:r>
        <w:rPr>
          <w:rFonts w:hint="eastAsia"/>
        </w:rPr>
        <w:t>женой</w:t>
      </w:r>
    </w:p>
    <w:p w14:paraId="580774DD" w14:textId="77777777" w:rsidR="00A71291" w:rsidRDefault="00A71291" w:rsidP="00A71291"/>
    <w:p w14:paraId="311B2F9B" w14:textId="77777777" w:rsidR="00A71291" w:rsidRDefault="00A71291" w:rsidP="00A71291">
      <w:r>
        <w:t xml:space="preserve">11.4.4.1. </w:t>
      </w:r>
      <w:r>
        <w:rPr>
          <w:rFonts w:hint="eastAsia"/>
        </w:rPr>
        <w:t>Понимание</w:t>
      </w:r>
      <w:r>
        <w:t xml:space="preserve">, </w:t>
      </w:r>
      <w:r>
        <w:rPr>
          <w:rFonts w:hint="eastAsia"/>
        </w:rPr>
        <w:t>непонимание</w:t>
      </w:r>
      <w:r>
        <w:t xml:space="preserve">, </w:t>
      </w:r>
      <w:r>
        <w:rPr>
          <w:rFonts w:hint="eastAsia"/>
        </w:rPr>
        <w:t>коммуникативные</w:t>
      </w:r>
      <w:r>
        <w:t xml:space="preserve"> </w:t>
      </w:r>
      <w:r>
        <w:rPr>
          <w:rFonts w:hint="eastAsia"/>
        </w:rPr>
        <w:t>проблемы</w:t>
      </w:r>
    </w:p>
    <w:p w14:paraId="7AFE27AB" w14:textId="77777777" w:rsidR="00A71291" w:rsidRDefault="00A71291" w:rsidP="00A71291"/>
    <w:p w14:paraId="0344CD93" w14:textId="77777777" w:rsidR="00A71291" w:rsidRDefault="00A71291" w:rsidP="00A71291">
      <w:r>
        <w:t xml:space="preserve">11.4.4.2. </w:t>
      </w:r>
      <w:r>
        <w:rPr>
          <w:rFonts w:hint="eastAsia"/>
        </w:rPr>
        <w:t>О</w:t>
      </w:r>
      <w:r>
        <w:t xml:space="preserve"> </w:t>
      </w:r>
      <w:r>
        <w:rPr>
          <w:rFonts w:hint="eastAsia"/>
        </w:rPr>
        <w:t>значении</w:t>
      </w:r>
      <w:r>
        <w:t xml:space="preserve"> </w:t>
      </w:r>
      <w:r>
        <w:rPr>
          <w:rFonts w:hint="eastAsia"/>
        </w:rPr>
        <w:t>слов</w:t>
      </w:r>
      <w:r>
        <w:t xml:space="preserve"> </w:t>
      </w:r>
      <w:r>
        <w:rPr>
          <w:rFonts w:hint="eastAsia"/>
        </w:rPr>
        <w:t>«</w:t>
      </w:r>
      <w:r>
        <w:rPr>
          <w:rFonts w:hint="eastAsia"/>
        </w:rPr>
        <w:t>любовь</w:t>
      </w:r>
      <w:r>
        <w:rPr>
          <w:rFonts w:hint="eastAsia"/>
        </w:rPr>
        <w:t>»</w:t>
      </w:r>
      <w:r>
        <w:t xml:space="preserve"> </w:t>
      </w:r>
      <w:r>
        <w:rPr>
          <w:rFonts w:hint="eastAsia"/>
        </w:rPr>
        <w:t>и</w:t>
      </w:r>
      <w:r>
        <w:t xml:space="preserve"> </w:t>
      </w:r>
      <w:r>
        <w:rPr>
          <w:rFonts w:hint="eastAsia"/>
        </w:rPr>
        <w:t>«</w:t>
      </w:r>
      <w:r>
        <w:rPr>
          <w:rFonts w:hint="eastAsia"/>
        </w:rPr>
        <w:t>судьба</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повести</w:t>
      </w:r>
    </w:p>
    <w:p w14:paraId="018F3D06" w14:textId="77777777" w:rsidR="00A71291" w:rsidRDefault="00A71291" w:rsidP="00A71291"/>
    <w:p w14:paraId="6F24C0A2" w14:textId="77777777" w:rsidR="00A71291" w:rsidRDefault="00A71291" w:rsidP="00A71291">
      <w:r>
        <w:t xml:space="preserve">11.4.5. </w:t>
      </w:r>
      <w:r>
        <w:rPr>
          <w:rFonts w:hint="eastAsia"/>
        </w:rPr>
        <w:t>Финал</w:t>
      </w:r>
      <w:r>
        <w:t xml:space="preserve">. </w:t>
      </w:r>
      <w:r>
        <w:rPr>
          <w:rFonts w:hint="eastAsia"/>
        </w:rPr>
        <w:t>Триумф</w:t>
      </w:r>
      <w:r>
        <w:t xml:space="preserve"> </w:t>
      </w:r>
      <w:r>
        <w:rPr>
          <w:rFonts w:hint="eastAsia"/>
        </w:rPr>
        <w:t>коммуникации</w:t>
      </w:r>
    </w:p>
    <w:p w14:paraId="6FFEF330" w14:textId="77777777" w:rsidR="00A71291" w:rsidRDefault="00A71291" w:rsidP="00A71291"/>
    <w:p w14:paraId="22C47EA3" w14:textId="77777777" w:rsidR="00A71291" w:rsidRDefault="00A71291" w:rsidP="00A71291">
      <w:r>
        <w:t xml:space="preserve">11.4.6. </w:t>
      </w:r>
      <w:r>
        <w:rPr>
          <w:rFonts w:hint="eastAsia"/>
        </w:rPr>
        <w:t>Форма</w:t>
      </w:r>
      <w:r>
        <w:t xml:space="preserve"> </w:t>
      </w:r>
      <w:r>
        <w:rPr>
          <w:rFonts w:hint="eastAsia"/>
        </w:rPr>
        <w:t>и</w:t>
      </w:r>
      <w:r>
        <w:t xml:space="preserve"> </w:t>
      </w:r>
      <w:r>
        <w:rPr>
          <w:rFonts w:hint="eastAsia"/>
        </w:rPr>
        <w:t>содержание</w:t>
      </w:r>
      <w:r>
        <w:t xml:space="preserve"> - </w:t>
      </w:r>
      <w:r>
        <w:rPr>
          <w:rFonts w:hint="eastAsia"/>
        </w:rPr>
        <w:t>игра</w:t>
      </w:r>
      <w:r>
        <w:t xml:space="preserve"> </w:t>
      </w:r>
      <w:r>
        <w:rPr>
          <w:rFonts w:hint="eastAsia"/>
        </w:rPr>
        <w:t>с</w:t>
      </w:r>
      <w:r>
        <w:t xml:space="preserve"> </w:t>
      </w:r>
      <w:r>
        <w:rPr>
          <w:rFonts w:hint="eastAsia"/>
        </w:rPr>
        <w:t>читателем</w:t>
      </w:r>
    </w:p>
    <w:p w14:paraId="673AF2FA" w14:textId="77777777" w:rsidR="00A71291" w:rsidRDefault="00A71291" w:rsidP="00A71291"/>
    <w:p w14:paraId="5B8850C3" w14:textId="77777777" w:rsidR="00A71291" w:rsidRDefault="00A71291" w:rsidP="00A71291">
      <w:r>
        <w:rPr>
          <w:rFonts w:hint="eastAsia"/>
        </w:rPr>
        <w:t>Выводы</w:t>
      </w:r>
      <w:r>
        <w:t xml:space="preserve"> </w:t>
      </w:r>
      <w:r>
        <w:rPr>
          <w:rFonts w:hint="eastAsia"/>
        </w:rPr>
        <w:t>к</w:t>
      </w:r>
      <w:r>
        <w:t xml:space="preserve"> </w:t>
      </w:r>
      <w:r>
        <w:rPr>
          <w:rFonts w:hint="eastAsia"/>
        </w:rPr>
        <w:t>главе</w:t>
      </w:r>
    </w:p>
    <w:p w14:paraId="178F30EB" w14:textId="77777777" w:rsidR="00A71291" w:rsidRDefault="00A71291" w:rsidP="00A71291"/>
    <w:p w14:paraId="6B54664F" w14:textId="77777777" w:rsidR="00A71291" w:rsidRDefault="00A71291" w:rsidP="00A71291">
      <w:r>
        <w:rPr>
          <w:rFonts w:hint="eastAsia"/>
        </w:rPr>
        <w:t>Заключение</w:t>
      </w:r>
    </w:p>
    <w:p w14:paraId="1FE5D4B8" w14:textId="77777777" w:rsidR="00A71291" w:rsidRDefault="00A71291" w:rsidP="00A71291"/>
    <w:p w14:paraId="25B6BE35" w14:textId="4F1E5F99" w:rsidR="00A71291" w:rsidRPr="00A71291" w:rsidRDefault="00A71291" w:rsidP="00A71291">
      <w:r>
        <w:rPr>
          <w:rFonts w:hint="eastAsia"/>
        </w:rPr>
        <w:t>Список</w:t>
      </w:r>
      <w:r>
        <w:t xml:space="preserve"> </w:t>
      </w:r>
      <w:r>
        <w:rPr>
          <w:rFonts w:hint="eastAsia"/>
        </w:rPr>
        <w:t>литературы</w:t>
      </w:r>
    </w:p>
    <w:sectPr w:rsidR="00A71291" w:rsidRPr="00A71291" w:rsidSect="000C53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C18" w14:textId="77777777" w:rsidR="000C531C" w:rsidRDefault="000C531C">
      <w:pPr>
        <w:spacing w:after="0" w:line="240" w:lineRule="auto"/>
      </w:pPr>
      <w:r>
        <w:separator/>
      </w:r>
    </w:p>
  </w:endnote>
  <w:endnote w:type="continuationSeparator" w:id="0">
    <w:p w14:paraId="2DD4B0CD" w14:textId="77777777" w:rsidR="000C531C" w:rsidRDefault="000C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65E8" w14:textId="77777777" w:rsidR="000C531C" w:rsidRDefault="000C531C"/>
    <w:p w14:paraId="59823352" w14:textId="77777777" w:rsidR="000C531C" w:rsidRDefault="000C531C"/>
    <w:p w14:paraId="72F7B9E9" w14:textId="77777777" w:rsidR="000C531C" w:rsidRDefault="000C531C"/>
    <w:p w14:paraId="24A419C8" w14:textId="77777777" w:rsidR="000C531C" w:rsidRDefault="000C531C"/>
    <w:p w14:paraId="467DC421" w14:textId="77777777" w:rsidR="000C531C" w:rsidRDefault="000C531C"/>
    <w:p w14:paraId="61DA01D9" w14:textId="77777777" w:rsidR="000C531C" w:rsidRDefault="000C531C"/>
    <w:p w14:paraId="0385D633" w14:textId="77777777" w:rsidR="000C531C" w:rsidRDefault="000C53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0B02E" wp14:editId="013397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3DDD" w14:textId="77777777" w:rsidR="000C531C" w:rsidRDefault="000C5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0B0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213DDD" w14:textId="77777777" w:rsidR="000C531C" w:rsidRDefault="000C5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771960" w14:textId="77777777" w:rsidR="000C531C" w:rsidRDefault="000C531C"/>
    <w:p w14:paraId="34155037" w14:textId="77777777" w:rsidR="000C531C" w:rsidRDefault="000C531C"/>
    <w:p w14:paraId="30B32DBD" w14:textId="77777777" w:rsidR="000C531C" w:rsidRDefault="000C53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F7057" wp14:editId="099589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169F" w14:textId="77777777" w:rsidR="000C531C" w:rsidRDefault="000C531C"/>
                          <w:p w14:paraId="130D9906" w14:textId="77777777" w:rsidR="000C531C" w:rsidRDefault="000C5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F70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41169F" w14:textId="77777777" w:rsidR="000C531C" w:rsidRDefault="000C531C"/>
                    <w:p w14:paraId="130D9906" w14:textId="77777777" w:rsidR="000C531C" w:rsidRDefault="000C5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EE8ABE" w14:textId="77777777" w:rsidR="000C531C" w:rsidRDefault="000C531C"/>
    <w:p w14:paraId="2E4D881F" w14:textId="77777777" w:rsidR="000C531C" w:rsidRDefault="000C531C">
      <w:pPr>
        <w:rPr>
          <w:sz w:val="2"/>
          <w:szCs w:val="2"/>
        </w:rPr>
      </w:pPr>
    </w:p>
    <w:p w14:paraId="6F6BD2B8" w14:textId="77777777" w:rsidR="000C531C" w:rsidRDefault="000C531C"/>
    <w:p w14:paraId="167FC54C" w14:textId="77777777" w:rsidR="000C531C" w:rsidRDefault="000C531C">
      <w:pPr>
        <w:spacing w:after="0" w:line="240" w:lineRule="auto"/>
      </w:pPr>
    </w:p>
  </w:footnote>
  <w:footnote w:type="continuationSeparator" w:id="0">
    <w:p w14:paraId="52F92F6A" w14:textId="77777777" w:rsidR="000C531C" w:rsidRDefault="000C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1C"/>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36617</TotalTime>
  <Pages>5</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4989</cp:revision>
  <cp:lastPrinted>2009-02-06T05:36:00Z</cp:lastPrinted>
  <dcterms:created xsi:type="dcterms:W3CDTF">2024-01-07T13:43:00Z</dcterms:created>
  <dcterms:modified xsi:type="dcterms:W3CDTF">2024-03-06T18:07:00Z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