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00" w:rsidRDefault="00EE1D75" w:rsidP="00EE1D75">
      <w:pPr>
        <w:rPr>
          <w:rFonts w:ascii="Times New Roman" w:eastAsia="Times New Roman" w:hAnsi="Times New Roman" w:cs="Times New Roman"/>
          <w:spacing w:val="-1"/>
          <w:kern w:val="0"/>
          <w:sz w:val="28"/>
          <w:szCs w:val="28"/>
          <w:lang w:eastAsia="ru-RU"/>
        </w:rPr>
      </w:pPr>
      <w:r w:rsidRPr="00EE1D75">
        <w:rPr>
          <w:rFonts w:ascii="Times New Roman" w:eastAsia="Times New Roman" w:hAnsi="Times New Roman" w:cs="Times New Roman" w:hint="eastAsia"/>
          <w:spacing w:val="-1"/>
          <w:kern w:val="0"/>
          <w:sz w:val="28"/>
          <w:szCs w:val="28"/>
          <w:lang w:eastAsia="ru-RU"/>
        </w:rPr>
        <w:t>Попова</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Елена</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Сергеевна</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Рекламный</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текст</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и</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проблемы</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манипуляции</w:t>
      </w:r>
      <w:r w:rsidRPr="00EE1D75">
        <w:rPr>
          <w:rFonts w:ascii="Times New Roman" w:eastAsia="Times New Roman" w:hAnsi="Times New Roman" w:cs="Times New Roman"/>
          <w:spacing w:val="-1"/>
          <w:kern w:val="0"/>
          <w:sz w:val="28"/>
          <w:szCs w:val="28"/>
          <w:lang w:eastAsia="ru-RU"/>
        </w:rPr>
        <w:t xml:space="preserve"> :  </w:t>
      </w:r>
      <w:r w:rsidRPr="00EE1D75">
        <w:rPr>
          <w:rFonts w:ascii="Times New Roman" w:eastAsia="Times New Roman" w:hAnsi="Times New Roman" w:cs="Times New Roman" w:hint="eastAsia"/>
          <w:spacing w:val="-1"/>
          <w:kern w:val="0"/>
          <w:sz w:val="28"/>
          <w:szCs w:val="28"/>
          <w:lang w:eastAsia="ru-RU"/>
        </w:rPr>
        <w:t>Дис</w:t>
      </w:r>
      <w:r w:rsidRPr="00EE1D75">
        <w:rPr>
          <w:rFonts w:ascii="Times New Roman" w:eastAsia="Times New Roman" w:hAnsi="Times New Roman" w:cs="Times New Roman"/>
          <w:spacing w:val="-1"/>
          <w:kern w:val="0"/>
          <w:sz w:val="28"/>
          <w:szCs w:val="28"/>
          <w:lang w:eastAsia="ru-RU"/>
        </w:rPr>
        <w:t xml:space="preserve">. ... </w:t>
      </w:r>
      <w:r w:rsidRPr="00EE1D75">
        <w:rPr>
          <w:rFonts w:ascii="Times New Roman" w:eastAsia="Times New Roman" w:hAnsi="Times New Roman" w:cs="Times New Roman" w:hint="eastAsia"/>
          <w:spacing w:val="-1"/>
          <w:kern w:val="0"/>
          <w:sz w:val="28"/>
          <w:szCs w:val="28"/>
          <w:lang w:eastAsia="ru-RU"/>
        </w:rPr>
        <w:t>канд</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филол</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наук</w:t>
      </w:r>
      <w:r w:rsidRPr="00EE1D75">
        <w:rPr>
          <w:rFonts w:ascii="Times New Roman" w:eastAsia="Times New Roman" w:hAnsi="Times New Roman" w:cs="Times New Roman"/>
          <w:spacing w:val="-1"/>
          <w:kern w:val="0"/>
          <w:sz w:val="28"/>
          <w:szCs w:val="28"/>
          <w:lang w:eastAsia="ru-RU"/>
        </w:rPr>
        <w:t xml:space="preserve"> : 10.02.01 </w:t>
      </w:r>
      <w:r w:rsidRPr="00EE1D75">
        <w:rPr>
          <w:rFonts w:ascii="Times New Roman" w:eastAsia="Times New Roman" w:hAnsi="Times New Roman" w:cs="Times New Roman" w:hint="eastAsia"/>
          <w:spacing w:val="-1"/>
          <w:kern w:val="0"/>
          <w:sz w:val="28"/>
          <w:szCs w:val="28"/>
          <w:lang w:eastAsia="ru-RU"/>
        </w:rPr>
        <w:t>Екатеринбург</w:t>
      </w:r>
      <w:r w:rsidRPr="00EE1D75">
        <w:rPr>
          <w:rFonts w:ascii="Times New Roman" w:eastAsia="Times New Roman" w:hAnsi="Times New Roman" w:cs="Times New Roman"/>
          <w:spacing w:val="-1"/>
          <w:kern w:val="0"/>
          <w:sz w:val="28"/>
          <w:szCs w:val="28"/>
          <w:lang w:eastAsia="ru-RU"/>
        </w:rPr>
        <w:t xml:space="preserve">, 2005 259 </w:t>
      </w:r>
      <w:r w:rsidRPr="00EE1D75">
        <w:rPr>
          <w:rFonts w:ascii="Times New Roman" w:eastAsia="Times New Roman" w:hAnsi="Times New Roman" w:cs="Times New Roman" w:hint="eastAsia"/>
          <w:spacing w:val="-1"/>
          <w:kern w:val="0"/>
          <w:sz w:val="28"/>
          <w:szCs w:val="28"/>
          <w:lang w:eastAsia="ru-RU"/>
        </w:rPr>
        <w:t>с</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РГБ</w:t>
      </w:r>
      <w:r w:rsidRPr="00EE1D75">
        <w:rPr>
          <w:rFonts w:ascii="Times New Roman" w:eastAsia="Times New Roman" w:hAnsi="Times New Roman" w:cs="Times New Roman"/>
          <w:spacing w:val="-1"/>
          <w:kern w:val="0"/>
          <w:sz w:val="28"/>
          <w:szCs w:val="28"/>
          <w:lang w:eastAsia="ru-RU"/>
        </w:rPr>
        <w:t xml:space="preserve"> </w:t>
      </w:r>
      <w:r w:rsidRPr="00EE1D75">
        <w:rPr>
          <w:rFonts w:ascii="Times New Roman" w:eastAsia="Times New Roman" w:hAnsi="Times New Roman" w:cs="Times New Roman" w:hint="eastAsia"/>
          <w:spacing w:val="-1"/>
          <w:kern w:val="0"/>
          <w:sz w:val="28"/>
          <w:szCs w:val="28"/>
          <w:lang w:eastAsia="ru-RU"/>
        </w:rPr>
        <w:t>ОД</w:t>
      </w:r>
      <w:r w:rsidRPr="00EE1D75">
        <w:rPr>
          <w:rFonts w:ascii="Times New Roman" w:eastAsia="Times New Roman" w:hAnsi="Times New Roman" w:cs="Times New Roman"/>
          <w:spacing w:val="-1"/>
          <w:kern w:val="0"/>
          <w:sz w:val="28"/>
          <w:szCs w:val="28"/>
          <w:lang w:eastAsia="ru-RU"/>
        </w:rPr>
        <w:t>, 61:05-10/1242</w:t>
      </w:r>
    </w:p>
    <w:p w:rsidR="00EE1D75" w:rsidRDefault="00EE1D75" w:rsidP="00EE1D75">
      <w:pPr>
        <w:rPr>
          <w:rFonts w:ascii="Times New Roman" w:eastAsia="Times New Roman" w:hAnsi="Times New Roman" w:cs="Times New Roman"/>
          <w:spacing w:val="-1"/>
          <w:kern w:val="0"/>
          <w:sz w:val="28"/>
          <w:szCs w:val="28"/>
          <w:lang w:eastAsia="ru-RU"/>
        </w:rPr>
      </w:pPr>
    </w:p>
    <w:p w:rsidR="00EE1D75" w:rsidRDefault="00EE1D75" w:rsidP="00EE1D75">
      <w:pPr>
        <w:rPr>
          <w:rFonts w:ascii="Times New Roman" w:eastAsia="Times New Roman" w:hAnsi="Times New Roman" w:cs="Times New Roman"/>
          <w:spacing w:val="-1"/>
          <w:kern w:val="0"/>
          <w:sz w:val="28"/>
          <w:szCs w:val="28"/>
          <w:lang w:eastAsia="ru-RU"/>
        </w:rPr>
      </w:pPr>
    </w:p>
    <w:p w:rsidR="00EE1D75" w:rsidRPr="00EE1D75" w:rsidRDefault="00EE1D75" w:rsidP="00EE1D75">
      <w:pPr>
        <w:shd w:val="clear" w:color="auto" w:fill="FFFFFF"/>
        <w:tabs>
          <w:tab w:val="clear" w:pos="709"/>
        </w:tabs>
        <w:suppressAutoHyphens w:val="0"/>
        <w:autoSpaceDE w:val="0"/>
        <w:autoSpaceDN w:val="0"/>
        <w:adjustRightInd w:val="0"/>
        <w:spacing w:before="334" w:after="0" w:line="240" w:lineRule="auto"/>
        <w:ind w:left="590"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8"/>
          <w:szCs w:val="28"/>
          <w:lang w:eastAsia="ru-RU"/>
        </w:rPr>
        <w:t xml:space="preserve">Уральский государственный университет им. </w:t>
      </w:r>
      <w:r w:rsidRPr="00EE1D75">
        <w:rPr>
          <w:rFonts w:ascii="Times New Roman" w:eastAsia="Times New Roman" w:hAnsi="Times New Roman" w:cs="Times New Roman"/>
          <w:kern w:val="0"/>
          <w:sz w:val="28"/>
          <w:szCs w:val="28"/>
          <w:lang w:val="en-US" w:eastAsia="ru-RU"/>
        </w:rPr>
        <w:t>A</w:t>
      </w:r>
      <w:r w:rsidRPr="00EE1D75">
        <w:rPr>
          <w:rFonts w:ascii="Times New Roman" w:eastAsia="Times New Roman" w:hAnsi="Times New Roman" w:cs="Times New Roman"/>
          <w:kern w:val="0"/>
          <w:sz w:val="28"/>
          <w:szCs w:val="28"/>
          <w:lang w:eastAsia="ru-RU"/>
        </w:rPr>
        <w:t>.</w:t>
      </w:r>
      <w:r w:rsidRPr="00EE1D75">
        <w:rPr>
          <w:rFonts w:ascii="Times New Roman" w:eastAsia="Times New Roman" w:hAnsi="Times New Roman" w:cs="Times New Roman"/>
          <w:kern w:val="0"/>
          <w:sz w:val="28"/>
          <w:szCs w:val="28"/>
          <w:lang w:val="en-US" w:eastAsia="ru-RU"/>
        </w:rPr>
        <w:t>M</w:t>
      </w:r>
      <w:r w:rsidRPr="00EE1D75">
        <w:rPr>
          <w:rFonts w:ascii="Times New Roman" w:eastAsia="Times New Roman" w:hAnsi="Times New Roman" w:cs="Times New Roman"/>
          <w:kern w:val="0"/>
          <w:sz w:val="28"/>
          <w:szCs w:val="28"/>
          <w:lang w:eastAsia="ru-RU"/>
        </w:rPr>
        <w:t>. Горького</w:t>
      </w:r>
    </w:p>
    <w:p w:rsidR="00EE1D75" w:rsidRPr="00EE1D75" w:rsidRDefault="00EE1D75" w:rsidP="00EE1D75">
      <w:pPr>
        <w:shd w:val="clear" w:color="auto" w:fill="FFFFFF"/>
        <w:tabs>
          <w:tab w:val="clear" w:pos="709"/>
        </w:tabs>
        <w:suppressAutoHyphens w:val="0"/>
        <w:autoSpaceDE w:val="0"/>
        <w:autoSpaceDN w:val="0"/>
        <w:adjustRightInd w:val="0"/>
        <w:spacing w:before="1029" w:after="0" w:line="240" w:lineRule="auto"/>
        <w:ind w:left="5947"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6"/>
          <w:kern w:val="0"/>
          <w:sz w:val="28"/>
          <w:szCs w:val="28"/>
          <w:lang w:eastAsia="ru-RU"/>
        </w:rPr>
        <w:t xml:space="preserve">На </w:t>
      </w:r>
      <w:r w:rsidRPr="00EE1D75">
        <w:rPr>
          <w:rFonts w:ascii="Times New Roman" w:eastAsia="Times New Roman" w:hAnsi="Times New Roman" w:cs="Times New Roman"/>
          <w:spacing w:val="-6"/>
          <w:kern w:val="0"/>
          <w:sz w:val="28"/>
          <w:szCs w:val="28"/>
          <w:lang w:eastAsia="ru-RU"/>
        </w:rPr>
        <w:t>правах рукописи</w:t>
      </w:r>
    </w:p>
    <w:p w:rsidR="00EE1D75" w:rsidRPr="00EE1D75" w:rsidRDefault="00EE1D75" w:rsidP="00EE1D75">
      <w:pPr>
        <w:shd w:val="clear" w:color="auto" w:fill="FFFFFF"/>
        <w:tabs>
          <w:tab w:val="clear" w:pos="709"/>
        </w:tabs>
        <w:suppressAutoHyphens w:val="0"/>
        <w:autoSpaceDE w:val="0"/>
        <w:autoSpaceDN w:val="0"/>
        <w:adjustRightInd w:val="0"/>
        <w:spacing w:before="1975" w:after="0" w:line="240" w:lineRule="auto"/>
        <w:ind w:left="50" w:firstLine="0"/>
        <w:jc w:val="center"/>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kern w:val="0"/>
          <w:sz w:val="28"/>
          <w:szCs w:val="28"/>
          <w:lang w:eastAsia="ru-RU"/>
        </w:rPr>
        <w:t>Попова Елена Сергеевна</w:t>
      </w:r>
    </w:p>
    <w:p w:rsidR="00EE1D75" w:rsidRPr="00EE1D75" w:rsidRDefault="00EE1D75" w:rsidP="00EE1D75">
      <w:pPr>
        <w:shd w:val="clear" w:color="auto" w:fill="FFFFFF"/>
        <w:tabs>
          <w:tab w:val="clear" w:pos="709"/>
        </w:tabs>
        <w:suppressAutoHyphens w:val="0"/>
        <w:autoSpaceDE w:val="0"/>
        <w:autoSpaceDN w:val="0"/>
        <w:adjustRightInd w:val="0"/>
        <w:spacing w:before="585" w:after="0" w:line="240" w:lineRule="auto"/>
        <w:ind w:left="581"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8"/>
          <w:kern w:val="0"/>
          <w:sz w:val="40"/>
          <w:szCs w:val="40"/>
          <w:lang w:eastAsia="ru-RU"/>
        </w:rPr>
        <w:t>Рекламный текст и проблемы манипуляции</w:t>
      </w:r>
    </w:p>
    <w:p w:rsidR="00EE1D75" w:rsidRPr="00EE1D75" w:rsidRDefault="00EE1D75" w:rsidP="00EE1D75">
      <w:pPr>
        <w:shd w:val="clear" w:color="auto" w:fill="FFFFFF"/>
        <w:tabs>
          <w:tab w:val="clear" w:pos="709"/>
        </w:tabs>
        <w:suppressAutoHyphens w:val="0"/>
        <w:autoSpaceDE w:val="0"/>
        <w:autoSpaceDN w:val="0"/>
        <w:adjustRightInd w:val="0"/>
        <w:spacing w:before="571" w:after="0" w:line="240" w:lineRule="auto"/>
        <w:ind w:left="59" w:firstLine="0"/>
        <w:jc w:val="center"/>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8"/>
          <w:szCs w:val="28"/>
          <w:lang w:eastAsia="ru-RU"/>
        </w:rPr>
        <w:t>Специальность 10.02.01 — русский язык</w:t>
      </w:r>
    </w:p>
    <w:p w:rsidR="00EE1D75" w:rsidRPr="00EE1D75" w:rsidRDefault="00EE1D75" w:rsidP="00EE1D75">
      <w:pPr>
        <w:shd w:val="clear" w:color="auto" w:fill="FFFFFF"/>
        <w:tabs>
          <w:tab w:val="clear" w:pos="709"/>
        </w:tabs>
        <w:suppressAutoHyphens w:val="0"/>
        <w:autoSpaceDE w:val="0"/>
        <w:autoSpaceDN w:val="0"/>
        <w:adjustRightInd w:val="0"/>
        <w:spacing w:before="297" w:after="0" w:line="306" w:lineRule="exact"/>
        <w:ind w:left="1627" w:right="1568" w:firstLine="0"/>
        <w:jc w:val="center"/>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8"/>
          <w:szCs w:val="28"/>
          <w:lang w:eastAsia="ru-RU"/>
        </w:rPr>
        <w:t>Диссертация на соискание ученой степени кандидата филологических наук</w:t>
      </w:r>
    </w:p>
    <w:p w:rsidR="00EE1D75" w:rsidRPr="00EE1D75" w:rsidRDefault="00EE1D75" w:rsidP="00EE1D75">
      <w:pPr>
        <w:shd w:val="clear" w:color="auto" w:fill="FFFFFF"/>
        <w:tabs>
          <w:tab w:val="clear" w:pos="709"/>
        </w:tabs>
        <w:suppressAutoHyphens w:val="0"/>
        <w:autoSpaceDE w:val="0"/>
        <w:autoSpaceDN w:val="0"/>
        <w:adjustRightInd w:val="0"/>
        <w:spacing w:after="0" w:line="240" w:lineRule="auto"/>
        <w:ind w:left="5065" w:firstLine="0"/>
        <w:jc w:val="left"/>
        <w:rPr>
          <w:rFonts w:ascii="Times New Roman" w:eastAsia="Times New Roman" w:hAnsi="Times New Roman" w:cs="Times New Roman"/>
          <w:kern w:val="0"/>
          <w:sz w:val="20"/>
          <w:szCs w:val="20"/>
          <w:lang w:eastAsia="ru-RU"/>
        </w:rPr>
      </w:pPr>
      <w:r w:rsidRPr="00EE1D75">
        <w:rPr>
          <w:rFonts w:ascii="Arial" w:eastAsia="Times New Roman" w:hAnsi="Arial" w:cs="Arial"/>
          <w:b/>
          <w:bCs/>
          <w:i/>
          <w:iCs/>
          <w:kern w:val="0"/>
          <w:sz w:val="224"/>
          <w:szCs w:val="224"/>
          <w:lang w:val="en-US" w:eastAsia="ru-RU"/>
        </w:rPr>
        <w:t>if</w:t>
      </w:r>
      <w:r w:rsidRPr="00EE1D75">
        <w:rPr>
          <w:rFonts w:ascii="Arial" w:eastAsia="Times New Roman" w:hAnsi="Arial" w:cs="Arial"/>
          <w:b/>
          <w:bCs/>
          <w:i/>
          <w:iCs/>
          <w:kern w:val="0"/>
          <w:sz w:val="224"/>
          <w:szCs w:val="224"/>
          <w:lang w:eastAsia="ru-RU"/>
        </w:rPr>
        <w:t>-</w:t>
      </w:r>
    </w:p>
    <w:p w:rsidR="00EE1D75" w:rsidRPr="00EE1D75" w:rsidRDefault="00EE1D75" w:rsidP="00EE1D75">
      <w:pPr>
        <w:shd w:val="clear" w:color="auto" w:fill="FFFFFF"/>
        <w:tabs>
          <w:tab w:val="clear" w:pos="709"/>
        </w:tabs>
        <w:suppressAutoHyphens w:val="0"/>
        <w:autoSpaceDE w:val="0"/>
        <w:autoSpaceDN w:val="0"/>
        <w:adjustRightInd w:val="0"/>
        <w:spacing w:before="599" w:after="0" w:line="457" w:lineRule="exact"/>
        <w:ind w:left="4933"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7"/>
          <w:kern w:val="0"/>
          <w:sz w:val="28"/>
          <w:szCs w:val="28"/>
          <w:lang w:eastAsia="ru-RU"/>
        </w:rPr>
        <w:t xml:space="preserve">Научный руководитель — доктор </w:t>
      </w:r>
      <w:r w:rsidRPr="00EE1D75">
        <w:rPr>
          <w:rFonts w:ascii="Times New Roman" w:eastAsia="Times New Roman" w:hAnsi="Times New Roman" w:cs="Times New Roman"/>
          <w:spacing w:val="-4"/>
          <w:kern w:val="0"/>
          <w:sz w:val="28"/>
          <w:szCs w:val="28"/>
          <w:lang w:eastAsia="ru-RU"/>
        </w:rPr>
        <w:t xml:space="preserve">филологических наук, доцент </w:t>
      </w:r>
      <w:r w:rsidRPr="00EE1D75">
        <w:rPr>
          <w:rFonts w:ascii="Times New Roman" w:eastAsia="Times New Roman" w:hAnsi="Times New Roman" w:cs="Times New Roman"/>
          <w:kern w:val="0"/>
          <w:sz w:val="28"/>
          <w:szCs w:val="28"/>
          <w:lang w:eastAsia="ru-RU"/>
        </w:rPr>
        <w:t>И.Н. Борисова</w:t>
      </w:r>
    </w:p>
    <w:p w:rsidR="00EE1D75" w:rsidRPr="00EE1D75" w:rsidRDefault="00EE1D75" w:rsidP="00EE1D75">
      <w:pPr>
        <w:shd w:val="clear" w:color="auto" w:fill="FFFFFF"/>
        <w:tabs>
          <w:tab w:val="clear" w:pos="709"/>
        </w:tabs>
        <w:suppressAutoHyphens w:val="0"/>
        <w:autoSpaceDE w:val="0"/>
        <w:autoSpaceDN w:val="0"/>
        <w:adjustRightInd w:val="0"/>
        <w:spacing w:before="1362" w:after="0" w:line="462" w:lineRule="exact"/>
        <w:ind w:left="3653" w:right="3584" w:firstLine="0"/>
        <w:jc w:val="center"/>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7"/>
          <w:kern w:val="0"/>
          <w:sz w:val="28"/>
          <w:szCs w:val="28"/>
          <w:lang w:eastAsia="ru-RU"/>
        </w:rPr>
        <w:t xml:space="preserve">Екатеринбург </w:t>
      </w:r>
      <w:r w:rsidRPr="00EE1D75">
        <w:rPr>
          <w:rFonts w:ascii="Times New Roman" w:eastAsia="Times New Roman" w:hAnsi="Times New Roman" w:cs="Times New Roman"/>
          <w:kern w:val="0"/>
          <w:sz w:val="28"/>
          <w:szCs w:val="28"/>
          <w:lang w:eastAsia="ru-RU"/>
        </w:rPr>
        <w:t>2005</w:t>
      </w:r>
    </w:p>
    <w:p w:rsidR="00EE1D75" w:rsidRPr="00EE1D75" w:rsidRDefault="00EE1D75" w:rsidP="00EE1D75">
      <w:pPr>
        <w:shd w:val="clear" w:color="auto" w:fill="FFFFFF"/>
        <w:tabs>
          <w:tab w:val="clear" w:pos="709"/>
        </w:tabs>
        <w:suppressAutoHyphens w:val="0"/>
        <w:autoSpaceDE w:val="0"/>
        <w:autoSpaceDN w:val="0"/>
        <w:adjustRightInd w:val="0"/>
        <w:spacing w:before="1362" w:after="0" w:line="462" w:lineRule="exact"/>
        <w:ind w:left="3653" w:right="3584" w:firstLine="0"/>
        <w:jc w:val="center"/>
        <w:rPr>
          <w:rFonts w:ascii="Times New Roman" w:eastAsia="Times New Roman" w:hAnsi="Times New Roman" w:cs="Times New Roman"/>
          <w:kern w:val="0"/>
          <w:sz w:val="20"/>
          <w:szCs w:val="20"/>
          <w:lang w:eastAsia="ru-RU"/>
        </w:rPr>
        <w:sectPr w:rsidR="00EE1D75" w:rsidRPr="00EE1D75" w:rsidSect="00EE1D75">
          <w:type w:val="continuous"/>
          <w:pgSz w:w="11909" w:h="16834"/>
          <w:pgMar w:top="975" w:right="1177" w:bottom="360" w:left="1900"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240" w:lineRule="auto"/>
        <w:ind w:left="2830"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kern w:val="0"/>
          <w:sz w:val="26"/>
          <w:szCs w:val="26"/>
          <w:lang w:eastAsia="ru-RU"/>
        </w:rPr>
        <w:t>Оглавление</w:t>
      </w:r>
    </w:p>
    <w:p w:rsidR="00EE1D75" w:rsidRPr="00EE1D75" w:rsidRDefault="00EE1D75" w:rsidP="00EE1D75">
      <w:pPr>
        <w:shd w:val="clear" w:color="auto" w:fill="FFFFFF"/>
        <w:tabs>
          <w:tab w:val="clear" w:pos="709"/>
          <w:tab w:val="left" w:leader="dot" w:pos="7141"/>
          <w:tab w:val="left" w:pos="7433"/>
        </w:tabs>
        <w:suppressAutoHyphens w:val="0"/>
        <w:autoSpaceDE w:val="0"/>
        <w:autoSpaceDN w:val="0"/>
        <w:adjustRightInd w:val="0"/>
        <w:spacing w:before="558" w:after="0" w:line="240" w:lineRule="auto"/>
        <w:ind w:left="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9"/>
          <w:kern w:val="0"/>
          <w:sz w:val="26"/>
          <w:szCs w:val="26"/>
          <w:lang w:eastAsia="ru-RU"/>
        </w:rPr>
        <w:t>Введение</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kern w:val="0"/>
          <w:sz w:val="26"/>
          <w:szCs w:val="26"/>
          <w:lang w:eastAsia="ru-RU"/>
        </w:rPr>
        <w:t>3</w:t>
      </w:r>
    </w:p>
    <w:p w:rsidR="00EE1D75" w:rsidRPr="00EE1D75" w:rsidRDefault="00EE1D75" w:rsidP="00EE1D75">
      <w:pPr>
        <w:shd w:val="clear" w:color="auto" w:fill="FFFFFF"/>
        <w:tabs>
          <w:tab w:val="clear" w:pos="709"/>
          <w:tab w:val="left" w:leader="dot" w:pos="7186"/>
          <w:tab w:val="left" w:pos="7433"/>
        </w:tabs>
        <w:suppressAutoHyphens w:val="0"/>
        <w:autoSpaceDE w:val="0"/>
        <w:autoSpaceDN w:val="0"/>
        <w:adjustRightInd w:val="0"/>
        <w:spacing w:before="274" w:after="0" w:line="283" w:lineRule="exact"/>
        <w:ind w:left="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7"/>
          <w:kern w:val="0"/>
          <w:sz w:val="26"/>
          <w:szCs w:val="26"/>
          <w:lang w:eastAsia="ru-RU"/>
        </w:rPr>
        <w:t xml:space="preserve">Глава 1. </w:t>
      </w:r>
      <w:r w:rsidRPr="00EE1D75">
        <w:rPr>
          <w:rFonts w:ascii="Times New Roman" w:eastAsia="Times New Roman" w:hAnsi="Times New Roman" w:cs="Times New Roman"/>
          <w:spacing w:val="-7"/>
          <w:kern w:val="0"/>
          <w:sz w:val="26"/>
          <w:szCs w:val="26"/>
          <w:lang w:eastAsia="ru-RU"/>
        </w:rPr>
        <w:t>Манипуляция в аспекте теории коммуникации</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spacing w:val="-13"/>
          <w:kern w:val="0"/>
          <w:sz w:val="26"/>
          <w:szCs w:val="26"/>
          <w:lang w:eastAsia="ru-RU"/>
        </w:rPr>
        <w:t>14</w:t>
      </w:r>
    </w:p>
    <w:p w:rsidR="00EE1D75" w:rsidRPr="00EE1D75" w:rsidRDefault="00EE1D75" w:rsidP="00EE1D75">
      <w:pPr>
        <w:shd w:val="clear" w:color="auto" w:fill="FFFFFF"/>
        <w:tabs>
          <w:tab w:val="clear" w:pos="709"/>
          <w:tab w:val="left" w:pos="1358"/>
        </w:tabs>
        <w:suppressAutoHyphens w:val="0"/>
        <w:autoSpaceDE w:val="0"/>
        <w:autoSpaceDN w:val="0"/>
        <w:adjustRightInd w:val="0"/>
        <w:spacing w:after="0" w:line="283" w:lineRule="exact"/>
        <w:ind w:left="951"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14"/>
          <w:kern w:val="0"/>
          <w:sz w:val="26"/>
          <w:szCs w:val="26"/>
          <w:lang w:eastAsia="ru-RU"/>
        </w:rPr>
        <w:t>1.1.</w:t>
      </w:r>
      <w:r w:rsidRPr="00EE1D75">
        <w:rPr>
          <w:rFonts w:ascii="Times New Roman" w:eastAsia="Times New Roman" w:hAnsi="Times New Roman" w:cs="Times New Roman"/>
          <w:kern w:val="0"/>
          <w:sz w:val="26"/>
          <w:szCs w:val="26"/>
          <w:lang w:eastAsia="ru-RU"/>
        </w:rPr>
        <w:tab/>
      </w:r>
      <w:r w:rsidRPr="00EE1D75">
        <w:rPr>
          <w:rFonts w:ascii="Times New Roman" w:eastAsia="Times New Roman" w:hAnsi="Times New Roman" w:cs="Times New Roman"/>
          <w:spacing w:val="-5"/>
          <w:kern w:val="0"/>
          <w:sz w:val="26"/>
          <w:szCs w:val="26"/>
          <w:lang w:eastAsia="ru-RU"/>
        </w:rPr>
        <w:t>Понятие манипуляции в современной науке: традиции</w:t>
      </w:r>
    </w:p>
    <w:p w:rsidR="00EE1D75" w:rsidRPr="00EE1D75" w:rsidRDefault="00EE1D75" w:rsidP="00EE1D75">
      <w:pPr>
        <w:shd w:val="clear" w:color="auto" w:fill="FFFFFF"/>
        <w:tabs>
          <w:tab w:val="clear" w:pos="709"/>
          <w:tab w:val="left" w:leader="dot" w:pos="7223"/>
          <w:tab w:val="left" w:pos="7433"/>
        </w:tabs>
        <w:suppressAutoHyphens w:val="0"/>
        <w:autoSpaceDE w:val="0"/>
        <w:autoSpaceDN w:val="0"/>
        <w:adjustRightInd w:val="0"/>
        <w:spacing w:after="0" w:line="283" w:lineRule="exact"/>
        <w:ind w:left="946"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8"/>
          <w:kern w:val="0"/>
          <w:sz w:val="26"/>
          <w:szCs w:val="26"/>
          <w:lang w:eastAsia="ru-RU"/>
        </w:rPr>
        <w:t>и тенденции изучения</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spacing w:val="-18"/>
          <w:kern w:val="0"/>
          <w:sz w:val="26"/>
          <w:szCs w:val="26"/>
          <w:lang w:eastAsia="ru-RU"/>
        </w:rPr>
        <w:t>14</w:t>
      </w:r>
    </w:p>
    <w:p w:rsidR="00EE1D75" w:rsidRPr="00EE1D75" w:rsidRDefault="00EE1D75" w:rsidP="00EE1D75">
      <w:pPr>
        <w:shd w:val="clear" w:color="auto" w:fill="FFFFFF"/>
        <w:tabs>
          <w:tab w:val="clear" w:pos="709"/>
          <w:tab w:val="left" w:pos="1358"/>
          <w:tab w:val="left" w:leader="dot" w:pos="7227"/>
          <w:tab w:val="left" w:pos="7433"/>
        </w:tabs>
        <w:suppressAutoHyphens w:val="0"/>
        <w:autoSpaceDE w:val="0"/>
        <w:autoSpaceDN w:val="0"/>
        <w:adjustRightInd w:val="0"/>
        <w:spacing w:after="0" w:line="283" w:lineRule="exact"/>
        <w:ind w:left="951"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1.2.</w:t>
      </w:r>
      <w:r w:rsidRPr="00EE1D75">
        <w:rPr>
          <w:rFonts w:ascii="Times New Roman" w:eastAsia="Times New Roman" w:hAnsi="Times New Roman" w:cs="Times New Roman"/>
          <w:kern w:val="0"/>
          <w:sz w:val="26"/>
          <w:szCs w:val="26"/>
          <w:lang w:eastAsia="ru-RU"/>
        </w:rPr>
        <w:tab/>
        <w:t>Лингвистические подходы к изучению</w:t>
      </w:r>
      <w:r w:rsidRPr="00EE1D75">
        <w:rPr>
          <w:rFonts w:ascii="Times New Roman" w:eastAsia="Times New Roman" w:hAnsi="Times New Roman" w:cs="Times New Roman"/>
          <w:kern w:val="0"/>
          <w:sz w:val="26"/>
          <w:szCs w:val="26"/>
          <w:lang w:eastAsia="ru-RU"/>
        </w:rPr>
        <w:br/>
      </w:r>
      <w:r w:rsidRPr="00EE1D75">
        <w:rPr>
          <w:rFonts w:ascii="Times New Roman" w:eastAsia="Times New Roman" w:hAnsi="Times New Roman" w:cs="Times New Roman"/>
          <w:spacing w:val="-8"/>
          <w:kern w:val="0"/>
          <w:sz w:val="26"/>
          <w:szCs w:val="26"/>
          <w:lang w:eastAsia="ru-RU"/>
        </w:rPr>
        <w:t>манипулятивного воздействия</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9"/>
          <w:kern w:val="0"/>
          <w:sz w:val="26"/>
          <w:szCs w:val="26"/>
          <w:lang w:eastAsia="ru-RU"/>
        </w:rPr>
        <w:t>33</w:t>
      </w:r>
    </w:p>
    <w:p w:rsidR="00EE1D75" w:rsidRPr="00EE1D75" w:rsidRDefault="00EE1D75" w:rsidP="00EE1D75">
      <w:pPr>
        <w:shd w:val="clear" w:color="auto" w:fill="FFFFFF"/>
        <w:tabs>
          <w:tab w:val="clear" w:pos="709"/>
          <w:tab w:val="left" w:leader="dot" w:pos="7223"/>
          <w:tab w:val="left" w:pos="7433"/>
        </w:tabs>
        <w:suppressAutoHyphens w:val="0"/>
        <w:autoSpaceDE w:val="0"/>
        <w:autoSpaceDN w:val="0"/>
        <w:adjustRightInd w:val="0"/>
        <w:spacing w:after="0" w:line="283" w:lineRule="exact"/>
        <w:ind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10"/>
          <w:kern w:val="0"/>
          <w:sz w:val="26"/>
          <w:szCs w:val="26"/>
          <w:lang w:eastAsia="ru-RU"/>
        </w:rPr>
        <w:t>Выводы</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11"/>
          <w:kern w:val="0"/>
          <w:sz w:val="26"/>
          <w:szCs w:val="26"/>
          <w:lang w:eastAsia="ru-RU"/>
        </w:rPr>
        <w:t>50</w:t>
      </w:r>
    </w:p>
    <w:p w:rsidR="00EE1D75" w:rsidRPr="00EE1D75" w:rsidRDefault="00EE1D75" w:rsidP="00EE1D75">
      <w:pPr>
        <w:shd w:val="clear" w:color="auto" w:fill="FFFFFF"/>
        <w:tabs>
          <w:tab w:val="clear" w:pos="709"/>
          <w:tab w:val="left" w:leader="dot" w:pos="7209"/>
          <w:tab w:val="left" w:pos="7433"/>
        </w:tabs>
        <w:suppressAutoHyphens w:val="0"/>
        <w:autoSpaceDE w:val="0"/>
        <w:autoSpaceDN w:val="0"/>
        <w:adjustRightInd w:val="0"/>
        <w:spacing w:before="274" w:after="0" w:line="279" w:lineRule="exact"/>
        <w:ind w:left="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8"/>
          <w:kern w:val="0"/>
          <w:sz w:val="26"/>
          <w:szCs w:val="26"/>
          <w:lang w:eastAsia="ru-RU"/>
        </w:rPr>
        <w:t xml:space="preserve">Глава 2. </w:t>
      </w:r>
      <w:r w:rsidRPr="00EE1D75">
        <w:rPr>
          <w:rFonts w:ascii="Times New Roman" w:eastAsia="Times New Roman" w:hAnsi="Times New Roman" w:cs="Times New Roman"/>
          <w:spacing w:val="-8"/>
          <w:kern w:val="0"/>
          <w:sz w:val="26"/>
          <w:szCs w:val="26"/>
          <w:lang w:eastAsia="ru-RU"/>
        </w:rPr>
        <w:t>Реклама как тип коммуникации</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spacing w:val="-13"/>
          <w:kern w:val="0"/>
          <w:sz w:val="26"/>
          <w:szCs w:val="26"/>
          <w:lang w:eastAsia="ru-RU"/>
        </w:rPr>
        <w:t>53</w:t>
      </w:r>
    </w:p>
    <w:p w:rsidR="00EE1D75" w:rsidRPr="00EE1D75" w:rsidRDefault="00EE1D75" w:rsidP="00EE1D75">
      <w:pPr>
        <w:numPr>
          <w:ilvl w:val="0"/>
          <w:numId w:val="33"/>
        </w:numPr>
        <w:shd w:val="clear" w:color="auto" w:fill="FFFFFF"/>
        <w:tabs>
          <w:tab w:val="clear" w:pos="709"/>
          <w:tab w:val="left" w:pos="1358"/>
          <w:tab w:val="left" w:leader="dot" w:pos="7250"/>
          <w:tab w:val="left" w:pos="7433"/>
        </w:tabs>
        <w:suppressAutoHyphens w:val="0"/>
        <w:autoSpaceDE w:val="0"/>
        <w:autoSpaceDN w:val="0"/>
        <w:adjustRightInd w:val="0"/>
        <w:spacing w:after="0" w:line="279" w:lineRule="exact"/>
        <w:ind w:left="942" w:firstLine="0"/>
        <w:jc w:val="left"/>
        <w:rPr>
          <w:rFonts w:ascii="Times New Roman" w:eastAsia="Times New Roman" w:hAnsi="Times New Roman" w:cs="Times New Roman"/>
          <w:spacing w:val="-10"/>
          <w:kern w:val="0"/>
          <w:sz w:val="26"/>
          <w:szCs w:val="26"/>
          <w:lang w:eastAsia="ru-RU"/>
        </w:rPr>
      </w:pPr>
      <w:r w:rsidRPr="00EE1D75">
        <w:rPr>
          <w:rFonts w:ascii="Times New Roman" w:eastAsia="Times New Roman" w:hAnsi="Times New Roman" w:cs="Times New Roman"/>
          <w:spacing w:val="-7"/>
          <w:kern w:val="0"/>
          <w:sz w:val="26"/>
          <w:szCs w:val="26"/>
          <w:lang w:eastAsia="ru-RU"/>
        </w:rPr>
        <w:t>Понятие прототипического рекламного текста</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spacing w:val="-9"/>
          <w:kern w:val="0"/>
          <w:sz w:val="26"/>
          <w:szCs w:val="26"/>
          <w:lang w:eastAsia="ru-RU"/>
        </w:rPr>
        <w:t>54</w:t>
      </w:r>
    </w:p>
    <w:p w:rsidR="00EE1D75" w:rsidRPr="00EE1D75" w:rsidRDefault="00EE1D75" w:rsidP="00EE1D75">
      <w:pPr>
        <w:numPr>
          <w:ilvl w:val="0"/>
          <w:numId w:val="33"/>
        </w:numPr>
        <w:shd w:val="clear" w:color="auto" w:fill="FFFFFF"/>
        <w:tabs>
          <w:tab w:val="clear" w:pos="709"/>
          <w:tab w:val="left" w:pos="1358"/>
          <w:tab w:val="left" w:leader="dot" w:pos="7195"/>
          <w:tab w:val="left" w:pos="7433"/>
        </w:tabs>
        <w:suppressAutoHyphens w:val="0"/>
        <w:autoSpaceDE w:val="0"/>
        <w:autoSpaceDN w:val="0"/>
        <w:adjustRightInd w:val="0"/>
        <w:spacing w:after="0" w:line="279" w:lineRule="exact"/>
        <w:ind w:left="942" w:firstLine="0"/>
        <w:jc w:val="left"/>
        <w:rPr>
          <w:rFonts w:ascii="Times New Roman" w:eastAsia="Times New Roman" w:hAnsi="Times New Roman" w:cs="Times New Roman"/>
          <w:spacing w:val="-12"/>
          <w:kern w:val="0"/>
          <w:sz w:val="26"/>
          <w:szCs w:val="26"/>
          <w:lang w:eastAsia="ru-RU"/>
        </w:rPr>
      </w:pPr>
      <w:r w:rsidRPr="00EE1D75">
        <w:rPr>
          <w:rFonts w:ascii="Times New Roman" w:eastAsia="Times New Roman" w:hAnsi="Times New Roman" w:cs="Times New Roman"/>
          <w:spacing w:val="-7"/>
          <w:kern w:val="0"/>
          <w:sz w:val="26"/>
          <w:szCs w:val="26"/>
          <w:lang w:eastAsia="ru-RU"/>
        </w:rPr>
        <w:t>Дискурсивные особенности современной рекламы</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spacing w:val="-11"/>
          <w:kern w:val="0"/>
          <w:sz w:val="26"/>
          <w:szCs w:val="26"/>
          <w:lang w:eastAsia="ru-RU"/>
        </w:rPr>
        <w:t>58</w:t>
      </w:r>
    </w:p>
    <w:p w:rsidR="00EE1D75" w:rsidRPr="00EE1D75" w:rsidRDefault="00EE1D75" w:rsidP="00EE1D75">
      <w:pPr>
        <w:numPr>
          <w:ilvl w:val="0"/>
          <w:numId w:val="33"/>
        </w:numPr>
        <w:shd w:val="clear" w:color="auto" w:fill="FFFFFF"/>
        <w:tabs>
          <w:tab w:val="clear" w:pos="709"/>
          <w:tab w:val="left" w:pos="1358"/>
          <w:tab w:val="left" w:leader="dot" w:pos="7195"/>
          <w:tab w:val="left" w:pos="7433"/>
        </w:tabs>
        <w:suppressAutoHyphens w:val="0"/>
        <w:autoSpaceDE w:val="0"/>
        <w:autoSpaceDN w:val="0"/>
        <w:adjustRightInd w:val="0"/>
        <w:spacing w:after="0" w:line="279" w:lineRule="exact"/>
        <w:ind w:left="942" w:firstLine="0"/>
        <w:jc w:val="left"/>
        <w:rPr>
          <w:rFonts w:ascii="Times New Roman" w:eastAsia="Times New Roman" w:hAnsi="Times New Roman" w:cs="Times New Roman"/>
          <w:spacing w:val="-12"/>
          <w:kern w:val="0"/>
          <w:sz w:val="26"/>
          <w:szCs w:val="26"/>
          <w:lang w:eastAsia="ru-RU"/>
        </w:rPr>
      </w:pPr>
      <w:r w:rsidRPr="00EE1D75">
        <w:rPr>
          <w:rFonts w:ascii="Times New Roman" w:eastAsia="Times New Roman" w:hAnsi="Times New Roman" w:cs="Times New Roman"/>
          <w:spacing w:val="-7"/>
          <w:kern w:val="0"/>
          <w:sz w:val="26"/>
          <w:szCs w:val="26"/>
          <w:lang w:eastAsia="ru-RU"/>
        </w:rPr>
        <w:t>Текстовые особенности современной рекламы</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spacing w:val="-13"/>
          <w:kern w:val="0"/>
          <w:sz w:val="26"/>
          <w:szCs w:val="26"/>
          <w:lang w:eastAsia="ru-RU"/>
        </w:rPr>
        <w:t>62</w:t>
      </w:r>
    </w:p>
    <w:p w:rsidR="00EE1D75" w:rsidRPr="00EE1D75" w:rsidRDefault="00EE1D75" w:rsidP="00EE1D75">
      <w:pPr>
        <w:numPr>
          <w:ilvl w:val="0"/>
          <w:numId w:val="33"/>
        </w:numPr>
        <w:shd w:val="clear" w:color="auto" w:fill="FFFFFF"/>
        <w:tabs>
          <w:tab w:val="clear" w:pos="709"/>
          <w:tab w:val="left" w:pos="1358"/>
          <w:tab w:val="left" w:leader="dot" w:pos="7200"/>
          <w:tab w:val="left" w:pos="7433"/>
        </w:tabs>
        <w:suppressAutoHyphens w:val="0"/>
        <w:autoSpaceDE w:val="0"/>
        <w:autoSpaceDN w:val="0"/>
        <w:adjustRightInd w:val="0"/>
        <w:spacing w:after="0" w:line="279" w:lineRule="exact"/>
        <w:ind w:left="942" w:firstLine="0"/>
        <w:jc w:val="left"/>
        <w:rPr>
          <w:rFonts w:ascii="Times New Roman" w:eastAsia="Times New Roman" w:hAnsi="Times New Roman" w:cs="Times New Roman"/>
          <w:spacing w:val="-12"/>
          <w:kern w:val="0"/>
          <w:sz w:val="26"/>
          <w:szCs w:val="26"/>
          <w:lang w:eastAsia="ru-RU"/>
        </w:rPr>
      </w:pPr>
      <w:r w:rsidRPr="00EE1D75">
        <w:rPr>
          <w:rFonts w:ascii="Times New Roman" w:eastAsia="Times New Roman" w:hAnsi="Times New Roman" w:cs="Times New Roman"/>
          <w:spacing w:val="-7"/>
          <w:kern w:val="0"/>
          <w:sz w:val="26"/>
          <w:szCs w:val="26"/>
          <w:lang w:eastAsia="ru-RU"/>
        </w:rPr>
        <w:t>Структура рекламного коммуникативного события</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9"/>
          <w:kern w:val="0"/>
          <w:sz w:val="26"/>
          <w:szCs w:val="26"/>
          <w:lang w:eastAsia="ru-RU"/>
        </w:rPr>
        <w:t>86</w:t>
      </w:r>
    </w:p>
    <w:p w:rsidR="00EE1D75" w:rsidRPr="00EE1D75" w:rsidRDefault="00EE1D75" w:rsidP="00EE1D75">
      <w:pPr>
        <w:shd w:val="clear" w:color="auto" w:fill="FFFFFF"/>
        <w:tabs>
          <w:tab w:val="clear" w:pos="709"/>
          <w:tab w:val="left" w:leader="dot" w:pos="7223"/>
          <w:tab w:val="left" w:pos="7433"/>
        </w:tabs>
        <w:suppressAutoHyphens w:val="0"/>
        <w:autoSpaceDE w:val="0"/>
        <w:autoSpaceDN w:val="0"/>
        <w:adjustRightInd w:val="0"/>
        <w:spacing w:after="0" w:line="279" w:lineRule="exact"/>
        <w:ind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10"/>
          <w:kern w:val="0"/>
          <w:sz w:val="26"/>
          <w:szCs w:val="26"/>
          <w:lang w:eastAsia="ru-RU"/>
        </w:rPr>
        <w:t>Выводы</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11"/>
          <w:kern w:val="0"/>
          <w:sz w:val="26"/>
          <w:szCs w:val="26"/>
          <w:lang w:eastAsia="ru-RU"/>
        </w:rPr>
        <w:t>94</w:t>
      </w:r>
    </w:p>
    <w:p w:rsidR="00EE1D75" w:rsidRPr="00EE1D75" w:rsidRDefault="00EE1D75" w:rsidP="00EE1D75">
      <w:pPr>
        <w:shd w:val="clear" w:color="auto" w:fill="FFFFFF"/>
        <w:tabs>
          <w:tab w:val="clear" w:pos="709"/>
        </w:tabs>
        <w:suppressAutoHyphens w:val="0"/>
        <w:autoSpaceDE w:val="0"/>
        <w:autoSpaceDN w:val="0"/>
        <w:adjustRightInd w:val="0"/>
        <w:spacing w:before="384" w:after="0" w:line="279" w:lineRule="exact"/>
        <w:ind w:left="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6"/>
          <w:kern w:val="0"/>
          <w:sz w:val="26"/>
          <w:szCs w:val="26"/>
          <w:lang w:eastAsia="ru-RU"/>
        </w:rPr>
        <w:t xml:space="preserve">Глава 3. </w:t>
      </w:r>
      <w:r w:rsidRPr="00EE1D75">
        <w:rPr>
          <w:rFonts w:ascii="Times New Roman" w:eastAsia="Times New Roman" w:hAnsi="Times New Roman" w:cs="Times New Roman"/>
          <w:spacing w:val="-6"/>
          <w:kern w:val="0"/>
          <w:sz w:val="26"/>
          <w:szCs w:val="26"/>
          <w:lang w:eastAsia="ru-RU"/>
        </w:rPr>
        <w:t>Современный рекламный текст и механизмы</w:t>
      </w:r>
    </w:p>
    <w:p w:rsidR="00EE1D75" w:rsidRPr="00EE1D75" w:rsidRDefault="00EE1D75" w:rsidP="00EE1D75">
      <w:pPr>
        <w:shd w:val="clear" w:color="auto" w:fill="FFFFFF"/>
        <w:tabs>
          <w:tab w:val="clear" w:pos="709"/>
          <w:tab w:val="left" w:leader="dot" w:pos="3881"/>
          <w:tab w:val="left" w:leader="dot" w:pos="7209"/>
          <w:tab w:val="left" w:pos="7433"/>
        </w:tabs>
        <w:suppressAutoHyphens w:val="0"/>
        <w:autoSpaceDE w:val="0"/>
        <w:autoSpaceDN w:val="0"/>
        <w:adjustRightInd w:val="0"/>
        <w:spacing w:after="0" w:line="279" w:lineRule="exact"/>
        <w:ind w:left="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8"/>
          <w:kern w:val="0"/>
          <w:sz w:val="26"/>
          <w:szCs w:val="26"/>
          <w:lang w:eastAsia="ru-RU"/>
        </w:rPr>
        <w:t>манипулятивного воздействия</w:t>
      </w:r>
      <w:r w:rsidRPr="00EE1D75">
        <w:rPr>
          <w:rFonts w:ascii="Times New Roman" w:eastAsia="Times New Roman" w:hAnsi="Times New Roman" w:cs="Times New Roman"/>
          <w:kern w:val="0"/>
          <w:sz w:val="26"/>
          <w:szCs w:val="26"/>
          <w:lang w:eastAsia="ru-RU"/>
        </w:rPr>
        <w:tab/>
        <w:t>,</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spacing w:val="-9"/>
          <w:kern w:val="0"/>
          <w:sz w:val="26"/>
          <w:szCs w:val="26"/>
          <w:lang w:eastAsia="ru-RU"/>
        </w:rPr>
        <w:t>97</w:t>
      </w:r>
    </w:p>
    <w:p w:rsidR="00EE1D75" w:rsidRPr="00EE1D75" w:rsidRDefault="00EE1D75" w:rsidP="00EE1D75">
      <w:pPr>
        <w:shd w:val="clear" w:color="auto" w:fill="FFFFFF"/>
        <w:tabs>
          <w:tab w:val="clear" w:pos="709"/>
          <w:tab w:val="left" w:pos="1362"/>
          <w:tab w:val="left" w:leader="dot" w:pos="7195"/>
          <w:tab w:val="left" w:pos="7433"/>
        </w:tabs>
        <w:suppressAutoHyphens w:val="0"/>
        <w:autoSpaceDE w:val="0"/>
        <w:autoSpaceDN w:val="0"/>
        <w:adjustRightInd w:val="0"/>
        <w:spacing w:after="0" w:line="279" w:lineRule="exact"/>
        <w:ind w:left="942"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12"/>
          <w:kern w:val="0"/>
          <w:sz w:val="26"/>
          <w:szCs w:val="26"/>
          <w:lang w:eastAsia="ru-RU"/>
        </w:rPr>
        <w:t>3.1.</w:t>
      </w:r>
      <w:r w:rsidRPr="00EE1D75">
        <w:rPr>
          <w:rFonts w:ascii="Times New Roman" w:eastAsia="Times New Roman" w:hAnsi="Times New Roman" w:cs="Times New Roman"/>
          <w:kern w:val="0"/>
          <w:sz w:val="26"/>
          <w:szCs w:val="26"/>
          <w:lang w:eastAsia="ru-RU"/>
        </w:rPr>
        <w:tab/>
      </w:r>
      <w:r w:rsidRPr="00EE1D75">
        <w:rPr>
          <w:rFonts w:ascii="Times New Roman" w:eastAsia="Times New Roman" w:hAnsi="Times New Roman" w:cs="Times New Roman"/>
          <w:spacing w:val="-5"/>
          <w:kern w:val="0"/>
          <w:sz w:val="26"/>
          <w:szCs w:val="26"/>
          <w:lang w:eastAsia="ru-RU"/>
        </w:rPr>
        <w:t>Особенности манипулятивного воздействия в</w:t>
      </w:r>
      <w:r w:rsidRPr="00EE1D75">
        <w:rPr>
          <w:rFonts w:ascii="Times New Roman" w:eastAsia="Times New Roman" w:hAnsi="Times New Roman" w:cs="Times New Roman"/>
          <w:spacing w:val="-5"/>
          <w:kern w:val="0"/>
          <w:sz w:val="26"/>
          <w:szCs w:val="26"/>
          <w:lang w:eastAsia="ru-RU"/>
        </w:rPr>
        <w:br/>
      </w:r>
      <w:r w:rsidRPr="00EE1D75">
        <w:rPr>
          <w:rFonts w:ascii="Times New Roman" w:eastAsia="Times New Roman" w:hAnsi="Times New Roman" w:cs="Times New Roman"/>
          <w:spacing w:val="-8"/>
          <w:kern w:val="0"/>
          <w:sz w:val="26"/>
          <w:szCs w:val="26"/>
          <w:lang w:eastAsia="ru-RU"/>
        </w:rPr>
        <w:t>рекламном коммуникативном событии</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11"/>
          <w:kern w:val="0"/>
          <w:sz w:val="26"/>
          <w:szCs w:val="26"/>
          <w:lang w:eastAsia="ru-RU"/>
        </w:rPr>
        <w:t>97</w:t>
      </w:r>
    </w:p>
    <w:p w:rsidR="00EE1D75" w:rsidRPr="00EE1D75" w:rsidRDefault="00EE1D75" w:rsidP="00EE1D75">
      <w:pPr>
        <w:numPr>
          <w:ilvl w:val="0"/>
          <w:numId w:val="34"/>
        </w:numPr>
        <w:shd w:val="clear" w:color="auto" w:fill="FFFFFF"/>
        <w:tabs>
          <w:tab w:val="clear" w:pos="709"/>
          <w:tab w:val="left" w:pos="2098"/>
          <w:tab w:val="left" w:leader="dot" w:pos="7191"/>
          <w:tab w:val="left" w:pos="7433"/>
        </w:tabs>
        <w:suppressAutoHyphens w:val="0"/>
        <w:autoSpaceDE w:val="0"/>
        <w:autoSpaceDN w:val="0"/>
        <w:adjustRightInd w:val="0"/>
        <w:spacing w:after="0" w:line="279" w:lineRule="exact"/>
        <w:ind w:left="1467" w:firstLine="0"/>
        <w:jc w:val="left"/>
        <w:rPr>
          <w:rFonts w:ascii="Times New Roman" w:eastAsia="Times New Roman" w:hAnsi="Times New Roman" w:cs="Times New Roman"/>
          <w:b/>
          <w:bCs/>
          <w:spacing w:val="-6"/>
          <w:kern w:val="0"/>
          <w:sz w:val="26"/>
          <w:szCs w:val="26"/>
          <w:lang w:eastAsia="ru-RU"/>
        </w:rPr>
      </w:pPr>
      <w:r w:rsidRPr="00EE1D75">
        <w:rPr>
          <w:rFonts w:ascii="Times New Roman" w:eastAsia="Times New Roman" w:hAnsi="Times New Roman" w:cs="Times New Roman"/>
          <w:spacing w:val="-5"/>
          <w:kern w:val="0"/>
          <w:sz w:val="26"/>
          <w:szCs w:val="26"/>
          <w:lang w:eastAsia="ru-RU"/>
        </w:rPr>
        <w:t xml:space="preserve">Стратегии, тактики и приемы в механизме </w:t>
      </w:r>
      <w:r w:rsidRPr="00EE1D75">
        <w:rPr>
          <w:rFonts w:ascii="Times New Roman" w:eastAsia="Times New Roman" w:hAnsi="Times New Roman" w:cs="Times New Roman"/>
          <w:spacing w:val="-7"/>
          <w:kern w:val="0"/>
          <w:sz w:val="26"/>
          <w:szCs w:val="26"/>
          <w:lang w:eastAsia="ru-RU"/>
        </w:rPr>
        <w:t>манипулятивного воздействия в рекламе</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11"/>
          <w:kern w:val="0"/>
          <w:sz w:val="26"/>
          <w:szCs w:val="26"/>
          <w:lang w:eastAsia="ru-RU"/>
        </w:rPr>
        <w:t>99</w:t>
      </w:r>
    </w:p>
    <w:p w:rsidR="00EE1D75" w:rsidRPr="00EE1D75" w:rsidRDefault="00EE1D75" w:rsidP="00EE1D75">
      <w:pPr>
        <w:numPr>
          <w:ilvl w:val="0"/>
          <w:numId w:val="34"/>
        </w:numPr>
        <w:shd w:val="clear" w:color="auto" w:fill="FFFFFF"/>
        <w:tabs>
          <w:tab w:val="clear" w:pos="709"/>
          <w:tab w:val="left" w:pos="2098"/>
          <w:tab w:val="left" w:leader="dot" w:pos="7255"/>
          <w:tab w:val="left" w:pos="7433"/>
        </w:tabs>
        <w:suppressAutoHyphens w:val="0"/>
        <w:autoSpaceDE w:val="0"/>
        <w:autoSpaceDN w:val="0"/>
        <w:adjustRightInd w:val="0"/>
        <w:spacing w:after="0" w:line="279" w:lineRule="exact"/>
        <w:ind w:left="1467" w:firstLine="0"/>
        <w:jc w:val="left"/>
        <w:rPr>
          <w:rFonts w:ascii="Times New Roman" w:eastAsia="Times New Roman" w:hAnsi="Times New Roman" w:cs="Times New Roman"/>
          <w:b/>
          <w:bCs/>
          <w:spacing w:val="-6"/>
          <w:kern w:val="0"/>
          <w:sz w:val="26"/>
          <w:szCs w:val="26"/>
          <w:lang w:eastAsia="ru-RU"/>
        </w:rPr>
      </w:pPr>
      <w:r w:rsidRPr="00EE1D75">
        <w:rPr>
          <w:rFonts w:ascii="Times New Roman" w:eastAsia="Times New Roman" w:hAnsi="Times New Roman" w:cs="Times New Roman"/>
          <w:spacing w:val="-5"/>
          <w:kern w:val="0"/>
          <w:sz w:val="26"/>
          <w:szCs w:val="26"/>
          <w:lang w:eastAsia="ru-RU"/>
        </w:rPr>
        <w:t xml:space="preserve">Трансформации прототипического рекламного </w:t>
      </w:r>
      <w:r w:rsidRPr="00EE1D75">
        <w:rPr>
          <w:rFonts w:ascii="Times New Roman" w:eastAsia="Times New Roman" w:hAnsi="Times New Roman" w:cs="Times New Roman"/>
          <w:spacing w:val="-6"/>
          <w:kern w:val="0"/>
          <w:sz w:val="26"/>
          <w:szCs w:val="26"/>
          <w:lang w:eastAsia="ru-RU"/>
        </w:rPr>
        <w:t>текста в современной рекламе</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10"/>
          <w:kern w:val="0"/>
          <w:sz w:val="26"/>
          <w:szCs w:val="26"/>
          <w:lang w:eastAsia="ru-RU"/>
        </w:rPr>
        <w:t>106</w:t>
      </w:r>
    </w:p>
    <w:p w:rsidR="00EE1D75" w:rsidRPr="00EE1D75" w:rsidRDefault="00EE1D75" w:rsidP="00EE1D75">
      <w:pPr>
        <w:shd w:val="clear" w:color="auto" w:fill="FFFFFF"/>
        <w:tabs>
          <w:tab w:val="clear" w:pos="709"/>
          <w:tab w:val="left" w:pos="1362"/>
          <w:tab w:val="left" w:leader="dot" w:pos="7250"/>
          <w:tab w:val="left" w:pos="7433"/>
        </w:tabs>
        <w:suppressAutoHyphens w:val="0"/>
        <w:autoSpaceDE w:val="0"/>
        <w:autoSpaceDN w:val="0"/>
        <w:adjustRightInd w:val="0"/>
        <w:spacing w:after="0" w:line="279" w:lineRule="exact"/>
        <w:ind w:left="942"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10"/>
          <w:kern w:val="0"/>
          <w:sz w:val="26"/>
          <w:szCs w:val="26"/>
          <w:lang w:eastAsia="ru-RU"/>
        </w:rPr>
        <w:t>3.2.</w:t>
      </w:r>
      <w:r w:rsidRPr="00EE1D75">
        <w:rPr>
          <w:rFonts w:ascii="Times New Roman" w:eastAsia="Times New Roman" w:hAnsi="Times New Roman" w:cs="Times New Roman"/>
          <w:kern w:val="0"/>
          <w:sz w:val="26"/>
          <w:szCs w:val="26"/>
          <w:lang w:eastAsia="ru-RU"/>
        </w:rPr>
        <w:tab/>
      </w:r>
      <w:r w:rsidRPr="00EE1D75">
        <w:rPr>
          <w:rFonts w:ascii="Times New Roman" w:eastAsia="Times New Roman" w:hAnsi="Times New Roman" w:cs="Times New Roman"/>
          <w:spacing w:val="-5"/>
          <w:kern w:val="0"/>
          <w:sz w:val="26"/>
          <w:szCs w:val="26"/>
          <w:lang w:eastAsia="ru-RU"/>
        </w:rPr>
        <w:t>Рекламные манипулятивные тактики: опыт</w:t>
      </w:r>
      <w:r w:rsidRPr="00EE1D75">
        <w:rPr>
          <w:rFonts w:ascii="Times New Roman" w:eastAsia="Times New Roman" w:hAnsi="Times New Roman" w:cs="Times New Roman"/>
          <w:spacing w:val="-5"/>
          <w:kern w:val="0"/>
          <w:sz w:val="26"/>
          <w:szCs w:val="26"/>
          <w:lang w:eastAsia="ru-RU"/>
        </w:rPr>
        <w:br/>
      </w:r>
      <w:r w:rsidRPr="00EE1D75">
        <w:rPr>
          <w:rFonts w:ascii="Times New Roman" w:eastAsia="Times New Roman" w:hAnsi="Times New Roman" w:cs="Times New Roman"/>
          <w:spacing w:val="-9"/>
          <w:kern w:val="0"/>
          <w:sz w:val="26"/>
          <w:szCs w:val="26"/>
          <w:lang w:eastAsia="ru-RU"/>
        </w:rPr>
        <w:t>классификации</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16"/>
          <w:kern w:val="0"/>
          <w:sz w:val="26"/>
          <w:szCs w:val="26"/>
          <w:lang w:eastAsia="ru-RU"/>
        </w:rPr>
        <w:t>111</w:t>
      </w:r>
    </w:p>
    <w:p w:rsidR="00EE1D75" w:rsidRPr="00EE1D75" w:rsidRDefault="00EE1D75" w:rsidP="00EE1D75">
      <w:pPr>
        <w:numPr>
          <w:ilvl w:val="0"/>
          <w:numId w:val="35"/>
        </w:numPr>
        <w:shd w:val="clear" w:color="auto" w:fill="FFFFFF"/>
        <w:tabs>
          <w:tab w:val="clear" w:pos="709"/>
          <w:tab w:val="left" w:pos="2103"/>
          <w:tab w:val="left" w:leader="dot" w:pos="7246"/>
          <w:tab w:val="left" w:pos="7433"/>
        </w:tabs>
        <w:suppressAutoHyphens w:val="0"/>
        <w:autoSpaceDE w:val="0"/>
        <w:autoSpaceDN w:val="0"/>
        <w:adjustRightInd w:val="0"/>
        <w:spacing w:after="0" w:line="279" w:lineRule="exact"/>
        <w:ind w:left="1467" w:firstLine="0"/>
        <w:jc w:val="left"/>
        <w:rPr>
          <w:rFonts w:ascii="Times New Roman" w:eastAsia="Times New Roman" w:hAnsi="Times New Roman" w:cs="Times New Roman"/>
          <w:b/>
          <w:bCs/>
          <w:spacing w:val="-6"/>
          <w:kern w:val="0"/>
          <w:sz w:val="26"/>
          <w:szCs w:val="26"/>
          <w:lang w:eastAsia="ru-RU"/>
        </w:rPr>
      </w:pPr>
      <w:r w:rsidRPr="00EE1D75">
        <w:rPr>
          <w:rFonts w:ascii="Times New Roman" w:eastAsia="Times New Roman" w:hAnsi="Times New Roman" w:cs="Times New Roman"/>
          <w:spacing w:val="-5"/>
          <w:kern w:val="0"/>
          <w:sz w:val="26"/>
          <w:szCs w:val="26"/>
          <w:lang w:eastAsia="ru-RU"/>
        </w:rPr>
        <w:t xml:space="preserve">Универсальные рекламные манипулятивные </w:t>
      </w:r>
      <w:r w:rsidRPr="00EE1D75">
        <w:rPr>
          <w:rFonts w:ascii="Times New Roman" w:eastAsia="Times New Roman" w:hAnsi="Times New Roman" w:cs="Times New Roman"/>
          <w:spacing w:val="-4"/>
          <w:kern w:val="0"/>
          <w:sz w:val="26"/>
          <w:szCs w:val="26"/>
          <w:lang w:eastAsia="ru-RU"/>
        </w:rPr>
        <w:t>тактики</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13"/>
          <w:kern w:val="0"/>
          <w:sz w:val="26"/>
          <w:szCs w:val="26"/>
          <w:lang w:eastAsia="ru-RU"/>
        </w:rPr>
        <w:t>113</w:t>
      </w:r>
    </w:p>
    <w:p w:rsidR="00EE1D75" w:rsidRPr="00EE1D75" w:rsidRDefault="00EE1D75" w:rsidP="00EE1D75">
      <w:pPr>
        <w:numPr>
          <w:ilvl w:val="0"/>
          <w:numId w:val="35"/>
        </w:numPr>
        <w:shd w:val="clear" w:color="auto" w:fill="FFFFFF"/>
        <w:tabs>
          <w:tab w:val="clear" w:pos="709"/>
          <w:tab w:val="left" w:pos="2103"/>
          <w:tab w:val="left" w:leader="dot" w:pos="7241"/>
          <w:tab w:val="left" w:pos="7433"/>
        </w:tabs>
        <w:suppressAutoHyphens w:val="0"/>
        <w:autoSpaceDE w:val="0"/>
        <w:autoSpaceDN w:val="0"/>
        <w:adjustRightInd w:val="0"/>
        <w:spacing w:after="0" w:line="279" w:lineRule="exact"/>
        <w:ind w:left="1467" w:firstLine="0"/>
        <w:jc w:val="left"/>
        <w:rPr>
          <w:rFonts w:ascii="Times New Roman" w:eastAsia="Times New Roman" w:hAnsi="Times New Roman" w:cs="Times New Roman"/>
          <w:spacing w:val="-6"/>
          <w:kern w:val="0"/>
          <w:sz w:val="26"/>
          <w:szCs w:val="26"/>
          <w:lang w:eastAsia="ru-RU"/>
        </w:rPr>
      </w:pPr>
      <w:r w:rsidRPr="00EE1D75">
        <w:rPr>
          <w:rFonts w:ascii="Times New Roman" w:eastAsia="Times New Roman" w:hAnsi="Times New Roman" w:cs="Times New Roman"/>
          <w:spacing w:val="-5"/>
          <w:kern w:val="0"/>
          <w:sz w:val="26"/>
          <w:szCs w:val="26"/>
          <w:lang w:eastAsia="ru-RU"/>
        </w:rPr>
        <w:t>Специфические рекламные манипулятивные тактики</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10"/>
          <w:kern w:val="0"/>
          <w:sz w:val="26"/>
          <w:szCs w:val="26"/>
          <w:lang w:eastAsia="ru-RU"/>
        </w:rPr>
        <w:t>125</w:t>
      </w:r>
    </w:p>
    <w:p w:rsidR="00EE1D75" w:rsidRPr="00EE1D75" w:rsidRDefault="00EE1D75" w:rsidP="00EE1D75">
      <w:pPr>
        <w:shd w:val="clear" w:color="auto" w:fill="FFFFFF"/>
        <w:tabs>
          <w:tab w:val="clear" w:pos="709"/>
          <w:tab w:val="left" w:pos="1362"/>
          <w:tab w:val="left" w:leader="dot" w:pos="7218"/>
          <w:tab w:val="left" w:pos="7433"/>
        </w:tabs>
        <w:suppressAutoHyphens w:val="0"/>
        <w:autoSpaceDE w:val="0"/>
        <w:autoSpaceDN w:val="0"/>
        <w:adjustRightInd w:val="0"/>
        <w:spacing w:after="0" w:line="279" w:lineRule="exact"/>
        <w:ind w:left="942"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3.3.</w:t>
      </w:r>
      <w:r w:rsidRPr="00EE1D75">
        <w:rPr>
          <w:rFonts w:ascii="Times New Roman" w:eastAsia="Times New Roman" w:hAnsi="Times New Roman" w:cs="Times New Roman"/>
          <w:kern w:val="0"/>
          <w:sz w:val="26"/>
          <w:szCs w:val="26"/>
          <w:lang w:eastAsia="ru-RU"/>
        </w:rPr>
        <w:tab/>
        <w:t>Анализ рекламных текстов, содержащих</w:t>
      </w:r>
      <w:r w:rsidRPr="00EE1D75">
        <w:rPr>
          <w:rFonts w:ascii="Times New Roman" w:eastAsia="Times New Roman" w:hAnsi="Times New Roman" w:cs="Times New Roman"/>
          <w:kern w:val="0"/>
          <w:sz w:val="26"/>
          <w:szCs w:val="26"/>
          <w:lang w:eastAsia="ru-RU"/>
        </w:rPr>
        <w:br/>
      </w:r>
      <w:r w:rsidRPr="00EE1D75">
        <w:rPr>
          <w:rFonts w:ascii="Times New Roman" w:eastAsia="Times New Roman" w:hAnsi="Times New Roman" w:cs="Times New Roman"/>
          <w:spacing w:val="-5"/>
          <w:kern w:val="0"/>
          <w:sz w:val="26"/>
          <w:szCs w:val="26"/>
          <w:lang w:eastAsia="ru-RU"/>
        </w:rPr>
        <w:t>специализированные средства манипулятивного</w:t>
      </w:r>
      <w:r w:rsidRPr="00EE1D75">
        <w:rPr>
          <w:rFonts w:ascii="Times New Roman" w:eastAsia="Times New Roman" w:hAnsi="Times New Roman" w:cs="Times New Roman"/>
          <w:spacing w:val="-5"/>
          <w:kern w:val="0"/>
          <w:sz w:val="26"/>
          <w:szCs w:val="26"/>
          <w:lang w:eastAsia="ru-RU"/>
        </w:rPr>
        <w:br/>
      </w:r>
      <w:r w:rsidRPr="00EE1D75">
        <w:rPr>
          <w:rFonts w:ascii="Times New Roman" w:eastAsia="Times New Roman" w:hAnsi="Times New Roman" w:cs="Times New Roman"/>
          <w:spacing w:val="-7"/>
          <w:kern w:val="0"/>
          <w:sz w:val="26"/>
          <w:szCs w:val="26"/>
          <w:lang w:eastAsia="ru-RU"/>
        </w:rPr>
        <w:t>воздействия</w:t>
      </w:r>
      <w:r w:rsidRPr="00EE1D75">
        <w:rPr>
          <w:rFonts w:ascii="Times New Roman" w:eastAsia="Times New Roman" w:hAnsi="Times New Roman" w:cs="Times New Roman"/>
          <w:kern w:val="0"/>
          <w:sz w:val="26"/>
          <w:szCs w:val="26"/>
          <w:lang w:eastAsia="ru-RU"/>
        </w:rPr>
        <w:tab/>
      </w:r>
      <w:r w:rsidRPr="00EE1D75">
        <w:rPr>
          <w:rFonts w:ascii="Arial" w:eastAsia="Times New Roman" w:hAnsi="Times New Roman" w:cs="Arial"/>
          <w:kern w:val="0"/>
          <w:sz w:val="26"/>
          <w:szCs w:val="26"/>
          <w:lang w:eastAsia="ru-RU"/>
        </w:rPr>
        <w:tab/>
      </w:r>
      <w:r w:rsidRPr="00EE1D75">
        <w:rPr>
          <w:rFonts w:ascii="Times New Roman" w:eastAsia="Times New Roman" w:hAnsi="Times New Roman" w:cs="Times New Roman"/>
          <w:b/>
          <w:bCs/>
          <w:spacing w:val="-12"/>
          <w:kern w:val="0"/>
          <w:sz w:val="26"/>
          <w:szCs w:val="26"/>
          <w:lang w:eastAsia="ru-RU"/>
        </w:rPr>
        <w:t>157</w:t>
      </w:r>
    </w:p>
    <w:p w:rsidR="00EE1D75" w:rsidRPr="00EE1D75" w:rsidRDefault="00EE1D75" w:rsidP="00EE1D75">
      <w:pPr>
        <w:shd w:val="clear" w:color="auto" w:fill="FFFFFF"/>
        <w:tabs>
          <w:tab w:val="clear" w:pos="709"/>
          <w:tab w:val="left" w:leader="dot" w:pos="7218"/>
          <w:tab w:val="left" w:pos="7433"/>
        </w:tabs>
        <w:suppressAutoHyphens w:val="0"/>
        <w:autoSpaceDE w:val="0"/>
        <w:autoSpaceDN w:val="0"/>
        <w:adjustRightInd w:val="0"/>
        <w:spacing w:after="0" w:line="279" w:lineRule="exact"/>
        <w:ind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10"/>
          <w:kern w:val="0"/>
          <w:sz w:val="26"/>
          <w:szCs w:val="26"/>
          <w:lang w:eastAsia="ru-RU"/>
        </w:rPr>
        <w:t>Выводы</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11"/>
          <w:kern w:val="0"/>
          <w:sz w:val="26"/>
          <w:szCs w:val="26"/>
          <w:lang w:eastAsia="ru-RU"/>
        </w:rPr>
        <w:t>189</w:t>
      </w:r>
    </w:p>
    <w:p w:rsidR="00EE1D75" w:rsidRPr="00EE1D75" w:rsidRDefault="00EE1D75" w:rsidP="00EE1D75">
      <w:pPr>
        <w:shd w:val="clear" w:color="auto" w:fill="FFFFFF"/>
        <w:tabs>
          <w:tab w:val="clear" w:pos="709"/>
          <w:tab w:val="left" w:leader="dot" w:pos="7227"/>
          <w:tab w:val="left" w:pos="7433"/>
        </w:tabs>
        <w:suppressAutoHyphens w:val="0"/>
        <w:autoSpaceDE w:val="0"/>
        <w:autoSpaceDN w:val="0"/>
        <w:adjustRightInd w:val="0"/>
        <w:spacing w:before="270" w:after="0" w:line="240" w:lineRule="auto"/>
        <w:ind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11"/>
          <w:kern w:val="0"/>
          <w:sz w:val="26"/>
          <w:szCs w:val="26"/>
          <w:lang w:eastAsia="ru-RU"/>
        </w:rPr>
        <w:t>Заключение</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11"/>
          <w:kern w:val="0"/>
          <w:sz w:val="26"/>
          <w:szCs w:val="26"/>
          <w:lang w:eastAsia="ru-RU"/>
        </w:rPr>
        <w:t>192</w:t>
      </w:r>
    </w:p>
    <w:p w:rsidR="00EE1D75" w:rsidRPr="00EE1D75" w:rsidRDefault="00EE1D75" w:rsidP="00EE1D75">
      <w:pPr>
        <w:shd w:val="clear" w:color="auto" w:fill="FFFFFF"/>
        <w:tabs>
          <w:tab w:val="clear" w:pos="709"/>
          <w:tab w:val="left" w:leader="dot" w:pos="7205"/>
          <w:tab w:val="left" w:pos="7433"/>
        </w:tabs>
        <w:suppressAutoHyphens w:val="0"/>
        <w:autoSpaceDE w:val="0"/>
        <w:autoSpaceDN w:val="0"/>
        <w:adjustRightInd w:val="0"/>
        <w:spacing w:before="270" w:after="0" w:line="283" w:lineRule="exact"/>
        <w:ind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8"/>
          <w:kern w:val="0"/>
          <w:sz w:val="26"/>
          <w:szCs w:val="26"/>
          <w:lang w:eastAsia="ru-RU"/>
        </w:rPr>
        <w:t>Список использованной литературы</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12"/>
          <w:kern w:val="0"/>
          <w:sz w:val="26"/>
          <w:szCs w:val="26"/>
          <w:lang w:eastAsia="ru-RU"/>
        </w:rPr>
        <w:t>195</w:t>
      </w:r>
    </w:p>
    <w:p w:rsidR="00EE1D75" w:rsidRPr="00EE1D75" w:rsidRDefault="00EE1D75" w:rsidP="00EE1D75">
      <w:pPr>
        <w:shd w:val="clear" w:color="auto" w:fill="FFFFFF"/>
        <w:tabs>
          <w:tab w:val="clear" w:pos="709"/>
          <w:tab w:val="left" w:leader="dot" w:pos="7227"/>
          <w:tab w:val="left" w:pos="7433"/>
        </w:tabs>
        <w:suppressAutoHyphens w:val="0"/>
        <w:autoSpaceDE w:val="0"/>
        <w:autoSpaceDN w:val="0"/>
        <w:adjustRightInd w:val="0"/>
        <w:spacing w:after="0" w:line="283" w:lineRule="exact"/>
        <w:ind w:left="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8"/>
          <w:kern w:val="0"/>
          <w:sz w:val="26"/>
          <w:szCs w:val="26"/>
          <w:lang w:eastAsia="ru-RU"/>
        </w:rPr>
        <w:t>Список использованных словарей и справочников</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6"/>
          <w:kern w:val="0"/>
          <w:sz w:val="26"/>
          <w:szCs w:val="26"/>
          <w:lang w:eastAsia="ru-RU"/>
        </w:rPr>
        <w:t>217</w:t>
      </w:r>
    </w:p>
    <w:p w:rsidR="00EE1D75" w:rsidRPr="00EE1D75" w:rsidRDefault="00EE1D75" w:rsidP="00EE1D75">
      <w:pPr>
        <w:shd w:val="clear" w:color="auto" w:fill="FFFFFF"/>
        <w:tabs>
          <w:tab w:val="clear" w:pos="709"/>
          <w:tab w:val="left" w:leader="dot" w:pos="7227"/>
          <w:tab w:val="left" w:pos="7433"/>
        </w:tabs>
        <w:suppressAutoHyphens w:val="0"/>
        <w:autoSpaceDE w:val="0"/>
        <w:autoSpaceDN w:val="0"/>
        <w:adjustRightInd w:val="0"/>
        <w:spacing w:after="0" w:line="283" w:lineRule="exact"/>
        <w:ind w:left="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9"/>
          <w:kern w:val="0"/>
          <w:sz w:val="26"/>
          <w:szCs w:val="26"/>
          <w:lang w:eastAsia="ru-RU"/>
        </w:rPr>
        <w:t>Список использованных сокращений</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5"/>
          <w:kern w:val="0"/>
          <w:sz w:val="26"/>
          <w:szCs w:val="26"/>
          <w:lang w:eastAsia="ru-RU"/>
        </w:rPr>
        <w:t>217</w:t>
      </w:r>
    </w:p>
    <w:p w:rsidR="00EE1D75" w:rsidRPr="00EE1D75" w:rsidRDefault="00EE1D75" w:rsidP="00EE1D75">
      <w:pPr>
        <w:shd w:val="clear" w:color="auto" w:fill="FFFFFF"/>
        <w:tabs>
          <w:tab w:val="clear" w:pos="709"/>
          <w:tab w:val="left" w:leader="dot" w:pos="7209"/>
          <w:tab w:val="left" w:pos="7433"/>
        </w:tabs>
        <w:suppressAutoHyphens w:val="0"/>
        <w:autoSpaceDE w:val="0"/>
        <w:autoSpaceDN w:val="0"/>
        <w:adjustRightInd w:val="0"/>
        <w:spacing w:after="0" w:line="283" w:lineRule="exact"/>
        <w:ind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12"/>
          <w:kern w:val="0"/>
          <w:sz w:val="26"/>
          <w:szCs w:val="26"/>
          <w:lang w:eastAsia="ru-RU"/>
        </w:rPr>
        <w:t>Приложение</w:t>
      </w:r>
      <w:r w:rsidRPr="00EE1D75">
        <w:rPr>
          <w:rFonts w:ascii="Times New Roman" w:eastAsia="Times New Roman" w:hAnsi="Times New Roman" w:cs="Times New Roman"/>
          <w:b/>
          <w:bCs/>
          <w:kern w:val="0"/>
          <w:sz w:val="26"/>
          <w:szCs w:val="26"/>
          <w:lang w:eastAsia="ru-RU"/>
        </w:rPr>
        <w:tab/>
      </w:r>
      <w:r w:rsidRPr="00EE1D75">
        <w:rPr>
          <w:rFonts w:ascii="Arial" w:eastAsia="Times New Roman" w:hAnsi="Times New Roman" w:cs="Arial"/>
          <w:b/>
          <w:bCs/>
          <w:kern w:val="0"/>
          <w:sz w:val="26"/>
          <w:szCs w:val="26"/>
          <w:lang w:eastAsia="ru-RU"/>
        </w:rPr>
        <w:tab/>
      </w:r>
      <w:r w:rsidRPr="00EE1D75">
        <w:rPr>
          <w:rFonts w:ascii="Times New Roman" w:eastAsia="Times New Roman" w:hAnsi="Times New Roman" w:cs="Times New Roman"/>
          <w:b/>
          <w:bCs/>
          <w:spacing w:val="-4"/>
          <w:kern w:val="0"/>
          <w:sz w:val="26"/>
          <w:szCs w:val="26"/>
          <w:lang w:eastAsia="ru-RU"/>
        </w:rPr>
        <w:t>218</w:t>
      </w:r>
    </w:p>
    <w:p w:rsidR="00EE1D75" w:rsidRPr="00EE1D75" w:rsidRDefault="00EE1D75" w:rsidP="00EE1D75">
      <w:pPr>
        <w:shd w:val="clear" w:color="auto" w:fill="FFFFFF"/>
        <w:tabs>
          <w:tab w:val="clear" w:pos="709"/>
          <w:tab w:val="left" w:leader="dot" w:pos="7209"/>
          <w:tab w:val="left" w:pos="7433"/>
        </w:tabs>
        <w:suppressAutoHyphens w:val="0"/>
        <w:autoSpaceDE w:val="0"/>
        <w:autoSpaceDN w:val="0"/>
        <w:adjustRightInd w:val="0"/>
        <w:spacing w:after="0" w:line="283" w:lineRule="exact"/>
        <w:ind w:firstLine="0"/>
        <w:jc w:val="left"/>
        <w:rPr>
          <w:rFonts w:ascii="Times New Roman" w:eastAsia="Times New Roman" w:hAnsi="Times New Roman" w:cs="Times New Roman"/>
          <w:kern w:val="0"/>
          <w:sz w:val="20"/>
          <w:szCs w:val="20"/>
          <w:lang w:eastAsia="ru-RU"/>
        </w:rPr>
        <w:sectPr w:rsidR="00EE1D75" w:rsidRPr="00EE1D75">
          <w:pgSz w:w="11909" w:h="16834"/>
          <w:pgMar w:top="1440" w:right="1236" w:bottom="720" w:left="2815"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4174"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7"/>
          <w:kern w:val="0"/>
          <w:sz w:val="26"/>
          <w:szCs w:val="26"/>
          <w:lang w:eastAsia="ru-RU"/>
        </w:rPr>
        <w:t>Введение</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9"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1"/>
          <w:kern w:val="0"/>
          <w:sz w:val="26"/>
          <w:szCs w:val="26"/>
          <w:lang w:eastAsia="ru-RU"/>
        </w:rPr>
        <w:t xml:space="preserve">Диссертационное исследование посвящено изучению феномена </w:t>
      </w:r>
      <w:r w:rsidRPr="00EE1D75">
        <w:rPr>
          <w:rFonts w:ascii="Times New Roman" w:eastAsia="Times New Roman" w:hAnsi="Times New Roman" w:cs="Times New Roman"/>
          <w:spacing w:val="-5"/>
          <w:kern w:val="0"/>
          <w:sz w:val="26"/>
          <w:szCs w:val="26"/>
          <w:lang w:eastAsia="ru-RU"/>
        </w:rPr>
        <w:t xml:space="preserve">манипулятивного воздействия в современной российской рекламе. Основная </w:t>
      </w:r>
      <w:r w:rsidRPr="00EE1D75">
        <w:rPr>
          <w:rFonts w:ascii="Times New Roman" w:eastAsia="Times New Roman" w:hAnsi="Times New Roman" w:cs="Times New Roman"/>
          <w:spacing w:val="-4"/>
          <w:kern w:val="0"/>
          <w:sz w:val="26"/>
          <w:szCs w:val="26"/>
          <w:lang w:eastAsia="ru-RU"/>
        </w:rPr>
        <w:t xml:space="preserve">проблема, которую мы стремимся решить в рамках данной работы: любой ли рекламный текст манипулятивен, иначе говоря, является ли манипуляция </w:t>
      </w:r>
      <w:r w:rsidRPr="00EE1D75">
        <w:rPr>
          <w:rFonts w:ascii="Times New Roman" w:eastAsia="Times New Roman" w:hAnsi="Times New Roman" w:cs="Times New Roman"/>
          <w:kern w:val="0"/>
          <w:sz w:val="26"/>
          <w:szCs w:val="26"/>
          <w:lang w:eastAsia="ru-RU"/>
        </w:rPr>
        <w:t>универсальной характеристикой рекламы.</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Существует целый ряд определений рекламы в рамках теории рекламы, </w:t>
      </w:r>
      <w:r w:rsidRPr="00EE1D75">
        <w:rPr>
          <w:rFonts w:ascii="Times New Roman" w:eastAsia="Times New Roman" w:hAnsi="Times New Roman" w:cs="Times New Roman"/>
          <w:kern w:val="0"/>
          <w:sz w:val="26"/>
          <w:szCs w:val="26"/>
          <w:lang w:eastAsia="ru-RU"/>
        </w:rPr>
        <w:t xml:space="preserve">маркетинга, связей с общественностью и экономики [см.: Ганжа, 1999; </w:t>
      </w:r>
      <w:r w:rsidRPr="00EE1D75">
        <w:rPr>
          <w:rFonts w:ascii="Times New Roman" w:eastAsia="Times New Roman" w:hAnsi="Times New Roman" w:cs="Times New Roman"/>
          <w:spacing w:val="-4"/>
          <w:kern w:val="0"/>
          <w:sz w:val="26"/>
          <w:szCs w:val="26"/>
          <w:lang w:eastAsia="ru-RU"/>
        </w:rPr>
        <w:t xml:space="preserve">Гермогенова, 1994; Дейян, 1993; Денисон, Тоби, 1996; Завьялов, Демидов, 1991; </w:t>
      </w:r>
      <w:r w:rsidRPr="00EE1D75">
        <w:rPr>
          <w:rFonts w:ascii="Times New Roman" w:eastAsia="Times New Roman" w:hAnsi="Times New Roman" w:cs="Times New Roman"/>
          <w:spacing w:val="-3"/>
          <w:kern w:val="0"/>
          <w:sz w:val="26"/>
          <w:szCs w:val="26"/>
          <w:lang w:eastAsia="ru-RU"/>
        </w:rPr>
        <w:t xml:space="preserve">Картер, 1991; Кромпотон, 1995; Музыкант, 1996; Ножин, 1994; Огилви, 1994; Паккард, 2001; Почепцов, 1998, 1999а, 19996; Ривз, 2001; Старобинский, 1996; </w:t>
      </w:r>
      <w:r w:rsidRPr="00EE1D75">
        <w:rPr>
          <w:rFonts w:ascii="Times New Roman" w:eastAsia="Times New Roman" w:hAnsi="Times New Roman" w:cs="Times New Roman"/>
          <w:spacing w:val="-1"/>
          <w:kern w:val="0"/>
          <w:sz w:val="26"/>
          <w:szCs w:val="26"/>
          <w:lang w:eastAsia="ru-RU"/>
        </w:rPr>
        <w:t xml:space="preserve">Сэндидж и др., 1989; Ульяновский, 2001; Усов, Васькин, 1982; Фильчикова, </w:t>
      </w:r>
      <w:r w:rsidRPr="00EE1D75">
        <w:rPr>
          <w:rFonts w:ascii="Times New Roman" w:eastAsia="Times New Roman" w:hAnsi="Times New Roman" w:cs="Times New Roman"/>
          <w:spacing w:val="-3"/>
          <w:kern w:val="0"/>
          <w:sz w:val="26"/>
          <w:szCs w:val="26"/>
          <w:lang w:eastAsia="ru-RU"/>
        </w:rPr>
        <w:t xml:space="preserve">1977; Шестаков, 1988 и др.]. Эти определения формулируются с точки зрения </w:t>
      </w:r>
      <w:r w:rsidRPr="00EE1D75">
        <w:rPr>
          <w:rFonts w:ascii="Times New Roman" w:eastAsia="Times New Roman" w:hAnsi="Times New Roman" w:cs="Times New Roman"/>
          <w:spacing w:val="-2"/>
          <w:kern w:val="0"/>
          <w:sz w:val="26"/>
          <w:szCs w:val="26"/>
          <w:lang w:eastAsia="ru-RU"/>
        </w:rPr>
        <w:t xml:space="preserve">тех лиц, которые заинтересованы в изготовлении и размещении рекламы </w:t>
      </w:r>
      <w:r w:rsidRPr="00EE1D75">
        <w:rPr>
          <w:rFonts w:ascii="Times New Roman" w:eastAsia="Times New Roman" w:hAnsi="Times New Roman" w:cs="Times New Roman"/>
          <w:spacing w:val="-3"/>
          <w:kern w:val="0"/>
          <w:sz w:val="26"/>
          <w:szCs w:val="26"/>
          <w:lang w:eastAsia="ru-RU"/>
        </w:rPr>
        <w:t xml:space="preserve">(учитывается цена товара / услуги, цель, посредник, т. е. средства массовой информации, способ подачи информации и т. д.). </w:t>
      </w:r>
      <w:r w:rsidRPr="00EE1D75">
        <w:rPr>
          <w:rFonts w:ascii="Times New Roman" w:eastAsia="Times New Roman" w:hAnsi="Times New Roman" w:cs="Times New Roman"/>
          <w:b/>
          <w:bCs/>
          <w:spacing w:val="-3"/>
          <w:kern w:val="0"/>
          <w:sz w:val="26"/>
          <w:szCs w:val="26"/>
          <w:lang w:eastAsia="ru-RU"/>
        </w:rPr>
        <w:t xml:space="preserve">Реклама </w:t>
      </w:r>
      <w:r w:rsidRPr="00EE1D75">
        <w:rPr>
          <w:rFonts w:ascii="Times New Roman" w:eastAsia="Times New Roman" w:hAnsi="Times New Roman" w:cs="Times New Roman"/>
          <w:spacing w:val="-3"/>
          <w:kern w:val="0"/>
          <w:sz w:val="26"/>
          <w:szCs w:val="26"/>
          <w:lang w:eastAsia="ru-RU"/>
        </w:rPr>
        <w:t xml:space="preserve">определяется как </w:t>
      </w:r>
      <w:r w:rsidRPr="00EE1D75">
        <w:rPr>
          <w:rFonts w:ascii="Times New Roman" w:eastAsia="Times New Roman" w:hAnsi="Times New Roman" w:cs="Times New Roman"/>
          <w:spacing w:val="-5"/>
          <w:kern w:val="0"/>
          <w:sz w:val="26"/>
          <w:szCs w:val="26"/>
          <w:lang w:eastAsia="ru-RU"/>
        </w:rPr>
        <w:t xml:space="preserve">платная однонаправленная передача информации через средства массовой информации, преследующая цель ненасильственным способом продать товар / </w:t>
      </w:r>
      <w:r w:rsidRPr="00EE1D75">
        <w:rPr>
          <w:rFonts w:ascii="Times New Roman" w:eastAsia="Times New Roman" w:hAnsi="Times New Roman" w:cs="Times New Roman"/>
          <w:spacing w:val="-6"/>
          <w:kern w:val="0"/>
          <w:sz w:val="26"/>
          <w:szCs w:val="26"/>
          <w:lang w:eastAsia="ru-RU"/>
        </w:rPr>
        <w:t xml:space="preserve">услугу. Такое определение рекламы принимается в качестве рабочего, поскольку </w:t>
      </w:r>
      <w:r w:rsidRPr="00EE1D75">
        <w:rPr>
          <w:rFonts w:ascii="Times New Roman" w:eastAsia="Times New Roman" w:hAnsi="Times New Roman" w:cs="Times New Roman"/>
          <w:spacing w:val="-4"/>
          <w:kern w:val="0"/>
          <w:sz w:val="26"/>
          <w:szCs w:val="26"/>
          <w:lang w:eastAsia="ru-RU"/>
        </w:rPr>
        <w:t xml:space="preserve">оно позволяет учесть важнейшие свойства рекламного текста: особый характер </w:t>
      </w:r>
      <w:r w:rsidRPr="00EE1D75">
        <w:rPr>
          <w:rFonts w:ascii="Times New Roman" w:eastAsia="Times New Roman" w:hAnsi="Times New Roman" w:cs="Times New Roman"/>
          <w:spacing w:val="-5"/>
          <w:kern w:val="0"/>
          <w:sz w:val="26"/>
          <w:szCs w:val="26"/>
          <w:lang w:eastAsia="ru-RU"/>
        </w:rPr>
        <w:t>информации и способ ее подачи, цель рекламодателя и средства ее достижения.</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right="9" w:firstLine="695"/>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В центре нашего исследования находится коммерческая реклама, т. е. </w:t>
      </w:r>
      <w:r w:rsidRPr="00EE1D75">
        <w:rPr>
          <w:rFonts w:ascii="Times New Roman" w:eastAsia="Times New Roman" w:hAnsi="Times New Roman" w:cs="Times New Roman"/>
          <w:kern w:val="0"/>
          <w:sz w:val="26"/>
          <w:szCs w:val="26"/>
          <w:lang w:eastAsia="ru-RU"/>
        </w:rPr>
        <w:t xml:space="preserve">реклама товаров и услуг. Следовательно, за рамками работы остаются </w:t>
      </w:r>
      <w:r w:rsidRPr="00EE1D75">
        <w:rPr>
          <w:rFonts w:ascii="Times New Roman" w:eastAsia="Times New Roman" w:hAnsi="Times New Roman" w:cs="Times New Roman"/>
          <w:spacing w:val="-5"/>
          <w:kern w:val="0"/>
          <w:sz w:val="26"/>
          <w:szCs w:val="26"/>
          <w:lang w:eastAsia="ru-RU"/>
        </w:rPr>
        <w:t xml:space="preserve">политическая реклама и социальная реклама. Такое традиционное деление всей </w:t>
      </w:r>
      <w:r w:rsidRPr="00EE1D75">
        <w:rPr>
          <w:rFonts w:ascii="Times New Roman" w:eastAsia="Times New Roman" w:hAnsi="Times New Roman" w:cs="Times New Roman"/>
          <w:spacing w:val="-3"/>
          <w:kern w:val="0"/>
          <w:sz w:val="26"/>
          <w:szCs w:val="26"/>
          <w:lang w:eastAsia="ru-RU"/>
        </w:rPr>
        <w:t xml:space="preserve">рекламной деятельности на три крупных блока обусловлено прежде всего </w:t>
      </w:r>
      <w:r w:rsidRPr="00EE1D75">
        <w:rPr>
          <w:rFonts w:ascii="Times New Roman" w:eastAsia="Times New Roman" w:hAnsi="Times New Roman" w:cs="Times New Roman"/>
          <w:kern w:val="0"/>
          <w:sz w:val="26"/>
          <w:szCs w:val="26"/>
          <w:lang w:eastAsia="ru-RU"/>
        </w:rPr>
        <w:t xml:space="preserve">спецификой целей: коммерческая реклама нацелена на продвижение и </w:t>
      </w:r>
      <w:r w:rsidRPr="00EE1D75">
        <w:rPr>
          <w:rFonts w:ascii="Times New Roman" w:eastAsia="Times New Roman" w:hAnsi="Times New Roman" w:cs="Times New Roman"/>
          <w:spacing w:val="-4"/>
          <w:kern w:val="0"/>
          <w:sz w:val="26"/>
          <w:szCs w:val="26"/>
          <w:lang w:eastAsia="ru-RU"/>
        </w:rPr>
        <w:t xml:space="preserve">реализацию товаров и услуг, политическая реклама, как правило, становится </w:t>
      </w:r>
      <w:r w:rsidRPr="00EE1D75">
        <w:rPr>
          <w:rFonts w:ascii="Times New Roman" w:eastAsia="Times New Roman" w:hAnsi="Times New Roman" w:cs="Times New Roman"/>
          <w:spacing w:val="-5"/>
          <w:kern w:val="0"/>
          <w:sz w:val="26"/>
          <w:szCs w:val="26"/>
          <w:lang w:eastAsia="ru-RU"/>
        </w:rPr>
        <w:t xml:space="preserve">актуальной в рамках избирательных кампаний и преследует интересы того или иного политического кандидата / партии, социальная реклама ориентирована на </w:t>
      </w:r>
      <w:r w:rsidRPr="00EE1D75">
        <w:rPr>
          <w:rFonts w:ascii="Times New Roman" w:eastAsia="Times New Roman" w:hAnsi="Times New Roman" w:cs="Times New Roman"/>
          <w:kern w:val="0"/>
          <w:sz w:val="26"/>
          <w:szCs w:val="26"/>
          <w:lang w:eastAsia="ru-RU"/>
        </w:rPr>
        <w:t xml:space="preserve">решение ценностных проблем, возникающих в обществе. Именно это </w:t>
      </w:r>
      <w:r w:rsidRPr="00EE1D75">
        <w:rPr>
          <w:rFonts w:ascii="Times New Roman" w:eastAsia="Times New Roman" w:hAnsi="Times New Roman" w:cs="Times New Roman"/>
          <w:spacing w:val="-5"/>
          <w:kern w:val="0"/>
          <w:sz w:val="26"/>
          <w:szCs w:val="26"/>
          <w:lang w:eastAsia="ru-RU"/>
        </w:rPr>
        <w:t xml:space="preserve">обстоятельство обусловливает необходимость разведения трех типов рекламы в </w:t>
      </w:r>
      <w:r w:rsidRPr="00EE1D75">
        <w:rPr>
          <w:rFonts w:ascii="Times New Roman" w:eastAsia="Times New Roman" w:hAnsi="Times New Roman" w:cs="Times New Roman"/>
          <w:kern w:val="0"/>
          <w:sz w:val="26"/>
          <w:szCs w:val="26"/>
          <w:lang w:eastAsia="ru-RU"/>
        </w:rPr>
        <w:t xml:space="preserve">рамках нашей работы, так как именно целью прежде всего определяются </w:t>
      </w:r>
      <w:r w:rsidRPr="00EE1D75">
        <w:rPr>
          <w:rFonts w:ascii="Times New Roman" w:eastAsia="Times New Roman" w:hAnsi="Times New Roman" w:cs="Times New Roman"/>
          <w:spacing w:val="-6"/>
          <w:kern w:val="0"/>
          <w:sz w:val="26"/>
          <w:szCs w:val="26"/>
          <w:lang w:eastAsia="ru-RU"/>
        </w:rPr>
        <w:t>средства ее достижения, использованные в рекламном тексте.</w:t>
      </w:r>
    </w:p>
    <w:p w:rsidR="00EE1D75" w:rsidRPr="00EE1D75" w:rsidRDefault="00EE1D75" w:rsidP="00EE1D75">
      <w:pPr>
        <w:shd w:val="clear" w:color="auto" w:fill="FFFFFF"/>
        <w:tabs>
          <w:tab w:val="clear" w:pos="709"/>
        </w:tabs>
        <w:suppressAutoHyphens w:val="0"/>
        <w:autoSpaceDE w:val="0"/>
        <w:autoSpaceDN w:val="0"/>
        <w:adjustRightInd w:val="0"/>
        <w:spacing w:before="297" w:after="0" w:line="240" w:lineRule="auto"/>
        <w:ind w:firstLine="0"/>
        <w:jc w:val="right"/>
        <w:rPr>
          <w:rFonts w:ascii="Times New Roman" w:eastAsia="Times New Roman" w:hAnsi="Times New Roman" w:cs="Times New Roman"/>
          <w:kern w:val="0"/>
          <w:sz w:val="20"/>
          <w:szCs w:val="20"/>
          <w:lang w:eastAsia="ru-RU"/>
        </w:rPr>
      </w:pPr>
      <w:r w:rsidRPr="00EE1D75">
        <w:rPr>
          <w:rFonts w:ascii="Arial" w:eastAsia="Times New Roman" w:hAnsi="Arial" w:cs="Arial"/>
          <w:b/>
          <w:bCs/>
          <w:kern w:val="0"/>
          <w:lang w:eastAsia="ru-RU"/>
        </w:rPr>
        <w:t>3</w:t>
      </w:r>
    </w:p>
    <w:p w:rsidR="00EE1D75" w:rsidRPr="00EE1D75" w:rsidRDefault="00EE1D75" w:rsidP="00EE1D75">
      <w:pPr>
        <w:shd w:val="clear" w:color="auto" w:fill="FFFFFF"/>
        <w:tabs>
          <w:tab w:val="clear" w:pos="709"/>
        </w:tabs>
        <w:suppressAutoHyphens w:val="0"/>
        <w:autoSpaceDE w:val="0"/>
        <w:autoSpaceDN w:val="0"/>
        <w:adjustRightInd w:val="0"/>
        <w:spacing w:before="297"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51" w:right="1193" w:bottom="360" w:left="2007"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14" w:firstLine="695"/>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Прежде чем перейти к рассмотрению особенностей рекламы с точки </w:t>
      </w:r>
      <w:r w:rsidRPr="00EE1D75">
        <w:rPr>
          <w:rFonts w:ascii="Times New Roman" w:eastAsia="Times New Roman" w:hAnsi="Times New Roman" w:cs="Times New Roman"/>
          <w:spacing w:val="-5"/>
          <w:kern w:val="0"/>
          <w:sz w:val="26"/>
          <w:szCs w:val="26"/>
          <w:lang w:eastAsia="ru-RU"/>
        </w:rPr>
        <w:t xml:space="preserve">зрения лингвопрагматического подхода, обратимся к истории рекламного дела в </w:t>
      </w:r>
      <w:r w:rsidRPr="00EE1D75">
        <w:rPr>
          <w:rFonts w:ascii="Times New Roman" w:eastAsia="Times New Roman" w:hAnsi="Times New Roman" w:cs="Times New Roman"/>
          <w:spacing w:val="-3"/>
          <w:kern w:val="0"/>
          <w:sz w:val="26"/>
          <w:szCs w:val="26"/>
          <w:lang w:eastAsia="ru-RU"/>
        </w:rPr>
        <w:t xml:space="preserve">России, так как это позволит выявить современные проблемы восприятия информации рекламного характера, которые связаны с тем, что значительная </w:t>
      </w:r>
      <w:r w:rsidRPr="00EE1D75">
        <w:rPr>
          <w:rFonts w:ascii="Times New Roman" w:eastAsia="Times New Roman" w:hAnsi="Times New Roman" w:cs="Times New Roman"/>
          <w:spacing w:val="-4"/>
          <w:kern w:val="0"/>
          <w:sz w:val="26"/>
          <w:szCs w:val="26"/>
          <w:lang w:eastAsia="ru-RU"/>
        </w:rPr>
        <w:t xml:space="preserve">часть россиян не принимает и оценивает негативно. Можно говорить о том, что </w:t>
      </w:r>
      <w:r w:rsidRPr="00EE1D75">
        <w:rPr>
          <w:rFonts w:ascii="Times New Roman" w:eastAsia="Times New Roman" w:hAnsi="Times New Roman" w:cs="Times New Roman"/>
          <w:kern w:val="0"/>
          <w:sz w:val="26"/>
          <w:szCs w:val="26"/>
          <w:lang w:eastAsia="ru-RU"/>
        </w:rPr>
        <w:t xml:space="preserve">именно существование этого психологического барьера определяет </w:t>
      </w:r>
      <w:r w:rsidRPr="00EE1D75">
        <w:rPr>
          <w:rFonts w:ascii="Times New Roman" w:eastAsia="Times New Roman" w:hAnsi="Times New Roman" w:cs="Times New Roman"/>
          <w:spacing w:val="-4"/>
          <w:kern w:val="0"/>
          <w:sz w:val="26"/>
          <w:szCs w:val="26"/>
          <w:lang w:eastAsia="ru-RU"/>
        </w:rPr>
        <w:t xml:space="preserve">использование в рекламе средств скрытого, непрямого или манипулятивного </w:t>
      </w:r>
      <w:r w:rsidRPr="00EE1D75">
        <w:rPr>
          <w:rFonts w:ascii="Times New Roman" w:eastAsia="Times New Roman" w:hAnsi="Times New Roman" w:cs="Times New Roman"/>
          <w:kern w:val="0"/>
          <w:sz w:val="26"/>
          <w:szCs w:val="26"/>
          <w:lang w:eastAsia="ru-RU"/>
        </w:rPr>
        <w:t>воздействия.</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right="9" w:firstLine="699"/>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В капиталистической России реклама развивалась стремительно и </w:t>
      </w:r>
      <w:r w:rsidRPr="00EE1D75">
        <w:rPr>
          <w:rFonts w:ascii="Times New Roman" w:eastAsia="Times New Roman" w:hAnsi="Times New Roman" w:cs="Times New Roman"/>
          <w:spacing w:val="-4"/>
          <w:kern w:val="0"/>
          <w:sz w:val="26"/>
          <w:szCs w:val="26"/>
          <w:lang w:eastAsia="ru-RU"/>
        </w:rPr>
        <w:t xml:space="preserve">эффективно выполняла свои функции по сбыту товара [см. подробнее об этом: </w:t>
      </w:r>
      <w:r w:rsidRPr="00EE1D75">
        <w:rPr>
          <w:rFonts w:ascii="Times New Roman" w:eastAsia="Times New Roman" w:hAnsi="Times New Roman" w:cs="Times New Roman"/>
          <w:spacing w:val="-5"/>
          <w:kern w:val="0"/>
          <w:sz w:val="26"/>
          <w:szCs w:val="26"/>
          <w:lang w:eastAsia="ru-RU"/>
        </w:rPr>
        <w:t xml:space="preserve">Макашина, 1995]. В 1917 году этот процесс процветания рекламного дела резко </w:t>
      </w:r>
      <w:r w:rsidRPr="00EE1D75">
        <w:rPr>
          <w:rFonts w:ascii="Times New Roman" w:eastAsia="Times New Roman" w:hAnsi="Times New Roman" w:cs="Times New Roman"/>
          <w:spacing w:val="-2"/>
          <w:kern w:val="0"/>
          <w:sz w:val="26"/>
          <w:szCs w:val="26"/>
          <w:lang w:eastAsia="ru-RU"/>
        </w:rPr>
        <w:t xml:space="preserve">оборвался, была практически уничтожена российская рекламная традиция, </w:t>
      </w:r>
      <w:r w:rsidRPr="00EE1D75">
        <w:rPr>
          <w:rFonts w:ascii="Times New Roman" w:eastAsia="Times New Roman" w:hAnsi="Times New Roman" w:cs="Times New Roman"/>
          <w:spacing w:val="-4"/>
          <w:kern w:val="0"/>
          <w:sz w:val="26"/>
          <w:szCs w:val="26"/>
          <w:lang w:eastAsia="ru-RU"/>
        </w:rPr>
        <w:t xml:space="preserve">которую в настоящее время пытаются возродить, ориентируясь на западные </w:t>
      </w:r>
      <w:r w:rsidRPr="00EE1D75">
        <w:rPr>
          <w:rFonts w:ascii="Times New Roman" w:eastAsia="Times New Roman" w:hAnsi="Times New Roman" w:cs="Times New Roman"/>
          <w:spacing w:val="-5"/>
          <w:kern w:val="0"/>
          <w:sz w:val="26"/>
          <w:szCs w:val="26"/>
          <w:lang w:eastAsia="ru-RU"/>
        </w:rPr>
        <w:t xml:space="preserve">образцы. Этот факт обусловливает ситуацию неприятия, негативного отношения </w:t>
      </w:r>
      <w:r w:rsidRPr="00EE1D75">
        <w:rPr>
          <w:rFonts w:ascii="Times New Roman" w:eastAsia="Times New Roman" w:hAnsi="Times New Roman" w:cs="Times New Roman"/>
          <w:kern w:val="0"/>
          <w:sz w:val="26"/>
          <w:szCs w:val="26"/>
          <w:lang w:eastAsia="ru-RU"/>
        </w:rPr>
        <w:t xml:space="preserve">к рекламе со стороны российского потребителя [см. подробнее: Лебедев, </w:t>
      </w:r>
      <w:r w:rsidRPr="00EE1D75">
        <w:rPr>
          <w:rFonts w:ascii="Times New Roman" w:eastAsia="Times New Roman" w:hAnsi="Times New Roman" w:cs="Times New Roman"/>
          <w:spacing w:val="-3"/>
          <w:kern w:val="0"/>
          <w:sz w:val="26"/>
          <w:szCs w:val="26"/>
          <w:lang w:eastAsia="ru-RU"/>
        </w:rPr>
        <w:t xml:space="preserve">Боровиков, 1995; Левинсон, 1996; Музыкант, 1996; Панарин, 1991; Пенькова, </w:t>
      </w:r>
      <w:r w:rsidRPr="00EE1D75">
        <w:rPr>
          <w:rFonts w:ascii="Times New Roman" w:eastAsia="Times New Roman" w:hAnsi="Times New Roman" w:cs="Times New Roman"/>
          <w:kern w:val="0"/>
          <w:sz w:val="26"/>
          <w:szCs w:val="26"/>
          <w:lang w:eastAsia="ru-RU"/>
        </w:rPr>
        <w:t xml:space="preserve">1992а, 19926; Щербатых, 2002 и др.]. Суть проблемы кроется в том, что </w:t>
      </w:r>
      <w:r w:rsidRPr="00EE1D75">
        <w:rPr>
          <w:rFonts w:ascii="Times New Roman" w:eastAsia="Times New Roman" w:hAnsi="Times New Roman" w:cs="Times New Roman"/>
          <w:spacing w:val="-5"/>
          <w:kern w:val="0"/>
          <w:sz w:val="26"/>
          <w:szCs w:val="26"/>
          <w:lang w:eastAsia="ru-RU"/>
        </w:rPr>
        <w:t xml:space="preserve">советского человека после перестройки резко погрузили в инородную для него </w:t>
      </w:r>
      <w:r w:rsidRPr="00EE1D75">
        <w:rPr>
          <w:rFonts w:ascii="Times New Roman" w:eastAsia="Times New Roman" w:hAnsi="Times New Roman" w:cs="Times New Roman"/>
          <w:kern w:val="0"/>
          <w:sz w:val="26"/>
          <w:szCs w:val="26"/>
          <w:lang w:eastAsia="ru-RU"/>
        </w:rPr>
        <w:t xml:space="preserve">среду рекламы, предлагающую немыслимое многообразие товаров, </w:t>
      </w:r>
      <w:r w:rsidRPr="00EE1D75">
        <w:rPr>
          <w:rFonts w:ascii="Times New Roman" w:eastAsia="Times New Roman" w:hAnsi="Times New Roman" w:cs="Times New Roman"/>
          <w:spacing w:val="-5"/>
          <w:kern w:val="0"/>
          <w:sz w:val="26"/>
          <w:szCs w:val="26"/>
          <w:lang w:eastAsia="ru-RU"/>
        </w:rPr>
        <w:t xml:space="preserve">навязывающую «не всем посильные стандарты жизни, потребления» [Панарин </w:t>
      </w:r>
      <w:r w:rsidRPr="00EE1D75">
        <w:rPr>
          <w:rFonts w:ascii="Times New Roman" w:eastAsia="Times New Roman" w:hAnsi="Times New Roman" w:cs="Times New Roman"/>
          <w:spacing w:val="-4"/>
          <w:kern w:val="0"/>
          <w:sz w:val="26"/>
          <w:szCs w:val="26"/>
          <w:lang w:eastAsia="ru-RU"/>
        </w:rPr>
        <w:t xml:space="preserve">1996: 303], не учитывающую разницу между ценой рекламируемых товаров и </w:t>
      </w:r>
      <w:r w:rsidRPr="00EE1D75">
        <w:rPr>
          <w:rFonts w:ascii="Times New Roman" w:eastAsia="Times New Roman" w:hAnsi="Times New Roman" w:cs="Times New Roman"/>
          <w:kern w:val="0"/>
          <w:sz w:val="26"/>
          <w:szCs w:val="26"/>
          <w:lang w:eastAsia="ru-RU"/>
        </w:rPr>
        <w:t xml:space="preserve">реальными финансовыми возможностями россиян: «в обществе начали недоедать, нищенствовать, а на витринах и прилавках стали появляться предметы роскоши» [Левинсон 1996: 108]. Кроме того, отучив советского </w:t>
      </w:r>
      <w:r w:rsidRPr="00EE1D75">
        <w:rPr>
          <w:rFonts w:ascii="Times New Roman" w:eastAsia="Times New Roman" w:hAnsi="Times New Roman" w:cs="Times New Roman"/>
          <w:spacing w:val="-6"/>
          <w:kern w:val="0"/>
          <w:sz w:val="26"/>
          <w:szCs w:val="26"/>
          <w:lang w:eastAsia="ru-RU"/>
        </w:rPr>
        <w:t xml:space="preserve">человека мыслить самостоятельно, долгое время «наши идеологи воспитывали в </w:t>
      </w:r>
      <w:r w:rsidRPr="00EE1D75">
        <w:rPr>
          <w:rFonts w:ascii="Times New Roman" w:eastAsia="Times New Roman" w:hAnsi="Times New Roman" w:cs="Times New Roman"/>
          <w:spacing w:val="-4"/>
          <w:kern w:val="0"/>
          <w:sz w:val="26"/>
          <w:szCs w:val="26"/>
          <w:lang w:eastAsia="ru-RU"/>
        </w:rPr>
        <w:t xml:space="preserve">трудящихся презрительно-подозрительное отношение ко всему, что связано с коммерцией и деньгами», а буржуазная реклама преподносилась как «способ </w:t>
      </w:r>
      <w:r w:rsidRPr="00EE1D75">
        <w:rPr>
          <w:rFonts w:ascii="Times New Roman" w:eastAsia="Times New Roman" w:hAnsi="Times New Roman" w:cs="Times New Roman"/>
          <w:spacing w:val="-1"/>
          <w:kern w:val="0"/>
          <w:sz w:val="26"/>
          <w:szCs w:val="26"/>
          <w:lang w:eastAsia="ru-RU"/>
        </w:rPr>
        <w:t xml:space="preserve">беззастенчивого ограбления людей» [Пенькова 19926: 35]. Сегодня большая </w:t>
      </w:r>
      <w:r w:rsidRPr="00EE1D75">
        <w:rPr>
          <w:rFonts w:ascii="Times New Roman" w:eastAsia="Times New Roman" w:hAnsi="Times New Roman" w:cs="Times New Roman"/>
          <w:spacing w:val="-5"/>
          <w:kern w:val="0"/>
          <w:sz w:val="26"/>
          <w:szCs w:val="26"/>
          <w:lang w:eastAsia="ru-RU"/>
        </w:rPr>
        <w:t xml:space="preserve">часть россиян обеспокоена поиском денег, и при этом кажется, что современная </w:t>
      </w:r>
      <w:r w:rsidRPr="00EE1D75">
        <w:rPr>
          <w:rFonts w:ascii="Times New Roman" w:eastAsia="Times New Roman" w:hAnsi="Times New Roman" w:cs="Times New Roman"/>
          <w:spacing w:val="-4"/>
          <w:kern w:val="0"/>
          <w:sz w:val="26"/>
          <w:szCs w:val="26"/>
          <w:lang w:eastAsia="ru-RU"/>
        </w:rPr>
        <w:t xml:space="preserve">реклама направлена на то, чтобы обманом забрать последние. Все эти факты обусловливают однобокое восприятие рекламы как результата рекламной </w:t>
      </w:r>
      <w:r w:rsidRPr="00EE1D75">
        <w:rPr>
          <w:rFonts w:ascii="Times New Roman" w:eastAsia="Times New Roman" w:hAnsi="Times New Roman" w:cs="Times New Roman"/>
          <w:spacing w:val="-3"/>
          <w:kern w:val="0"/>
          <w:sz w:val="26"/>
          <w:szCs w:val="26"/>
          <w:lang w:eastAsia="ru-RU"/>
        </w:rPr>
        <w:t xml:space="preserve">деятельности, т. е. текста, затемняя при этом восприятие всего рекламного </w:t>
      </w:r>
      <w:r w:rsidRPr="00EE1D75">
        <w:rPr>
          <w:rFonts w:ascii="Times New Roman" w:eastAsia="Times New Roman" w:hAnsi="Times New Roman" w:cs="Times New Roman"/>
          <w:kern w:val="0"/>
          <w:sz w:val="26"/>
          <w:szCs w:val="26"/>
          <w:lang w:eastAsia="ru-RU"/>
        </w:rPr>
        <w:t>механизма, т. е. дискурса, который свидетельствует о том, что реклама -</w:t>
      </w:r>
    </w:p>
    <w:p w:rsidR="00EE1D75" w:rsidRPr="00EE1D75" w:rsidRDefault="00EE1D75" w:rsidP="00EE1D75">
      <w:pPr>
        <w:shd w:val="clear" w:color="auto" w:fill="FFFFFF"/>
        <w:tabs>
          <w:tab w:val="clear" w:pos="709"/>
        </w:tabs>
        <w:suppressAutoHyphens w:val="0"/>
        <w:autoSpaceDE w:val="0"/>
        <w:autoSpaceDN w:val="0"/>
        <w:adjustRightInd w:val="0"/>
        <w:spacing w:before="293" w:after="0" w:line="240" w:lineRule="auto"/>
        <w:ind w:firstLine="0"/>
        <w:jc w:val="right"/>
        <w:rPr>
          <w:rFonts w:ascii="Times New Roman" w:eastAsia="Times New Roman" w:hAnsi="Times New Roman" w:cs="Times New Roman"/>
          <w:kern w:val="0"/>
          <w:sz w:val="20"/>
          <w:szCs w:val="20"/>
          <w:lang w:eastAsia="ru-RU"/>
        </w:rPr>
      </w:pPr>
      <w:r w:rsidRPr="00EE1D75">
        <w:rPr>
          <w:rFonts w:ascii="Arial" w:eastAsia="Times New Roman" w:hAnsi="Arial" w:cs="Arial"/>
          <w:b/>
          <w:bCs/>
          <w:kern w:val="0"/>
          <w:lang w:eastAsia="ru-RU"/>
        </w:rPr>
        <w:t>4</w:t>
      </w:r>
    </w:p>
    <w:p w:rsidR="00EE1D75" w:rsidRPr="00EE1D75" w:rsidRDefault="00EE1D75" w:rsidP="00EE1D75">
      <w:pPr>
        <w:shd w:val="clear" w:color="auto" w:fill="FFFFFF"/>
        <w:tabs>
          <w:tab w:val="clear" w:pos="709"/>
        </w:tabs>
        <w:suppressAutoHyphens w:val="0"/>
        <w:autoSpaceDE w:val="0"/>
        <w:autoSpaceDN w:val="0"/>
        <w:adjustRightInd w:val="0"/>
        <w:spacing w:before="293"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50" w:right="1172" w:bottom="360" w:left="2010"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left="14"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необходимая составная часть развитой системы рыночной экономики. Понятия </w:t>
      </w:r>
      <w:r w:rsidRPr="00EE1D75">
        <w:rPr>
          <w:rFonts w:ascii="Times New Roman" w:eastAsia="Times New Roman" w:hAnsi="Times New Roman" w:cs="Times New Roman"/>
          <w:kern w:val="0"/>
          <w:sz w:val="26"/>
          <w:szCs w:val="26"/>
          <w:lang w:eastAsia="ru-RU"/>
        </w:rPr>
        <w:t>«текст» и «дискурс» мы будем использовать в качестве опорных при рассмотрении рекламы.</w:t>
      </w: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left="9"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Прежде всего отметим, что существует множество подходов к пониманию </w:t>
      </w:r>
      <w:r w:rsidRPr="00EE1D75">
        <w:rPr>
          <w:rFonts w:ascii="Times New Roman" w:eastAsia="Times New Roman" w:hAnsi="Times New Roman" w:cs="Times New Roman"/>
          <w:kern w:val="0"/>
          <w:sz w:val="26"/>
          <w:szCs w:val="26"/>
          <w:lang w:eastAsia="ru-RU"/>
        </w:rPr>
        <w:t xml:space="preserve">текста в психолингвистике, лингвистике текста, прагматике текста и т. д. </w:t>
      </w:r>
      <w:r w:rsidRPr="00EE1D75">
        <w:rPr>
          <w:rFonts w:ascii="Times New Roman" w:eastAsia="Times New Roman" w:hAnsi="Times New Roman" w:cs="Times New Roman"/>
          <w:spacing w:val="-1"/>
          <w:kern w:val="0"/>
          <w:sz w:val="26"/>
          <w:szCs w:val="26"/>
          <w:lang w:eastAsia="ru-RU"/>
        </w:rPr>
        <w:t xml:space="preserve">[Болотова, 1999; Гальперин, 1981; Голубева, 2002; Дейк ван, 2001; Долинин, </w:t>
      </w:r>
      <w:r w:rsidRPr="00EE1D75">
        <w:rPr>
          <w:rFonts w:ascii="Times New Roman" w:eastAsia="Times New Roman" w:hAnsi="Times New Roman" w:cs="Times New Roman"/>
          <w:kern w:val="0"/>
          <w:sz w:val="26"/>
          <w:szCs w:val="26"/>
          <w:lang w:eastAsia="ru-RU"/>
        </w:rPr>
        <w:t xml:space="preserve">1994; Дридзе, 1979; Дымарский, 1993; Кубрякова, 1994; Купина, 1983; </w:t>
      </w:r>
      <w:r w:rsidRPr="00EE1D75">
        <w:rPr>
          <w:rFonts w:ascii="Times New Roman" w:eastAsia="Times New Roman" w:hAnsi="Times New Roman" w:cs="Times New Roman"/>
          <w:spacing w:val="-3"/>
          <w:kern w:val="0"/>
          <w:sz w:val="26"/>
          <w:szCs w:val="26"/>
          <w:lang w:eastAsia="ru-RU"/>
        </w:rPr>
        <w:t xml:space="preserve">Лазуткина, 1996; Леонтьев, 1979; Лотман, 1970; Матвеева, 1990, 1994; Мурзин, </w:t>
      </w:r>
      <w:r w:rsidRPr="00EE1D75">
        <w:rPr>
          <w:rFonts w:ascii="Times New Roman" w:eastAsia="Times New Roman" w:hAnsi="Times New Roman" w:cs="Times New Roman"/>
          <w:spacing w:val="-2"/>
          <w:kern w:val="0"/>
          <w:sz w:val="26"/>
          <w:szCs w:val="26"/>
          <w:lang w:eastAsia="ru-RU"/>
        </w:rPr>
        <w:t xml:space="preserve">1994, 1996; Мурзин, Штерн, 1991; Николаева, 1978; Рябцева, 1994; Солганик, </w:t>
      </w:r>
      <w:r w:rsidRPr="00EE1D75">
        <w:rPr>
          <w:rFonts w:ascii="Times New Roman" w:eastAsia="Times New Roman" w:hAnsi="Times New Roman" w:cs="Times New Roman"/>
          <w:spacing w:val="-4"/>
          <w:kern w:val="0"/>
          <w:sz w:val="26"/>
          <w:szCs w:val="26"/>
          <w:lang w:eastAsia="ru-RU"/>
        </w:rPr>
        <w:t xml:space="preserve">2002 и др.]. С одной стороны, текст принадлежит языку и является единицей его </w:t>
      </w:r>
      <w:r w:rsidRPr="00EE1D75">
        <w:rPr>
          <w:rFonts w:ascii="Times New Roman" w:eastAsia="Times New Roman" w:hAnsi="Times New Roman" w:cs="Times New Roman"/>
          <w:spacing w:val="-3"/>
          <w:kern w:val="0"/>
          <w:sz w:val="26"/>
          <w:szCs w:val="26"/>
          <w:lang w:eastAsia="ru-RU"/>
        </w:rPr>
        <w:t xml:space="preserve">высшего уровня. Каждый языковой уровень состоит из однотипных единиц, </w:t>
      </w:r>
      <w:r w:rsidRPr="00EE1D75">
        <w:rPr>
          <w:rFonts w:ascii="Times New Roman" w:eastAsia="Times New Roman" w:hAnsi="Times New Roman" w:cs="Times New Roman"/>
          <w:spacing w:val="-4"/>
          <w:kern w:val="0"/>
          <w:sz w:val="26"/>
          <w:szCs w:val="26"/>
          <w:lang w:eastAsia="ru-RU"/>
        </w:rPr>
        <w:t xml:space="preserve">взаимодействующих друг с другом и вступающих в определенные связи между </w:t>
      </w:r>
      <w:r w:rsidRPr="00EE1D75">
        <w:rPr>
          <w:rFonts w:ascii="Times New Roman" w:eastAsia="Times New Roman" w:hAnsi="Times New Roman" w:cs="Times New Roman"/>
          <w:spacing w:val="-3"/>
          <w:kern w:val="0"/>
          <w:sz w:val="26"/>
          <w:szCs w:val="26"/>
          <w:lang w:eastAsia="ru-RU"/>
        </w:rPr>
        <w:t xml:space="preserve">собой. Поэтому текст предстает как организованная система, как «полигон для </w:t>
      </w:r>
      <w:r w:rsidRPr="00EE1D75">
        <w:rPr>
          <w:rFonts w:ascii="Times New Roman" w:eastAsia="Times New Roman" w:hAnsi="Times New Roman" w:cs="Times New Roman"/>
          <w:kern w:val="0"/>
          <w:sz w:val="26"/>
          <w:szCs w:val="26"/>
          <w:lang w:eastAsia="ru-RU"/>
        </w:rPr>
        <w:t xml:space="preserve">слова, предложения и других единиц языка» [Мурзин 1994: 164]. Текст </w:t>
      </w:r>
      <w:r w:rsidRPr="00EE1D75">
        <w:rPr>
          <w:rFonts w:ascii="Times New Roman" w:eastAsia="Times New Roman" w:hAnsi="Times New Roman" w:cs="Times New Roman"/>
          <w:spacing w:val="-3"/>
          <w:kern w:val="0"/>
          <w:sz w:val="26"/>
          <w:szCs w:val="26"/>
          <w:lang w:eastAsia="ru-RU"/>
        </w:rPr>
        <w:t xml:space="preserve">настолько связное образование, что в идеале ни одно из составляющих его </w:t>
      </w:r>
      <w:r w:rsidRPr="00EE1D75">
        <w:rPr>
          <w:rFonts w:ascii="Times New Roman" w:eastAsia="Times New Roman" w:hAnsi="Times New Roman" w:cs="Times New Roman"/>
          <w:kern w:val="0"/>
          <w:sz w:val="26"/>
          <w:szCs w:val="26"/>
          <w:lang w:eastAsia="ru-RU"/>
        </w:rPr>
        <w:t xml:space="preserve">предложений не является самостоятельным ни по смыслу, ни по форме. С </w:t>
      </w:r>
      <w:r w:rsidRPr="00EE1D75">
        <w:rPr>
          <w:rFonts w:ascii="Times New Roman" w:eastAsia="Times New Roman" w:hAnsi="Times New Roman" w:cs="Times New Roman"/>
          <w:spacing w:val="-4"/>
          <w:kern w:val="0"/>
          <w:sz w:val="26"/>
          <w:szCs w:val="26"/>
          <w:lang w:eastAsia="ru-RU"/>
        </w:rPr>
        <w:t xml:space="preserve">другой стороны, «текст как лингвистический феномен является продуктом </w:t>
      </w:r>
      <w:r w:rsidRPr="00EE1D75">
        <w:rPr>
          <w:rFonts w:ascii="Times New Roman" w:eastAsia="Times New Roman" w:hAnsi="Times New Roman" w:cs="Times New Roman"/>
          <w:kern w:val="0"/>
          <w:sz w:val="26"/>
          <w:szCs w:val="26"/>
          <w:lang w:eastAsia="ru-RU"/>
        </w:rPr>
        <w:t xml:space="preserve">целенаправленной речевой деятельности, он складывается как результат </w:t>
      </w:r>
      <w:r w:rsidRPr="00EE1D75">
        <w:rPr>
          <w:rFonts w:ascii="Times New Roman" w:eastAsia="Times New Roman" w:hAnsi="Times New Roman" w:cs="Times New Roman"/>
          <w:spacing w:val="-2"/>
          <w:kern w:val="0"/>
          <w:sz w:val="26"/>
          <w:szCs w:val="26"/>
          <w:lang w:eastAsia="ru-RU"/>
        </w:rPr>
        <w:t xml:space="preserve">зависимости от конкретной цели общения, преследуемой участниками </w:t>
      </w:r>
      <w:r w:rsidRPr="00EE1D75">
        <w:rPr>
          <w:rFonts w:ascii="Times New Roman" w:eastAsia="Times New Roman" w:hAnsi="Times New Roman" w:cs="Times New Roman"/>
          <w:spacing w:val="-5"/>
          <w:kern w:val="0"/>
          <w:sz w:val="26"/>
          <w:szCs w:val="26"/>
          <w:lang w:eastAsia="ru-RU"/>
        </w:rPr>
        <w:t xml:space="preserve">коммуникативного акта» [Матвеева 1994: 126]. Таким образом, при определении </w:t>
      </w:r>
      <w:r w:rsidRPr="00EE1D75">
        <w:rPr>
          <w:rFonts w:ascii="Times New Roman" w:eastAsia="Times New Roman" w:hAnsi="Times New Roman" w:cs="Times New Roman"/>
          <w:spacing w:val="-3"/>
          <w:kern w:val="0"/>
          <w:sz w:val="26"/>
          <w:szCs w:val="26"/>
          <w:lang w:eastAsia="ru-RU"/>
        </w:rPr>
        <w:t>сущности текста важно учитывать не только его формальные и информативно-</w:t>
      </w:r>
      <w:r w:rsidRPr="00EE1D75">
        <w:rPr>
          <w:rFonts w:ascii="Times New Roman" w:eastAsia="Times New Roman" w:hAnsi="Times New Roman" w:cs="Times New Roman"/>
          <w:kern w:val="0"/>
          <w:sz w:val="26"/>
          <w:szCs w:val="26"/>
          <w:lang w:eastAsia="ru-RU"/>
        </w:rPr>
        <w:t xml:space="preserve">смысловые, но и прагматические характеристики. Мы понимаем </w:t>
      </w:r>
      <w:r w:rsidRPr="00EE1D75">
        <w:rPr>
          <w:rFonts w:ascii="Times New Roman" w:eastAsia="Times New Roman" w:hAnsi="Times New Roman" w:cs="Times New Roman"/>
          <w:b/>
          <w:bCs/>
          <w:kern w:val="0"/>
          <w:sz w:val="26"/>
          <w:szCs w:val="26"/>
          <w:lang w:eastAsia="ru-RU"/>
        </w:rPr>
        <w:t xml:space="preserve">текст </w:t>
      </w:r>
      <w:r w:rsidRPr="00EE1D75">
        <w:rPr>
          <w:rFonts w:ascii="Times New Roman" w:eastAsia="Times New Roman" w:hAnsi="Times New Roman" w:cs="Times New Roman"/>
          <w:kern w:val="0"/>
          <w:sz w:val="26"/>
          <w:szCs w:val="26"/>
          <w:lang w:eastAsia="ru-RU"/>
        </w:rPr>
        <w:t xml:space="preserve">как </w:t>
      </w:r>
      <w:r w:rsidRPr="00EE1D75">
        <w:rPr>
          <w:rFonts w:ascii="Times New Roman" w:eastAsia="Times New Roman" w:hAnsi="Times New Roman" w:cs="Times New Roman"/>
          <w:spacing w:val="-2"/>
          <w:kern w:val="0"/>
          <w:sz w:val="26"/>
          <w:szCs w:val="26"/>
          <w:lang w:eastAsia="ru-RU"/>
        </w:rPr>
        <w:t xml:space="preserve">продукт речевой деятельности (дискурса), построенный в соответствии </w:t>
      </w:r>
      <w:r w:rsidRPr="00EE1D75">
        <w:rPr>
          <w:rFonts w:ascii="Times New Roman" w:eastAsia="Times New Roman" w:hAnsi="Times New Roman" w:cs="Times New Roman"/>
          <w:b/>
          <w:bCs/>
          <w:spacing w:val="-2"/>
          <w:kern w:val="0"/>
          <w:sz w:val="26"/>
          <w:szCs w:val="26"/>
          <w:lang w:eastAsia="ru-RU"/>
        </w:rPr>
        <w:t xml:space="preserve">с </w:t>
      </w:r>
      <w:r w:rsidRPr="00EE1D75">
        <w:rPr>
          <w:rFonts w:ascii="Times New Roman" w:eastAsia="Times New Roman" w:hAnsi="Times New Roman" w:cs="Times New Roman"/>
          <w:spacing w:val="-2"/>
          <w:kern w:val="0"/>
          <w:sz w:val="26"/>
          <w:szCs w:val="26"/>
          <w:lang w:eastAsia="ru-RU"/>
        </w:rPr>
        <w:t xml:space="preserve">определенной целью (идущей от автора), завершенный композиционно и по </w:t>
      </w:r>
      <w:r w:rsidRPr="00EE1D75">
        <w:rPr>
          <w:rFonts w:ascii="Times New Roman" w:eastAsia="Times New Roman" w:hAnsi="Times New Roman" w:cs="Times New Roman"/>
          <w:kern w:val="0"/>
          <w:sz w:val="26"/>
          <w:szCs w:val="26"/>
          <w:lang w:eastAsia="ru-RU"/>
        </w:rPr>
        <w:t>смыслу.</w:t>
      </w: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right="9" w:firstLine="672"/>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Что касается термина «дискурс», то в настоящее время он является одним из наиболее спорных и в лингвистике, и в литературоведении, и в философии. В лингвистике сложилось несколько подходов к пониманию сущности дискурса </w:t>
      </w:r>
      <w:r w:rsidRPr="00EE1D75">
        <w:rPr>
          <w:rFonts w:ascii="Times New Roman" w:eastAsia="Times New Roman" w:hAnsi="Times New Roman" w:cs="Times New Roman"/>
          <w:kern w:val="0"/>
          <w:sz w:val="26"/>
          <w:szCs w:val="26"/>
          <w:lang w:eastAsia="ru-RU"/>
        </w:rPr>
        <w:t xml:space="preserve">[Борисова, 2001; Дымарский, 2001; </w:t>
      </w:r>
      <w:r w:rsidRPr="00EE1D75">
        <w:rPr>
          <w:rFonts w:ascii="Times New Roman" w:eastAsia="Times New Roman" w:hAnsi="Times New Roman" w:cs="Times New Roman"/>
          <w:kern w:val="0"/>
          <w:sz w:val="26"/>
          <w:szCs w:val="26"/>
          <w:lang w:val="uk-UA" w:eastAsia="ru-RU"/>
        </w:rPr>
        <w:t xml:space="preserve">Карасик, </w:t>
      </w:r>
      <w:r w:rsidRPr="00EE1D75">
        <w:rPr>
          <w:rFonts w:ascii="Times New Roman" w:eastAsia="Times New Roman" w:hAnsi="Times New Roman" w:cs="Times New Roman"/>
          <w:kern w:val="0"/>
          <w:sz w:val="26"/>
          <w:szCs w:val="26"/>
          <w:lang w:eastAsia="ru-RU"/>
        </w:rPr>
        <w:t xml:space="preserve">2000; Макаров, 1998 и др.]. В </w:t>
      </w:r>
      <w:r w:rsidRPr="00EE1D75">
        <w:rPr>
          <w:rFonts w:ascii="Times New Roman" w:eastAsia="Times New Roman" w:hAnsi="Times New Roman" w:cs="Times New Roman"/>
          <w:spacing w:val="-4"/>
          <w:kern w:val="0"/>
          <w:sz w:val="26"/>
          <w:szCs w:val="26"/>
          <w:lang w:eastAsia="ru-RU"/>
        </w:rPr>
        <w:t xml:space="preserve">рамках лингвопрагматического исследования мы определяем </w:t>
      </w:r>
      <w:r w:rsidRPr="00EE1D75">
        <w:rPr>
          <w:rFonts w:ascii="Times New Roman" w:eastAsia="Times New Roman" w:hAnsi="Times New Roman" w:cs="Times New Roman"/>
          <w:b/>
          <w:bCs/>
          <w:spacing w:val="-4"/>
          <w:kern w:val="0"/>
          <w:sz w:val="26"/>
          <w:szCs w:val="26"/>
          <w:lang w:eastAsia="ru-RU"/>
        </w:rPr>
        <w:t xml:space="preserve">дискурс </w:t>
      </w:r>
      <w:r w:rsidRPr="00EE1D75">
        <w:rPr>
          <w:rFonts w:ascii="Times New Roman" w:eastAsia="Times New Roman" w:hAnsi="Times New Roman" w:cs="Times New Roman"/>
          <w:spacing w:val="-4"/>
          <w:kern w:val="0"/>
          <w:sz w:val="26"/>
          <w:szCs w:val="26"/>
          <w:lang w:eastAsia="ru-RU"/>
        </w:rPr>
        <w:t xml:space="preserve">как «завершенное коммуникативное событие, заключающееся в взаимодействии </w:t>
      </w:r>
      <w:r w:rsidRPr="00EE1D75">
        <w:rPr>
          <w:rFonts w:ascii="Times New Roman" w:eastAsia="Times New Roman" w:hAnsi="Times New Roman" w:cs="Times New Roman"/>
          <w:spacing w:val="-2"/>
          <w:kern w:val="0"/>
          <w:sz w:val="26"/>
          <w:szCs w:val="26"/>
          <w:lang w:eastAsia="ru-RU"/>
        </w:rPr>
        <w:t xml:space="preserve">участников коммуникации посредством вербальных текстов и / или других </w:t>
      </w:r>
      <w:r w:rsidRPr="00EE1D75">
        <w:rPr>
          <w:rFonts w:ascii="Times New Roman" w:eastAsia="Times New Roman" w:hAnsi="Times New Roman" w:cs="Times New Roman"/>
          <w:kern w:val="0"/>
          <w:sz w:val="26"/>
          <w:szCs w:val="26"/>
          <w:lang w:eastAsia="ru-RU"/>
        </w:rPr>
        <w:t>знаковых    комплексов    в    определенной    ситуации    и    в    определенных</w:t>
      </w:r>
    </w:p>
    <w:p w:rsidR="00EE1D75" w:rsidRPr="00EE1D75" w:rsidRDefault="00EE1D75" w:rsidP="00EE1D75">
      <w:pPr>
        <w:shd w:val="clear" w:color="auto" w:fill="FFFFFF"/>
        <w:tabs>
          <w:tab w:val="clear" w:pos="709"/>
        </w:tabs>
        <w:suppressAutoHyphens w:val="0"/>
        <w:autoSpaceDE w:val="0"/>
        <w:autoSpaceDN w:val="0"/>
        <w:adjustRightInd w:val="0"/>
        <w:spacing w:before="210" w:after="0" w:line="240" w:lineRule="auto"/>
        <w:ind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5</w:t>
      </w:r>
    </w:p>
    <w:p w:rsidR="00EE1D75" w:rsidRPr="00EE1D75" w:rsidRDefault="00EE1D75" w:rsidP="00EE1D75">
      <w:pPr>
        <w:shd w:val="clear" w:color="auto" w:fill="FFFFFF"/>
        <w:tabs>
          <w:tab w:val="clear" w:pos="709"/>
        </w:tabs>
        <w:suppressAutoHyphens w:val="0"/>
        <w:autoSpaceDE w:val="0"/>
        <w:autoSpaceDN w:val="0"/>
        <w:adjustRightInd w:val="0"/>
        <w:spacing w:before="210"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44" w:right="1133" w:bottom="360" w:left="1998"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4" w:lineRule="exact"/>
        <w:ind w:left="23"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социокультурных условиях общения» [Виноградов 1996а: 139]. Это позволяет </w:t>
      </w:r>
      <w:r w:rsidRPr="00EE1D75">
        <w:rPr>
          <w:rFonts w:ascii="Times New Roman" w:eastAsia="Times New Roman" w:hAnsi="Times New Roman" w:cs="Times New Roman"/>
          <w:kern w:val="0"/>
          <w:sz w:val="26"/>
          <w:szCs w:val="26"/>
          <w:lang w:eastAsia="ru-RU"/>
        </w:rPr>
        <w:t xml:space="preserve">нам говорить о том, что рекламный дискурс представляет собой процесс создания продукта, в то время как рекламный текст является конечным </w:t>
      </w:r>
      <w:r w:rsidRPr="00EE1D75">
        <w:rPr>
          <w:rFonts w:ascii="Times New Roman" w:eastAsia="Times New Roman" w:hAnsi="Times New Roman" w:cs="Times New Roman"/>
          <w:spacing w:val="-4"/>
          <w:kern w:val="0"/>
          <w:sz w:val="26"/>
          <w:szCs w:val="26"/>
          <w:lang w:eastAsia="ru-RU"/>
        </w:rPr>
        <w:t xml:space="preserve">продуктом этого процесса. Таким образом мы решаем в своем исследовании </w:t>
      </w:r>
      <w:r w:rsidRPr="00EE1D75">
        <w:rPr>
          <w:rFonts w:ascii="Times New Roman" w:eastAsia="Times New Roman" w:hAnsi="Times New Roman" w:cs="Times New Roman"/>
          <w:kern w:val="0"/>
          <w:sz w:val="26"/>
          <w:szCs w:val="26"/>
          <w:lang w:eastAsia="ru-RU"/>
        </w:rPr>
        <w:t xml:space="preserve">актуальную проблему соотношения дискурса и текста [см. об этом: </w:t>
      </w:r>
      <w:r w:rsidRPr="00EE1D75">
        <w:rPr>
          <w:rFonts w:ascii="Times New Roman" w:eastAsia="Times New Roman" w:hAnsi="Times New Roman" w:cs="Times New Roman"/>
          <w:spacing w:val="-3"/>
          <w:kern w:val="0"/>
          <w:sz w:val="26"/>
          <w:szCs w:val="26"/>
          <w:lang w:eastAsia="ru-RU"/>
        </w:rPr>
        <w:t xml:space="preserve">Бисималиева, 1999; Борисова, 2001; </w:t>
      </w:r>
      <w:r w:rsidRPr="00EE1D75">
        <w:rPr>
          <w:rFonts w:ascii="Times New Roman" w:eastAsia="Times New Roman" w:hAnsi="Times New Roman" w:cs="Times New Roman"/>
          <w:spacing w:val="-3"/>
          <w:kern w:val="0"/>
          <w:sz w:val="26"/>
          <w:szCs w:val="26"/>
          <w:lang w:val="uk-UA" w:eastAsia="ru-RU"/>
        </w:rPr>
        <w:t xml:space="preserve">Карасик, </w:t>
      </w:r>
      <w:r w:rsidRPr="00EE1D75">
        <w:rPr>
          <w:rFonts w:ascii="Times New Roman" w:eastAsia="Times New Roman" w:hAnsi="Times New Roman" w:cs="Times New Roman"/>
          <w:spacing w:val="-3"/>
          <w:kern w:val="0"/>
          <w:sz w:val="26"/>
          <w:szCs w:val="26"/>
          <w:lang w:eastAsia="ru-RU"/>
        </w:rPr>
        <w:t xml:space="preserve">1998; Красных, 1998; Степанов, </w:t>
      </w:r>
      <w:r w:rsidRPr="00EE1D75">
        <w:rPr>
          <w:rFonts w:ascii="Times New Roman" w:eastAsia="Times New Roman" w:hAnsi="Times New Roman" w:cs="Times New Roman"/>
          <w:spacing w:val="-1"/>
          <w:kern w:val="0"/>
          <w:sz w:val="26"/>
          <w:szCs w:val="26"/>
          <w:lang w:eastAsia="ru-RU"/>
        </w:rPr>
        <w:t xml:space="preserve">1998; </w:t>
      </w:r>
      <w:r w:rsidRPr="00EE1D75">
        <w:rPr>
          <w:rFonts w:ascii="Times New Roman" w:eastAsia="Times New Roman" w:hAnsi="Times New Roman" w:cs="Times New Roman"/>
          <w:spacing w:val="-1"/>
          <w:kern w:val="0"/>
          <w:sz w:val="26"/>
          <w:szCs w:val="26"/>
          <w:lang w:val="uk-UA" w:eastAsia="ru-RU"/>
        </w:rPr>
        <w:t xml:space="preserve">Стернин, </w:t>
      </w:r>
      <w:r w:rsidRPr="00EE1D75">
        <w:rPr>
          <w:rFonts w:ascii="Times New Roman" w:eastAsia="Times New Roman" w:hAnsi="Times New Roman" w:cs="Times New Roman"/>
          <w:spacing w:val="-1"/>
          <w:kern w:val="0"/>
          <w:sz w:val="26"/>
          <w:szCs w:val="26"/>
          <w:lang w:eastAsia="ru-RU"/>
        </w:rPr>
        <w:t xml:space="preserve">1999; Чепкина, 2000; Шейгал, 2000 и др.]. </w:t>
      </w:r>
      <w:r w:rsidRPr="00EE1D75">
        <w:rPr>
          <w:rFonts w:ascii="Times New Roman" w:eastAsia="Times New Roman" w:hAnsi="Times New Roman" w:cs="Times New Roman"/>
          <w:b/>
          <w:bCs/>
          <w:spacing w:val="-1"/>
          <w:kern w:val="0"/>
          <w:sz w:val="26"/>
          <w:szCs w:val="26"/>
          <w:lang w:eastAsia="ru-RU"/>
        </w:rPr>
        <w:t xml:space="preserve">Текст </w:t>
      </w:r>
      <w:r w:rsidRPr="00EE1D75">
        <w:rPr>
          <w:rFonts w:ascii="Times New Roman" w:eastAsia="Times New Roman" w:hAnsi="Times New Roman" w:cs="Times New Roman"/>
          <w:spacing w:val="-1"/>
          <w:kern w:val="0"/>
          <w:sz w:val="26"/>
          <w:szCs w:val="26"/>
          <w:lang w:eastAsia="ru-RU"/>
        </w:rPr>
        <w:t xml:space="preserve">является </w:t>
      </w:r>
      <w:r w:rsidRPr="00EE1D75">
        <w:rPr>
          <w:rFonts w:ascii="Times New Roman" w:eastAsia="Times New Roman" w:hAnsi="Times New Roman" w:cs="Times New Roman"/>
          <w:spacing w:val="-2"/>
          <w:kern w:val="0"/>
          <w:sz w:val="26"/>
          <w:szCs w:val="26"/>
          <w:lang w:eastAsia="ru-RU"/>
        </w:rPr>
        <w:t xml:space="preserve">продуктом дискурса как вербальный и </w:t>
      </w:r>
      <w:r w:rsidRPr="00EE1D75">
        <w:rPr>
          <w:rFonts w:ascii="Times New Roman" w:eastAsia="Times New Roman" w:hAnsi="Times New Roman" w:cs="Times New Roman"/>
          <w:spacing w:val="-2"/>
          <w:kern w:val="0"/>
          <w:sz w:val="26"/>
          <w:szCs w:val="26"/>
          <w:lang w:val="uk-UA" w:eastAsia="ru-RU"/>
        </w:rPr>
        <w:t xml:space="preserve">знаково </w:t>
      </w:r>
      <w:r w:rsidRPr="00EE1D75">
        <w:rPr>
          <w:rFonts w:ascii="Times New Roman" w:eastAsia="Times New Roman" w:hAnsi="Times New Roman" w:cs="Times New Roman"/>
          <w:spacing w:val="-2"/>
          <w:kern w:val="0"/>
          <w:sz w:val="26"/>
          <w:szCs w:val="26"/>
          <w:lang w:eastAsia="ru-RU"/>
        </w:rPr>
        <w:t xml:space="preserve">зафиксированный след </w:t>
      </w:r>
      <w:r w:rsidRPr="00EE1D75">
        <w:rPr>
          <w:rFonts w:ascii="Times New Roman" w:eastAsia="Times New Roman" w:hAnsi="Times New Roman" w:cs="Times New Roman"/>
          <w:spacing w:val="-4"/>
          <w:kern w:val="0"/>
          <w:sz w:val="26"/>
          <w:szCs w:val="26"/>
          <w:lang w:eastAsia="ru-RU"/>
        </w:rPr>
        <w:t xml:space="preserve">речемыслительной деятельности, обладающий тематическим, структурным и </w:t>
      </w:r>
      <w:r w:rsidRPr="00EE1D75">
        <w:rPr>
          <w:rFonts w:ascii="Times New Roman" w:eastAsia="Times New Roman" w:hAnsi="Times New Roman" w:cs="Times New Roman"/>
          <w:spacing w:val="-5"/>
          <w:kern w:val="0"/>
          <w:sz w:val="26"/>
          <w:szCs w:val="26"/>
          <w:lang w:eastAsia="ru-RU"/>
        </w:rPr>
        <w:t xml:space="preserve">коммуникативным единством, как опосредованное вербализованное отражение </w:t>
      </w:r>
      <w:r w:rsidRPr="00EE1D75">
        <w:rPr>
          <w:rFonts w:ascii="Times New Roman" w:eastAsia="Times New Roman" w:hAnsi="Times New Roman" w:cs="Times New Roman"/>
          <w:kern w:val="0"/>
          <w:sz w:val="26"/>
          <w:szCs w:val="26"/>
          <w:lang w:eastAsia="ru-RU"/>
        </w:rPr>
        <w:t>ситуации.</w:t>
      </w:r>
    </w:p>
    <w:p w:rsidR="00EE1D75" w:rsidRPr="00EE1D75" w:rsidRDefault="00EE1D75" w:rsidP="00EE1D75">
      <w:pPr>
        <w:shd w:val="clear" w:color="auto" w:fill="FFFFFF"/>
        <w:tabs>
          <w:tab w:val="clear" w:pos="709"/>
        </w:tabs>
        <w:suppressAutoHyphens w:val="0"/>
        <w:autoSpaceDE w:val="0"/>
        <w:autoSpaceDN w:val="0"/>
        <w:adjustRightInd w:val="0"/>
        <w:spacing w:after="0" w:line="424" w:lineRule="exact"/>
        <w:ind w:left="14" w:right="14" w:firstLine="684"/>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Для того чтобы выявить механизм манипулятивного воздействия в </w:t>
      </w:r>
      <w:r w:rsidRPr="00EE1D75">
        <w:rPr>
          <w:rFonts w:ascii="Times New Roman" w:eastAsia="Times New Roman" w:hAnsi="Times New Roman" w:cs="Times New Roman"/>
          <w:spacing w:val="-2"/>
          <w:kern w:val="0"/>
          <w:sz w:val="26"/>
          <w:szCs w:val="26"/>
          <w:lang w:eastAsia="ru-RU"/>
        </w:rPr>
        <w:t xml:space="preserve">рекламе, мы обращаемся к понятиям дискурса и текста, что позволит нам не </w:t>
      </w:r>
      <w:r w:rsidRPr="00EE1D75">
        <w:rPr>
          <w:rFonts w:ascii="Times New Roman" w:eastAsia="Times New Roman" w:hAnsi="Times New Roman" w:cs="Times New Roman"/>
          <w:spacing w:val="-4"/>
          <w:kern w:val="0"/>
          <w:sz w:val="26"/>
          <w:szCs w:val="26"/>
          <w:lang w:eastAsia="ru-RU"/>
        </w:rPr>
        <w:t xml:space="preserve">только выделить компоненты и способы воздействия в рамках рекламы, но и </w:t>
      </w:r>
      <w:r w:rsidRPr="00EE1D75">
        <w:rPr>
          <w:rFonts w:ascii="Times New Roman" w:eastAsia="Times New Roman" w:hAnsi="Times New Roman" w:cs="Times New Roman"/>
          <w:spacing w:val="-5"/>
          <w:kern w:val="0"/>
          <w:sz w:val="26"/>
          <w:szCs w:val="26"/>
          <w:lang w:eastAsia="ru-RU"/>
        </w:rPr>
        <w:t>представить целостную картину механизмов этого воздействия.</w:t>
      </w:r>
    </w:p>
    <w:p w:rsidR="00EE1D75" w:rsidRPr="00EE1D75" w:rsidRDefault="00EE1D75" w:rsidP="00EE1D75">
      <w:pPr>
        <w:shd w:val="clear" w:color="auto" w:fill="FFFFFF"/>
        <w:tabs>
          <w:tab w:val="clear" w:pos="709"/>
        </w:tabs>
        <w:suppressAutoHyphens w:val="0"/>
        <w:autoSpaceDE w:val="0"/>
        <w:autoSpaceDN w:val="0"/>
        <w:adjustRightInd w:val="0"/>
        <w:spacing w:after="0" w:line="424" w:lineRule="exact"/>
        <w:ind w:left="18" w:right="9" w:firstLine="679"/>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5"/>
          <w:kern w:val="0"/>
          <w:sz w:val="26"/>
          <w:szCs w:val="26"/>
          <w:lang w:eastAsia="ru-RU"/>
        </w:rPr>
        <w:t xml:space="preserve">Как отмечают исследователи, российская реклама за последние десять лет </w:t>
      </w:r>
      <w:r w:rsidRPr="00EE1D75">
        <w:rPr>
          <w:rFonts w:ascii="Times New Roman" w:eastAsia="Times New Roman" w:hAnsi="Times New Roman" w:cs="Times New Roman"/>
          <w:spacing w:val="-6"/>
          <w:kern w:val="0"/>
          <w:sz w:val="26"/>
          <w:szCs w:val="26"/>
          <w:lang w:eastAsia="ru-RU"/>
        </w:rPr>
        <w:t xml:space="preserve">прошла путь, на который у западной рекламы ушло несколько десятилетий. Этот </w:t>
      </w:r>
      <w:r w:rsidRPr="00EE1D75">
        <w:rPr>
          <w:rFonts w:ascii="Times New Roman" w:eastAsia="Times New Roman" w:hAnsi="Times New Roman" w:cs="Times New Roman"/>
          <w:spacing w:val="-4"/>
          <w:kern w:val="0"/>
          <w:sz w:val="26"/>
          <w:szCs w:val="26"/>
          <w:lang w:eastAsia="ru-RU"/>
        </w:rPr>
        <w:t xml:space="preserve">путь делится на три этапа: информативный, творческий и прагматический. При этом отечественная реклама сконцентрировалась на прагматике текста, когда </w:t>
      </w:r>
      <w:r w:rsidRPr="00EE1D75">
        <w:rPr>
          <w:rFonts w:ascii="Times New Roman" w:eastAsia="Times New Roman" w:hAnsi="Times New Roman" w:cs="Times New Roman"/>
          <w:kern w:val="0"/>
          <w:sz w:val="26"/>
          <w:szCs w:val="26"/>
          <w:lang w:eastAsia="ru-RU"/>
        </w:rPr>
        <w:t xml:space="preserve">«качество рекламы оценивается исключительно ее эффективностью, способностью воздействовать на покупателя в нужном направлении» </w:t>
      </w:r>
      <w:r w:rsidRPr="00EE1D75">
        <w:rPr>
          <w:rFonts w:ascii="Times New Roman" w:eastAsia="Times New Roman" w:hAnsi="Times New Roman" w:cs="Times New Roman"/>
          <w:spacing w:val="-4"/>
          <w:kern w:val="0"/>
          <w:sz w:val="26"/>
          <w:szCs w:val="26"/>
          <w:lang w:eastAsia="ru-RU"/>
        </w:rPr>
        <w:t xml:space="preserve">[Теременко 2002: 185]. Информативная функция и эстетическая сторона текста </w:t>
      </w:r>
      <w:r w:rsidRPr="00EE1D75">
        <w:rPr>
          <w:rFonts w:ascii="Times New Roman" w:eastAsia="Times New Roman" w:hAnsi="Times New Roman" w:cs="Times New Roman"/>
          <w:spacing w:val="-3"/>
          <w:kern w:val="0"/>
          <w:sz w:val="26"/>
          <w:szCs w:val="26"/>
          <w:lang w:eastAsia="ru-RU"/>
        </w:rPr>
        <w:t xml:space="preserve">отходят при этом на второй план. Во многом этот «перекос» обусловливает </w:t>
      </w:r>
      <w:r w:rsidRPr="00EE1D75">
        <w:rPr>
          <w:rFonts w:ascii="Times New Roman" w:eastAsia="Times New Roman" w:hAnsi="Times New Roman" w:cs="Times New Roman"/>
          <w:kern w:val="0"/>
          <w:sz w:val="26"/>
          <w:szCs w:val="26"/>
          <w:lang w:eastAsia="ru-RU"/>
        </w:rPr>
        <w:t>отрицательное влияние рекламы на психику человека.</w:t>
      </w:r>
    </w:p>
    <w:p w:rsidR="00EE1D75" w:rsidRPr="00EE1D75" w:rsidRDefault="00EE1D75" w:rsidP="00EE1D75">
      <w:pPr>
        <w:shd w:val="clear" w:color="auto" w:fill="FFFFFF"/>
        <w:tabs>
          <w:tab w:val="clear" w:pos="709"/>
        </w:tabs>
        <w:suppressAutoHyphens w:val="0"/>
        <w:autoSpaceDE w:val="0"/>
        <w:autoSpaceDN w:val="0"/>
        <w:adjustRightInd w:val="0"/>
        <w:spacing w:after="0" w:line="424" w:lineRule="exact"/>
        <w:ind w:right="23" w:firstLine="679"/>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Кроме того, «многие русские люди переживают своего рода "аллергический шок" из-за массированной рекламной обработки по всем каналам МК (массовой коммуникации - </w:t>
      </w:r>
      <w:r w:rsidRPr="00EE1D75">
        <w:rPr>
          <w:rFonts w:ascii="Times New Roman" w:eastAsia="Times New Roman" w:hAnsi="Times New Roman" w:cs="Times New Roman"/>
          <w:i/>
          <w:iCs/>
          <w:kern w:val="0"/>
          <w:sz w:val="26"/>
          <w:szCs w:val="26"/>
          <w:lang w:eastAsia="ru-RU"/>
        </w:rPr>
        <w:t xml:space="preserve">Е.П.)» </w:t>
      </w:r>
      <w:r w:rsidRPr="00EE1D75">
        <w:rPr>
          <w:rFonts w:ascii="Times New Roman" w:eastAsia="Times New Roman" w:hAnsi="Times New Roman" w:cs="Times New Roman"/>
          <w:kern w:val="0"/>
          <w:sz w:val="26"/>
          <w:szCs w:val="26"/>
          <w:lang w:eastAsia="ru-RU"/>
        </w:rPr>
        <w:t xml:space="preserve">[Кара-Мурза 2001: 165]. Несмотря на все старания отечественных рекламистов следовать профессиональным западным канонам, чаще всего в рекламных текстах допускаются ошибки, наносящие потребителям пусть не денежный, но моральный ущерб. Во многом это связано с этической компетенцией </w:t>
      </w:r>
      <w:r w:rsidRPr="00EE1D75">
        <w:rPr>
          <w:rFonts w:ascii="Times New Roman" w:eastAsia="Times New Roman" w:hAnsi="Times New Roman" w:cs="Times New Roman"/>
          <w:spacing w:val="-4"/>
          <w:kern w:val="0"/>
          <w:sz w:val="26"/>
          <w:szCs w:val="26"/>
          <w:lang w:eastAsia="ru-RU"/>
        </w:rPr>
        <w:t>рекламистов: пренебрегая постулатами речевого общения и ментальными доминантами русской культуры, они для достижения поставленных перед ними</w:t>
      </w:r>
    </w:p>
    <w:p w:rsidR="00EE1D75" w:rsidRPr="00EE1D75" w:rsidRDefault="00EE1D75" w:rsidP="00EE1D75">
      <w:pPr>
        <w:shd w:val="clear" w:color="auto" w:fill="FFFFFF"/>
        <w:tabs>
          <w:tab w:val="clear" w:pos="709"/>
        </w:tabs>
        <w:suppressAutoHyphens w:val="0"/>
        <w:autoSpaceDE w:val="0"/>
        <w:autoSpaceDN w:val="0"/>
        <w:adjustRightInd w:val="0"/>
        <w:spacing w:before="210" w:after="0" w:line="240" w:lineRule="auto"/>
        <w:ind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6</w:t>
      </w:r>
    </w:p>
    <w:p w:rsidR="00EE1D75" w:rsidRPr="00EE1D75" w:rsidRDefault="00EE1D75" w:rsidP="00EE1D75">
      <w:pPr>
        <w:shd w:val="clear" w:color="auto" w:fill="FFFFFF"/>
        <w:tabs>
          <w:tab w:val="clear" w:pos="709"/>
        </w:tabs>
        <w:suppressAutoHyphens w:val="0"/>
        <w:autoSpaceDE w:val="0"/>
        <w:autoSpaceDN w:val="0"/>
        <w:adjustRightInd w:val="0"/>
        <w:spacing w:before="210"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42" w:right="1219" w:bottom="360" w:left="1954"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23" w:right="5"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целей выбирают манипулятивные средства. Поэтому в Федеральном законе «О </w:t>
      </w:r>
      <w:r w:rsidRPr="00EE1D75">
        <w:rPr>
          <w:rFonts w:ascii="Times New Roman" w:eastAsia="Times New Roman" w:hAnsi="Times New Roman" w:cs="Times New Roman"/>
          <w:spacing w:val="-5"/>
          <w:kern w:val="0"/>
          <w:sz w:val="26"/>
          <w:szCs w:val="26"/>
          <w:lang w:eastAsia="ru-RU"/>
        </w:rPr>
        <w:t xml:space="preserve">рекламе» от 18.07.1995 г. сформулированы статьи о </w:t>
      </w:r>
      <w:r w:rsidRPr="00EE1D75">
        <w:rPr>
          <w:rFonts w:ascii="Times New Roman" w:eastAsia="Times New Roman" w:hAnsi="Times New Roman" w:cs="Times New Roman"/>
          <w:b/>
          <w:bCs/>
          <w:spacing w:val="-5"/>
          <w:kern w:val="0"/>
          <w:sz w:val="26"/>
          <w:szCs w:val="26"/>
          <w:lang w:eastAsia="ru-RU"/>
        </w:rPr>
        <w:t xml:space="preserve">недобросовестной </w:t>
      </w:r>
      <w:r w:rsidRPr="00EE1D75">
        <w:rPr>
          <w:rFonts w:ascii="Times New Roman" w:eastAsia="Times New Roman" w:hAnsi="Times New Roman" w:cs="Times New Roman"/>
          <w:spacing w:val="-5"/>
          <w:kern w:val="0"/>
          <w:sz w:val="26"/>
          <w:szCs w:val="26"/>
          <w:lang w:eastAsia="ru-RU"/>
        </w:rPr>
        <w:t xml:space="preserve">рекламе </w:t>
      </w:r>
      <w:r w:rsidRPr="00EE1D75">
        <w:rPr>
          <w:rFonts w:ascii="Times New Roman" w:eastAsia="Times New Roman" w:hAnsi="Times New Roman" w:cs="Times New Roman"/>
          <w:spacing w:val="-2"/>
          <w:kern w:val="0"/>
          <w:sz w:val="26"/>
          <w:szCs w:val="26"/>
          <w:lang w:eastAsia="ru-RU"/>
        </w:rPr>
        <w:t xml:space="preserve">(ст. 6), </w:t>
      </w:r>
      <w:r w:rsidRPr="00EE1D75">
        <w:rPr>
          <w:rFonts w:ascii="Times New Roman" w:eastAsia="Times New Roman" w:hAnsi="Times New Roman" w:cs="Times New Roman"/>
          <w:b/>
          <w:bCs/>
          <w:spacing w:val="-2"/>
          <w:kern w:val="0"/>
          <w:sz w:val="26"/>
          <w:szCs w:val="26"/>
          <w:lang w:eastAsia="ru-RU"/>
        </w:rPr>
        <w:t xml:space="preserve">недостоверной </w:t>
      </w:r>
      <w:r w:rsidRPr="00EE1D75">
        <w:rPr>
          <w:rFonts w:ascii="Times New Roman" w:eastAsia="Times New Roman" w:hAnsi="Times New Roman" w:cs="Times New Roman"/>
          <w:spacing w:val="-2"/>
          <w:kern w:val="0"/>
          <w:sz w:val="26"/>
          <w:szCs w:val="26"/>
          <w:lang w:eastAsia="ru-RU"/>
        </w:rPr>
        <w:t xml:space="preserve">рекламе (ст. 7), </w:t>
      </w:r>
      <w:r w:rsidRPr="00EE1D75">
        <w:rPr>
          <w:rFonts w:ascii="Times New Roman" w:eastAsia="Times New Roman" w:hAnsi="Times New Roman" w:cs="Times New Roman"/>
          <w:b/>
          <w:bCs/>
          <w:spacing w:val="-2"/>
          <w:kern w:val="0"/>
          <w:sz w:val="26"/>
          <w:szCs w:val="26"/>
          <w:lang w:eastAsia="ru-RU"/>
        </w:rPr>
        <w:t xml:space="preserve">неэтичной </w:t>
      </w:r>
      <w:r w:rsidRPr="00EE1D75">
        <w:rPr>
          <w:rFonts w:ascii="Times New Roman" w:eastAsia="Times New Roman" w:hAnsi="Times New Roman" w:cs="Times New Roman"/>
          <w:spacing w:val="-2"/>
          <w:kern w:val="0"/>
          <w:sz w:val="26"/>
          <w:szCs w:val="26"/>
          <w:lang w:eastAsia="ru-RU"/>
        </w:rPr>
        <w:t xml:space="preserve">рекламе (ст. 8) и </w:t>
      </w:r>
      <w:r w:rsidRPr="00EE1D75">
        <w:rPr>
          <w:rFonts w:ascii="Times New Roman" w:eastAsia="Times New Roman" w:hAnsi="Times New Roman" w:cs="Times New Roman"/>
          <w:b/>
          <w:bCs/>
          <w:spacing w:val="-2"/>
          <w:kern w:val="0"/>
          <w:sz w:val="26"/>
          <w:szCs w:val="26"/>
          <w:lang w:eastAsia="ru-RU"/>
        </w:rPr>
        <w:t xml:space="preserve">заведомо </w:t>
      </w:r>
      <w:r w:rsidRPr="00EE1D75">
        <w:rPr>
          <w:rFonts w:ascii="Times New Roman" w:eastAsia="Times New Roman" w:hAnsi="Times New Roman" w:cs="Times New Roman"/>
          <w:b/>
          <w:bCs/>
          <w:kern w:val="0"/>
          <w:sz w:val="26"/>
          <w:szCs w:val="26"/>
          <w:lang w:eastAsia="ru-RU"/>
        </w:rPr>
        <w:t xml:space="preserve">ложной </w:t>
      </w:r>
      <w:r w:rsidRPr="00EE1D75">
        <w:rPr>
          <w:rFonts w:ascii="Times New Roman" w:eastAsia="Times New Roman" w:hAnsi="Times New Roman" w:cs="Times New Roman"/>
          <w:kern w:val="0"/>
          <w:sz w:val="26"/>
          <w:szCs w:val="26"/>
          <w:lang w:eastAsia="ru-RU"/>
        </w:rPr>
        <w:t>рекламе (ст. 9).</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18" w:firstLine="69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Таковы, на наш взгляд, основные причины неприязненного отношения к </w:t>
      </w:r>
      <w:r w:rsidRPr="00EE1D75">
        <w:rPr>
          <w:rFonts w:ascii="Times New Roman" w:eastAsia="Times New Roman" w:hAnsi="Times New Roman" w:cs="Times New Roman"/>
          <w:spacing w:val="-4"/>
          <w:kern w:val="0"/>
          <w:sz w:val="26"/>
          <w:szCs w:val="26"/>
          <w:lang w:eastAsia="ru-RU"/>
        </w:rPr>
        <w:t xml:space="preserve">рекламе со стороны отечественного потребителя. Учет данной изначальной </w:t>
      </w:r>
      <w:r w:rsidRPr="00EE1D75">
        <w:rPr>
          <w:rFonts w:ascii="Times New Roman" w:eastAsia="Times New Roman" w:hAnsi="Times New Roman" w:cs="Times New Roman"/>
          <w:kern w:val="0"/>
          <w:sz w:val="26"/>
          <w:szCs w:val="26"/>
          <w:lang w:eastAsia="ru-RU"/>
        </w:rPr>
        <w:t>установки во многом объясняет разнообразие методов воздействия, используемых в современной рекламе.</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32" w:right="9"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Тот факт, что реклама для потенциального покупателя предстает уже в </w:t>
      </w:r>
      <w:r w:rsidRPr="00EE1D75">
        <w:rPr>
          <w:rFonts w:ascii="Times New Roman" w:eastAsia="Times New Roman" w:hAnsi="Times New Roman" w:cs="Times New Roman"/>
          <w:spacing w:val="-5"/>
          <w:kern w:val="0"/>
          <w:sz w:val="26"/>
          <w:szCs w:val="26"/>
          <w:lang w:eastAsia="ru-RU"/>
        </w:rPr>
        <w:t xml:space="preserve">форме готового продукта - текста, обусловливает возможность и необходимость </w:t>
      </w:r>
      <w:r w:rsidRPr="00EE1D75">
        <w:rPr>
          <w:rFonts w:ascii="Times New Roman" w:eastAsia="Times New Roman" w:hAnsi="Times New Roman" w:cs="Times New Roman"/>
          <w:kern w:val="0"/>
          <w:sz w:val="26"/>
          <w:szCs w:val="26"/>
          <w:lang w:eastAsia="ru-RU"/>
        </w:rPr>
        <w:t>его изучения в рамках лингвистических дисциплин и журналистики. В настоящее время наметилось несколько направлений:</w:t>
      </w:r>
    </w:p>
    <w:p w:rsidR="00EE1D75" w:rsidRPr="00EE1D75" w:rsidRDefault="00EE1D75" w:rsidP="00EE1D75">
      <w:pPr>
        <w:shd w:val="clear" w:color="auto" w:fill="FFFFFF"/>
        <w:tabs>
          <w:tab w:val="clear" w:pos="709"/>
          <w:tab w:val="left" w:pos="905"/>
        </w:tabs>
        <w:suppressAutoHyphens w:val="0"/>
        <w:autoSpaceDE w:val="0"/>
        <w:autoSpaceDN w:val="0"/>
        <w:adjustRightInd w:val="0"/>
        <w:spacing w:after="0" w:line="421" w:lineRule="exact"/>
        <w:ind w:left="27" w:right="14" w:firstLine="681"/>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w:t>
      </w:r>
      <w:r w:rsidRPr="00EE1D75">
        <w:rPr>
          <w:rFonts w:ascii="Times New Roman" w:eastAsia="Times New Roman" w:hAnsi="Times New Roman" w:cs="Times New Roman"/>
          <w:kern w:val="0"/>
          <w:sz w:val="26"/>
          <w:szCs w:val="26"/>
          <w:lang w:eastAsia="ru-RU"/>
        </w:rPr>
        <w:tab/>
      </w:r>
      <w:r w:rsidRPr="00EE1D75">
        <w:rPr>
          <w:rFonts w:ascii="Times New Roman" w:eastAsia="Times New Roman" w:hAnsi="Times New Roman" w:cs="Times New Roman"/>
          <w:i/>
          <w:iCs/>
          <w:spacing w:val="-6"/>
          <w:kern w:val="0"/>
          <w:sz w:val="26"/>
          <w:szCs w:val="26"/>
          <w:lang w:eastAsia="ru-RU"/>
        </w:rPr>
        <w:t xml:space="preserve">изучение структурных и стилистических аспектов рекламы </w:t>
      </w:r>
      <w:r w:rsidRPr="00EE1D75">
        <w:rPr>
          <w:rFonts w:ascii="Times New Roman" w:eastAsia="Times New Roman" w:hAnsi="Times New Roman" w:cs="Times New Roman"/>
          <w:spacing w:val="-6"/>
          <w:kern w:val="0"/>
          <w:sz w:val="26"/>
          <w:szCs w:val="26"/>
          <w:lang w:eastAsia="ru-RU"/>
        </w:rPr>
        <w:t>[Викентьев,</w:t>
      </w:r>
      <w:r w:rsidRPr="00EE1D75">
        <w:rPr>
          <w:rFonts w:ascii="Times New Roman" w:eastAsia="Times New Roman" w:hAnsi="Times New Roman" w:cs="Times New Roman"/>
          <w:spacing w:val="-6"/>
          <w:kern w:val="0"/>
          <w:sz w:val="26"/>
          <w:szCs w:val="26"/>
          <w:lang w:eastAsia="ru-RU"/>
        </w:rPr>
        <w:br/>
      </w:r>
      <w:r w:rsidRPr="00EE1D75">
        <w:rPr>
          <w:rFonts w:ascii="Times New Roman" w:eastAsia="Times New Roman" w:hAnsi="Times New Roman" w:cs="Times New Roman"/>
          <w:spacing w:val="-3"/>
          <w:kern w:val="0"/>
          <w:sz w:val="26"/>
          <w:szCs w:val="26"/>
          <w:lang w:eastAsia="ru-RU"/>
        </w:rPr>
        <w:t>1993; Кара-Мурза, 2001; Качесова, Сиренко, 1998; Котюрова, Гринько, 2001;</w:t>
      </w:r>
      <w:r w:rsidRPr="00EE1D75">
        <w:rPr>
          <w:rFonts w:ascii="Times New Roman" w:eastAsia="Times New Roman" w:hAnsi="Times New Roman" w:cs="Times New Roman"/>
          <w:spacing w:val="-3"/>
          <w:kern w:val="0"/>
          <w:sz w:val="26"/>
          <w:szCs w:val="26"/>
          <w:lang w:eastAsia="ru-RU"/>
        </w:rPr>
        <w:br/>
        <w:t xml:space="preserve">Кохтев, 19916, 1996; Лазарева, </w:t>
      </w:r>
      <w:r w:rsidRPr="00EE1D75">
        <w:rPr>
          <w:rFonts w:ascii="Times New Roman" w:eastAsia="Times New Roman" w:hAnsi="Times New Roman" w:cs="Times New Roman"/>
          <w:spacing w:val="-3"/>
          <w:kern w:val="0"/>
          <w:sz w:val="26"/>
          <w:szCs w:val="26"/>
          <w:lang w:val="uk-UA" w:eastAsia="ru-RU"/>
        </w:rPr>
        <w:t xml:space="preserve">Майданова, </w:t>
      </w:r>
      <w:r w:rsidRPr="00EE1D75">
        <w:rPr>
          <w:rFonts w:ascii="Times New Roman" w:eastAsia="Times New Roman" w:hAnsi="Times New Roman" w:cs="Times New Roman"/>
          <w:spacing w:val="-3"/>
          <w:kern w:val="0"/>
          <w:sz w:val="26"/>
          <w:szCs w:val="26"/>
          <w:lang w:eastAsia="ru-RU"/>
        </w:rPr>
        <w:t>2002; Михайлова, 1993; Папченко,</w:t>
      </w:r>
      <w:r w:rsidRPr="00EE1D75">
        <w:rPr>
          <w:rFonts w:ascii="Times New Roman" w:eastAsia="Times New Roman" w:hAnsi="Times New Roman" w:cs="Times New Roman"/>
          <w:spacing w:val="-3"/>
          <w:kern w:val="0"/>
          <w:sz w:val="26"/>
          <w:szCs w:val="26"/>
          <w:lang w:eastAsia="ru-RU"/>
        </w:rPr>
        <w:br/>
      </w:r>
      <w:r w:rsidRPr="00EE1D75">
        <w:rPr>
          <w:rFonts w:ascii="Times New Roman" w:eastAsia="Times New Roman" w:hAnsi="Times New Roman" w:cs="Times New Roman"/>
          <w:kern w:val="0"/>
          <w:sz w:val="26"/>
          <w:szCs w:val="26"/>
          <w:lang w:eastAsia="ru-RU"/>
        </w:rPr>
        <w:t>2003; Пчелинцева, 2003; Формановская, 2003 и др.];</w:t>
      </w:r>
    </w:p>
    <w:p w:rsidR="00EE1D75" w:rsidRPr="00EE1D75" w:rsidRDefault="00EE1D75" w:rsidP="00EE1D75">
      <w:pPr>
        <w:numPr>
          <w:ilvl w:val="0"/>
          <w:numId w:val="36"/>
        </w:numPr>
        <w:shd w:val="clear" w:color="auto" w:fill="FFFFFF"/>
        <w:tabs>
          <w:tab w:val="clear" w:pos="709"/>
          <w:tab w:val="left" w:pos="946"/>
        </w:tabs>
        <w:suppressAutoHyphens w:val="0"/>
        <w:autoSpaceDE w:val="0"/>
        <w:autoSpaceDN w:val="0"/>
        <w:adjustRightInd w:val="0"/>
        <w:spacing w:after="0" w:line="421" w:lineRule="exact"/>
        <w:ind w:right="5" w:firstLine="704"/>
        <w:jc w:val="left"/>
        <w:rPr>
          <w:rFonts w:ascii="Times New Roman" w:eastAsia="Times New Roman" w:hAnsi="Times New Roman" w:cs="Times New Roman"/>
          <w:kern w:val="0"/>
          <w:sz w:val="26"/>
          <w:szCs w:val="26"/>
          <w:lang w:eastAsia="ru-RU"/>
        </w:rPr>
      </w:pPr>
      <w:r w:rsidRPr="00EE1D75">
        <w:rPr>
          <w:rFonts w:ascii="Times New Roman" w:eastAsia="Times New Roman" w:hAnsi="Times New Roman" w:cs="Times New Roman"/>
          <w:i/>
          <w:iCs/>
          <w:spacing w:val="-4"/>
          <w:kern w:val="0"/>
          <w:sz w:val="26"/>
          <w:szCs w:val="26"/>
          <w:lang w:eastAsia="ru-RU"/>
        </w:rPr>
        <w:t xml:space="preserve">изучение прагмалингвистических и психолингвистических аспектов </w:t>
      </w:r>
      <w:r w:rsidRPr="00EE1D75">
        <w:rPr>
          <w:rFonts w:ascii="Times New Roman" w:eastAsia="Times New Roman" w:hAnsi="Times New Roman" w:cs="Times New Roman"/>
          <w:i/>
          <w:iCs/>
          <w:spacing w:val="-5"/>
          <w:kern w:val="0"/>
          <w:sz w:val="26"/>
          <w:szCs w:val="26"/>
          <w:lang w:eastAsia="ru-RU"/>
        </w:rPr>
        <w:t xml:space="preserve">рекламы </w:t>
      </w:r>
      <w:r w:rsidRPr="00EE1D75">
        <w:rPr>
          <w:rFonts w:ascii="Times New Roman" w:eastAsia="Times New Roman" w:hAnsi="Times New Roman" w:cs="Times New Roman"/>
          <w:spacing w:val="-5"/>
          <w:kern w:val="0"/>
          <w:sz w:val="26"/>
          <w:szCs w:val="26"/>
          <w:lang w:eastAsia="ru-RU"/>
        </w:rPr>
        <w:t xml:space="preserve">[Аверченко, 2001; Виноградова, 1998; Дульянинов, 2002; Кохтев, 1991а; </w:t>
      </w:r>
      <w:r w:rsidRPr="00EE1D75">
        <w:rPr>
          <w:rFonts w:ascii="Times New Roman" w:eastAsia="Times New Roman" w:hAnsi="Times New Roman" w:cs="Times New Roman"/>
          <w:spacing w:val="-3"/>
          <w:kern w:val="0"/>
          <w:sz w:val="26"/>
          <w:szCs w:val="26"/>
          <w:lang w:eastAsia="ru-RU"/>
        </w:rPr>
        <w:t xml:space="preserve">Ксензенко, 2003; Лазарева, 2002; Матвеева, 2003; Муладжанова, 2001; Ножин, 1994; Осипова, 1996; Паршин, 2001; Пенькова, 1992а, 19926; Пикулева, 2004; </w:t>
      </w:r>
      <w:r w:rsidRPr="00EE1D75">
        <w:rPr>
          <w:rFonts w:ascii="Times New Roman" w:eastAsia="Times New Roman" w:hAnsi="Times New Roman" w:cs="Times New Roman"/>
          <w:kern w:val="0"/>
          <w:sz w:val="26"/>
          <w:szCs w:val="26"/>
          <w:lang w:val="uk-UA" w:eastAsia="ru-RU"/>
        </w:rPr>
        <w:t xml:space="preserve">Пирогова, </w:t>
      </w:r>
      <w:r w:rsidRPr="00EE1D75">
        <w:rPr>
          <w:rFonts w:ascii="Times New Roman" w:eastAsia="Times New Roman" w:hAnsi="Times New Roman" w:cs="Times New Roman"/>
          <w:kern w:val="0"/>
          <w:sz w:val="26"/>
          <w:szCs w:val="26"/>
          <w:lang w:eastAsia="ru-RU"/>
        </w:rPr>
        <w:t>2001; Фунштейн, 1990 и др.];</w:t>
      </w:r>
    </w:p>
    <w:p w:rsidR="00EE1D75" w:rsidRPr="00EE1D75" w:rsidRDefault="00EE1D75" w:rsidP="00EE1D75">
      <w:pPr>
        <w:numPr>
          <w:ilvl w:val="0"/>
          <w:numId w:val="36"/>
        </w:numPr>
        <w:shd w:val="clear" w:color="auto" w:fill="FFFFFF"/>
        <w:tabs>
          <w:tab w:val="clear" w:pos="709"/>
          <w:tab w:val="left" w:pos="946"/>
        </w:tabs>
        <w:suppressAutoHyphens w:val="0"/>
        <w:autoSpaceDE w:val="0"/>
        <w:autoSpaceDN w:val="0"/>
        <w:adjustRightInd w:val="0"/>
        <w:spacing w:after="0" w:line="421" w:lineRule="exact"/>
        <w:ind w:right="14" w:firstLine="704"/>
        <w:jc w:val="left"/>
        <w:rPr>
          <w:rFonts w:ascii="Times New Roman" w:eastAsia="Times New Roman" w:hAnsi="Times New Roman" w:cs="Times New Roman"/>
          <w:kern w:val="0"/>
          <w:sz w:val="26"/>
          <w:szCs w:val="26"/>
          <w:lang w:eastAsia="ru-RU"/>
        </w:rPr>
      </w:pPr>
      <w:r w:rsidRPr="00EE1D75">
        <w:rPr>
          <w:rFonts w:ascii="Times New Roman" w:eastAsia="Times New Roman" w:hAnsi="Times New Roman" w:cs="Times New Roman"/>
          <w:i/>
          <w:iCs/>
          <w:spacing w:val="-4"/>
          <w:kern w:val="0"/>
          <w:sz w:val="26"/>
          <w:szCs w:val="26"/>
          <w:lang w:eastAsia="ru-RU"/>
        </w:rPr>
        <w:t xml:space="preserve">изучение лингвокультурологических аспектов рекламы </w:t>
      </w:r>
      <w:r w:rsidRPr="00EE1D75">
        <w:rPr>
          <w:rFonts w:ascii="Times New Roman" w:eastAsia="Times New Roman" w:hAnsi="Times New Roman" w:cs="Times New Roman"/>
          <w:spacing w:val="-4"/>
          <w:kern w:val="0"/>
          <w:sz w:val="26"/>
          <w:szCs w:val="26"/>
          <w:lang w:eastAsia="ru-RU"/>
        </w:rPr>
        <w:t xml:space="preserve">[Балахонская, </w:t>
      </w:r>
      <w:r w:rsidRPr="00EE1D75">
        <w:rPr>
          <w:rFonts w:ascii="Times New Roman" w:eastAsia="Times New Roman" w:hAnsi="Times New Roman" w:cs="Times New Roman"/>
          <w:kern w:val="0"/>
          <w:sz w:val="26"/>
          <w:szCs w:val="26"/>
          <w:lang w:eastAsia="ru-RU"/>
        </w:rPr>
        <w:t>2002; Макаров, 2001; Пикулева, 2002, 2003; Постнова, 2001; Соболева, Миронова, 2002; Теременко, 2002; Чепкина, 2001 и др.];</w:t>
      </w:r>
    </w:p>
    <w:p w:rsidR="00EE1D75" w:rsidRPr="00EE1D75" w:rsidRDefault="00EE1D75" w:rsidP="00EE1D75">
      <w:pPr>
        <w:numPr>
          <w:ilvl w:val="0"/>
          <w:numId w:val="36"/>
        </w:numPr>
        <w:shd w:val="clear" w:color="auto" w:fill="FFFFFF"/>
        <w:tabs>
          <w:tab w:val="clear" w:pos="709"/>
          <w:tab w:val="left" w:pos="946"/>
        </w:tabs>
        <w:suppressAutoHyphens w:val="0"/>
        <w:autoSpaceDE w:val="0"/>
        <w:autoSpaceDN w:val="0"/>
        <w:adjustRightInd w:val="0"/>
        <w:spacing w:after="0" w:line="421" w:lineRule="exact"/>
        <w:ind w:right="14" w:firstLine="704"/>
        <w:jc w:val="left"/>
        <w:rPr>
          <w:rFonts w:ascii="Times New Roman" w:eastAsia="Times New Roman" w:hAnsi="Times New Roman" w:cs="Times New Roman"/>
          <w:kern w:val="0"/>
          <w:sz w:val="26"/>
          <w:szCs w:val="26"/>
          <w:lang w:eastAsia="ru-RU"/>
        </w:rPr>
      </w:pPr>
      <w:r w:rsidRPr="00EE1D75">
        <w:rPr>
          <w:rFonts w:ascii="Times New Roman" w:eastAsia="Times New Roman" w:hAnsi="Times New Roman" w:cs="Times New Roman"/>
          <w:i/>
          <w:iCs/>
          <w:kern w:val="0"/>
          <w:sz w:val="26"/>
          <w:szCs w:val="26"/>
          <w:lang w:eastAsia="ru-RU"/>
        </w:rPr>
        <w:t xml:space="preserve">изучение риторических аспектов рекламы </w:t>
      </w:r>
      <w:r w:rsidRPr="00EE1D75">
        <w:rPr>
          <w:rFonts w:ascii="Times New Roman" w:eastAsia="Times New Roman" w:hAnsi="Times New Roman" w:cs="Times New Roman"/>
          <w:kern w:val="0"/>
          <w:sz w:val="26"/>
          <w:szCs w:val="26"/>
          <w:lang w:eastAsia="ru-RU"/>
        </w:rPr>
        <w:t xml:space="preserve">[Бровкина, 2000, 2001а, </w:t>
      </w:r>
      <w:r w:rsidRPr="00EE1D75">
        <w:rPr>
          <w:rFonts w:ascii="Times New Roman" w:eastAsia="Times New Roman" w:hAnsi="Times New Roman" w:cs="Times New Roman"/>
          <w:spacing w:val="-5"/>
          <w:kern w:val="0"/>
          <w:sz w:val="26"/>
          <w:szCs w:val="26"/>
          <w:lang w:eastAsia="ru-RU"/>
        </w:rPr>
        <w:t>20016; Дзякович, 20016; Магеррамов, 2001; Ульяновский, 2001 и др.];</w:t>
      </w:r>
    </w:p>
    <w:p w:rsidR="00EE1D75" w:rsidRPr="00EE1D75" w:rsidRDefault="00EE1D75" w:rsidP="00EE1D75">
      <w:pPr>
        <w:numPr>
          <w:ilvl w:val="0"/>
          <w:numId w:val="36"/>
        </w:numPr>
        <w:shd w:val="clear" w:color="auto" w:fill="FFFFFF"/>
        <w:tabs>
          <w:tab w:val="clear" w:pos="709"/>
          <w:tab w:val="left" w:pos="946"/>
        </w:tabs>
        <w:suppressAutoHyphens w:val="0"/>
        <w:autoSpaceDE w:val="0"/>
        <w:autoSpaceDN w:val="0"/>
        <w:adjustRightInd w:val="0"/>
        <w:spacing w:after="0" w:line="421" w:lineRule="exact"/>
        <w:ind w:right="5" w:firstLine="704"/>
        <w:jc w:val="left"/>
        <w:rPr>
          <w:rFonts w:ascii="Times New Roman" w:eastAsia="Times New Roman" w:hAnsi="Times New Roman" w:cs="Times New Roman"/>
          <w:kern w:val="0"/>
          <w:sz w:val="26"/>
          <w:szCs w:val="26"/>
          <w:lang w:eastAsia="ru-RU"/>
        </w:rPr>
      </w:pPr>
      <w:r w:rsidRPr="00EE1D75">
        <w:rPr>
          <w:rFonts w:ascii="Times New Roman" w:eastAsia="Times New Roman" w:hAnsi="Times New Roman" w:cs="Times New Roman"/>
          <w:i/>
          <w:iCs/>
          <w:spacing w:val="-3"/>
          <w:kern w:val="0"/>
          <w:sz w:val="26"/>
          <w:szCs w:val="26"/>
          <w:lang w:eastAsia="ru-RU"/>
        </w:rPr>
        <w:t xml:space="preserve">изучение ценностных и оценочных аспектов рекламы </w:t>
      </w:r>
      <w:r w:rsidRPr="00EE1D75">
        <w:rPr>
          <w:rFonts w:ascii="Times New Roman" w:eastAsia="Times New Roman" w:hAnsi="Times New Roman" w:cs="Times New Roman"/>
          <w:spacing w:val="-3"/>
          <w:kern w:val="0"/>
          <w:sz w:val="26"/>
          <w:szCs w:val="26"/>
          <w:lang w:eastAsia="ru-RU"/>
        </w:rPr>
        <w:t xml:space="preserve">[Кочетова, 1999; </w:t>
      </w:r>
      <w:r w:rsidRPr="00EE1D75">
        <w:rPr>
          <w:rFonts w:ascii="Times New Roman" w:eastAsia="Times New Roman" w:hAnsi="Times New Roman" w:cs="Times New Roman"/>
          <w:kern w:val="0"/>
          <w:sz w:val="26"/>
          <w:szCs w:val="26"/>
          <w:lang w:eastAsia="ru-RU"/>
        </w:rPr>
        <w:t>Седакова, 1997 и др.];</w:t>
      </w:r>
    </w:p>
    <w:p w:rsidR="00EE1D75" w:rsidRPr="00EE1D75" w:rsidRDefault="00EE1D75" w:rsidP="00EE1D75">
      <w:pPr>
        <w:numPr>
          <w:ilvl w:val="0"/>
          <w:numId w:val="36"/>
        </w:numPr>
        <w:shd w:val="clear" w:color="auto" w:fill="FFFFFF"/>
        <w:tabs>
          <w:tab w:val="clear" w:pos="709"/>
          <w:tab w:val="left" w:pos="946"/>
        </w:tabs>
        <w:suppressAutoHyphens w:val="0"/>
        <w:autoSpaceDE w:val="0"/>
        <w:autoSpaceDN w:val="0"/>
        <w:adjustRightInd w:val="0"/>
        <w:spacing w:after="0" w:line="421" w:lineRule="exact"/>
        <w:ind w:right="9" w:firstLine="704"/>
        <w:jc w:val="left"/>
        <w:rPr>
          <w:rFonts w:ascii="Times New Roman" w:eastAsia="Times New Roman" w:hAnsi="Times New Roman" w:cs="Times New Roman"/>
          <w:kern w:val="0"/>
          <w:sz w:val="26"/>
          <w:szCs w:val="26"/>
          <w:lang w:eastAsia="ru-RU"/>
        </w:rPr>
      </w:pPr>
      <w:r w:rsidRPr="00EE1D75">
        <w:rPr>
          <w:rFonts w:ascii="Times New Roman" w:eastAsia="Times New Roman" w:hAnsi="Times New Roman" w:cs="Times New Roman"/>
          <w:i/>
          <w:iCs/>
          <w:spacing w:val="-4"/>
          <w:kern w:val="0"/>
          <w:sz w:val="26"/>
          <w:szCs w:val="26"/>
          <w:lang w:eastAsia="ru-RU"/>
        </w:rPr>
        <w:t xml:space="preserve">изучение гендерных аспектов рекламы </w:t>
      </w:r>
      <w:r w:rsidRPr="00EE1D75">
        <w:rPr>
          <w:rFonts w:ascii="Times New Roman" w:eastAsia="Times New Roman" w:hAnsi="Times New Roman" w:cs="Times New Roman"/>
          <w:spacing w:val="-4"/>
          <w:kern w:val="0"/>
          <w:sz w:val="26"/>
          <w:szCs w:val="26"/>
          <w:lang w:eastAsia="ru-RU"/>
        </w:rPr>
        <w:t xml:space="preserve">[Пименова, Дульянинов, 2002; </w:t>
      </w:r>
      <w:r w:rsidRPr="00EE1D75">
        <w:rPr>
          <w:rFonts w:ascii="Times New Roman" w:eastAsia="Times New Roman" w:hAnsi="Times New Roman" w:cs="Times New Roman"/>
          <w:kern w:val="0"/>
          <w:sz w:val="26"/>
          <w:szCs w:val="26"/>
          <w:lang w:eastAsia="ru-RU"/>
        </w:rPr>
        <w:t>Шабурова, 2001 и др.];</w:t>
      </w:r>
    </w:p>
    <w:p w:rsidR="00EE1D75" w:rsidRPr="00EE1D75" w:rsidRDefault="00EE1D75" w:rsidP="00EE1D75">
      <w:pPr>
        <w:numPr>
          <w:ilvl w:val="0"/>
          <w:numId w:val="36"/>
        </w:numPr>
        <w:shd w:val="clear" w:color="auto" w:fill="FFFFFF"/>
        <w:tabs>
          <w:tab w:val="clear" w:pos="709"/>
          <w:tab w:val="left" w:pos="946"/>
        </w:tabs>
        <w:suppressAutoHyphens w:val="0"/>
        <w:autoSpaceDE w:val="0"/>
        <w:autoSpaceDN w:val="0"/>
        <w:adjustRightInd w:val="0"/>
        <w:spacing w:after="0" w:line="421" w:lineRule="exact"/>
        <w:ind w:right="5" w:firstLine="704"/>
        <w:jc w:val="left"/>
        <w:rPr>
          <w:rFonts w:ascii="Times New Roman" w:eastAsia="Times New Roman" w:hAnsi="Times New Roman" w:cs="Times New Roman"/>
          <w:kern w:val="0"/>
          <w:sz w:val="26"/>
          <w:szCs w:val="26"/>
          <w:lang w:eastAsia="ru-RU"/>
        </w:rPr>
      </w:pPr>
      <w:r w:rsidRPr="00EE1D75">
        <w:rPr>
          <w:rFonts w:ascii="Times New Roman" w:eastAsia="Times New Roman" w:hAnsi="Times New Roman" w:cs="Times New Roman"/>
          <w:i/>
          <w:iCs/>
          <w:spacing w:val="-3"/>
          <w:kern w:val="0"/>
          <w:sz w:val="26"/>
          <w:szCs w:val="26"/>
          <w:lang w:eastAsia="ru-RU"/>
        </w:rPr>
        <w:t xml:space="preserve">изучение языковых особенностей рекламы </w:t>
      </w:r>
      <w:r w:rsidRPr="00EE1D75">
        <w:rPr>
          <w:rFonts w:ascii="Times New Roman" w:eastAsia="Times New Roman" w:hAnsi="Times New Roman" w:cs="Times New Roman"/>
          <w:spacing w:val="-3"/>
          <w:kern w:val="0"/>
          <w:sz w:val="26"/>
          <w:szCs w:val="26"/>
          <w:lang w:eastAsia="ru-RU"/>
        </w:rPr>
        <w:t xml:space="preserve">[Бровкина, 1998; Гридина, </w:t>
      </w:r>
      <w:r w:rsidRPr="00EE1D75">
        <w:rPr>
          <w:rFonts w:ascii="Times New Roman" w:eastAsia="Times New Roman" w:hAnsi="Times New Roman" w:cs="Times New Roman"/>
          <w:spacing w:val="-5"/>
          <w:kern w:val="0"/>
          <w:sz w:val="26"/>
          <w:szCs w:val="26"/>
          <w:lang w:eastAsia="ru-RU"/>
        </w:rPr>
        <w:t xml:space="preserve">2001; Данилевская, 2000; Дмитриев, 1998; Еременко, 2000; Ковач, 2002; Лившиц, </w:t>
      </w:r>
      <w:r w:rsidRPr="00EE1D75">
        <w:rPr>
          <w:rFonts w:ascii="Times New Roman" w:eastAsia="Times New Roman" w:hAnsi="Times New Roman" w:cs="Times New Roman"/>
          <w:kern w:val="0"/>
          <w:sz w:val="26"/>
          <w:szCs w:val="26"/>
          <w:lang w:eastAsia="ru-RU"/>
        </w:rPr>
        <w:t>2001; Садыков, 2001 и др.];</w:t>
      </w:r>
    </w:p>
    <w:p w:rsidR="00EE1D75" w:rsidRPr="00EE1D75" w:rsidRDefault="00EE1D75" w:rsidP="00EE1D75">
      <w:pPr>
        <w:shd w:val="clear" w:color="auto" w:fill="FFFFFF"/>
        <w:tabs>
          <w:tab w:val="clear" w:pos="709"/>
        </w:tabs>
        <w:suppressAutoHyphens w:val="0"/>
        <w:autoSpaceDE w:val="0"/>
        <w:autoSpaceDN w:val="0"/>
        <w:adjustRightInd w:val="0"/>
        <w:spacing w:before="279" w:after="0" w:line="240" w:lineRule="auto"/>
        <w:ind w:firstLine="0"/>
        <w:jc w:val="right"/>
        <w:rPr>
          <w:rFonts w:ascii="Times New Roman" w:eastAsia="Times New Roman" w:hAnsi="Times New Roman" w:cs="Times New Roman"/>
          <w:kern w:val="0"/>
          <w:sz w:val="20"/>
          <w:szCs w:val="20"/>
          <w:lang w:eastAsia="ru-RU"/>
        </w:rPr>
      </w:pPr>
      <w:r w:rsidRPr="00EE1D75">
        <w:rPr>
          <w:rFonts w:ascii="Arial" w:eastAsia="Times New Roman" w:hAnsi="Arial" w:cs="Arial"/>
          <w:b/>
          <w:bCs/>
          <w:kern w:val="0"/>
          <w:sz w:val="24"/>
          <w:szCs w:val="24"/>
          <w:lang w:eastAsia="ru-RU"/>
        </w:rPr>
        <w:t>7</w:t>
      </w:r>
    </w:p>
    <w:p w:rsidR="00EE1D75" w:rsidRPr="00EE1D75" w:rsidRDefault="00EE1D75" w:rsidP="00EE1D75">
      <w:pPr>
        <w:shd w:val="clear" w:color="auto" w:fill="FFFFFF"/>
        <w:tabs>
          <w:tab w:val="clear" w:pos="709"/>
        </w:tabs>
        <w:suppressAutoHyphens w:val="0"/>
        <w:autoSpaceDE w:val="0"/>
        <w:autoSpaceDN w:val="0"/>
        <w:adjustRightInd w:val="0"/>
        <w:spacing w:before="279"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50" w:right="1159" w:bottom="360" w:left="1996"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right="23"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 </w:t>
      </w:r>
      <w:r w:rsidRPr="00EE1D75">
        <w:rPr>
          <w:rFonts w:ascii="Times New Roman" w:eastAsia="Times New Roman" w:hAnsi="Times New Roman" w:cs="Times New Roman"/>
          <w:i/>
          <w:iCs/>
          <w:spacing w:val="-3"/>
          <w:kern w:val="0"/>
          <w:sz w:val="26"/>
          <w:szCs w:val="26"/>
          <w:lang w:eastAsia="ru-RU"/>
        </w:rPr>
        <w:t xml:space="preserve">изучение графических особенностей рекламы </w:t>
      </w:r>
      <w:r w:rsidRPr="00EE1D75">
        <w:rPr>
          <w:rFonts w:ascii="Times New Roman" w:eastAsia="Times New Roman" w:hAnsi="Times New Roman" w:cs="Times New Roman"/>
          <w:spacing w:val="-3"/>
          <w:kern w:val="0"/>
          <w:sz w:val="26"/>
          <w:szCs w:val="26"/>
          <w:lang w:eastAsia="ru-RU"/>
        </w:rPr>
        <w:t xml:space="preserve">[Дзякович, 1998, 2001а; </w:t>
      </w:r>
      <w:r w:rsidRPr="00EE1D75">
        <w:rPr>
          <w:rFonts w:ascii="Times New Roman" w:eastAsia="Times New Roman" w:hAnsi="Times New Roman" w:cs="Times New Roman"/>
          <w:kern w:val="0"/>
          <w:sz w:val="26"/>
          <w:szCs w:val="26"/>
          <w:lang w:eastAsia="ru-RU"/>
        </w:rPr>
        <w:t xml:space="preserve">Дунев, 2003; </w:t>
      </w:r>
      <w:r w:rsidRPr="00EE1D75">
        <w:rPr>
          <w:rFonts w:ascii="Times New Roman" w:eastAsia="Times New Roman" w:hAnsi="Times New Roman" w:cs="Times New Roman"/>
          <w:kern w:val="0"/>
          <w:sz w:val="26"/>
          <w:szCs w:val="26"/>
          <w:lang w:val="uk-UA" w:eastAsia="ru-RU"/>
        </w:rPr>
        <w:t xml:space="preserve">Терпугова, </w:t>
      </w:r>
      <w:r w:rsidRPr="00EE1D75">
        <w:rPr>
          <w:rFonts w:ascii="Times New Roman" w:eastAsia="Times New Roman" w:hAnsi="Times New Roman" w:cs="Times New Roman"/>
          <w:kern w:val="0"/>
          <w:sz w:val="26"/>
          <w:szCs w:val="26"/>
          <w:lang w:eastAsia="ru-RU"/>
        </w:rPr>
        <w:t>1999 и др.].</w:t>
      </w: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right="14" w:firstLine="695"/>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6"/>
          <w:kern w:val="0"/>
          <w:sz w:val="26"/>
          <w:szCs w:val="26"/>
          <w:u w:val="single"/>
          <w:lang w:eastAsia="ru-RU"/>
        </w:rPr>
        <w:t>Цель диссертационного исследования</w:t>
      </w:r>
      <w:r w:rsidRPr="00EE1D75">
        <w:rPr>
          <w:rFonts w:ascii="Times New Roman" w:eastAsia="Times New Roman" w:hAnsi="Times New Roman" w:cs="Times New Roman"/>
          <w:spacing w:val="-6"/>
          <w:kern w:val="0"/>
          <w:sz w:val="26"/>
          <w:szCs w:val="26"/>
          <w:lang w:eastAsia="ru-RU"/>
        </w:rPr>
        <w:t xml:space="preserve"> — выявить особенности рекламного </w:t>
      </w:r>
      <w:r w:rsidRPr="00EE1D75">
        <w:rPr>
          <w:rFonts w:ascii="Times New Roman" w:eastAsia="Times New Roman" w:hAnsi="Times New Roman" w:cs="Times New Roman"/>
          <w:spacing w:val="-4"/>
          <w:kern w:val="0"/>
          <w:sz w:val="26"/>
          <w:szCs w:val="26"/>
          <w:lang w:eastAsia="ru-RU"/>
        </w:rPr>
        <w:t xml:space="preserve">дискурса и текста и механизмы манипулятивного воздействия в современной </w:t>
      </w:r>
      <w:r w:rsidRPr="00EE1D75">
        <w:rPr>
          <w:rFonts w:ascii="Times New Roman" w:eastAsia="Times New Roman" w:hAnsi="Times New Roman" w:cs="Times New Roman"/>
          <w:kern w:val="0"/>
          <w:sz w:val="26"/>
          <w:szCs w:val="26"/>
          <w:lang w:eastAsia="ru-RU"/>
        </w:rPr>
        <w:t>рекламе.</w:t>
      </w: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left="14" w:right="5" w:firstLine="667"/>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2"/>
          <w:kern w:val="0"/>
          <w:sz w:val="26"/>
          <w:szCs w:val="26"/>
          <w:lang w:eastAsia="ru-RU"/>
        </w:rPr>
        <w:t xml:space="preserve">В связи с этим мы подходим к изучению рекламы как особого типа </w:t>
      </w:r>
      <w:r w:rsidRPr="00EE1D75">
        <w:rPr>
          <w:rFonts w:ascii="Times New Roman" w:eastAsia="Times New Roman" w:hAnsi="Times New Roman" w:cs="Times New Roman"/>
          <w:spacing w:val="-4"/>
          <w:kern w:val="0"/>
          <w:sz w:val="26"/>
          <w:szCs w:val="26"/>
          <w:lang w:eastAsia="ru-RU"/>
        </w:rPr>
        <w:t xml:space="preserve">коммуникации с лингвопрагматических позиций, так как именно такой подход </w:t>
      </w:r>
      <w:r w:rsidRPr="00EE1D75">
        <w:rPr>
          <w:rFonts w:ascii="Times New Roman" w:eastAsia="Times New Roman" w:hAnsi="Times New Roman" w:cs="Times New Roman"/>
          <w:kern w:val="0"/>
          <w:sz w:val="26"/>
          <w:szCs w:val="26"/>
          <w:lang w:eastAsia="ru-RU"/>
        </w:rPr>
        <w:t>позволяет охватить все стороны, необходимые для целостного описания механизмов манипулятивного воздействия.</w:t>
      </w: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left="9" w:firstLine="672"/>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Несмотря на то, что прагматика представляет собой достаточно новую </w:t>
      </w:r>
      <w:r w:rsidRPr="00EE1D75">
        <w:rPr>
          <w:rFonts w:ascii="Times New Roman" w:eastAsia="Times New Roman" w:hAnsi="Times New Roman" w:cs="Times New Roman"/>
          <w:spacing w:val="-5"/>
          <w:kern w:val="0"/>
          <w:sz w:val="26"/>
          <w:szCs w:val="26"/>
          <w:lang w:eastAsia="ru-RU"/>
        </w:rPr>
        <w:t xml:space="preserve">область науки, неоднозначное определение ее границ и предмета обусловливает </w:t>
      </w:r>
      <w:r w:rsidRPr="00EE1D75">
        <w:rPr>
          <w:rFonts w:ascii="Times New Roman" w:eastAsia="Times New Roman" w:hAnsi="Times New Roman" w:cs="Times New Roman"/>
          <w:spacing w:val="-1"/>
          <w:kern w:val="0"/>
          <w:sz w:val="26"/>
          <w:szCs w:val="26"/>
          <w:lang w:eastAsia="ru-RU"/>
        </w:rPr>
        <w:t xml:space="preserve">разнообразие подходов в прагматических исследованиях [Апресян, 1988; </w:t>
      </w:r>
      <w:r w:rsidRPr="00EE1D75">
        <w:rPr>
          <w:rFonts w:ascii="Times New Roman" w:eastAsia="Times New Roman" w:hAnsi="Times New Roman" w:cs="Times New Roman"/>
          <w:spacing w:val="-4"/>
          <w:kern w:val="0"/>
          <w:sz w:val="26"/>
          <w:szCs w:val="26"/>
          <w:lang w:eastAsia="ru-RU"/>
        </w:rPr>
        <w:t xml:space="preserve">Арутюнова, 1981, 1988; Арутюнова, Падучева, 1985; Булыгина, 1981; Булыгина, </w:t>
      </w:r>
      <w:r w:rsidRPr="00EE1D75">
        <w:rPr>
          <w:rFonts w:ascii="Times New Roman" w:eastAsia="Times New Roman" w:hAnsi="Times New Roman" w:cs="Times New Roman"/>
          <w:spacing w:val="-2"/>
          <w:kern w:val="0"/>
          <w:sz w:val="26"/>
          <w:szCs w:val="26"/>
          <w:lang w:eastAsia="ru-RU"/>
        </w:rPr>
        <w:t xml:space="preserve">Шмелев, 1997; Бурханов, 1995; Демьянков, 1981; Клаус, 1967; Кожина, 1996; </w:t>
      </w:r>
      <w:r w:rsidRPr="00EE1D75">
        <w:rPr>
          <w:rFonts w:ascii="Times New Roman" w:eastAsia="Times New Roman" w:hAnsi="Times New Roman" w:cs="Times New Roman"/>
          <w:spacing w:val="-4"/>
          <w:kern w:val="0"/>
          <w:sz w:val="26"/>
          <w:szCs w:val="26"/>
          <w:lang w:eastAsia="ru-RU"/>
        </w:rPr>
        <w:t xml:space="preserve">Лагутин, 1991; Макаров, 1987; Михайлова, 1998; Михальская, 1993а; Розмашко, </w:t>
      </w:r>
      <w:r w:rsidRPr="00EE1D75">
        <w:rPr>
          <w:rFonts w:ascii="Times New Roman" w:eastAsia="Times New Roman" w:hAnsi="Times New Roman" w:cs="Times New Roman"/>
          <w:spacing w:val="-1"/>
          <w:kern w:val="0"/>
          <w:sz w:val="26"/>
          <w:szCs w:val="26"/>
          <w:lang w:eastAsia="ru-RU"/>
        </w:rPr>
        <w:t xml:space="preserve">1984; Скляревская, 1995; Степанов, 1981; Сусов, 1983, 1986, 1995; Сухих, </w:t>
      </w:r>
      <w:r w:rsidRPr="00EE1D75">
        <w:rPr>
          <w:rFonts w:ascii="Times New Roman" w:eastAsia="Times New Roman" w:hAnsi="Times New Roman" w:cs="Times New Roman"/>
          <w:spacing w:val="-3"/>
          <w:kern w:val="0"/>
          <w:sz w:val="26"/>
          <w:szCs w:val="26"/>
          <w:lang w:eastAsia="ru-RU"/>
        </w:rPr>
        <w:t xml:space="preserve">Зеленская, 1998; Формановская, 1998; Шутова, 1999; Эпштейн, 1991 и др.]. </w:t>
      </w:r>
      <w:r w:rsidRPr="00EE1D75">
        <w:rPr>
          <w:rFonts w:ascii="Times New Roman" w:eastAsia="Times New Roman" w:hAnsi="Times New Roman" w:cs="Times New Roman"/>
          <w:kern w:val="0"/>
          <w:sz w:val="26"/>
          <w:szCs w:val="26"/>
          <w:lang w:eastAsia="ru-RU"/>
        </w:rPr>
        <w:t xml:space="preserve">Общепризнанным является тот факт, что прагматика изучает «комплекс </w:t>
      </w:r>
      <w:r w:rsidRPr="00EE1D75">
        <w:rPr>
          <w:rFonts w:ascii="Times New Roman" w:eastAsia="Times New Roman" w:hAnsi="Times New Roman" w:cs="Times New Roman"/>
          <w:spacing w:val="-4"/>
          <w:kern w:val="0"/>
          <w:sz w:val="26"/>
          <w:szCs w:val="26"/>
          <w:lang w:eastAsia="ru-RU"/>
        </w:rPr>
        <w:t xml:space="preserve">вопросов, связанных с говорящим субъектом, адресатом, их взаимодействием в </w:t>
      </w:r>
      <w:r w:rsidRPr="00EE1D75">
        <w:rPr>
          <w:rFonts w:ascii="Times New Roman" w:eastAsia="Times New Roman" w:hAnsi="Times New Roman" w:cs="Times New Roman"/>
          <w:kern w:val="0"/>
          <w:sz w:val="26"/>
          <w:szCs w:val="26"/>
          <w:lang w:eastAsia="ru-RU"/>
        </w:rPr>
        <w:t>коммуникации, ситуацией общения» [ЛЭС 1990: 390].</w:t>
      </w: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left="14" w:firstLine="672"/>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Прагматика изучает не только фигуры говорящего и слушающего, их </w:t>
      </w:r>
      <w:r w:rsidRPr="00EE1D75">
        <w:rPr>
          <w:rFonts w:ascii="Times New Roman" w:eastAsia="Times New Roman" w:hAnsi="Times New Roman" w:cs="Times New Roman"/>
          <w:spacing w:val="-4"/>
          <w:kern w:val="0"/>
          <w:sz w:val="26"/>
          <w:szCs w:val="26"/>
          <w:lang w:eastAsia="ru-RU"/>
        </w:rPr>
        <w:t xml:space="preserve">коммуникативные установки, но и роль языка в их взаимодействии, поэтому со временем выделяется особая область прагматики - лингвистическая прагматика </w:t>
      </w:r>
      <w:r w:rsidRPr="00EE1D75">
        <w:rPr>
          <w:rFonts w:ascii="Times New Roman" w:eastAsia="Times New Roman" w:hAnsi="Times New Roman" w:cs="Times New Roman"/>
          <w:kern w:val="0"/>
          <w:sz w:val="26"/>
          <w:szCs w:val="26"/>
          <w:lang w:eastAsia="ru-RU"/>
        </w:rPr>
        <w:t xml:space="preserve">(лингвопрагматика, прагмалингвистика), которая «изучает те языковые </w:t>
      </w:r>
      <w:r w:rsidRPr="00EE1D75">
        <w:rPr>
          <w:rFonts w:ascii="Times New Roman" w:eastAsia="Times New Roman" w:hAnsi="Times New Roman" w:cs="Times New Roman"/>
          <w:spacing w:val="-2"/>
          <w:kern w:val="0"/>
          <w:sz w:val="26"/>
          <w:szCs w:val="26"/>
          <w:lang w:eastAsia="ru-RU"/>
        </w:rPr>
        <w:t xml:space="preserve">средства, те их свойства и те закономерности речи, которые используются </w:t>
      </w:r>
      <w:r w:rsidRPr="00EE1D75">
        <w:rPr>
          <w:rFonts w:ascii="Times New Roman" w:eastAsia="Times New Roman" w:hAnsi="Times New Roman" w:cs="Times New Roman"/>
          <w:spacing w:val="-1"/>
          <w:kern w:val="0"/>
          <w:sz w:val="26"/>
          <w:szCs w:val="26"/>
          <w:lang w:eastAsia="ru-RU"/>
        </w:rPr>
        <w:t xml:space="preserve">обществом (или отдельными людьми) для воздействия на психику (мысли, </w:t>
      </w:r>
      <w:r w:rsidRPr="00EE1D75">
        <w:rPr>
          <w:rFonts w:ascii="Times New Roman" w:eastAsia="Times New Roman" w:hAnsi="Times New Roman" w:cs="Times New Roman"/>
          <w:spacing w:val="-4"/>
          <w:kern w:val="0"/>
          <w:sz w:val="26"/>
          <w:szCs w:val="26"/>
          <w:lang w:eastAsia="ru-RU"/>
        </w:rPr>
        <w:t xml:space="preserve">чувства, волю) и, как следствие, поведение его членов» [Киселева 1971: 39]. Она </w:t>
      </w:r>
      <w:r w:rsidRPr="00EE1D75">
        <w:rPr>
          <w:rFonts w:ascii="Times New Roman" w:eastAsia="Times New Roman" w:hAnsi="Times New Roman" w:cs="Times New Roman"/>
          <w:spacing w:val="-2"/>
          <w:kern w:val="0"/>
          <w:sz w:val="26"/>
          <w:szCs w:val="26"/>
          <w:lang w:eastAsia="ru-RU"/>
        </w:rPr>
        <w:t xml:space="preserve">«может пониматься в широком смысле и включать социолингвистику, </w:t>
      </w:r>
      <w:r w:rsidRPr="00EE1D75">
        <w:rPr>
          <w:rFonts w:ascii="Times New Roman" w:eastAsia="Times New Roman" w:hAnsi="Times New Roman" w:cs="Times New Roman"/>
          <w:kern w:val="0"/>
          <w:sz w:val="26"/>
          <w:szCs w:val="26"/>
          <w:lang w:eastAsia="ru-RU"/>
        </w:rPr>
        <w:t xml:space="preserve">психолингвистику и другие области языкознания, связанные с </w:t>
      </w:r>
      <w:r w:rsidRPr="00EE1D75">
        <w:rPr>
          <w:rFonts w:ascii="Times New Roman" w:eastAsia="Times New Roman" w:hAnsi="Times New Roman" w:cs="Times New Roman"/>
          <w:spacing w:val="-3"/>
          <w:kern w:val="0"/>
          <w:sz w:val="26"/>
          <w:szCs w:val="26"/>
          <w:lang w:eastAsia="ru-RU"/>
        </w:rPr>
        <w:t xml:space="preserve">функционированием языка в обществе, и в узком смысле - как отношение знака </w:t>
      </w:r>
      <w:r w:rsidRPr="00EE1D75">
        <w:rPr>
          <w:rFonts w:ascii="Times New Roman" w:eastAsia="Times New Roman" w:hAnsi="Times New Roman" w:cs="Times New Roman"/>
          <w:kern w:val="0"/>
          <w:sz w:val="26"/>
          <w:szCs w:val="26"/>
          <w:lang w:eastAsia="ru-RU"/>
        </w:rPr>
        <w:t>к человеку, интерпретатору» [Астафурова 1994: 90].</w:t>
      </w:r>
    </w:p>
    <w:p w:rsidR="00EE1D75" w:rsidRPr="00EE1D75" w:rsidRDefault="00EE1D75" w:rsidP="00EE1D75">
      <w:pPr>
        <w:shd w:val="clear" w:color="auto" w:fill="FFFFFF"/>
        <w:tabs>
          <w:tab w:val="clear" w:pos="709"/>
        </w:tabs>
        <w:suppressAutoHyphens w:val="0"/>
        <w:autoSpaceDE w:val="0"/>
        <w:autoSpaceDN w:val="0"/>
        <w:adjustRightInd w:val="0"/>
        <w:spacing w:after="0" w:line="425" w:lineRule="exact"/>
        <w:ind w:left="14" w:right="9" w:firstLine="681"/>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Прагматичность языка определяется тем, его языковые средства всегда </w:t>
      </w:r>
      <w:r w:rsidRPr="00EE1D75">
        <w:rPr>
          <w:rFonts w:ascii="Times New Roman" w:eastAsia="Times New Roman" w:hAnsi="Times New Roman" w:cs="Times New Roman"/>
          <w:spacing w:val="-5"/>
          <w:kern w:val="0"/>
          <w:sz w:val="26"/>
          <w:szCs w:val="26"/>
          <w:lang w:eastAsia="ru-RU"/>
        </w:rPr>
        <w:t>используются в отношении определенных лиц, места и времени, т. е. его речевое</w:t>
      </w:r>
    </w:p>
    <w:p w:rsidR="00EE1D75" w:rsidRPr="00EE1D75" w:rsidRDefault="00EE1D75" w:rsidP="00EE1D75">
      <w:pPr>
        <w:shd w:val="clear" w:color="auto" w:fill="FFFFFF"/>
        <w:tabs>
          <w:tab w:val="clear" w:pos="709"/>
        </w:tabs>
        <w:suppressAutoHyphens w:val="0"/>
        <w:autoSpaceDE w:val="0"/>
        <w:autoSpaceDN w:val="0"/>
        <w:adjustRightInd w:val="0"/>
        <w:spacing w:before="169" w:after="0" w:line="240" w:lineRule="auto"/>
        <w:ind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8</w:t>
      </w:r>
    </w:p>
    <w:p w:rsidR="00EE1D75" w:rsidRPr="00EE1D75" w:rsidRDefault="00EE1D75" w:rsidP="00EE1D75">
      <w:pPr>
        <w:shd w:val="clear" w:color="auto" w:fill="FFFFFF"/>
        <w:tabs>
          <w:tab w:val="clear" w:pos="709"/>
        </w:tabs>
        <w:suppressAutoHyphens w:val="0"/>
        <w:autoSpaceDE w:val="0"/>
        <w:autoSpaceDN w:val="0"/>
        <w:adjustRightInd w:val="0"/>
        <w:spacing w:before="169"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41" w:right="1154" w:bottom="360" w:left="2010"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27"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употребление зависит от конкретной ситуации и целей общения. Поэтому </w:t>
      </w:r>
      <w:r w:rsidRPr="00EE1D75">
        <w:rPr>
          <w:rFonts w:ascii="Times New Roman" w:eastAsia="Times New Roman" w:hAnsi="Times New Roman" w:cs="Times New Roman"/>
          <w:kern w:val="0"/>
          <w:sz w:val="26"/>
          <w:szCs w:val="26"/>
          <w:lang w:eastAsia="ru-RU"/>
        </w:rPr>
        <w:t xml:space="preserve">лингвопрагматический подход позволяет нам учитывать не только те </w:t>
      </w:r>
      <w:r w:rsidRPr="00EE1D75">
        <w:rPr>
          <w:rFonts w:ascii="Times New Roman" w:eastAsia="Times New Roman" w:hAnsi="Times New Roman" w:cs="Times New Roman"/>
          <w:spacing w:val="-4"/>
          <w:kern w:val="0"/>
          <w:sz w:val="26"/>
          <w:szCs w:val="26"/>
          <w:lang w:eastAsia="ru-RU"/>
        </w:rPr>
        <w:t xml:space="preserve">компоненты, которые зафиксированы в рекламном тексте, но и те, которые </w:t>
      </w:r>
      <w:r w:rsidRPr="00EE1D75">
        <w:rPr>
          <w:rFonts w:ascii="Times New Roman" w:eastAsia="Times New Roman" w:hAnsi="Times New Roman" w:cs="Times New Roman"/>
          <w:kern w:val="0"/>
          <w:sz w:val="26"/>
          <w:szCs w:val="26"/>
          <w:lang w:eastAsia="ru-RU"/>
        </w:rPr>
        <w:t>обнаруживаются в рекламном дискурсе.</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14" w:right="5"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2"/>
          <w:kern w:val="0"/>
          <w:sz w:val="26"/>
          <w:szCs w:val="26"/>
          <w:u w:val="single"/>
          <w:lang w:eastAsia="ru-RU"/>
        </w:rPr>
        <w:t>Объект анализа</w:t>
      </w:r>
      <w:r w:rsidRPr="00EE1D75">
        <w:rPr>
          <w:rFonts w:ascii="Times New Roman" w:eastAsia="Times New Roman" w:hAnsi="Times New Roman" w:cs="Times New Roman"/>
          <w:spacing w:val="-2"/>
          <w:kern w:val="0"/>
          <w:sz w:val="26"/>
          <w:szCs w:val="26"/>
          <w:lang w:eastAsia="ru-RU"/>
        </w:rPr>
        <w:t xml:space="preserve"> - рекламный текст. Необходимо помнить о том, что </w:t>
      </w:r>
      <w:r w:rsidRPr="00EE1D75">
        <w:rPr>
          <w:rFonts w:ascii="Times New Roman" w:eastAsia="Times New Roman" w:hAnsi="Times New Roman" w:cs="Times New Roman"/>
          <w:spacing w:val="-3"/>
          <w:kern w:val="0"/>
          <w:sz w:val="26"/>
          <w:szCs w:val="26"/>
          <w:lang w:eastAsia="ru-RU"/>
        </w:rPr>
        <w:t xml:space="preserve">рекламный текст, как правило, состоит не только из вербальных средств: в его структуре взаимодействуют, дополняют и усиливают друг друга вербальные </w:t>
      </w:r>
      <w:r w:rsidRPr="00EE1D75">
        <w:rPr>
          <w:rFonts w:ascii="Times New Roman" w:eastAsia="Times New Roman" w:hAnsi="Times New Roman" w:cs="Times New Roman"/>
          <w:spacing w:val="-2"/>
          <w:kern w:val="0"/>
          <w:sz w:val="26"/>
          <w:szCs w:val="26"/>
          <w:lang w:eastAsia="ru-RU"/>
        </w:rPr>
        <w:t xml:space="preserve">(слова, предложения, звукоряд) и невербальные (видеоряд, иллюстрации, </w:t>
      </w:r>
      <w:r w:rsidRPr="00EE1D75">
        <w:rPr>
          <w:rFonts w:ascii="Times New Roman" w:eastAsia="Times New Roman" w:hAnsi="Times New Roman" w:cs="Times New Roman"/>
          <w:kern w:val="0"/>
          <w:sz w:val="26"/>
          <w:szCs w:val="26"/>
          <w:lang w:eastAsia="ru-RU"/>
        </w:rPr>
        <w:t xml:space="preserve">фотографии и др.) компоненты. Именно поэтому рекламный текст мы </w:t>
      </w:r>
      <w:r w:rsidRPr="00EE1D75">
        <w:rPr>
          <w:rFonts w:ascii="Times New Roman" w:eastAsia="Times New Roman" w:hAnsi="Times New Roman" w:cs="Times New Roman"/>
          <w:spacing w:val="-4"/>
          <w:kern w:val="0"/>
          <w:sz w:val="26"/>
          <w:szCs w:val="26"/>
          <w:lang w:eastAsia="ru-RU"/>
        </w:rPr>
        <w:t xml:space="preserve">определяем как </w:t>
      </w:r>
      <w:r w:rsidRPr="00EE1D75">
        <w:rPr>
          <w:rFonts w:ascii="Times New Roman" w:eastAsia="Times New Roman" w:hAnsi="Times New Roman" w:cs="Times New Roman"/>
          <w:b/>
          <w:bCs/>
          <w:spacing w:val="-4"/>
          <w:kern w:val="0"/>
          <w:sz w:val="26"/>
          <w:szCs w:val="26"/>
          <w:lang w:eastAsia="ru-RU"/>
        </w:rPr>
        <w:t xml:space="preserve">поликодовый </w:t>
      </w:r>
      <w:r w:rsidRPr="00EE1D75">
        <w:rPr>
          <w:rFonts w:ascii="Times New Roman" w:eastAsia="Times New Roman" w:hAnsi="Times New Roman" w:cs="Times New Roman"/>
          <w:spacing w:val="-4"/>
          <w:kern w:val="0"/>
          <w:sz w:val="26"/>
          <w:szCs w:val="26"/>
          <w:lang w:eastAsia="ru-RU"/>
        </w:rPr>
        <w:t xml:space="preserve">(или креолизованный), т. е. текст, в котором </w:t>
      </w:r>
      <w:r w:rsidRPr="00EE1D75">
        <w:rPr>
          <w:rFonts w:ascii="Times New Roman" w:eastAsia="Times New Roman" w:hAnsi="Times New Roman" w:cs="Times New Roman"/>
          <w:kern w:val="0"/>
          <w:sz w:val="26"/>
          <w:szCs w:val="26"/>
          <w:lang w:eastAsia="ru-RU"/>
        </w:rPr>
        <w:t xml:space="preserve">вербальный и изобразительный компоненты образуют одно визуальное, </w:t>
      </w:r>
      <w:r w:rsidRPr="00EE1D75">
        <w:rPr>
          <w:rFonts w:ascii="Times New Roman" w:eastAsia="Times New Roman" w:hAnsi="Times New Roman" w:cs="Times New Roman"/>
          <w:spacing w:val="-5"/>
          <w:kern w:val="0"/>
          <w:sz w:val="26"/>
          <w:szCs w:val="26"/>
          <w:lang w:eastAsia="ru-RU"/>
        </w:rPr>
        <w:t xml:space="preserve">смысловое и функциональное целое, обеспечивающее комплексное воздействие на адресата [Анисимова, 2003; Бровкина, 2000; Орлова, 1995; Пастухович, 1999; </w:t>
      </w:r>
      <w:r w:rsidRPr="00EE1D75">
        <w:rPr>
          <w:rFonts w:ascii="Times New Roman" w:eastAsia="Times New Roman" w:hAnsi="Times New Roman" w:cs="Times New Roman"/>
          <w:spacing w:val="-4"/>
          <w:kern w:val="0"/>
          <w:sz w:val="26"/>
          <w:szCs w:val="26"/>
          <w:lang w:eastAsia="ru-RU"/>
        </w:rPr>
        <w:t xml:space="preserve">Сорокин, Тарасов, 1990; Червинский, Зберский, 1981; Щекотов, 1987 и др.]. Вне рекламного контекста указанные компоненты не имеют особой смысловой или </w:t>
      </w:r>
      <w:r w:rsidRPr="00EE1D75">
        <w:rPr>
          <w:rFonts w:ascii="Times New Roman" w:eastAsia="Times New Roman" w:hAnsi="Times New Roman" w:cs="Times New Roman"/>
          <w:spacing w:val="-2"/>
          <w:kern w:val="0"/>
          <w:sz w:val="26"/>
          <w:szCs w:val="26"/>
          <w:lang w:eastAsia="ru-RU"/>
        </w:rPr>
        <w:t xml:space="preserve">прагматической нагрузки. Ее они приобретают, только когда соединяются в </w:t>
      </w:r>
      <w:r w:rsidRPr="00EE1D75">
        <w:rPr>
          <w:rFonts w:ascii="Times New Roman" w:eastAsia="Times New Roman" w:hAnsi="Times New Roman" w:cs="Times New Roman"/>
          <w:spacing w:val="-5"/>
          <w:kern w:val="0"/>
          <w:sz w:val="26"/>
          <w:szCs w:val="26"/>
          <w:lang w:eastAsia="ru-RU"/>
        </w:rPr>
        <w:t>рамках одного рекламного текста, подчиняясь авторскому замыслу.</w:t>
      </w:r>
    </w:p>
    <w:p w:rsidR="00EE1D75" w:rsidRPr="00EE1D75" w:rsidRDefault="00EE1D75" w:rsidP="00EE1D75">
      <w:pPr>
        <w:shd w:val="clear" w:color="auto" w:fill="FFFFFF"/>
        <w:tabs>
          <w:tab w:val="clear" w:pos="709"/>
        </w:tabs>
        <w:suppressAutoHyphens w:val="0"/>
        <w:autoSpaceDE w:val="0"/>
        <w:autoSpaceDN w:val="0"/>
        <w:adjustRightInd w:val="0"/>
        <w:spacing w:before="5" w:after="0" w:line="421" w:lineRule="exact"/>
        <w:ind w:left="18" w:right="14"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u w:val="single"/>
          <w:lang w:eastAsia="ru-RU"/>
        </w:rPr>
        <w:t>Предмет анализа</w:t>
      </w:r>
      <w:r w:rsidRPr="00EE1D75">
        <w:rPr>
          <w:rFonts w:ascii="Times New Roman" w:eastAsia="Times New Roman" w:hAnsi="Times New Roman" w:cs="Times New Roman"/>
          <w:kern w:val="0"/>
          <w:sz w:val="26"/>
          <w:szCs w:val="26"/>
          <w:lang w:eastAsia="ru-RU"/>
        </w:rPr>
        <w:t xml:space="preserve"> - структурные и семантические особенности манипулятивного воздействия в современном рекламном тексте, осуществляемые через манипулятивные тактики и приемы.</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right="14" w:firstLine="699"/>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u w:val="single"/>
          <w:lang w:eastAsia="ru-RU"/>
        </w:rPr>
        <w:t>Материал исследования</w:t>
      </w:r>
      <w:r w:rsidRPr="00EE1D75">
        <w:rPr>
          <w:rFonts w:ascii="Times New Roman" w:eastAsia="Times New Roman" w:hAnsi="Times New Roman" w:cs="Times New Roman"/>
          <w:kern w:val="0"/>
          <w:sz w:val="26"/>
          <w:szCs w:val="26"/>
          <w:lang w:eastAsia="ru-RU"/>
        </w:rPr>
        <w:t xml:space="preserve"> — газетные рекламные объявления и </w:t>
      </w:r>
      <w:r w:rsidRPr="00EE1D75">
        <w:rPr>
          <w:rFonts w:ascii="Times New Roman" w:eastAsia="Times New Roman" w:hAnsi="Times New Roman" w:cs="Times New Roman"/>
          <w:spacing w:val="-6"/>
          <w:kern w:val="0"/>
          <w:sz w:val="26"/>
          <w:szCs w:val="26"/>
          <w:lang w:eastAsia="ru-RU"/>
        </w:rPr>
        <w:t xml:space="preserve">телевизионные рекламные ролики. Выбор материала был сделан с учетом канала </w:t>
      </w:r>
      <w:r w:rsidRPr="00EE1D75">
        <w:rPr>
          <w:rFonts w:ascii="Times New Roman" w:eastAsia="Times New Roman" w:hAnsi="Times New Roman" w:cs="Times New Roman"/>
          <w:spacing w:val="-5"/>
          <w:kern w:val="0"/>
          <w:sz w:val="26"/>
          <w:szCs w:val="26"/>
          <w:lang w:eastAsia="ru-RU"/>
        </w:rPr>
        <w:t xml:space="preserve">передачи информации рекламного характера. Модульные газетные объявления </w:t>
      </w:r>
      <w:r w:rsidRPr="00EE1D75">
        <w:rPr>
          <w:rFonts w:ascii="Times New Roman" w:eastAsia="Times New Roman" w:hAnsi="Times New Roman" w:cs="Times New Roman"/>
          <w:spacing w:val="-3"/>
          <w:kern w:val="0"/>
          <w:sz w:val="26"/>
          <w:szCs w:val="26"/>
          <w:lang w:eastAsia="ru-RU"/>
        </w:rPr>
        <w:t xml:space="preserve">позволяют проанализировать текст рекламы в целом, выявить его структуру и </w:t>
      </w:r>
      <w:r w:rsidRPr="00EE1D75">
        <w:rPr>
          <w:rFonts w:ascii="Times New Roman" w:eastAsia="Times New Roman" w:hAnsi="Times New Roman" w:cs="Times New Roman"/>
          <w:spacing w:val="-4"/>
          <w:kern w:val="0"/>
          <w:sz w:val="26"/>
          <w:szCs w:val="26"/>
          <w:lang w:eastAsia="ru-RU"/>
        </w:rPr>
        <w:t xml:space="preserve">типовые приемы, телевизионные ролики располагают максимальным набором </w:t>
      </w:r>
      <w:r w:rsidRPr="00EE1D75">
        <w:rPr>
          <w:rFonts w:ascii="Times New Roman" w:eastAsia="Times New Roman" w:hAnsi="Times New Roman" w:cs="Times New Roman"/>
          <w:spacing w:val="-3"/>
          <w:kern w:val="0"/>
          <w:sz w:val="26"/>
          <w:szCs w:val="26"/>
          <w:lang w:eastAsia="ru-RU"/>
        </w:rPr>
        <w:t xml:space="preserve">выразительных приемов, что позволяет расширить список манипулятивных </w:t>
      </w:r>
      <w:r w:rsidRPr="00EE1D75">
        <w:rPr>
          <w:rFonts w:ascii="Times New Roman" w:eastAsia="Times New Roman" w:hAnsi="Times New Roman" w:cs="Times New Roman"/>
          <w:spacing w:val="-4"/>
          <w:kern w:val="0"/>
          <w:sz w:val="26"/>
          <w:szCs w:val="26"/>
          <w:lang w:eastAsia="ru-RU"/>
        </w:rPr>
        <w:t xml:space="preserve">средств, используемых в современной рекламе. Материал собирался методом </w:t>
      </w:r>
      <w:r w:rsidRPr="00EE1D75">
        <w:rPr>
          <w:rFonts w:ascii="Times New Roman" w:eastAsia="Times New Roman" w:hAnsi="Times New Roman" w:cs="Times New Roman"/>
          <w:kern w:val="0"/>
          <w:sz w:val="26"/>
          <w:szCs w:val="26"/>
          <w:lang w:eastAsia="ru-RU"/>
        </w:rPr>
        <w:t>сплошной выборки (с 1995 по 2005 гг.). Источники газетной рекламы -</w:t>
      </w:r>
      <w:r w:rsidRPr="00EE1D75">
        <w:rPr>
          <w:rFonts w:ascii="Times New Roman" w:eastAsia="Times New Roman" w:hAnsi="Times New Roman" w:cs="Times New Roman"/>
          <w:spacing w:val="-4"/>
          <w:kern w:val="0"/>
          <w:sz w:val="26"/>
          <w:szCs w:val="26"/>
          <w:lang w:eastAsia="ru-RU"/>
        </w:rPr>
        <w:t xml:space="preserve">региональные развлекательные газеты </w:t>
      </w:r>
      <w:r w:rsidRPr="00EE1D75">
        <w:rPr>
          <w:rFonts w:ascii="Times New Roman" w:eastAsia="Times New Roman" w:hAnsi="Times New Roman" w:cs="Times New Roman"/>
          <w:i/>
          <w:iCs/>
          <w:spacing w:val="-4"/>
          <w:kern w:val="0"/>
          <w:sz w:val="26"/>
          <w:szCs w:val="26"/>
          <w:lang w:eastAsia="ru-RU"/>
        </w:rPr>
        <w:t xml:space="preserve">«Телемир» </w:t>
      </w:r>
      <w:r w:rsidRPr="00EE1D75">
        <w:rPr>
          <w:rFonts w:ascii="Times New Roman" w:eastAsia="Times New Roman" w:hAnsi="Times New Roman" w:cs="Times New Roman"/>
          <w:spacing w:val="-4"/>
          <w:kern w:val="0"/>
          <w:sz w:val="26"/>
          <w:szCs w:val="26"/>
          <w:lang w:eastAsia="ru-RU"/>
        </w:rPr>
        <w:t xml:space="preserve">и </w:t>
      </w:r>
      <w:r w:rsidRPr="00EE1D75">
        <w:rPr>
          <w:rFonts w:ascii="Times New Roman" w:eastAsia="Times New Roman" w:hAnsi="Times New Roman" w:cs="Times New Roman"/>
          <w:i/>
          <w:iCs/>
          <w:spacing w:val="-4"/>
          <w:kern w:val="0"/>
          <w:sz w:val="26"/>
          <w:szCs w:val="26"/>
          <w:lang w:eastAsia="ru-RU"/>
        </w:rPr>
        <w:t xml:space="preserve">«Теленеделя» («Телесемъ»), </w:t>
      </w:r>
      <w:r w:rsidRPr="00EE1D75">
        <w:rPr>
          <w:rFonts w:ascii="Times New Roman" w:eastAsia="Times New Roman" w:hAnsi="Times New Roman" w:cs="Times New Roman"/>
          <w:spacing w:val="-4"/>
          <w:kern w:val="0"/>
          <w:sz w:val="26"/>
          <w:szCs w:val="26"/>
          <w:lang w:eastAsia="ru-RU"/>
        </w:rPr>
        <w:t xml:space="preserve">региональная бесплатная еженедельная газета </w:t>
      </w:r>
      <w:r w:rsidRPr="00EE1D75">
        <w:rPr>
          <w:rFonts w:ascii="Times New Roman" w:eastAsia="Times New Roman" w:hAnsi="Times New Roman" w:cs="Times New Roman"/>
          <w:i/>
          <w:iCs/>
          <w:spacing w:val="-4"/>
          <w:kern w:val="0"/>
          <w:sz w:val="26"/>
          <w:szCs w:val="26"/>
          <w:lang w:eastAsia="ru-RU"/>
        </w:rPr>
        <w:t xml:space="preserve">«Наша газета», </w:t>
      </w:r>
      <w:r w:rsidRPr="00EE1D75">
        <w:rPr>
          <w:rFonts w:ascii="Times New Roman" w:eastAsia="Times New Roman" w:hAnsi="Times New Roman" w:cs="Times New Roman"/>
          <w:spacing w:val="-4"/>
          <w:kern w:val="0"/>
          <w:sz w:val="26"/>
          <w:szCs w:val="26"/>
          <w:lang w:eastAsia="ru-RU"/>
        </w:rPr>
        <w:t xml:space="preserve">региональные газеты объявлений </w:t>
      </w:r>
      <w:r w:rsidRPr="00EE1D75">
        <w:rPr>
          <w:rFonts w:ascii="Times New Roman" w:eastAsia="Times New Roman" w:hAnsi="Times New Roman" w:cs="Times New Roman"/>
          <w:i/>
          <w:iCs/>
          <w:spacing w:val="-4"/>
          <w:kern w:val="0"/>
          <w:sz w:val="26"/>
          <w:szCs w:val="26"/>
          <w:lang w:eastAsia="ru-RU"/>
        </w:rPr>
        <w:t xml:space="preserve">«Быстрый курьер» </w:t>
      </w:r>
      <w:r w:rsidRPr="00EE1D75">
        <w:rPr>
          <w:rFonts w:ascii="Times New Roman" w:eastAsia="Times New Roman" w:hAnsi="Times New Roman" w:cs="Times New Roman"/>
          <w:spacing w:val="-4"/>
          <w:kern w:val="0"/>
          <w:sz w:val="26"/>
          <w:szCs w:val="26"/>
          <w:lang w:eastAsia="ru-RU"/>
        </w:rPr>
        <w:t xml:space="preserve">и </w:t>
      </w:r>
      <w:r w:rsidRPr="00EE1D75">
        <w:rPr>
          <w:rFonts w:ascii="Times New Roman" w:eastAsia="Times New Roman" w:hAnsi="Times New Roman" w:cs="Times New Roman"/>
          <w:i/>
          <w:iCs/>
          <w:spacing w:val="-4"/>
          <w:kern w:val="0"/>
          <w:sz w:val="26"/>
          <w:szCs w:val="26"/>
          <w:lang w:eastAsia="ru-RU"/>
        </w:rPr>
        <w:t xml:space="preserve">«Двойной экспресс». </w:t>
      </w:r>
      <w:r w:rsidRPr="00EE1D75">
        <w:rPr>
          <w:rFonts w:ascii="Times New Roman" w:eastAsia="Times New Roman" w:hAnsi="Times New Roman" w:cs="Times New Roman"/>
          <w:spacing w:val="-4"/>
          <w:kern w:val="0"/>
          <w:sz w:val="26"/>
          <w:szCs w:val="26"/>
          <w:lang w:eastAsia="ru-RU"/>
        </w:rPr>
        <w:t xml:space="preserve">Телевизионные </w:t>
      </w:r>
      <w:r w:rsidRPr="00EE1D75">
        <w:rPr>
          <w:rFonts w:ascii="Times New Roman" w:eastAsia="Times New Roman" w:hAnsi="Times New Roman" w:cs="Times New Roman"/>
          <w:kern w:val="0"/>
          <w:sz w:val="26"/>
          <w:szCs w:val="26"/>
          <w:lang w:eastAsia="ru-RU"/>
        </w:rPr>
        <w:t xml:space="preserve">рекламные ролики записывались с федеральных каналов </w:t>
      </w:r>
      <w:r w:rsidRPr="00EE1D75">
        <w:rPr>
          <w:rFonts w:ascii="Times New Roman" w:eastAsia="Times New Roman" w:hAnsi="Times New Roman" w:cs="Times New Roman"/>
          <w:i/>
          <w:iCs/>
          <w:kern w:val="0"/>
          <w:sz w:val="26"/>
          <w:szCs w:val="26"/>
          <w:lang w:eastAsia="ru-RU"/>
        </w:rPr>
        <w:t xml:space="preserve">«ОРТ» («Первый </w:t>
      </w:r>
      <w:r w:rsidRPr="00EE1D75">
        <w:rPr>
          <w:rFonts w:ascii="Times New Roman" w:eastAsia="Times New Roman" w:hAnsi="Times New Roman" w:cs="Times New Roman"/>
          <w:i/>
          <w:iCs/>
          <w:spacing w:val="-1"/>
          <w:kern w:val="0"/>
          <w:sz w:val="26"/>
          <w:szCs w:val="26"/>
          <w:lang w:eastAsia="ru-RU"/>
        </w:rPr>
        <w:t xml:space="preserve">канал») </w:t>
      </w:r>
      <w:r w:rsidRPr="00EE1D75">
        <w:rPr>
          <w:rFonts w:ascii="Times New Roman" w:eastAsia="Times New Roman" w:hAnsi="Times New Roman" w:cs="Times New Roman"/>
          <w:spacing w:val="-1"/>
          <w:kern w:val="0"/>
          <w:sz w:val="26"/>
          <w:szCs w:val="26"/>
          <w:lang w:eastAsia="ru-RU"/>
        </w:rPr>
        <w:t xml:space="preserve">и </w:t>
      </w:r>
      <w:r w:rsidRPr="00EE1D75">
        <w:rPr>
          <w:rFonts w:ascii="Times New Roman" w:eastAsia="Times New Roman" w:hAnsi="Times New Roman" w:cs="Times New Roman"/>
          <w:i/>
          <w:iCs/>
          <w:spacing w:val="-1"/>
          <w:kern w:val="0"/>
          <w:sz w:val="26"/>
          <w:szCs w:val="26"/>
          <w:lang w:eastAsia="ru-RU"/>
        </w:rPr>
        <w:t xml:space="preserve">«РТР» {«Россия»), </w:t>
      </w:r>
      <w:r w:rsidRPr="00EE1D75">
        <w:rPr>
          <w:rFonts w:ascii="Times New Roman" w:eastAsia="Times New Roman" w:hAnsi="Times New Roman" w:cs="Times New Roman"/>
          <w:spacing w:val="-1"/>
          <w:kern w:val="0"/>
          <w:sz w:val="26"/>
          <w:szCs w:val="26"/>
          <w:lang w:eastAsia="ru-RU"/>
        </w:rPr>
        <w:t xml:space="preserve">с единственного развлекательного канала </w:t>
      </w:r>
      <w:r w:rsidRPr="00EE1D75">
        <w:rPr>
          <w:rFonts w:ascii="Times New Roman" w:eastAsia="Times New Roman" w:hAnsi="Times New Roman" w:cs="Times New Roman"/>
          <w:i/>
          <w:iCs/>
          <w:spacing w:val="-1"/>
          <w:kern w:val="0"/>
          <w:sz w:val="26"/>
          <w:szCs w:val="26"/>
          <w:lang w:eastAsia="ru-RU"/>
        </w:rPr>
        <w:t>«РТК»</w:t>
      </w:r>
    </w:p>
    <w:p w:rsidR="00EE1D75" w:rsidRPr="00EE1D75" w:rsidRDefault="00EE1D75" w:rsidP="00EE1D75">
      <w:pPr>
        <w:shd w:val="clear" w:color="auto" w:fill="FFFFFF"/>
        <w:tabs>
          <w:tab w:val="clear" w:pos="709"/>
        </w:tabs>
        <w:suppressAutoHyphens w:val="0"/>
        <w:autoSpaceDE w:val="0"/>
        <w:autoSpaceDN w:val="0"/>
        <w:adjustRightInd w:val="0"/>
        <w:spacing w:before="279" w:after="0" w:line="240" w:lineRule="auto"/>
        <w:ind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i/>
          <w:iCs/>
          <w:kern w:val="0"/>
          <w:sz w:val="26"/>
          <w:szCs w:val="26"/>
          <w:lang w:eastAsia="ru-RU"/>
        </w:rPr>
        <w:t>9</w:t>
      </w:r>
    </w:p>
    <w:p w:rsidR="00EE1D75" w:rsidRPr="00EE1D75" w:rsidRDefault="00EE1D75" w:rsidP="00EE1D75">
      <w:pPr>
        <w:shd w:val="clear" w:color="auto" w:fill="FFFFFF"/>
        <w:tabs>
          <w:tab w:val="clear" w:pos="709"/>
        </w:tabs>
        <w:suppressAutoHyphens w:val="0"/>
        <w:autoSpaceDE w:val="0"/>
        <w:autoSpaceDN w:val="0"/>
        <w:adjustRightInd w:val="0"/>
        <w:spacing w:before="279"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39" w:right="1177" w:bottom="360" w:left="2001"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18"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i/>
          <w:iCs/>
          <w:spacing w:val="-3"/>
          <w:kern w:val="0"/>
          <w:sz w:val="26"/>
          <w:szCs w:val="26"/>
          <w:lang w:eastAsia="ru-RU"/>
        </w:rPr>
        <w:t xml:space="preserve">(«СТС» </w:t>
      </w:r>
      <w:r w:rsidRPr="00EE1D75">
        <w:rPr>
          <w:rFonts w:ascii="Times New Roman" w:eastAsia="Times New Roman" w:hAnsi="Times New Roman" w:cs="Times New Roman"/>
          <w:spacing w:val="-3"/>
          <w:kern w:val="0"/>
          <w:sz w:val="26"/>
          <w:szCs w:val="26"/>
          <w:lang w:eastAsia="ru-RU"/>
        </w:rPr>
        <w:t xml:space="preserve">в Екатеринбурге). Оговоримся, что мы анализировали и региональные </w:t>
      </w:r>
      <w:r w:rsidRPr="00EE1D75">
        <w:rPr>
          <w:rFonts w:ascii="Times New Roman" w:eastAsia="Times New Roman" w:hAnsi="Times New Roman" w:cs="Times New Roman"/>
          <w:kern w:val="0"/>
          <w:sz w:val="26"/>
          <w:szCs w:val="26"/>
          <w:lang w:eastAsia="ru-RU"/>
        </w:rPr>
        <w:t xml:space="preserve">рекламные блоки, размещенные на этих каналах. Всего собрано и проанализировано более 2 000 рекламных текстов. В тексте диссертации </w:t>
      </w:r>
      <w:r w:rsidRPr="00EE1D75">
        <w:rPr>
          <w:rFonts w:ascii="Times New Roman" w:eastAsia="Times New Roman" w:hAnsi="Times New Roman" w:cs="Times New Roman"/>
          <w:spacing w:val="-4"/>
          <w:kern w:val="0"/>
          <w:sz w:val="26"/>
          <w:szCs w:val="26"/>
          <w:lang w:eastAsia="ru-RU"/>
        </w:rPr>
        <w:t xml:space="preserve">материал представлен тремя способами: демонстрационным, типологическим и </w:t>
      </w:r>
      <w:r w:rsidRPr="00EE1D75">
        <w:rPr>
          <w:rFonts w:ascii="Times New Roman" w:eastAsia="Times New Roman" w:hAnsi="Times New Roman" w:cs="Times New Roman"/>
          <w:kern w:val="0"/>
          <w:sz w:val="26"/>
          <w:szCs w:val="26"/>
          <w:lang w:eastAsia="ru-RU"/>
        </w:rPr>
        <w:t>аналитическим.</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18" w:right="5" w:firstLine="695"/>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Для реализации целевой установки исследования потребовалось решить </w:t>
      </w:r>
      <w:r w:rsidRPr="00EE1D75">
        <w:rPr>
          <w:rFonts w:ascii="Times New Roman" w:eastAsia="Times New Roman" w:hAnsi="Times New Roman" w:cs="Times New Roman"/>
          <w:kern w:val="0"/>
          <w:sz w:val="26"/>
          <w:szCs w:val="26"/>
          <w:u w:val="single"/>
          <w:lang w:eastAsia="ru-RU"/>
        </w:rPr>
        <w:t>ряд задач</w:t>
      </w:r>
      <w:r w:rsidRPr="00EE1D75">
        <w:rPr>
          <w:rFonts w:ascii="Times New Roman" w:eastAsia="Times New Roman" w:hAnsi="Times New Roman" w:cs="Times New Roman"/>
          <w:kern w:val="0"/>
          <w:sz w:val="26"/>
          <w:szCs w:val="26"/>
          <w:lang w:eastAsia="ru-RU"/>
        </w:rPr>
        <w:t>:</w:t>
      </w:r>
    </w:p>
    <w:p w:rsidR="00EE1D75" w:rsidRPr="00EE1D75" w:rsidRDefault="00EE1D75" w:rsidP="00EE1D75">
      <w:pPr>
        <w:numPr>
          <w:ilvl w:val="0"/>
          <w:numId w:val="37"/>
        </w:numPr>
        <w:shd w:val="clear" w:color="auto" w:fill="FFFFFF"/>
        <w:tabs>
          <w:tab w:val="clear" w:pos="709"/>
          <w:tab w:val="left" w:pos="1408"/>
        </w:tabs>
        <w:suppressAutoHyphens w:val="0"/>
        <w:autoSpaceDE w:val="0"/>
        <w:autoSpaceDN w:val="0"/>
        <w:adjustRightInd w:val="0"/>
        <w:spacing w:after="0" w:line="421" w:lineRule="exact"/>
        <w:ind w:left="9" w:firstLine="695"/>
        <w:jc w:val="left"/>
        <w:rPr>
          <w:rFonts w:ascii="Times New Roman" w:eastAsia="Times New Roman" w:hAnsi="Times New Roman" w:cs="Times New Roman"/>
          <w:spacing w:val="-26"/>
          <w:kern w:val="0"/>
          <w:sz w:val="26"/>
          <w:szCs w:val="26"/>
          <w:lang w:eastAsia="ru-RU"/>
        </w:rPr>
      </w:pPr>
      <w:r w:rsidRPr="00EE1D75">
        <w:rPr>
          <w:rFonts w:ascii="Times New Roman" w:eastAsia="Times New Roman" w:hAnsi="Times New Roman" w:cs="Times New Roman"/>
          <w:spacing w:val="-6"/>
          <w:kern w:val="0"/>
          <w:sz w:val="26"/>
          <w:szCs w:val="26"/>
          <w:lang w:eastAsia="ru-RU"/>
        </w:rPr>
        <w:t xml:space="preserve">сформулировать рабочее определение манипуляции, учитывающее </w:t>
      </w:r>
      <w:r w:rsidRPr="00EE1D75">
        <w:rPr>
          <w:rFonts w:ascii="Times New Roman" w:eastAsia="Times New Roman" w:hAnsi="Times New Roman" w:cs="Times New Roman"/>
          <w:kern w:val="0"/>
          <w:sz w:val="26"/>
          <w:szCs w:val="26"/>
          <w:lang w:eastAsia="ru-RU"/>
        </w:rPr>
        <w:t xml:space="preserve">языковые / речевые особенности данного феномена и позволяющее </w:t>
      </w:r>
      <w:r w:rsidRPr="00EE1D75">
        <w:rPr>
          <w:rFonts w:ascii="Times New Roman" w:eastAsia="Times New Roman" w:hAnsi="Times New Roman" w:cs="Times New Roman"/>
          <w:spacing w:val="-5"/>
          <w:kern w:val="0"/>
          <w:sz w:val="26"/>
          <w:szCs w:val="26"/>
          <w:lang w:eastAsia="ru-RU"/>
        </w:rPr>
        <w:t>рассматривать данный тип воздействия в рамках лингвистических исследований;</w:t>
      </w:r>
    </w:p>
    <w:p w:rsidR="00EE1D75" w:rsidRPr="00EE1D75" w:rsidRDefault="00EE1D75" w:rsidP="00EE1D75">
      <w:pPr>
        <w:numPr>
          <w:ilvl w:val="0"/>
          <w:numId w:val="37"/>
        </w:numPr>
        <w:shd w:val="clear" w:color="auto" w:fill="FFFFFF"/>
        <w:tabs>
          <w:tab w:val="clear" w:pos="709"/>
          <w:tab w:val="left" w:pos="1408"/>
        </w:tabs>
        <w:suppressAutoHyphens w:val="0"/>
        <w:autoSpaceDE w:val="0"/>
        <w:autoSpaceDN w:val="0"/>
        <w:adjustRightInd w:val="0"/>
        <w:spacing w:after="0" w:line="421" w:lineRule="exact"/>
        <w:ind w:left="9" w:firstLine="695"/>
        <w:jc w:val="left"/>
        <w:rPr>
          <w:rFonts w:ascii="Times New Roman" w:eastAsia="Times New Roman" w:hAnsi="Times New Roman" w:cs="Times New Roman"/>
          <w:spacing w:val="-10"/>
          <w:kern w:val="0"/>
          <w:sz w:val="26"/>
          <w:szCs w:val="26"/>
          <w:lang w:eastAsia="ru-RU"/>
        </w:rPr>
      </w:pPr>
      <w:r w:rsidRPr="00EE1D75">
        <w:rPr>
          <w:rFonts w:ascii="Times New Roman" w:eastAsia="Times New Roman" w:hAnsi="Times New Roman" w:cs="Times New Roman"/>
          <w:kern w:val="0"/>
          <w:sz w:val="26"/>
          <w:szCs w:val="26"/>
          <w:lang w:eastAsia="ru-RU"/>
        </w:rPr>
        <w:t xml:space="preserve">ввести понятие прототипического рекламного текста, </w:t>
      </w:r>
      <w:r w:rsidRPr="00EE1D75">
        <w:rPr>
          <w:rFonts w:ascii="Times New Roman" w:eastAsia="Times New Roman" w:hAnsi="Times New Roman" w:cs="Times New Roman"/>
          <w:spacing w:val="-4"/>
          <w:kern w:val="0"/>
          <w:sz w:val="26"/>
          <w:szCs w:val="26"/>
          <w:lang w:eastAsia="ru-RU"/>
        </w:rPr>
        <w:t xml:space="preserve">представляющего собой конечных набор структурных компонентов, лежащих в </w:t>
      </w:r>
      <w:r w:rsidRPr="00EE1D75">
        <w:rPr>
          <w:rFonts w:ascii="Times New Roman" w:eastAsia="Times New Roman" w:hAnsi="Times New Roman" w:cs="Times New Roman"/>
          <w:kern w:val="0"/>
          <w:sz w:val="26"/>
          <w:szCs w:val="26"/>
          <w:lang w:eastAsia="ru-RU"/>
        </w:rPr>
        <w:t>основе любого современного рекламного текста;</w:t>
      </w:r>
    </w:p>
    <w:p w:rsidR="00EE1D75" w:rsidRPr="00EE1D75" w:rsidRDefault="00EE1D75" w:rsidP="00EE1D75">
      <w:pPr>
        <w:numPr>
          <w:ilvl w:val="0"/>
          <w:numId w:val="37"/>
        </w:numPr>
        <w:shd w:val="clear" w:color="auto" w:fill="FFFFFF"/>
        <w:tabs>
          <w:tab w:val="clear" w:pos="709"/>
          <w:tab w:val="left" w:pos="1408"/>
        </w:tabs>
        <w:suppressAutoHyphens w:val="0"/>
        <w:autoSpaceDE w:val="0"/>
        <w:autoSpaceDN w:val="0"/>
        <w:adjustRightInd w:val="0"/>
        <w:spacing w:after="0" w:line="421" w:lineRule="exact"/>
        <w:ind w:left="9" w:firstLine="695"/>
        <w:jc w:val="left"/>
        <w:rPr>
          <w:rFonts w:ascii="Times New Roman" w:eastAsia="Times New Roman" w:hAnsi="Times New Roman" w:cs="Times New Roman"/>
          <w:spacing w:val="-8"/>
          <w:kern w:val="0"/>
          <w:sz w:val="26"/>
          <w:szCs w:val="26"/>
          <w:lang w:eastAsia="ru-RU"/>
        </w:rPr>
      </w:pPr>
      <w:r w:rsidRPr="00EE1D75">
        <w:rPr>
          <w:rFonts w:ascii="Times New Roman" w:eastAsia="Times New Roman" w:hAnsi="Times New Roman" w:cs="Times New Roman"/>
          <w:spacing w:val="-3"/>
          <w:kern w:val="0"/>
          <w:sz w:val="26"/>
          <w:szCs w:val="26"/>
          <w:lang w:eastAsia="ru-RU"/>
        </w:rPr>
        <w:t xml:space="preserve">выявить особенности рекламы как типа коммуникации, которые </w:t>
      </w:r>
      <w:r w:rsidRPr="00EE1D75">
        <w:rPr>
          <w:rFonts w:ascii="Times New Roman" w:eastAsia="Times New Roman" w:hAnsi="Times New Roman" w:cs="Times New Roman"/>
          <w:spacing w:val="-4"/>
          <w:kern w:val="0"/>
          <w:sz w:val="26"/>
          <w:szCs w:val="26"/>
          <w:lang w:eastAsia="ru-RU"/>
        </w:rPr>
        <w:t>обусловливают возможность использования в ней манипулятивных технологий;</w:t>
      </w:r>
    </w:p>
    <w:p w:rsidR="00EE1D75" w:rsidRPr="00EE1D75" w:rsidRDefault="00EE1D75" w:rsidP="00EE1D75">
      <w:pPr>
        <w:numPr>
          <w:ilvl w:val="0"/>
          <w:numId w:val="37"/>
        </w:numPr>
        <w:shd w:val="clear" w:color="auto" w:fill="FFFFFF"/>
        <w:tabs>
          <w:tab w:val="clear" w:pos="709"/>
          <w:tab w:val="left" w:pos="1408"/>
        </w:tabs>
        <w:suppressAutoHyphens w:val="0"/>
        <w:autoSpaceDE w:val="0"/>
        <w:autoSpaceDN w:val="0"/>
        <w:adjustRightInd w:val="0"/>
        <w:spacing w:after="0" w:line="421" w:lineRule="exact"/>
        <w:ind w:left="9" w:right="9" w:firstLine="695"/>
        <w:jc w:val="left"/>
        <w:rPr>
          <w:rFonts w:ascii="Times New Roman" w:eastAsia="Times New Roman" w:hAnsi="Times New Roman" w:cs="Times New Roman"/>
          <w:spacing w:val="-10"/>
          <w:kern w:val="0"/>
          <w:sz w:val="26"/>
          <w:szCs w:val="26"/>
          <w:lang w:eastAsia="ru-RU"/>
        </w:rPr>
      </w:pPr>
      <w:r w:rsidRPr="00EE1D75">
        <w:rPr>
          <w:rFonts w:ascii="Times New Roman" w:eastAsia="Times New Roman" w:hAnsi="Times New Roman" w:cs="Times New Roman"/>
          <w:spacing w:val="-6"/>
          <w:kern w:val="0"/>
          <w:sz w:val="26"/>
          <w:szCs w:val="26"/>
          <w:lang w:eastAsia="ru-RU"/>
        </w:rPr>
        <w:t xml:space="preserve">описать механизм манипулятивного воздействия, осуществляемого </w:t>
      </w:r>
      <w:r w:rsidRPr="00EE1D75">
        <w:rPr>
          <w:rFonts w:ascii="Times New Roman" w:eastAsia="Times New Roman" w:hAnsi="Times New Roman" w:cs="Times New Roman"/>
          <w:spacing w:val="-1"/>
          <w:kern w:val="0"/>
          <w:sz w:val="26"/>
          <w:szCs w:val="26"/>
          <w:lang w:eastAsia="ru-RU"/>
        </w:rPr>
        <w:t xml:space="preserve">через трансформации прототипического рекламного текста с помощью </w:t>
      </w:r>
      <w:r w:rsidRPr="00EE1D75">
        <w:rPr>
          <w:rFonts w:ascii="Times New Roman" w:eastAsia="Times New Roman" w:hAnsi="Times New Roman" w:cs="Times New Roman"/>
          <w:kern w:val="0"/>
          <w:sz w:val="26"/>
          <w:szCs w:val="26"/>
          <w:lang w:eastAsia="ru-RU"/>
        </w:rPr>
        <w:t>манипулятивных стратегий, тактик и приемов;</w:t>
      </w:r>
    </w:p>
    <w:p w:rsidR="00EE1D75" w:rsidRPr="00EE1D75" w:rsidRDefault="00EE1D75" w:rsidP="00EE1D75">
      <w:pPr>
        <w:numPr>
          <w:ilvl w:val="0"/>
          <w:numId w:val="37"/>
        </w:numPr>
        <w:shd w:val="clear" w:color="auto" w:fill="FFFFFF"/>
        <w:tabs>
          <w:tab w:val="clear" w:pos="709"/>
          <w:tab w:val="left" w:pos="1408"/>
        </w:tabs>
        <w:suppressAutoHyphens w:val="0"/>
        <w:autoSpaceDE w:val="0"/>
        <w:autoSpaceDN w:val="0"/>
        <w:adjustRightInd w:val="0"/>
        <w:spacing w:after="0" w:line="421" w:lineRule="exact"/>
        <w:ind w:left="9" w:right="14" w:firstLine="695"/>
        <w:jc w:val="left"/>
        <w:rPr>
          <w:rFonts w:ascii="Times New Roman" w:eastAsia="Times New Roman" w:hAnsi="Times New Roman" w:cs="Times New Roman"/>
          <w:spacing w:val="-12"/>
          <w:kern w:val="0"/>
          <w:sz w:val="26"/>
          <w:szCs w:val="26"/>
          <w:lang w:eastAsia="ru-RU"/>
        </w:rPr>
      </w:pPr>
      <w:r w:rsidRPr="00EE1D75">
        <w:rPr>
          <w:rFonts w:ascii="Times New Roman" w:eastAsia="Times New Roman" w:hAnsi="Times New Roman" w:cs="Times New Roman"/>
          <w:spacing w:val="-6"/>
          <w:kern w:val="0"/>
          <w:sz w:val="26"/>
          <w:szCs w:val="26"/>
          <w:lang w:eastAsia="ru-RU"/>
        </w:rPr>
        <w:t xml:space="preserve">выделить и классифицировать рекламные манипулятивные тактики, </w:t>
      </w:r>
      <w:r w:rsidRPr="00EE1D75">
        <w:rPr>
          <w:rFonts w:ascii="Times New Roman" w:eastAsia="Times New Roman" w:hAnsi="Times New Roman" w:cs="Times New Roman"/>
          <w:kern w:val="0"/>
          <w:sz w:val="26"/>
          <w:szCs w:val="26"/>
          <w:lang w:eastAsia="ru-RU"/>
        </w:rPr>
        <w:t>используемые в современной рекламе;</w:t>
      </w:r>
    </w:p>
    <w:p w:rsidR="00EE1D75" w:rsidRPr="00EE1D75" w:rsidRDefault="00EE1D75" w:rsidP="00EE1D75">
      <w:pPr>
        <w:numPr>
          <w:ilvl w:val="0"/>
          <w:numId w:val="37"/>
        </w:numPr>
        <w:shd w:val="clear" w:color="auto" w:fill="FFFFFF"/>
        <w:tabs>
          <w:tab w:val="clear" w:pos="709"/>
          <w:tab w:val="left" w:pos="1408"/>
        </w:tabs>
        <w:suppressAutoHyphens w:val="0"/>
        <w:autoSpaceDE w:val="0"/>
        <w:autoSpaceDN w:val="0"/>
        <w:adjustRightInd w:val="0"/>
        <w:spacing w:after="0" w:line="421" w:lineRule="exact"/>
        <w:ind w:left="9" w:firstLine="695"/>
        <w:jc w:val="left"/>
        <w:rPr>
          <w:rFonts w:ascii="Times New Roman" w:eastAsia="Times New Roman" w:hAnsi="Times New Roman" w:cs="Times New Roman"/>
          <w:spacing w:val="-10"/>
          <w:kern w:val="0"/>
          <w:sz w:val="26"/>
          <w:szCs w:val="26"/>
          <w:lang w:eastAsia="ru-RU"/>
        </w:rPr>
      </w:pPr>
      <w:r w:rsidRPr="00EE1D75">
        <w:rPr>
          <w:rFonts w:ascii="Times New Roman" w:eastAsia="Times New Roman" w:hAnsi="Times New Roman" w:cs="Times New Roman"/>
          <w:spacing w:val="-3"/>
          <w:kern w:val="0"/>
          <w:sz w:val="26"/>
          <w:szCs w:val="26"/>
          <w:lang w:eastAsia="ru-RU"/>
        </w:rPr>
        <w:t xml:space="preserve">выработать и продемонстрировать на примерах методику анализа </w:t>
      </w:r>
      <w:r w:rsidRPr="00EE1D75">
        <w:rPr>
          <w:rFonts w:ascii="Times New Roman" w:eastAsia="Times New Roman" w:hAnsi="Times New Roman" w:cs="Times New Roman"/>
          <w:kern w:val="0"/>
          <w:sz w:val="26"/>
          <w:szCs w:val="26"/>
          <w:lang w:eastAsia="ru-RU"/>
        </w:rPr>
        <w:t>рекламных текстов, содержащих специализированные средства манипулятивного воздействия.</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right="9" w:firstLine="699"/>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u w:val="single"/>
          <w:lang w:eastAsia="ru-RU"/>
        </w:rPr>
        <w:t>Композиция диссертации</w:t>
      </w:r>
      <w:r w:rsidRPr="00EE1D75">
        <w:rPr>
          <w:rFonts w:ascii="Times New Roman" w:eastAsia="Times New Roman" w:hAnsi="Times New Roman" w:cs="Times New Roman"/>
          <w:spacing w:val="-4"/>
          <w:kern w:val="0"/>
          <w:sz w:val="26"/>
          <w:szCs w:val="26"/>
          <w:lang w:eastAsia="ru-RU"/>
        </w:rPr>
        <w:t xml:space="preserve"> соответствует целевой установке и решаемым задачам. Во введении излагается постановка проблемы. В первой главе дан аналитический обзор научных работ, посвященных проблеме манипуляции. Во </w:t>
      </w:r>
      <w:r w:rsidRPr="00EE1D75">
        <w:rPr>
          <w:rFonts w:ascii="Times New Roman" w:eastAsia="Times New Roman" w:hAnsi="Times New Roman" w:cs="Times New Roman"/>
          <w:kern w:val="0"/>
          <w:sz w:val="26"/>
          <w:szCs w:val="26"/>
          <w:lang w:eastAsia="ru-RU"/>
        </w:rPr>
        <w:t xml:space="preserve">второй главе вводится понятие прототипического рекламного текста и </w:t>
      </w:r>
      <w:r w:rsidRPr="00EE1D75">
        <w:rPr>
          <w:rFonts w:ascii="Times New Roman" w:eastAsia="Times New Roman" w:hAnsi="Times New Roman" w:cs="Times New Roman"/>
          <w:spacing w:val="-4"/>
          <w:kern w:val="0"/>
          <w:sz w:val="26"/>
          <w:szCs w:val="26"/>
          <w:lang w:eastAsia="ru-RU"/>
        </w:rPr>
        <w:t xml:space="preserve">выявляются дискурсивные и текстовые особенности современной рекламы. В третьей главе описывается структура манипулятивного воздействия в рекламе, </w:t>
      </w:r>
      <w:r w:rsidRPr="00EE1D75">
        <w:rPr>
          <w:rFonts w:ascii="Times New Roman" w:eastAsia="Times New Roman" w:hAnsi="Times New Roman" w:cs="Times New Roman"/>
          <w:spacing w:val="-3"/>
          <w:kern w:val="0"/>
          <w:sz w:val="26"/>
          <w:szCs w:val="26"/>
          <w:lang w:eastAsia="ru-RU"/>
        </w:rPr>
        <w:t xml:space="preserve">предлагается классификация рекламных манипулятивных тактик и методика анализа рекламных текстов, содержащих компонент манипулятивности. В </w:t>
      </w:r>
      <w:r w:rsidRPr="00EE1D75">
        <w:rPr>
          <w:rFonts w:ascii="Times New Roman" w:eastAsia="Times New Roman" w:hAnsi="Times New Roman" w:cs="Times New Roman"/>
          <w:kern w:val="0"/>
          <w:sz w:val="26"/>
          <w:szCs w:val="26"/>
          <w:lang w:eastAsia="ru-RU"/>
        </w:rPr>
        <w:t>заключении формулируются результаты исследования.</w:t>
      </w:r>
    </w:p>
    <w:p w:rsidR="00EE1D75" w:rsidRPr="00EE1D75" w:rsidRDefault="00EE1D75" w:rsidP="00EE1D75">
      <w:pPr>
        <w:shd w:val="clear" w:color="auto" w:fill="FFFFFF"/>
        <w:tabs>
          <w:tab w:val="clear" w:pos="709"/>
        </w:tabs>
        <w:suppressAutoHyphens w:val="0"/>
        <w:autoSpaceDE w:val="0"/>
        <w:autoSpaceDN w:val="0"/>
        <w:adjustRightInd w:val="0"/>
        <w:spacing w:before="695" w:after="0" w:line="240" w:lineRule="auto"/>
        <w:ind w:right="27"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10</w:t>
      </w:r>
    </w:p>
    <w:p w:rsidR="00EE1D75" w:rsidRPr="00EE1D75" w:rsidRDefault="00EE1D75" w:rsidP="00EE1D75">
      <w:pPr>
        <w:shd w:val="clear" w:color="auto" w:fill="FFFFFF"/>
        <w:tabs>
          <w:tab w:val="clear" w:pos="709"/>
        </w:tabs>
        <w:suppressAutoHyphens w:val="0"/>
        <w:autoSpaceDE w:val="0"/>
        <w:autoSpaceDN w:val="0"/>
        <w:adjustRightInd w:val="0"/>
        <w:spacing w:before="695" w:after="0" w:line="240" w:lineRule="auto"/>
        <w:ind w:right="27" w:firstLine="0"/>
        <w:jc w:val="right"/>
        <w:rPr>
          <w:rFonts w:ascii="Times New Roman" w:eastAsia="Times New Roman" w:hAnsi="Times New Roman" w:cs="Times New Roman"/>
          <w:kern w:val="0"/>
          <w:sz w:val="20"/>
          <w:szCs w:val="20"/>
          <w:lang w:eastAsia="ru-RU"/>
        </w:rPr>
        <w:sectPr w:rsidR="00EE1D75" w:rsidRPr="00EE1D75">
          <w:pgSz w:w="11909" w:h="16834"/>
          <w:pgMar w:top="1144" w:right="1129" w:bottom="360" w:left="2008"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firstLine="695"/>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Исследование проводится в три этапа. </w:t>
      </w:r>
      <w:r w:rsidRPr="00EE1D75">
        <w:rPr>
          <w:rFonts w:ascii="Times New Roman" w:eastAsia="Times New Roman" w:hAnsi="Times New Roman" w:cs="Times New Roman"/>
          <w:spacing w:val="-4"/>
          <w:kern w:val="0"/>
          <w:sz w:val="26"/>
          <w:szCs w:val="26"/>
          <w:u w:val="single"/>
          <w:lang w:eastAsia="ru-RU"/>
        </w:rPr>
        <w:t>На первом этапе</w:t>
      </w:r>
      <w:r w:rsidRPr="00EE1D75">
        <w:rPr>
          <w:rFonts w:ascii="Times New Roman" w:eastAsia="Times New Roman" w:hAnsi="Times New Roman" w:cs="Times New Roman"/>
          <w:spacing w:val="-4"/>
          <w:kern w:val="0"/>
          <w:sz w:val="26"/>
          <w:szCs w:val="26"/>
          <w:lang w:eastAsia="ru-RU"/>
        </w:rPr>
        <w:t xml:space="preserve"> мы обращаемся к </w:t>
      </w:r>
      <w:r w:rsidRPr="00EE1D75">
        <w:rPr>
          <w:rFonts w:ascii="Times New Roman" w:eastAsia="Times New Roman" w:hAnsi="Times New Roman" w:cs="Times New Roman"/>
          <w:kern w:val="0"/>
          <w:sz w:val="26"/>
          <w:szCs w:val="26"/>
          <w:lang w:eastAsia="ru-RU"/>
        </w:rPr>
        <w:t xml:space="preserve">традициям и тенденциям изучения манипуляции в рамках философии, политологии, социологии, психологии, чтобы выявить особенности манипуляции как особого типа воздействия и сформулировать рабочее </w:t>
      </w:r>
      <w:r w:rsidRPr="00EE1D75">
        <w:rPr>
          <w:rFonts w:ascii="Times New Roman" w:eastAsia="Times New Roman" w:hAnsi="Times New Roman" w:cs="Times New Roman"/>
          <w:spacing w:val="-3"/>
          <w:kern w:val="0"/>
          <w:sz w:val="26"/>
          <w:szCs w:val="26"/>
          <w:lang w:eastAsia="ru-RU"/>
        </w:rPr>
        <w:t xml:space="preserve">определение понятия. Особое внимание при обзоре лингвистических работ </w:t>
      </w:r>
      <w:r w:rsidRPr="00EE1D75">
        <w:rPr>
          <w:rFonts w:ascii="Times New Roman" w:eastAsia="Times New Roman" w:hAnsi="Times New Roman" w:cs="Times New Roman"/>
          <w:spacing w:val="-5"/>
          <w:kern w:val="0"/>
          <w:sz w:val="26"/>
          <w:szCs w:val="26"/>
          <w:lang w:eastAsia="ru-RU"/>
        </w:rPr>
        <w:t xml:space="preserve">уделяется языковым / речевым средствам и способам подачи информации при </w:t>
      </w:r>
      <w:r w:rsidRPr="00EE1D75">
        <w:rPr>
          <w:rFonts w:ascii="Times New Roman" w:eastAsia="Times New Roman" w:hAnsi="Times New Roman" w:cs="Times New Roman"/>
          <w:kern w:val="0"/>
          <w:sz w:val="26"/>
          <w:szCs w:val="26"/>
          <w:lang w:eastAsia="ru-RU"/>
        </w:rPr>
        <w:t xml:space="preserve">осуществлении манипулятивного воздействия. </w:t>
      </w:r>
      <w:r w:rsidRPr="00EE1D75">
        <w:rPr>
          <w:rFonts w:ascii="Times New Roman" w:eastAsia="Times New Roman" w:hAnsi="Times New Roman" w:cs="Times New Roman"/>
          <w:kern w:val="0"/>
          <w:sz w:val="26"/>
          <w:szCs w:val="26"/>
          <w:u w:val="single"/>
          <w:lang w:eastAsia="ru-RU"/>
        </w:rPr>
        <w:t>На втором этапе</w:t>
      </w:r>
      <w:r w:rsidRPr="00EE1D75">
        <w:rPr>
          <w:rFonts w:ascii="Times New Roman" w:eastAsia="Times New Roman" w:hAnsi="Times New Roman" w:cs="Times New Roman"/>
          <w:kern w:val="0"/>
          <w:sz w:val="26"/>
          <w:szCs w:val="26"/>
          <w:lang w:eastAsia="ru-RU"/>
        </w:rPr>
        <w:t xml:space="preserve"> мы </w:t>
      </w:r>
      <w:r w:rsidRPr="00EE1D75">
        <w:rPr>
          <w:rFonts w:ascii="Times New Roman" w:eastAsia="Times New Roman" w:hAnsi="Times New Roman" w:cs="Times New Roman"/>
          <w:spacing w:val="-4"/>
          <w:kern w:val="0"/>
          <w:sz w:val="26"/>
          <w:szCs w:val="26"/>
          <w:lang w:eastAsia="ru-RU"/>
        </w:rPr>
        <w:t xml:space="preserve">рассматриваем рекламу как особый тип коммуникации. Вводим понятие прототипического рекламного текста, который представляет собой идеальную </w:t>
      </w:r>
      <w:r w:rsidRPr="00EE1D75">
        <w:rPr>
          <w:rFonts w:ascii="Times New Roman" w:eastAsia="Times New Roman" w:hAnsi="Times New Roman" w:cs="Times New Roman"/>
          <w:kern w:val="0"/>
          <w:sz w:val="26"/>
          <w:szCs w:val="26"/>
          <w:lang w:eastAsia="ru-RU"/>
        </w:rPr>
        <w:t xml:space="preserve">модель основных компонентов рекламного текста. Далее описываем те </w:t>
      </w:r>
      <w:r w:rsidRPr="00EE1D75">
        <w:rPr>
          <w:rFonts w:ascii="Times New Roman" w:eastAsia="Times New Roman" w:hAnsi="Times New Roman" w:cs="Times New Roman"/>
          <w:spacing w:val="-3"/>
          <w:kern w:val="0"/>
          <w:sz w:val="26"/>
          <w:szCs w:val="26"/>
          <w:lang w:eastAsia="ru-RU"/>
        </w:rPr>
        <w:t xml:space="preserve">дискурсивные и текстовые особенности современной рекламы, которые </w:t>
      </w:r>
      <w:r w:rsidRPr="00EE1D75">
        <w:rPr>
          <w:rFonts w:ascii="Times New Roman" w:eastAsia="Times New Roman" w:hAnsi="Times New Roman" w:cs="Times New Roman"/>
          <w:kern w:val="0"/>
          <w:sz w:val="26"/>
          <w:szCs w:val="26"/>
          <w:lang w:eastAsia="ru-RU"/>
        </w:rPr>
        <w:t xml:space="preserve">свидетельствуют о возможности использования в ней манипулятивных </w:t>
      </w:r>
      <w:r w:rsidRPr="00EE1D75">
        <w:rPr>
          <w:rFonts w:ascii="Times New Roman" w:eastAsia="Times New Roman" w:hAnsi="Times New Roman" w:cs="Times New Roman"/>
          <w:spacing w:val="-4"/>
          <w:kern w:val="0"/>
          <w:sz w:val="26"/>
          <w:szCs w:val="26"/>
          <w:lang w:eastAsia="ru-RU"/>
        </w:rPr>
        <w:t xml:space="preserve">технологий. </w:t>
      </w:r>
      <w:r w:rsidRPr="00EE1D75">
        <w:rPr>
          <w:rFonts w:ascii="Times New Roman" w:eastAsia="Times New Roman" w:hAnsi="Times New Roman" w:cs="Times New Roman"/>
          <w:spacing w:val="-4"/>
          <w:kern w:val="0"/>
          <w:sz w:val="26"/>
          <w:szCs w:val="26"/>
          <w:u w:val="single"/>
          <w:lang w:eastAsia="ru-RU"/>
        </w:rPr>
        <w:t>На третьем этапе</w:t>
      </w:r>
      <w:r w:rsidRPr="00EE1D75">
        <w:rPr>
          <w:rFonts w:ascii="Times New Roman" w:eastAsia="Times New Roman" w:hAnsi="Times New Roman" w:cs="Times New Roman"/>
          <w:spacing w:val="-4"/>
          <w:kern w:val="0"/>
          <w:sz w:val="26"/>
          <w:szCs w:val="26"/>
          <w:lang w:eastAsia="ru-RU"/>
        </w:rPr>
        <w:t xml:space="preserve"> мы восстанавливаем структуру манипулятивного </w:t>
      </w:r>
      <w:r w:rsidRPr="00EE1D75">
        <w:rPr>
          <w:rFonts w:ascii="Times New Roman" w:eastAsia="Times New Roman" w:hAnsi="Times New Roman" w:cs="Times New Roman"/>
          <w:kern w:val="0"/>
          <w:sz w:val="26"/>
          <w:szCs w:val="26"/>
          <w:lang w:eastAsia="ru-RU"/>
        </w:rPr>
        <w:t xml:space="preserve">воздействия в рекламном коммуникативном событии, используя триаду </w:t>
      </w:r>
      <w:r w:rsidRPr="00EE1D75">
        <w:rPr>
          <w:rFonts w:ascii="Times New Roman" w:eastAsia="Times New Roman" w:hAnsi="Times New Roman" w:cs="Times New Roman"/>
          <w:spacing w:val="-4"/>
          <w:kern w:val="0"/>
          <w:sz w:val="26"/>
          <w:szCs w:val="26"/>
          <w:lang w:eastAsia="ru-RU"/>
        </w:rPr>
        <w:t xml:space="preserve">«стратегия - тактика - прием». Выясняем, что манипуляция в рекламном тексте </w:t>
      </w:r>
      <w:r w:rsidRPr="00EE1D75">
        <w:rPr>
          <w:rFonts w:ascii="Times New Roman" w:eastAsia="Times New Roman" w:hAnsi="Times New Roman" w:cs="Times New Roman"/>
          <w:spacing w:val="-5"/>
          <w:kern w:val="0"/>
          <w:sz w:val="26"/>
          <w:szCs w:val="26"/>
          <w:lang w:eastAsia="ru-RU"/>
        </w:rPr>
        <w:t xml:space="preserve">оказывается связанной с трансформацией прототипического рекламного текста, </w:t>
      </w:r>
      <w:r w:rsidRPr="00EE1D75">
        <w:rPr>
          <w:rFonts w:ascii="Times New Roman" w:eastAsia="Times New Roman" w:hAnsi="Times New Roman" w:cs="Times New Roman"/>
          <w:spacing w:val="-4"/>
          <w:kern w:val="0"/>
          <w:sz w:val="26"/>
          <w:szCs w:val="26"/>
          <w:lang w:eastAsia="ru-RU"/>
        </w:rPr>
        <w:t xml:space="preserve">которая осуществляется с помощью манипулятивных тактик. Классифицируем </w:t>
      </w:r>
      <w:r w:rsidRPr="00EE1D75">
        <w:rPr>
          <w:rFonts w:ascii="Times New Roman" w:eastAsia="Times New Roman" w:hAnsi="Times New Roman" w:cs="Times New Roman"/>
          <w:kern w:val="0"/>
          <w:sz w:val="26"/>
          <w:szCs w:val="26"/>
          <w:lang w:eastAsia="ru-RU"/>
        </w:rPr>
        <w:t xml:space="preserve">выделенные рекламные манипулятивные тактики на универсальные и </w:t>
      </w:r>
      <w:r w:rsidRPr="00EE1D75">
        <w:rPr>
          <w:rFonts w:ascii="Times New Roman" w:eastAsia="Times New Roman" w:hAnsi="Times New Roman" w:cs="Times New Roman"/>
          <w:spacing w:val="-4"/>
          <w:kern w:val="0"/>
          <w:sz w:val="26"/>
          <w:szCs w:val="26"/>
          <w:lang w:eastAsia="ru-RU"/>
        </w:rPr>
        <w:t xml:space="preserve">специфические, акцентирующие определенный компонент прототипического </w:t>
      </w:r>
      <w:r w:rsidRPr="00EE1D75">
        <w:rPr>
          <w:rFonts w:ascii="Times New Roman" w:eastAsia="Times New Roman" w:hAnsi="Times New Roman" w:cs="Times New Roman"/>
          <w:kern w:val="0"/>
          <w:sz w:val="26"/>
          <w:szCs w:val="26"/>
          <w:lang w:eastAsia="ru-RU"/>
        </w:rPr>
        <w:t>рекламного текста. Предлагаем модель анализа рекламных текстов, позволяющую установить факт манипуляции.</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5" w:right="5"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u w:val="single"/>
          <w:lang w:eastAsia="ru-RU"/>
        </w:rPr>
        <w:t>Актуальность работы</w:t>
      </w:r>
      <w:r w:rsidRPr="00EE1D75">
        <w:rPr>
          <w:rFonts w:ascii="Times New Roman" w:eastAsia="Times New Roman" w:hAnsi="Times New Roman" w:cs="Times New Roman"/>
          <w:spacing w:val="-3"/>
          <w:kern w:val="0"/>
          <w:sz w:val="26"/>
          <w:szCs w:val="26"/>
          <w:lang w:eastAsia="ru-RU"/>
        </w:rPr>
        <w:t xml:space="preserve"> определяется необходимостью выявления тех </w:t>
      </w:r>
      <w:r w:rsidRPr="00EE1D75">
        <w:rPr>
          <w:rFonts w:ascii="Times New Roman" w:eastAsia="Times New Roman" w:hAnsi="Times New Roman" w:cs="Times New Roman"/>
          <w:kern w:val="0"/>
          <w:sz w:val="26"/>
          <w:szCs w:val="26"/>
          <w:lang w:eastAsia="ru-RU"/>
        </w:rPr>
        <w:t>параметров, которые позволяют выделить в рекламном тексте речевые и языковые средства, свидетельствующие об осуществлении в нем манипулятивного воздействия.</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right="23" w:firstLine="699"/>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u w:val="single"/>
          <w:lang w:eastAsia="ru-RU"/>
        </w:rPr>
        <w:t>Методы исследования.</w:t>
      </w:r>
      <w:r w:rsidRPr="00EE1D75">
        <w:rPr>
          <w:rFonts w:ascii="Times New Roman" w:eastAsia="Times New Roman" w:hAnsi="Times New Roman" w:cs="Times New Roman"/>
          <w:spacing w:val="-4"/>
          <w:kern w:val="0"/>
          <w:sz w:val="26"/>
          <w:szCs w:val="26"/>
          <w:lang w:eastAsia="ru-RU"/>
        </w:rPr>
        <w:t xml:space="preserve"> В работе использованы методы дискурсивного, </w:t>
      </w:r>
      <w:r w:rsidRPr="00EE1D75">
        <w:rPr>
          <w:rFonts w:ascii="Times New Roman" w:eastAsia="Times New Roman" w:hAnsi="Times New Roman" w:cs="Times New Roman"/>
          <w:kern w:val="0"/>
          <w:sz w:val="26"/>
          <w:szCs w:val="26"/>
          <w:lang w:eastAsia="ru-RU"/>
        </w:rPr>
        <w:t xml:space="preserve">текстового, композиционного, лексического, лингвостилистического, </w:t>
      </w:r>
      <w:r w:rsidRPr="00EE1D75">
        <w:rPr>
          <w:rFonts w:ascii="Times New Roman" w:eastAsia="Times New Roman" w:hAnsi="Times New Roman" w:cs="Times New Roman"/>
          <w:spacing w:val="-5"/>
          <w:kern w:val="0"/>
          <w:sz w:val="26"/>
          <w:szCs w:val="26"/>
          <w:lang w:eastAsia="ru-RU"/>
        </w:rPr>
        <w:t>лингвосмыслового анализа, а также классификационный метод.</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right="14" w:firstLine="699"/>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u w:val="single"/>
          <w:lang w:eastAsia="ru-RU"/>
        </w:rPr>
        <w:t>Новизна исследования.</w:t>
      </w:r>
      <w:r w:rsidRPr="00EE1D75">
        <w:rPr>
          <w:rFonts w:ascii="Times New Roman" w:eastAsia="Times New Roman" w:hAnsi="Times New Roman" w:cs="Times New Roman"/>
          <w:spacing w:val="-4"/>
          <w:kern w:val="0"/>
          <w:sz w:val="26"/>
          <w:szCs w:val="26"/>
          <w:lang w:eastAsia="ru-RU"/>
        </w:rPr>
        <w:t xml:space="preserve"> Сформулировано определение манипуляции, учитывающее лингвопрагматические особенности данного типа воздействия. Феномен манипуляции в рекламе впервые рассматривается через понятие </w:t>
      </w:r>
      <w:r w:rsidRPr="00EE1D75">
        <w:rPr>
          <w:rFonts w:ascii="Times New Roman" w:eastAsia="Times New Roman" w:hAnsi="Times New Roman" w:cs="Times New Roman"/>
          <w:kern w:val="0"/>
          <w:sz w:val="26"/>
          <w:szCs w:val="26"/>
          <w:lang w:eastAsia="ru-RU"/>
        </w:rPr>
        <w:t xml:space="preserve">трансформации прототипического рекламного текста. Предложена </w:t>
      </w:r>
      <w:r w:rsidRPr="00EE1D75">
        <w:rPr>
          <w:rFonts w:ascii="Times New Roman" w:eastAsia="Times New Roman" w:hAnsi="Times New Roman" w:cs="Times New Roman"/>
          <w:spacing w:val="-1"/>
          <w:kern w:val="0"/>
          <w:sz w:val="26"/>
          <w:szCs w:val="26"/>
          <w:lang w:eastAsia="ru-RU"/>
        </w:rPr>
        <w:t>классификация манипулятивных рекламных тактик, а также методика анализа</w:t>
      </w:r>
    </w:p>
    <w:p w:rsidR="00EE1D75" w:rsidRPr="00EE1D75" w:rsidRDefault="00EE1D75" w:rsidP="00EE1D75">
      <w:pPr>
        <w:shd w:val="clear" w:color="auto" w:fill="FFFFFF"/>
        <w:tabs>
          <w:tab w:val="clear" w:pos="709"/>
        </w:tabs>
        <w:suppressAutoHyphens w:val="0"/>
        <w:autoSpaceDE w:val="0"/>
        <w:autoSpaceDN w:val="0"/>
        <w:adjustRightInd w:val="0"/>
        <w:spacing w:before="261" w:after="0" w:line="240" w:lineRule="auto"/>
        <w:ind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1"/>
          <w:kern w:val="0"/>
          <w:sz w:val="26"/>
          <w:szCs w:val="26"/>
          <w:lang w:eastAsia="ru-RU"/>
        </w:rPr>
        <w:t>11</w:t>
      </w:r>
    </w:p>
    <w:p w:rsidR="00EE1D75" w:rsidRPr="00EE1D75" w:rsidRDefault="00EE1D75" w:rsidP="00EE1D75">
      <w:pPr>
        <w:shd w:val="clear" w:color="auto" w:fill="FFFFFF"/>
        <w:tabs>
          <w:tab w:val="clear" w:pos="709"/>
        </w:tabs>
        <w:suppressAutoHyphens w:val="0"/>
        <w:autoSpaceDE w:val="0"/>
        <w:autoSpaceDN w:val="0"/>
        <w:adjustRightInd w:val="0"/>
        <w:spacing w:before="261"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46" w:right="1168" w:bottom="360" w:left="2005"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23"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механизмов манипулятивного воздействия, основанная на сопоставлении </w:t>
      </w:r>
      <w:r w:rsidRPr="00EE1D75">
        <w:rPr>
          <w:rFonts w:ascii="Times New Roman" w:eastAsia="Times New Roman" w:hAnsi="Times New Roman" w:cs="Times New Roman"/>
          <w:spacing w:val="-5"/>
          <w:kern w:val="0"/>
          <w:sz w:val="26"/>
          <w:szCs w:val="26"/>
          <w:lang w:eastAsia="ru-RU"/>
        </w:rPr>
        <w:t>прототипического рекламного текста с современным рекламным текстом.</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5" w:firstLine="681"/>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5"/>
          <w:kern w:val="0"/>
          <w:sz w:val="26"/>
          <w:szCs w:val="26"/>
          <w:u w:val="single"/>
          <w:lang w:eastAsia="ru-RU"/>
        </w:rPr>
        <w:t>Теоретическая значимость работы</w:t>
      </w:r>
      <w:r w:rsidRPr="00EE1D75">
        <w:rPr>
          <w:rFonts w:ascii="Times New Roman" w:eastAsia="Times New Roman" w:hAnsi="Times New Roman" w:cs="Times New Roman"/>
          <w:spacing w:val="-5"/>
          <w:kern w:val="0"/>
          <w:sz w:val="26"/>
          <w:szCs w:val="26"/>
          <w:lang w:eastAsia="ru-RU"/>
        </w:rPr>
        <w:t xml:space="preserve"> определяется ее включенностью в круг </w:t>
      </w:r>
      <w:r w:rsidRPr="00EE1D75">
        <w:rPr>
          <w:rFonts w:ascii="Times New Roman" w:eastAsia="Times New Roman" w:hAnsi="Times New Roman" w:cs="Times New Roman"/>
          <w:kern w:val="0"/>
          <w:sz w:val="26"/>
          <w:szCs w:val="26"/>
          <w:lang w:eastAsia="ru-RU"/>
        </w:rPr>
        <w:t>исследований по речевому воздействию и лингвопрагматике. Выводы и положения работы могут быть также использованы в трудах по изучению рекламы как особого типа дискурса и текста.</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firstLine="68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u w:val="single"/>
          <w:lang w:eastAsia="ru-RU"/>
        </w:rPr>
        <w:t>Практическая значимость.</w:t>
      </w:r>
      <w:r w:rsidRPr="00EE1D75">
        <w:rPr>
          <w:rFonts w:ascii="Times New Roman" w:eastAsia="Times New Roman" w:hAnsi="Times New Roman" w:cs="Times New Roman"/>
          <w:kern w:val="0"/>
          <w:sz w:val="26"/>
          <w:szCs w:val="26"/>
          <w:lang w:eastAsia="ru-RU"/>
        </w:rPr>
        <w:t xml:space="preserve"> Материалы исследования могут быть использованы при чтении лекционных курсов, а также в спецкурсах и </w:t>
      </w:r>
      <w:r w:rsidRPr="00EE1D75">
        <w:rPr>
          <w:rFonts w:ascii="Times New Roman" w:eastAsia="Times New Roman" w:hAnsi="Times New Roman" w:cs="Times New Roman"/>
          <w:spacing w:val="-4"/>
          <w:kern w:val="0"/>
          <w:sz w:val="26"/>
          <w:szCs w:val="26"/>
          <w:lang w:eastAsia="ru-RU"/>
        </w:rPr>
        <w:t xml:space="preserve">спецсеминарах по функциональной стилистике, риторике, психолингвистике, </w:t>
      </w:r>
      <w:r w:rsidRPr="00EE1D75">
        <w:rPr>
          <w:rFonts w:ascii="Times New Roman" w:eastAsia="Times New Roman" w:hAnsi="Times New Roman" w:cs="Times New Roman"/>
          <w:spacing w:val="-5"/>
          <w:kern w:val="0"/>
          <w:sz w:val="26"/>
          <w:szCs w:val="26"/>
          <w:lang w:eastAsia="ru-RU"/>
        </w:rPr>
        <w:t xml:space="preserve">лингвопрагматике, теории речевого воздействия, теории коммуникации, теории </w:t>
      </w:r>
      <w:r w:rsidRPr="00EE1D75">
        <w:rPr>
          <w:rFonts w:ascii="Times New Roman" w:eastAsia="Times New Roman" w:hAnsi="Times New Roman" w:cs="Times New Roman"/>
          <w:spacing w:val="-4"/>
          <w:kern w:val="0"/>
          <w:sz w:val="26"/>
          <w:szCs w:val="26"/>
          <w:lang w:eastAsia="ru-RU"/>
        </w:rPr>
        <w:t xml:space="preserve">рекламы и теории текста. Выработанная методика анализа рекламного текста, </w:t>
      </w:r>
      <w:r w:rsidRPr="00EE1D75">
        <w:rPr>
          <w:rFonts w:ascii="Times New Roman" w:eastAsia="Times New Roman" w:hAnsi="Times New Roman" w:cs="Times New Roman"/>
          <w:kern w:val="0"/>
          <w:sz w:val="26"/>
          <w:szCs w:val="26"/>
          <w:lang w:eastAsia="ru-RU"/>
        </w:rPr>
        <w:t>основанная на его сопоставлении с прототипическим текстом, может применяться при анализе других манипулятивных текстов (прежде всего, текстов публицистического стиля).</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699"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6"/>
          <w:kern w:val="0"/>
          <w:sz w:val="26"/>
          <w:szCs w:val="26"/>
          <w:lang w:eastAsia="ru-RU"/>
        </w:rPr>
        <w:t>На защиту выносятся следующие положения:</w:t>
      </w:r>
    </w:p>
    <w:p w:rsidR="00EE1D75" w:rsidRPr="00EE1D75" w:rsidRDefault="00EE1D75" w:rsidP="00EE1D75">
      <w:pPr>
        <w:numPr>
          <w:ilvl w:val="0"/>
          <w:numId w:val="38"/>
        </w:numPr>
        <w:shd w:val="clear" w:color="auto" w:fill="FFFFFF"/>
        <w:tabs>
          <w:tab w:val="clear" w:pos="709"/>
          <w:tab w:val="left" w:pos="1024"/>
        </w:tabs>
        <w:suppressAutoHyphens w:val="0"/>
        <w:autoSpaceDE w:val="0"/>
        <w:autoSpaceDN w:val="0"/>
        <w:adjustRightInd w:val="0"/>
        <w:spacing w:after="0" w:line="421" w:lineRule="exact"/>
        <w:ind w:right="9"/>
        <w:jc w:val="left"/>
        <w:rPr>
          <w:rFonts w:ascii="Times New Roman" w:eastAsia="Times New Roman" w:hAnsi="Times New Roman" w:cs="Times New Roman"/>
          <w:spacing w:val="-27"/>
          <w:kern w:val="0"/>
          <w:sz w:val="26"/>
          <w:szCs w:val="26"/>
          <w:lang w:eastAsia="ru-RU"/>
        </w:rPr>
      </w:pPr>
      <w:r w:rsidRPr="00EE1D75">
        <w:rPr>
          <w:rFonts w:ascii="Times New Roman" w:eastAsia="Times New Roman" w:hAnsi="Times New Roman" w:cs="Times New Roman"/>
          <w:spacing w:val="-4"/>
          <w:kern w:val="0"/>
          <w:sz w:val="26"/>
          <w:szCs w:val="26"/>
          <w:lang w:eastAsia="ru-RU"/>
        </w:rPr>
        <w:t xml:space="preserve">Манипуляция - это разновидность скрытого речевого воздействия, </w:t>
      </w:r>
      <w:r w:rsidRPr="00EE1D75">
        <w:rPr>
          <w:rFonts w:ascii="Times New Roman" w:eastAsia="Times New Roman" w:hAnsi="Times New Roman" w:cs="Times New Roman"/>
          <w:kern w:val="0"/>
          <w:sz w:val="26"/>
          <w:szCs w:val="26"/>
          <w:lang w:eastAsia="ru-RU"/>
        </w:rPr>
        <w:t xml:space="preserve">направленного на достижение собственных целей субъекта </w:t>
      </w:r>
      <w:r w:rsidRPr="00EE1D75">
        <w:rPr>
          <w:rFonts w:ascii="Times New Roman" w:eastAsia="Times New Roman" w:hAnsi="Times New Roman" w:cs="Times New Roman"/>
          <w:spacing w:val="-5"/>
          <w:kern w:val="0"/>
          <w:sz w:val="26"/>
          <w:szCs w:val="26"/>
          <w:lang w:eastAsia="ru-RU"/>
        </w:rPr>
        <w:t xml:space="preserve">воздействия, которые не совпадают с намерениями или противоречат </w:t>
      </w:r>
      <w:r w:rsidRPr="00EE1D75">
        <w:rPr>
          <w:rFonts w:ascii="Times New Roman" w:eastAsia="Times New Roman" w:hAnsi="Times New Roman" w:cs="Times New Roman"/>
          <w:spacing w:val="-4"/>
          <w:kern w:val="0"/>
          <w:sz w:val="26"/>
          <w:szCs w:val="26"/>
          <w:lang w:eastAsia="ru-RU"/>
        </w:rPr>
        <w:t xml:space="preserve">желаниям и интересам объекта воздействия, при этом осуществляется неосознаваемый со стороны объекта контроль над его сознанием с </w:t>
      </w:r>
      <w:r w:rsidRPr="00EE1D75">
        <w:rPr>
          <w:rFonts w:ascii="Times New Roman" w:eastAsia="Times New Roman" w:hAnsi="Times New Roman" w:cs="Times New Roman"/>
          <w:kern w:val="0"/>
          <w:sz w:val="26"/>
          <w:szCs w:val="26"/>
          <w:lang w:eastAsia="ru-RU"/>
        </w:rPr>
        <w:t>помощью искаженной, необъективной подачи информации, зафиксированной в тексте.</w:t>
      </w:r>
    </w:p>
    <w:p w:rsidR="00EE1D75" w:rsidRPr="00EE1D75" w:rsidRDefault="00EE1D75" w:rsidP="00EE1D75">
      <w:pPr>
        <w:numPr>
          <w:ilvl w:val="0"/>
          <w:numId w:val="38"/>
        </w:numPr>
        <w:shd w:val="clear" w:color="auto" w:fill="FFFFFF"/>
        <w:tabs>
          <w:tab w:val="clear" w:pos="709"/>
          <w:tab w:val="left" w:pos="1024"/>
        </w:tabs>
        <w:suppressAutoHyphens w:val="0"/>
        <w:autoSpaceDE w:val="0"/>
        <w:autoSpaceDN w:val="0"/>
        <w:adjustRightInd w:val="0"/>
        <w:spacing w:after="0" w:line="421" w:lineRule="exact"/>
        <w:ind w:right="18"/>
        <w:jc w:val="left"/>
        <w:rPr>
          <w:rFonts w:ascii="Times New Roman" w:eastAsia="Times New Roman" w:hAnsi="Times New Roman" w:cs="Times New Roman"/>
          <w:spacing w:val="-13"/>
          <w:kern w:val="0"/>
          <w:sz w:val="26"/>
          <w:szCs w:val="26"/>
          <w:lang w:eastAsia="ru-RU"/>
        </w:rPr>
      </w:pPr>
      <w:r w:rsidRPr="00EE1D75">
        <w:rPr>
          <w:rFonts w:ascii="Times New Roman" w:eastAsia="Times New Roman" w:hAnsi="Times New Roman" w:cs="Times New Roman"/>
          <w:kern w:val="0"/>
          <w:sz w:val="26"/>
          <w:szCs w:val="26"/>
          <w:lang w:eastAsia="ru-RU"/>
        </w:rPr>
        <w:t xml:space="preserve">В основе любого рекламного текста лежит прототипический </w:t>
      </w:r>
      <w:r w:rsidRPr="00EE1D75">
        <w:rPr>
          <w:rFonts w:ascii="Times New Roman" w:eastAsia="Times New Roman" w:hAnsi="Times New Roman" w:cs="Times New Roman"/>
          <w:spacing w:val="-5"/>
          <w:kern w:val="0"/>
          <w:sz w:val="26"/>
          <w:szCs w:val="26"/>
          <w:lang w:eastAsia="ru-RU"/>
        </w:rPr>
        <w:t xml:space="preserve">рекламный текст, представляющий собой идеальную модель основных </w:t>
      </w:r>
      <w:r w:rsidRPr="00EE1D75">
        <w:rPr>
          <w:rFonts w:ascii="Times New Roman" w:eastAsia="Times New Roman" w:hAnsi="Times New Roman" w:cs="Times New Roman"/>
          <w:spacing w:val="-6"/>
          <w:kern w:val="0"/>
          <w:sz w:val="26"/>
          <w:szCs w:val="26"/>
          <w:lang w:eastAsia="ru-RU"/>
        </w:rPr>
        <w:t>компонентов, участвующих в рекламной коммуникации.</w:t>
      </w:r>
    </w:p>
    <w:p w:rsidR="00EE1D75" w:rsidRPr="00EE1D75" w:rsidRDefault="00EE1D75" w:rsidP="00EE1D75">
      <w:pPr>
        <w:numPr>
          <w:ilvl w:val="0"/>
          <w:numId w:val="38"/>
        </w:numPr>
        <w:shd w:val="clear" w:color="auto" w:fill="FFFFFF"/>
        <w:tabs>
          <w:tab w:val="clear" w:pos="709"/>
          <w:tab w:val="left" w:pos="1024"/>
        </w:tabs>
        <w:suppressAutoHyphens w:val="0"/>
        <w:autoSpaceDE w:val="0"/>
        <w:autoSpaceDN w:val="0"/>
        <w:adjustRightInd w:val="0"/>
        <w:spacing w:after="0" w:line="421" w:lineRule="exact"/>
        <w:ind w:right="23"/>
        <w:jc w:val="left"/>
        <w:rPr>
          <w:rFonts w:ascii="Times New Roman" w:eastAsia="Times New Roman" w:hAnsi="Times New Roman" w:cs="Times New Roman"/>
          <w:spacing w:val="-13"/>
          <w:kern w:val="0"/>
          <w:sz w:val="26"/>
          <w:szCs w:val="26"/>
          <w:lang w:eastAsia="ru-RU"/>
        </w:rPr>
      </w:pPr>
      <w:r w:rsidRPr="00EE1D75">
        <w:rPr>
          <w:rFonts w:ascii="Times New Roman" w:eastAsia="Times New Roman" w:hAnsi="Times New Roman" w:cs="Times New Roman"/>
          <w:spacing w:val="-5"/>
          <w:kern w:val="0"/>
          <w:sz w:val="26"/>
          <w:szCs w:val="26"/>
          <w:lang w:eastAsia="ru-RU"/>
        </w:rPr>
        <w:t xml:space="preserve">Сопоставление структуры прототипического рекламного текста со </w:t>
      </w:r>
      <w:r w:rsidRPr="00EE1D75">
        <w:rPr>
          <w:rFonts w:ascii="Times New Roman" w:eastAsia="Times New Roman" w:hAnsi="Times New Roman" w:cs="Times New Roman"/>
          <w:spacing w:val="-4"/>
          <w:kern w:val="0"/>
          <w:sz w:val="26"/>
          <w:szCs w:val="26"/>
          <w:lang w:eastAsia="ru-RU"/>
        </w:rPr>
        <w:t xml:space="preserve">структурой современного рекламного текста позволяет установить </w:t>
      </w:r>
      <w:r w:rsidRPr="00EE1D75">
        <w:rPr>
          <w:rFonts w:ascii="Times New Roman" w:eastAsia="Times New Roman" w:hAnsi="Times New Roman" w:cs="Times New Roman"/>
          <w:spacing w:val="-1"/>
          <w:kern w:val="0"/>
          <w:sz w:val="26"/>
          <w:szCs w:val="26"/>
          <w:lang w:eastAsia="ru-RU"/>
        </w:rPr>
        <w:t xml:space="preserve">функцию текста (информативная / воздействующая) и характер </w:t>
      </w:r>
      <w:r w:rsidRPr="00EE1D75">
        <w:rPr>
          <w:rFonts w:ascii="Times New Roman" w:eastAsia="Times New Roman" w:hAnsi="Times New Roman" w:cs="Times New Roman"/>
          <w:kern w:val="0"/>
          <w:sz w:val="26"/>
          <w:szCs w:val="26"/>
          <w:lang w:eastAsia="ru-RU"/>
        </w:rPr>
        <w:t>воздействия (неманипулятивное / манипулятивное).</w:t>
      </w:r>
    </w:p>
    <w:p w:rsidR="00EE1D75" w:rsidRPr="00EE1D75" w:rsidRDefault="00EE1D75" w:rsidP="00EE1D75">
      <w:pPr>
        <w:numPr>
          <w:ilvl w:val="0"/>
          <w:numId w:val="38"/>
        </w:numPr>
        <w:shd w:val="clear" w:color="auto" w:fill="FFFFFF"/>
        <w:tabs>
          <w:tab w:val="clear" w:pos="709"/>
          <w:tab w:val="left" w:pos="1024"/>
        </w:tabs>
        <w:suppressAutoHyphens w:val="0"/>
        <w:autoSpaceDE w:val="0"/>
        <w:autoSpaceDN w:val="0"/>
        <w:adjustRightInd w:val="0"/>
        <w:spacing w:after="0" w:line="421" w:lineRule="exact"/>
        <w:ind w:right="27"/>
        <w:jc w:val="left"/>
        <w:rPr>
          <w:rFonts w:ascii="Times New Roman" w:eastAsia="Times New Roman" w:hAnsi="Times New Roman" w:cs="Times New Roman"/>
          <w:spacing w:val="-14"/>
          <w:kern w:val="0"/>
          <w:sz w:val="26"/>
          <w:szCs w:val="26"/>
          <w:lang w:eastAsia="ru-RU"/>
        </w:rPr>
      </w:pPr>
      <w:r w:rsidRPr="00EE1D75">
        <w:rPr>
          <w:rFonts w:ascii="Times New Roman" w:eastAsia="Times New Roman" w:hAnsi="Times New Roman" w:cs="Times New Roman"/>
          <w:kern w:val="0"/>
          <w:sz w:val="26"/>
          <w:szCs w:val="26"/>
          <w:lang w:eastAsia="ru-RU"/>
        </w:rPr>
        <w:t xml:space="preserve">Механизм манипулятивного воздействия в рекламе связан с </w:t>
      </w:r>
      <w:r w:rsidRPr="00EE1D75">
        <w:rPr>
          <w:rFonts w:ascii="Times New Roman" w:eastAsia="Times New Roman" w:hAnsi="Times New Roman" w:cs="Times New Roman"/>
          <w:spacing w:val="-4"/>
          <w:kern w:val="0"/>
          <w:sz w:val="26"/>
          <w:szCs w:val="26"/>
          <w:lang w:eastAsia="ru-RU"/>
        </w:rPr>
        <w:t xml:space="preserve">трансформацией прототипического рекламного текста, которая </w:t>
      </w:r>
      <w:r w:rsidRPr="00EE1D75">
        <w:rPr>
          <w:rFonts w:ascii="Times New Roman" w:eastAsia="Times New Roman" w:hAnsi="Times New Roman" w:cs="Times New Roman"/>
          <w:spacing w:val="-3"/>
          <w:kern w:val="0"/>
          <w:sz w:val="26"/>
          <w:szCs w:val="26"/>
          <w:lang w:eastAsia="ru-RU"/>
        </w:rPr>
        <w:t xml:space="preserve">осуществляется за счет использования манипулятивных стратегий, </w:t>
      </w:r>
      <w:r w:rsidRPr="00EE1D75">
        <w:rPr>
          <w:rFonts w:ascii="Times New Roman" w:eastAsia="Times New Roman" w:hAnsi="Times New Roman" w:cs="Times New Roman"/>
          <w:kern w:val="0"/>
          <w:sz w:val="26"/>
          <w:szCs w:val="26"/>
          <w:lang w:eastAsia="ru-RU"/>
        </w:rPr>
        <w:t>тактик и приемов.</w:t>
      </w:r>
    </w:p>
    <w:p w:rsidR="00EE1D75" w:rsidRPr="00EE1D75" w:rsidRDefault="00EE1D75" w:rsidP="00EE1D75">
      <w:pPr>
        <w:shd w:val="clear" w:color="auto" w:fill="FFFFFF"/>
        <w:tabs>
          <w:tab w:val="clear" w:pos="709"/>
        </w:tabs>
        <w:suppressAutoHyphens w:val="0"/>
        <w:autoSpaceDE w:val="0"/>
        <w:autoSpaceDN w:val="0"/>
        <w:adjustRightInd w:val="0"/>
        <w:spacing w:before="265" w:after="0" w:line="240" w:lineRule="auto"/>
        <w:ind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29"/>
          <w:kern w:val="0"/>
          <w:sz w:val="26"/>
          <w:szCs w:val="26"/>
          <w:lang w:eastAsia="ru-RU"/>
        </w:rPr>
        <w:t>12</w:t>
      </w:r>
    </w:p>
    <w:p w:rsidR="00EE1D75" w:rsidRPr="00EE1D75" w:rsidRDefault="00EE1D75" w:rsidP="00EE1D75">
      <w:pPr>
        <w:shd w:val="clear" w:color="auto" w:fill="FFFFFF"/>
        <w:tabs>
          <w:tab w:val="clear" w:pos="709"/>
        </w:tabs>
        <w:suppressAutoHyphens w:val="0"/>
        <w:autoSpaceDE w:val="0"/>
        <w:autoSpaceDN w:val="0"/>
        <w:adjustRightInd w:val="0"/>
        <w:spacing w:before="265"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46" w:right="1175" w:bottom="360" w:left="2017" w:header="720" w:footer="720" w:gutter="0"/>
          <w:cols w:space="60"/>
          <w:noEndnote/>
        </w:sectPr>
      </w:pPr>
    </w:p>
    <w:p w:rsidR="00EE1D75" w:rsidRPr="00EE1D75" w:rsidRDefault="00EE1D75" w:rsidP="00EE1D75">
      <w:pPr>
        <w:numPr>
          <w:ilvl w:val="0"/>
          <w:numId w:val="39"/>
        </w:numPr>
        <w:shd w:val="clear" w:color="auto" w:fill="FFFFFF"/>
        <w:tabs>
          <w:tab w:val="clear" w:pos="709"/>
          <w:tab w:val="left" w:pos="1038"/>
        </w:tabs>
        <w:suppressAutoHyphens w:val="0"/>
        <w:autoSpaceDE w:val="0"/>
        <w:autoSpaceDN w:val="0"/>
        <w:adjustRightInd w:val="0"/>
        <w:spacing w:after="0" w:line="421" w:lineRule="exact"/>
        <w:jc w:val="left"/>
        <w:rPr>
          <w:rFonts w:ascii="Times New Roman" w:eastAsia="Times New Roman" w:hAnsi="Times New Roman" w:cs="Times New Roman"/>
          <w:spacing w:val="-15"/>
          <w:kern w:val="0"/>
          <w:sz w:val="26"/>
          <w:szCs w:val="26"/>
          <w:lang w:eastAsia="ru-RU"/>
        </w:rPr>
      </w:pPr>
      <w:r w:rsidRPr="00EE1D75">
        <w:rPr>
          <w:rFonts w:ascii="Times New Roman" w:eastAsia="Times New Roman" w:hAnsi="Times New Roman" w:cs="Times New Roman"/>
          <w:spacing w:val="-4"/>
          <w:kern w:val="0"/>
          <w:sz w:val="26"/>
          <w:szCs w:val="26"/>
          <w:lang w:eastAsia="ru-RU"/>
        </w:rPr>
        <w:t xml:space="preserve">Современная реклама располагает достаточно широким арсеналом манипулятивных тактик, среди которых выделяются универсальные </w:t>
      </w:r>
      <w:r w:rsidRPr="00EE1D75">
        <w:rPr>
          <w:rFonts w:ascii="Times New Roman" w:eastAsia="Times New Roman" w:hAnsi="Times New Roman" w:cs="Times New Roman"/>
          <w:spacing w:val="-2"/>
          <w:kern w:val="0"/>
          <w:sz w:val="26"/>
          <w:szCs w:val="26"/>
          <w:lang w:eastAsia="ru-RU"/>
        </w:rPr>
        <w:t xml:space="preserve">(характерные для структуры любого манипулятивного рекламного </w:t>
      </w:r>
      <w:r w:rsidRPr="00EE1D75">
        <w:rPr>
          <w:rFonts w:ascii="Times New Roman" w:eastAsia="Times New Roman" w:hAnsi="Times New Roman" w:cs="Times New Roman"/>
          <w:kern w:val="0"/>
          <w:sz w:val="26"/>
          <w:szCs w:val="26"/>
          <w:lang w:eastAsia="ru-RU"/>
        </w:rPr>
        <w:t>текста) и специфические.</w:t>
      </w:r>
    </w:p>
    <w:p w:rsidR="00EE1D75" w:rsidRPr="00EE1D75" w:rsidRDefault="00EE1D75" w:rsidP="00EE1D75">
      <w:pPr>
        <w:numPr>
          <w:ilvl w:val="0"/>
          <w:numId w:val="39"/>
        </w:numPr>
        <w:shd w:val="clear" w:color="auto" w:fill="FFFFFF"/>
        <w:tabs>
          <w:tab w:val="clear" w:pos="709"/>
          <w:tab w:val="left" w:pos="1038"/>
        </w:tabs>
        <w:suppressAutoHyphens w:val="0"/>
        <w:autoSpaceDE w:val="0"/>
        <w:autoSpaceDN w:val="0"/>
        <w:adjustRightInd w:val="0"/>
        <w:spacing w:after="0" w:line="421" w:lineRule="exact"/>
        <w:jc w:val="left"/>
        <w:rPr>
          <w:rFonts w:ascii="Times New Roman" w:eastAsia="Times New Roman" w:hAnsi="Times New Roman" w:cs="Times New Roman"/>
          <w:spacing w:val="-14"/>
          <w:kern w:val="0"/>
          <w:sz w:val="26"/>
          <w:szCs w:val="26"/>
          <w:lang w:eastAsia="ru-RU"/>
        </w:rPr>
      </w:pPr>
      <w:r w:rsidRPr="00EE1D75">
        <w:rPr>
          <w:rFonts w:ascii="Times New Roman" w:eastAsia="Times New Roman" w:hAnsi="Times New Roman" w:cs="Times New Roman"/>
          <w:spacing w:val="-5"/>
          <w:kern w:val="0"/>
          <w:sz w:val="26"/>
          <w:szCs w:val="26"/>
          <w:lang w:eastAsia="ru-RU"/>
        </w:rPr>
        <w:t xml:space="preserve">Рекламные манипулятивные тактики могут акцентировать, укрупнять в тексте три компонента прототипического рекламного текста: адресата / </w:t>
      </w:r>
      <w:r w:rsidRPr="00EE1D75">
        <w:rPr>
          <w:rFonts w:ascii="Times New Roman" w:eastAsia="Times New Roman" w:hAnsi="Times New Roman" w:cs="Times New Roman"/>
          <w:kern w:val="0"/>
          <w:sz w:val="26"/>
          <w:szCs w:val="26"/>
          <w:lang w:eastAsia="ru-RU"/>
        </w:rPr>
        <w:t>качество товара / выгоду адресата.</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right="5" w:firstLine="69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5"/>
          <w:kern w:val="0"/>
          <w:sz w:val="26"/>
          <w:szCs w:val="26"/>
          <w:u w:val="single"/>
          <w:lang w:eastAsia="ru-RU"/>
        </w:rPr>
        <w:t>Апробация работы.</w:t>
      </w:r>
      <w:r w:rsidRPr="00EE1D75">
        <w:rPr>
          <w:rFonts w:ascii="Times New Roman" w:eastAsia="Times New Roman" w:hAnsi="Times New Roman" w:cs="Times New Roman"/>
          <w:spacing w:val="-5"/>
          <w:kern w:val="0"/>
          <w:sz w:val="26"/>
          <w:szCs w:val="26"/>
          <w:lang w:eastAsia="ru-RU"/>
        </w:rPr>
        <w:t xml:space="preserve"> Основные положения диссертации были изложены на </w:t>
      </w:r>
      <w:r w:rsidRPr="00EE1D75">
        <w:rPr>
          <w:rFonts w:ascii="Times New Roman" w:eastAsia="Times New Roman" w:hAnsi="Times New Roman" w:cs="Times New Roman"/>
          <w:kern w:val="0"/>
          <w:sz w:val="26"/>
          <w:szCs w:val="26"/>
          <w:lang w:eastAsia="ru-RU"/>
        </w:rPr>
        <w:t xml:space="preserve">Всероссийской научной конференции в Екатеринбурге (2000) и на </w:t>
      </w:r>
      <w:r w:rsidRPr="00EE1D75">
        <w:rPr>
          <w:rFonts w:ascii="Times New Roman" w:eastAsia="Times New Roman" w:hAnsi="Times New Roman" w:cs="Times New Roman"/>
          <w:spacing w:val="-2"/>
          <w:kern w:val="0"/>
          <w:sz w:val="26"/>
          <w:szCs w:val="26"/>
          <w:lang w:eastAsia="ru-RU"/>
        </w:rPr>
        <w:t xml:space="preserve">Международных научных конференциях в Екатеринбурге (1998, 2000, 2001, </w:t>
      </w:r>
      <w:r w:rsidRPr="00EE1D75">
        <w:rPr>
          <w:rFonts w:ascii="Times New Roman" w:eastAsia="Times New Roman" w:hAnsi="Times New Roman" w:cs="Times New Roman"/>
          <w:spacing w:val="-3"/>
          <w:kern w:val="0"/>
          <w:sz w:val="26"/>
          <w:szCs w:val="26"/>
          <w:lang w:eastAsia="ru-RU"/>
        </w:rPr>
        <w:t xml:space="preserve">2003), Новосибирске (1999), Иваново (2001). Отдельные этапы исследования и </w:t>
      </w:r>
      <w:r w:rsidRPr="00EE1D75">
        <w:rPr>
          <w:rFonts w:ascii="Times New Roman" w:eastAsia="Times New Roman" w:hAnsi="Times New Roman" w:cs="Times New Roman"/>
          <w:spacing w:val="-2"/>
          <w:kern w:val="0"/>
          <w:sz w:val="26"/>
          <w:szCs w:val="26"/>
          <w:lang w:eastAsia="ru-RU"/>
        </w:rPr>
        <w:t xml:space="preserve">его результаты обсуждались на заседании кафедры риторики и стилистики </w:t>
      </w:r>
      <w:r w:rsidRPr="00EE1D75">
        <w:rPr>
          <w:rFonts w:ascii="Times New Roman" w:eastAsia="Times New Roman" w:hAnsi="Times New Roman" w:cs="Times New Roman"/>
          <w:spacing w:val="-5"/>
          <w:kern w:val="0"/>
          <w:sz w:val="26"/>
          <w:szCs w:val="26"/>
          <w:lang w:eastAsia="ru-RU"/>
        </w:rPr>
        <w:t>русского языка Уральского государственного университета.</w:t>
      </w:r>
    </w:p>
    <w:p w:rsidR="00EE1D75" w:rsidRPr="00EE1D75" w:rsidRDefault="00EE1D75" w:rsidP="00EE1D75">
      <w:pPr>
        <w:shd w:val="clear" w:color="auto" w:fill="FFFFFF"/>
        <w:tabs>
          <w:tab w:val="clear" w:pos="709"/>
        </w:tabs>
        <w:suppressAutoHyphens w:val="0"/>
        <w:autoSpaceDE w:val="0"/>
        <w:autoSpaceDN w:val="0"/>
        <w:adjustRightInd w:val="0"/>
        <w:spacing w:after="0" w:line="421" w:lineRule="exact"/>
        <w:ind w:left="5" w:right="9" w:firstLine="69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u w:val="single"/>
          <w:lang w:eastAsia="ru-RU"/>
        </w:rPr>
        <w:t>Структура диссертации.</w:t>
      </w:r>
      <w:r w:rsidRPr="00EE1D75">
        <w:rPr>
          <w:rFonts w:ascii="Times New Roman" w:eastAsia="Times New Roman" w:hAnsi="Times New Roman" w:cs="Times New Roman"/>
          <w:kern w:val="0"/>
          <w:sz w:val="26"/>
          <w:szCs w:val="26"/>
          <w:lang w:eastAsia="ru-RU"/>
        </w:rPr>
        <w:t xml:space="preserve"> Работа состоит из введения, трех глав, соответствующих трем этапам исследования, заключения, списка </w:t>
      </w:r>
      <w:r w:rsidRPr="00EE1D75">
        <w:rPr>
          <w:rFonts w:ascii="Times New Roman" w:eastAsia="Times New Roman" w:hAnsi="Times New Roman" w:cs="Times New Roman"/>
          <w:spacing w:val="-4"/>
          <w:kern w:val="0"/>
          <w:sz w:val="26"/>
          <w:szCs w:val="26"/>
          <w:lang w:eastAsia="ru-RU"/>
        </w:rPr>
        <w:t xml:space="preserve">использованной литературы, списка использованных словарей и справочников, </w:t>
      </w:r>
      <w:r w:rsidRPr="00EE1D75">
        <w:rPr>
          <w:rFonts w:ascii="Times New Roman" w:eastAsia="Times New Roman" w:hAnsi="Times New Roman" w:cs="Times New Roman"/>
          <w:kern w:val="0"/>
          <w:sz w:val="26"/>
          <w:szCs w:val="26"/>
          <w:lang w:eastAsia="ru-RU"/>
        </w:rPr>
        <w:t>списка использованных сокращений и приложения.</w:t>
      </w:r>
    </w:p>
    <w:p w:rsidR="00EE1D75" w:rsidRPr="00EE1D75" w:rsidRDefault="00EE1D75" w:rsidP="00EE1D75">
      <w:pPr>
        <w:shd w:val="clear" w:color="auto" w:fill="FFFFFF"/>
        <w:tabs>
          <w:tab w:val="clear" w:pos="709"/>
        </w:tabs>
        <w:suppressAutoHyphens w:val="0"/>
        <w:autoSpaceDE w:val="0"/>
        <w:autoSpaceDN w:val="0"/>
        <w:adjustRightInd w:val="0"/>
        <w:spacing w:before="7045" w:after="0" w:line="240" w:lineRule="auto"/>
        <w:ind w:right="37"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13</w:t>
      </w:r>
    </w:p>
    <w:p w:rsidR="00EE1D75" w:rsidRPr="00EE1D75" w:rsidRDefault="00EE1D75" w:rsidP="00EE1D75">
      <w:pPr>
        <w:shd w:val="clear" w:color="auto" w:fill="FFFFFF"/>
        <w:tabs>
          <w:tab w:val="clear" w:pos="709"/>
        </w:tabs>
        <w:suppressAutoHyphens w:val="0"/>
        <w:autoSpaceDE w:val="0"/>
        <w:autoSpaceDN w:val="0"/>
        <w:adjustRightInd w:val="0"/>
        <w:spacing w:before="7045" w:after="0" w:line="240" w:lineRule="auto"/>
        <w:ind w:right="37" w:firstLine="0"/>
        <w:jc w:val="right"/>
        <w:rPr>
          <w:rFonts w:ascii="Times New Roman" w:eastAsia="Times New Roman" w:hAnsi="Times New Roman" w:cs="Times New Roman"/>
          <w:kern w:val="0"/>
          <w:sz w:val="20"/>
          <w:szCs w:val="20"/>
          <w:lang w:eastAsia="ru-RU"/>
        </w:rPr>
        <w:sectPr w:rsidR="00EE1D75" w:rsidRPr="00EE1D75">
          <w:pgSz w:w="11909" w:h="16834"/>
          <w:pgMar w:top="1146" w:right="1168" w:bottom="360" w:left="2010" w:header="720" w:footer="720" w:gutter="0"/>
          <w:cols w:space="60"/>
          <w:noEndnote/>
        </w:sectPr>
      </w:pPr>
    </w:p>
    <w:p w:rsidR="00EE1D75" w:rsidRDefault="00EE1D75" w:rsidP="00EE1D75"/>
    <w:p w:rsidR="00EE1D75" w:rsidRDefault="00EE1D75" w:rsidP="00EE1D75"/>
    <w:p w:rsidR="00EE1D75" w:rsidRDefault="00EE1D75" w:rsidP="00EE1D75"/>
    <w:p w:rsidR="00EE1D75" w:rsidRPr="00EE1D75" w:rsidRDefault="00EE1D75" w:rsidP="00EE1D75">
      <w:pPr>
        <w:shd w:val="clear" w:color="auto" w:fill="FFFFFF"/>
        <w:tabs>
          <w:tab w:val="clear" w:pos="709"/>
        </w:tabs>
        <w:suppressAutoHyphens w:val="0"/>
        <w:autoSpaceDE w:val="0"/>
        <w:autoSpaceDN w:val="0"/>
        <w:adjustRightInd w:val="0"/>
        <w:spacing w:before="426" w:after="0" w:line="422" w:lineRule="exact"/>
        <w:ind w:left="4352"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6"/>
          <w:kern w:val="0"/>
          <w:sz w:val="26"/>
          <w:szCs w:val="26"/>
          <w:lang w:eastAsia="ru-RU"/>
        </w:rPr>
        <w:t>Выводы</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101" w:right="124" w:firstLine="697"/>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Специфика механизма манипулятивного воздействия в рекламном коммуникативном событии определяется прежде всего тем, что адресат хорошо </w:t>
      </w:r>
      <w:r w:rsidRPr="00EE1D75">
        <w:rPr>
          <w:rFonts w:ascii="Times New Roman" w:eastAsia="Times New Roman" w:hAnsi="Times New Roman" w:cs="Times New Roman"/>
          <w:spacing w:val="-2"/>
          <w:kern w:val="0"/>
          <w:sz w:val="26"/>
          <w:szCs w:val="26"/>
          <w:lang w:eastAsia="ru-RU"/>
        </w:rPr>
        <w:t xml:space="preserve">осознает саму рекламную цель. Суть манипуляции заключается не в сокрытии </w:t>
      </w:r>
      <w:r w:rsidRPr="00EE1D75">
        <w:rPr>
          <w:rFonts w:ascii="Times New Roman" w:eastAsia="Times New Roman" w:hAnsi="Times New Roman" w:cs="Times New Roman"/>
          <w:kern w:val="0"/>
          <w:sz w:val="26"/>
          <w:szCs w:val="26"/>
          <w:lang w:eastAsia="ru-RU"/>
        </w:rPr>
        <w:t xml:space="preserve">субъектом воздействия своей корыстной цели, а в удвоении рекламной стратегии: бенефициант преследует практическую стратегию, фациант </w:t>
      </w:r>
      <w:r w:rsidRPr="00EE1D75">
        <w:rPr>
          <w:rFonts w:ascii="Times New Roman" w:eastAsia="Times New Roman" w:hAnsi="Times New Roman" w:cs="Times New Roman"/>
          <w:spacing w:val="-3"/>
          <w:kern w:val="0"/>
          <w:sz w:val="26"/>
          <w:szCs w:val="26"/>
          <w:lang w:eastAsia="ru-RU"/>
        </w:rPr>
        <w:t xml:space="preserve">определяет коммуникативную стратегию. Поэтому манипуляция в рекламе </w:t>
      </w:r>
      <w:r w:rsidRPr="00EE1D75">
        <w:rPr>
          <w:rFonts w:ascii="Times New Roman" w:eastAsia="Times New Roman" w:hAnsi="Times New Roman" w:cs="Times New Roman"/>
          <w:spacing w:val="-4"/>
          <w:kern w:val="0"/>
          <w:sz w:val="26"/>
          <w:szCs w:val="26"/>
          <w:lang w:eastAsia="ru-RU"/>
        </w:rPr>
        <w:t xml:space="preserve">обнаруживается при сопоставлении и несовпадении, значительном расхождении </w:t>
      </w:r>
      <w:r w:rsidRPr="00EE1D75">
        <w:rPr>
          <w:rFonts w:ascii="Times New Roman" w:eastAsia="Times New Roman" w:hAnsi="Times New Roman" w:cs="Times New Roman"/>
          <w:kern w:val="0"/>
          <w:sz w:val="26"/>
          <w:szCs w:val="26"/>
          <w:lang w:eastAsia="ru-RU"/>
        </w:rPr>
        <w:t>практической стратегии и коммуникативной.</w:t>
      </w:r>
    </w:p>
    <w:p w:rsidR="00EE1D75" w:rsidRPr="00EE1D75" w:rsidRDefault="00EE1D75" w:rsidP="00EE1D75">
      <w:pPr>
        <w:shd w:val="clear" w:color="auto" w:fill="FFFFFF"/>
        <w:tabs>
          <w:tab w:val="clear" w:pos="709"/>
        </w:tabs>
        <w:suppressAutoHyphens w:val="0"/>
        <w:autoSpaceDE w:val="0"/>
        <w:autoSpaceDN w:val="0"/>
        <w:adjustRightInd w:val="0"/>
        <w:spacing w:before="5" w:after="0" w:line="422" w:lineRule="exact"/>
        <w:ind w:left="87" w:right="138" w:firstLine="697"/>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Практическая стратегия бенефицианта совпадает с целью коммерческой </w:t>
      </w:r>
      <w:r w:rsidRPr="00EE1D75">
        <w:rPr>
          <w:rFonts w:ascii="Times New Roman" w:eastAsia="Times New Roman" w:hAnsi="Times New Roman" w:cs="Times New Roman"/>
          <w:spacing w:val="-6"/>
          <w:kern w:val="0"/>
          <w:sz w:val="26"/>
          <w:szCs w:val="26"/>
          <w:lang w:eastAsia="ru-RU"/>
        </w:rPr>
        <w:t xml:space="preserve">рекламы — продать товар / услугу. Эта цель очевидна и сформулирована только в </w:t>
      </w:r>
      <w:r w:rsidRPr="00EE1D75">
        <w:rPr>
          <w:rFonts w:ascii="Times New Roman" w:eastAsia="Times New Roman" w:hAnsi="Times New Roman" w:cs="Times New Roman"/>
          <w:kern w:val="0"/>
          <w:sz w:val="26"/>
          <w:szCs w:val="26"/>
          <w:lang w:eastAsia="ru-RU"/>
        </w:rPr>
        <w:t xml:space="preserve">прототипическом тексте, но в рекламном тексте она целенаправленно </w:t>
      </w:r>
      <w:r w:rsidRPr="00EE1D75">
        <w:rPr>
          <w:rFonts w:ascii="Times New Roman" w:eastAsia="Times New Roman" w:hAnsi="Times New Roman" w:cs="Times New Roman"/>
          <w:spacing w:val="-3"/>
          <w:kern w:val="0"/>
          <w:sz w:val="26"/>
          <w:szCs w:val="26"/>
          <w:lang w:eastAsia="ru-RU"/>
        </w:rPr>
        <w:t xml:space="preserve">камуфлируется фациантом с помощью коммуникативной стратегии, которая </w:t>
      </w:r>
      <w:r w:rsidRPr="00EE1D75">
        <w:rPr>
          <w:rFonts w:ascii="Times New Roman" w:eastAsia="Times New Roman" w:hAnsi="Times New Roman" w:cs="Times New Roman"/>
          <w:spacing w:val="-2"/>
          <w:kern w:val="0"/>
          <w:sz w:val="26"/>
          <w:szCs w:val="26"/>
          <w:lang w:eastAsia="ru-RU"/>
        </w:rPr>
        <w:t xml:space="preserve">направлена на снятие императивности, критичности отношения, восприятия </w:t>
      </w:r>
      <w:r w:rsidRPr="00EE1D75">
        <w:rPr>
          <w:rFonts w:ascii="Times New Roman" w:eastAsia="Times New Roman" w:hAnsi="Times New Roman" w:cs="Times New Roman"/>
          <w:spacing w:val="-4"/>
          <w:kern w:val="0"/>
          <w:sz w:val="26"/>
          <w:szCs w:val="26"/>
          <w:lang w:eastAsia="ru-RU"/>
        </w:rPr>
        <w:t xml:space="preserve">адресатом рекламного текста и сформирование положительного эмоционального </w:t>
      </w:r>
      <w:r w:rsidRPr="00EE1D75">
        <w:rPr>
          <w:rFonts w:ascii="Times New Roman" w:eastAsia="Times New Roman" w:hAnsi="Times New Roman" w:cs="Times New Roman"/>
          <w:spacing w:val="-2"/>
          <w:kern w:val="0"/>
          <w:sz w:val="26"/>
          <w:szCs w:val="26"/>
          <w:lang w:eastAsia="ru-RU"/>
        </w:rPr>
        <w:t xml:space="preserve">настрой на покупку. Именно этой манипулятивной стратегией и обусловлено </w:t>
      </w:r>
      <w:r w:rsidRPr="00EE1D75">
        <w:rPr>
          <w:rFonts w:ascii="Times New Roman" w:eastAsia="Times New Roman" w:hAnsi="Times New Roman" w:cs="Times New Roman"/>
          <w:spacing w:val="-3"/>
          <w:kern w:val="0"/>
          <w:sz w:val="26"/>
          <w:szCs w:val="26"/>
          <w:lang w:eastAsia="ru-RU"/>
        </w:rPr>
        <w:t xml:space="preserve">появление многочисленных разнообразных тактик и приемов в современном </w:t>
      </w:r>
      <w:r w:rsidRPr="00EE1D75">
        <w:rPr>
          <w:rFonts w:ascii="Times New Roman" w:eastAsia="Times New Roman" w:hAnsi="Times New Roman" w:cs="Times New Roman"/>
          <w:spacing w:val="-1"/>
          <w:kern w:val="0"/>
          <w:sz w:val="26"/>
          <w:szCs w:val="26"/>
          <w:lang w:eastAsia="ru-RU"/>
        </w:rPr>
        <w:t xml:space="preserve">рекламном тексте. Манипулятивная тактика определяется как определенное </w:t>
      </w:r>
      <w:r w:rsidRPr="00EE1D75">
        <w:rPr>
          <w:rFonts w:ascii="Times New Roman" w:eastAsia="Times New Roman" w:hAnsi="Times New Roman" w:cs="Times New Roman"/>
          <w:kern w:val="0"/>
          <w:sz w:val="26"/>
          <w:szCs w:val="26"/>
          <w:lang w:eastAsia="ru-RU"/>
        </w:rPr>
        <w:t>речевое действие, направленное на решение одной задачи в рамках манипулятивной стратегии. Манипулятивный прием определяется нами как</w:t>
      </w:r>
    </w:p>
    <w:p w:rsidR="00EE1D75" w:rsidRPr="00EE1D75" w:rsidRDefault="00EE1D75" w:rsidP="00EE1D75">
      <w:pPr>
        <w:shd w:val="clear" w:color="auto" w:fill="FFFFFF"/>
        <w:tabs>
          <w:tab w:val="clear" w:pos="709"/>
        </w:tabs>
        <w:suppressAutoHyphens w:val="0"/>
        <w:autoSpaceDE w:val="0"/>
        <w:autoSpaceDN w:val="0"/>
        <w:adjustRightInd w:val="0"/>
        <w:spacing w:before="202" w:after="0" w:line="240" w:lineRule="auto"/>
        <w:ind w:left="8553"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18"/>
          <w:kern w:val="0"/>
          <w:sz w:val="26"/>
          <w:szCs w:val="26"/>
          <w:lang w:eastAsia="ru-RU"/>
        </w:rPr>
        <w:t>189</w:t>
      </w:r>
    </w:p>
    <w:p w:rsidR="00EE1D75" w:rsidRPr="00EE1D75" w:rsidRDefault="00EE1D75" w:rsidP="00EE1D75">
      <w:pPr>
        <w:shd w:val="clear" w:color="auto" w:fill="FFFFFF"/>
        <w:tabs>
          <w:tab w:val="clear" w:pos="709"/>
        </w:tabs>
        <w:suppressAutoHyphens w:val="0"/>
        <w:autoSpaceDE w:val="0"/>
        <w:autoSpaceDN w:val="0"/>
        <w:adjustRightInd w:val="0"/>
        <w:spacing w:before="202" w:after="0" w:line="240" w:lineRule="auto"/>
        <w:ind w:left="8553" w:firstLine="0"/>
        <w:jc w:val="left"/>
        <w:rPr>
          <w:rFonts w:ascii="Times New Roman" w:eastAsia="Times New Roman" w:hAnsi="Times New Roman" w:cs="Times New Roman"/>
          <w:kern w:val="0"/>
          <w:sz w:val="20"/>
          <w:szCs w:val="20"/>
          <w:lang w:eastAsia="ru-RU"/>
        </w:rPr>
        <w:sectPr w:rsidR="00EE1D75" w:rsidRPr="00EE1D75" w:rsidSect="00EE1D75">
          <w:type w:val="continuous"/>
          <w:pgSz w:w="11909" w:h="16834"/>
          <w:pgMar w:top="1180" w:right="829" w:bottom="360" w:left="2041"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right="9"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конструктивный принцип организации вербальных и визуальных средств в </w:t>
      </w:r>
      <w:r w:rsidRPr="00EE1D75">
        <w:rPr>
          <w:rFonts w:ascii="Times New Roman" w:eastAsia="Times New Roman" w:hAnsi="Times New Roman" w:cs="Times New Roman"/>
          <w:spacing w:val="-3"/>
          <w:kern w:val="0"/>
          <w:sz w:val="26"/>
          <w:szCs w:val="26"/>
          <w:lang w:eastAsia="ru-RU"/>
        </w:rPr>
        <w:t xml:space="preserve">рамках текста, продиктованный использованием той или иной манипулятивной </w:t>
      </w:r>
      <w:r w:rsidRPr="00EE1D75">
        <w:rPr>
          <w:rFonts w:ascii="Times New Roman" w:eastAsia="Times New Roman" w:hAnsi="Times New Roman" w:cs="Times New Roman"/>
          <w:kern w:val="0"/>
          <w:sz w:val="26"/>
          <w:szCs w:val="26"/>
          <w:lang w:eastAsia="ru-RU"/>
        </w:rPr>
        <w:t>тактики.</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firstLine="70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Для того чтобы выяснить, осуществляется ли в каждом конкретном </w:t>
      </w:r>
      <w:r w:rsidRPr="00EE1D75">
        <w:rPr>
          <w:rFonts w:ascii="Times New Roman" w:eastAsia="Times New Roman" w:hAnsi="Times New Roman" w:cs="Times New Roman"/>
          <w:spacing w:val="-3"/>
          <w:kern w:val="0"/>
          <w:sz w:val="26"/>
          <w:szCs w:val="26"/>
          <w:lang w:eastAsia="ru-RU"/>
        </w:rPr>
        <w:t xml:space="preserve">рекламном тексте манипулятивное воздействие, необходимо прежде всего </w:t>
      </w:r>
      <w:r w:rsidRPr="00EE1D75">
        <w:rPr>
          <w:rFonts w:ascii="Times New Roman" w:eastAsia="Times New Roman" w:hAnsi="Times New Roman" w:cs="Times New Roman"/>
          <w:spacing w:val="-2"/>
          <w:kern w:val="0"/>
          <w:sz w:val="26"/>
          <w:szCs w:val="26"/>
          <w:lang w:eastAsia="ru-RU"/>
        </w:rPr>
        <w:t xml:space="preserve">восстановить стратегию бенефицианта и стратегию фацианта и установить их расхождение. Далее необходимо соотнести современный рекламный текст со </w:t>
      </w:r>
      <w:r w:rsidRPr="00EE1D75">
        <w:rPr>
          <w:rFonts w:ascii="Times New Roman" w:eastAsia="Times New Roman" w:hAnsi="Times New Roman" w:cs="Times New Roman"/>
          <w:spacing w:val="-3"/>
          <w:kern w:val="0"/>
          <w:sz w:val="26"/>
          <w:szCs w:val="26"/>
          <w:lang w:eastAsia="ru-RU"/>
        </w:rPr>
        <w:t xml:space="preserve">структурой прототипического текста, чтобы выяснить, какие облигаторные </w:t>
      </w:r>
      <w:r w:rsidRPr="00EE1D75">
        <w:rPr>
          <w:rFonts w:ascii="Times New Roman" w:eastAsia="Times New Roman" w:hAnsi="Times New Roman" w:cs="Times New Roman"/>
          <w:spacing w:val="-2"/>
          <w:kern w:val="0"/>
          <w:sz w:val="26"/>
          <w:szCs w:val="26"/>
          <w:lang w:eastAsia="ru-RU"/>
        </w:rPr>
        <w:t xml:space="preserve">(обозначение продавца, покупателя и товара / услуги) или факультативные компоненты (характеристика качеств товара, выгода адресата от приобретения рекламируемого объекта и др.) нашли свое отражение в нем. Это соотношение </w:t>
      </w:r>
      <w:r w:rsidRPr="00EE1D75">
        <w:rPr>
          <w:rFonts w:ascii="Times New Roman" w:eastAsia="Times New Roman" w:hAnsi="Times New Roman" w:cs="Times New Roman"/>
          <w:spacing w:val="-3"/>
          <w:kern w:val="0"/>
          <w:sz w:val="26"/>
          <w:szCs w:val="26"/>
          <w:lang w:eastAsia="ru-RU"/>
        </w:rPr>
        <w:t xml:space="preserve">позволяет не только говорить об информативной или воздействующей функции </w:t>
      </w:r>
      <w:r w:rsidRPr="00EE1D75">
        <w:rPr>
          <w:rFonts w:ascii="Times New Roman" w:eastAsia="Times New Roman" w:hAnsi="Times New Roman" w:cs="Times New Roman"/>
          <w:kern w:val="0"/>
          <w:sz w:val="26"/>
          <w:szCs w:val="26"/>
          <w:lang w:eastAsia="ru-RU"/>
        </w:rPr>
        <w:t xml:space="preserve">конкретного текста, но и судить о манипулятивной трансформации прототипического текста. Следующий шаг анализа - выделение </w:t>
      </w:r>
      <w:r w:rsidRPr="00EE1D75">
        <w:rPr>
          <w:rFonts w:ascii="Times New Roman" w:eastAsia="Times New Roman" w:hAnsi="Times New Roman" w:cs="Times New Roman"/>
          <w:spacing w:val="-4"/>
          <w:kern w:val="0"/>
          <w:sz w:val="26"/>
          <w:szCs w:val="26"/>
          <w:lang w:eastAsia="ru-RU"/>
        </w:rPr>
        <w:t>манипулятивных тактик, использованных в рекламном тексте.</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5" w:firstLine="692"/>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2"/>
          <w:kern w:val="0"/>
          <w:sz w:val="26"/>
          <w:szCs w:val="26"/>
          <w:lang w:eastAsia="ru-RU"/>
        </w:rPr>
        <w:t xml:space="preserve">Суть всех рекламных манипулятивных тактик сводится к выдвижению, </w:t>
      </w:r>
      <w:r w:rsidRPr="00EE1D75">
        <w:rPr>
          <w:rFonts w:ascii="Times New Roman" w:eastAsia="Times New Roman" w:hAnsi="Times New Roman" w:cs="Times New Roman"/>
          <w:spacing w:val="-3"/>
          <w:kern w:val="0"/>
          <w:sz w:val="26"/>
          <w:szCs w:val="26"/>
          <w:lang w:eastAsia="ru-RU"/>
        </w:rPr>
        <w:t xml:space="preserve">акцентуации и укрупнении второстепенных фактов, которые должны сыграть </w:t>
      </w:r>
      <w:r w:rsidRPr="00EE1D75">
        <w:rPr>
          <w:rFonts w:ascii="Times New Roman" w:eastAsia="Times New Roman" w:hAnsi="Times New Roman" w:cs="Times New Roman"/>
          <w:kern w:val="0"/>
          <w:sz w:val="26"/>
          <w:szCs w:val="26"/>
          <w:lang w:eastAsia="ru-RU"/>
        </w:rPr>
        <w:t xml:space="preserve">основную роль в формировании нужного восприятия. При этом внимание </w:t>
      </w:r>
      <w:r w:rsidRPr="00EE1D75">
        <w:rPr>
          <w:rFonts w:ascii="Times New Roman" w:eastAsia="Times New Roman" w:hAnsi="Times New Roman" w:cs="Times New Roman"/>
          <w:spacing w:val="-2"/>
          <w:kern w:val="0"/>
          <w:sz w:val="26"/>
          <w:szCs w:val="26"/>
          <w:lang w:eastAsia="ru-RU"/>
        </w:rPr>
        <w:t xml:space="preserve">адресата незаметно акцентируется на той незначительной части информации, </w:t>
      </w:r>
      <w:r w:rsidRPr="00EE1D75">
        <w:rPr>
          <w:rFonts w:ascii="Times New Roman" w:eastAsia="Times New Roman" w:hAnsi="Times New Roman" w:cs="Times New Roman"/>
          <w:spacing w:val="-1"/>
          <w:kern w:val="0"/>
          <w:sz w:val="26"/>
          <w:szCs w:val="26"/>
          <w:lang w:eastAsia="ru-RU"/>
        </w:rPr>
        <w:t xml:space="preserve">которая служит для достижения рекламной цели, а другая ее часть, которая </w:t>
      </w:r>
      <w:r w:rsidRPr="00EE1D75">
        <w:rPr>
          <w:rFonts w:ascii="Times New Roman" w:eastAsia="Times New Roman" w:hAnsi="Times New Roman" w:cs="Times New Roman"/>
          <w:spacing w:val="-2"/>
          <w:kern w:val="0"/>
          <w:sz w:val="26"/>
          <w:szCs w:val="26"/>
          <w:lang w:eastAsia="ru-RU"/>
        </w:rPr>
        <w:t xml:space="preserve">препятствует достижению положительного эффекта, устраняется из текста еще на этапе его подготовки. Второстепенные факты, которые проникают в текст и обладают исключительно положительной окраской, отвлекают адресата от </w:t>
      </w:r>
      <w:r w:rsidRPr="00EE1D75">
        <w:rPr>
          <w:rFonts w:ascii="Times New Roman" w:eastAsia="Times New Roman" w:hAnsi="Times New Roman" w:cs="Times New Roman"/>
          <w:spacing w:val="-3"/>
          <w:kern w:val="0"/>
          <w:sz w:val="26"/>
          <w:szCs w:val="26"/>
          <w:lang w:eastAsia="ru-RU"/>
        </w:rPr>
        <w:t xml:space="preserve">целостного восприятия объективной ситуации, полного объема информации. </w:t>
      </w:r>
      <w:r w:rsidRPr="00EE1D75">
        <w:rPr>
          <w:rFonts w:ascii="Times New Roman" w:eastAsia="Times New Roman" w:hAnsi="Times New Roman" w:cs="Times New Roman"/>
          <w:spacing w:val="-4"/>
          <w:kern w:val="0"/>
          <w:sz w:val="26"/>
          <w:szCs w:val="26"/>
          <w:lang w:eastAsia="ru-RU"/>
        </w:rPr>
        <w:t xml:space="preserve">Внимание адресата умышленно сосредоточивается на положительных сторонах </w:t>
      </w:r>
      <w:r w:rsidRPr="00EE1D75">
        <w:rPr>
          <w:rFonts w:ascii="Times New Roman" w:eastAsia="Times New Roman" w:hAnsi="Times New Roman" w:cs="Times New Roman"/>
          <w:spacing w:val="-3"/>
          <w:kern w:val="0"/>
          <w:sz w:val="26"/>
          <w:szCs w:val="26"/>
          <w:lang w:eastAsia="ru-RU"/>
        </w:rPr>
        <w:t xml:space="preserve">приобретения рекламируемого товара / услуги, выгодности этого приобретения, </w:t>
      </w:r>
      <w:r w:rsidRPr="00EE1D75">
        <w:rPr>
          <w:rFonts w:ascii="Times New Roman" w:eastAsia="Times New Roman" w:hAnsi="Times New Roman" w:cs="Times New Roman"/>
          <w:kern w:val="0"/>
          <w:sz w:val="26"/>
          <w:szCs w:val="26"/>
          <w:lang w:eastAsia="ru-RU"/>
        </w:rPr>
        <w:t>которые и акцентируются в тексте.</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692"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Все манипулятивные тактики можно разделить на две группы:</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5" w:right="14" w:firstLine="72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2"/>
          <w:kern w:val="0"/>
          <w:sz w:val="26"/>
          <w:szCs w:val="26"/>
          <w:lang w:eastAsia="ru-RU"/>
        </w:rPr>
        <w:t xml:space="preserve">1. Универсальные РМТ. </w:t>
      </w:r>
      <w:r w:rsidRPr="00EE1D75">
        <w:rPr>
          <w:rFonts w:ascii="Times New Roman" w:eastAsia="Times New Roman" w:hAnsi="Times New Roman" w:cs="Times New Roman"/>
          <w:spacing w:val="-2"/>
          <w:kern w:val="0"/>
          <w:sz w:val="26"/>
          <w:szCs w:val="26"/>
          <w:lang w:eastAsia="ru-RU"/>
        </w:rPr>
        <w:t xml:space="preserve">Эти тактики будут характерны для любого </w:t>
      </w:r>
      <w:r w:rsidRPr="00EE1D75">
        <w:rPr>
          <w:rFonts w:ascii="Times New Roman" w:eastAsia="Times New Roman" w:hAnsi="Times New Roman" w:cs="Times New Roman"/>
          <w:kern w:val="0"/>
          <w:sz w:val="26"/>
          <w:szCs w:val="26"/>
          <w:lang w:eastAsia="ru-RU"/>
        </w:rPr>
        <w:t xml:space="preserve">манипулятивного рекламного текста, так как они связаны с центральными </w:t>
      </w:r>
      <w:r w:rsidRPr="00EE1D75">
        <w:rPr>
          <w:rFonts w:ascii="Times New Roman" w:eastAsia="Times New Roman" w:hAnsi="Times New Roman" w:cs="Times New Roman"/>
          <w:spacing w:val="-5"/>
          <w:kern w:val="0"/>
          <w:sz w:val="26"/>
          <w:szCs w:val="26"/>
          <w:lang w:eastAsia="ru-RU"/>
        </w:rPr>
        <w:t xml:space="preserve">фигурами рекламного коммуникативного события (адресатом и адресантом) и их </w:t>
      </w:r>
      <w:r w:rsidRPr="00EE1D75">
        <w:rPr>
          <w:rFonts w:ascii="Times New Roman" w:eastAsia="Times New Roman" w:hAnsi="Times New Roman" w:cs="Times New Roman"/>
          <w:kern w:val="0"/>
          <w:sz w:val="26"/>
          <w:szCs w:val="26"/>
          <w:lang w:eastAsia="ru-RU"/>
        </w:rPr>
        <w:t>отражением в тексте: РМТ «Подмена целей», «Надевание маски», «Игра с мотивом».</w:t>
      </w:r>
    </w:p>
    <w:p w:rsidR="00EE1D75" w:rsidRPr="00EE1D75" w:rsidRDefault="00EE1D75" w:rsidP="00EE1D75">
      <w:pPr>
        <w:shd w:val="clear" w:color="auto" w:fill="FFFFFF"/>
        <w:tabs>
          <w:tab w:val="clear" w:pos="709"/>
        </w:tabs>
        <w:suppressAutoHyphens w:val="0"/>
        <w:autoSpaceDE w:val="0"/>
        <w:autoSpaceDN w:val="0"/>
        <w:adjustRightInd w:val="0"/>
        <w:spacing w:before="271" w:after="0" w:line="240" w:lineRule="auto"/>
        <w:ind w:right="23"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190</w:t>
      </w:r>
    </w:p>
    <w:p w:rsidR="00EE1D75" w:rsidRPr="00EE1D75" w:rsidRDefault="00EE1D75" w:rsidP="00EE1D75">
      <w:pPr>
        <w:shd w:val="clear" w:color="auto" w:fill="FFFFFF"/>
        <w:tabs>
          <w:tab w:val="clear" w:pos="709"/>
        </w:tabs>
        <w:suppressAutoHyphens w:val="0"/>
        <w:autoSpaceDE w:val="0"/>
        <w:autoSpaceDN w:val="0"/>
        <w:adjustRightInd w:val="0"/>
        <w:spacing w:before="271" w:after="0" w:line="240" w:lineRule="auto"/>
        <w:ind w:right="23" w:firstLine="0"/>
        <w:jc w:val="right"/>
        <w:rPr>
          <w:rFonts w:ascii="Times New Roman" w:eastAsia="Times New Roman" w:hAnsi="Times New Roman" w:cs="Times New Roman"/>
          <w:kern w:val="0"/>
          <w:sz w:val="20"/>
          <w:szCs w:val="20"/>
          <w:lang w:eastAsia="ru-RU"/>
        </w:rPr>
        <w:sectPr w:rsidR="00EE1D75" w:rsidRPr="00EE1D75">
          <w:pgSz w:w="11909" w:h="16834"/>
          <w:pgMar w:top="1127" w:right="960" w:bottom="360" w:left="2130"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14" w:firstLine="70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3"/>
          <w:kern w:val="0"/>
          <w:sz w:val="26"/>
          <w:szCs w:val="26"/>
          <w:lang w:eastAsia="ru-RU"/>
        </w:rPr>
        <w:t xml:space="preserve">2. Специфические РМТ. </w:t>
      </w:r>
      <w:r w:rsidRPr="00EE1D75">
        <w:rPr>
          <w:rFonts w:ascii="Times New Roman" w:eastAsia="Times New Roman" w:hAnsi="Times New Roman" w:cs="Times New Roman"/>
          <w:spacing w:val="-3"/>
          <w:kern w:val="0"/>
          <w:sz w:val="26"/>
          <w:szCs w:val="26"/>
          <w:lang w:eastAsia="ru-RU"/>
        </w:rPr>
        <w:t xml:space="preserve">Эти тактики в рекламном тексте гораздо более </w:t>
      </w:r>
      <w:r w:rsidRPr="00EE1D75">
        <w:rPr>
          <w:rFonts w:ascii="Times New Roman" w:eastAsia="Times New Roman" w:hAnsi="Times New Roman" w:cs="Times New Roman"/>
          <w:kern w:val="0"/>
          <w:sz w:val="26"/>
          <w:szCs w:val="26"/>
          <w:lang w:eastAsia="ru-RU"/>
        </w:rPr>
        <w:t>частотные и более показательные для трансформации прототипического рекламного текста. В ходе анализа мы установили, что в современных рекламных текстах с помощью специфических манипулятивных тактик акцентируется три компонента прототипического текста:</w:t>
      </w:r>
    </w:p>
    <w:p w:rsidR="00EE1D75" w:rsidRPr="00EE1D75" w:rsidRDefault="00EE1D75" w:rsidP="00EE1D75">
      <w:pPr>
        <w:numPr>
          <w:ilvl w:val="0"/>
          <w:numId w:val="40"/>
        </w:numPr>
        <w:shd w:val="clear" w:color="auto" w:fill="FFFFFF"/>
        <w:tabs>
          <w:tab w:val="clear" w:pos="709"/>
          <w:tab w:val="left" w:pos="1050"/>
        </w:tabs>
        <w:suppressAutoHyphens w:val="0"/>
        <w:autoSpaceDE w:val="0"/>
        <w:autoSpaceDN w:val="0"/>
        <w:adjustRightInd w:val="0"/>
        <w:spacing w:after="0" w:line="422" w:lineRule="exact"/>
        <w:ind w:left="1050" w:right="5" w:hanging="339"/>
        <w:jc w:val="left"/>
        <w:rPr>
          <w:rFonts w:ascii="Times New Roman" w:eastAsia="Times New Roman" w:hAnsi="Times New Roman" w:cs="Times New Roman"/>
          <w:spacing w:val="-23"/>
          <w:kern w:val="0"/>
          <w:sz w:val="26"/>
          <w:szCs w:val="26"/>
          <w:lang w:eastAsia="ru-RU"/>
        </w:rPr>
      </w:pPr>
      <w:r w:rsidRPr="00EE1D75">
        <w:rPr>
          <w:rFonts w:ascii="Times New Roman" w:eastAsia="Times New Roman" w:hAnsi="Times New Roman" w:cs="Times New Roman"/>
          <w:spacing w:val="-2"/>
          <w:kern w:val="0"/>
          <w:sz w:val="26"/>
          <w:szCs w:val="26"/>
          <w:lang w:eastAsia="ru-RU"/>
        </w:rPr>
        <w:t xml:space="preserve">качество товара (в сторону положительных характеристик): РМТ </w:t>
      </w:r>
      <w:r w:rsidRPr="00EE1D75">
        <w:rPr>
          <w:rFonts w:ascii="Times New Roman" w:eastAsia="Times New Roman" w:hAnsi="Times New Roman" w:cs="Times New Roman"/>
          <w:spacing w:val="-3"/>
          <w:kern w:val="0"/>
          <w:sz w:val="26"/>
          <w:szCs w:val="26"/>
          <w:lang w:eastAsia="ru-RU"/>
        </w:rPr>
        <w:t xml:space="preserve">«Мелиорация», «Положительно-оценочное давление», «Тотальная </w:t>
      </w:r>
      <w:r w:rsidRPr="00EE1D75">
        <w:rPr>
          <w:rFonts w:ascii="Times New Roman" w:eastAsia="Times New Roman" w:hAnsi="Times New Roman" w:cs="Times New Roman"/>
          <w:kern w:val="0"/>
          <w:sz w:val="26"/>
          <w:szCs w:val="26"/>
          <w:lang w:eastAsia="ru-RU"/>
        </w:rPr>
        <w:t>гиперболизация» и др.;</w:t>
      </w:r>
    </w:p>
    <w:p w:rsidR="00EE1D75" w:rsidRPr="00EE1D75" w:rsidRDefault="00EE1D75" w:rsidP="00EE1D75">
      <w:pPr>
        <w:numPr>
          <w:ilvl w:val="0"/>
          <w:numId w:val="40"/>
        </w:numPr>
        <w:shd w:val="clear" w:color="auto" w:fill="FFFFFF"/>
        <w:tabs>
          <w:tab w:val="clear" w:pos="709"/>
          <w:tab w:val="left" w:pos="1050"/>
        </w:tabs>
        <w:suppressAutoHyphens w:val="0"/>
        <w:autoSpaceDE w:val="0"/>
        <w:autoSpaceDN w:val="0"/>
        <w:adjustRightInd w:val="0"/>
        <w:spacing w:after="0" w:line="422" w:lineRule="exact"/>
        <w:ind w:left="1050" w:right="9" w:hanging="339"/>
        <w:jc w:val="left"/>
        <w:rPr>
          <w:rFonts w:ascii="Times New Roman" w:eastAsia="Times New Roman" w:hAnsi="Times New Roman" w:cs="Times New Roman"/>
          <w:spacing w:val="-9"/>
          <w:kern w:val="0"/>
          <w:sz w:val="26"/>
          <w:szCs w:val="26"/>
          <w:lang w:eastAsia="ru-RU"/>
        </w:rPr>
      </w:pPr>
      <w:r w:rsidRPr="00EE1D75">
        <w:rPr>
          <w:rFonts w:ascii="Times New Roman" w:eastAsia="Times New Roman" w:hAnsi="Times New Roman" w:cs="Times New Roman"/>
          <w:kern w:val="0"/>
          <w:sz w:val="26"/>
          <w:szCs w:val="26"/>
          <w:lang w:eastAsia="ru-RU"/>
        </w:rPr>
        <w:t xml:space="preserve">выгода адресата от приобретения рекламируемого товара: РМТ </w:t>
      </w:r>
      <w:r w:rsidRPr="00EE1D75">
        <w:rPr>
          <w:rFonts w:ascii="Times New Roman" w:eastAsia="Times New Roman" w:hAnsi="Times New Roman" w:cs="Times New Roman"/>
          <w:spacing w:val="-4"/>
          <w:kern w:val="0"/>
          <w:sz w:val="26"/>
          <w:szCs w:val="26"/>
          <w:lang w:eastAsia="ru-RU"/>
        </w:rPr>
        <w:t>«Двойная выгода», «Запугивание», «Подтасовка фактов» и др.;</w:t>
      </w:r>
    </w:p>
    <w:p w:rsidR="00EE1D75" w:rsidRPr="00EE1D75" w:rsidRDefault="00EE1D75" w:rsidP="00EE1D75">
      <w:pPr>
        <w:numPr>
          <w:ilvl w:val="0"/>
          <w:numId w:val="40"/>
        </w:numPr>
        <w:shd w:val="clear" w:color="auto" w:fill="FFFFFF"/>
        <w:tabs>
          <w:tab w:val="clear" w:pos="709"/>
          <w:tab w:val="left" w:pos="1050"/>
        </w:tabs>
        <w:suppressAutoHyphens w:val="0"/>
        <w:autoSpaceDE w:val="0"/>
        <w:autoSpaceDN w:val="0"/>
        <w:adjustRightInd w:val="0"/>
        <w:spacing w:after="0" w:line="422" w:lineRule="exact"/>
        <w:ind w:left="1050" w:hanging="339"/>
        <w:jc w:val="left"/>
        <w:rPr>
          <w:rFonts w:ascii="Times New Roman" w:eastAsia="Times New Roman" w:hAnsi="Times New Roman" w:cs="Times New Roman"/>
          <w:spacing w:val="-10"/>
          <w:kern w:val="0"/>
          <w:sz w:val="26"/>
          <w:szCs w:val="26"/>
          <w:lang w:eastAsia="ru-RU"/>
        </w:rPr>
      </w:pPr>
      <w:r w:rsidRPr="00EE1D75">
        <w:rPr>
          <w:rFonts w:ascii="Times New Roman" w:eastAsia="Times New Roman" w:hAnsi="Times New Roman" w:cs="Times New Roman"/>
          <w:kern w:val="0"/>
          <w:sz w:val="26"/>
          <w:szCs w:val="26"/>
          <w:lang w:eastAsia="ru-RU"/>
        </w:rPr>
        <w:t xml:space="preserve">адресат (его качественная характеристика): РМТ «Комплимент </w:t>
      </w:r>
      <w:r w:rsidRPr="00EE1D75">
        <w:rPr>
          <w:rFonts w:ascii="Times New Roman" w:eastAsia="Times New Roman" w:hAnsi="Times New Roman" w:cs="Times New Roman"/>
          <w:spacing w:val="-4"/>
          <w:kern w:val="0"/>
          <w:sz w:val="26"/>
          <w:szCs w:val="26"/>
          <w:lang w:eastAsia="ru-RU"/>
        </w:rPr>
        <w:t>адресату», «Общая платформа», «Передовая группа» и др.</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right="5" w:firstLine="706"/>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Таким образом, с помощью манипулятивных тактик осуществляется </w:t>
      </w:r>
      <w:r w:rsidRPr="00EE1D75">
        <w:rPr>
          <w:rFonts w:ascii="Times New Roman" w:eastAsia="Times New Roman" w:hAnsi="Times New Roman" w:cs="Times New Roman"/>
          <w:spacing w:val="-2"/>
          <w:kern w:val="0"/>
          <w:sz w:val="26"/>
          <w:szCs w:val="26"/>
          <w:lang w:eastAsia="ru-RU"/>
        </w:rPr>
        <w:t xml:space="preserve">трансформация прототипического рекламного текста в современной рекламе, </w:t>
      </w:r>
      <w:r w:rsidRPr="00EE1D75">
        <w:rPr>
          <w:rFonts w:ascii="Times New Roman" w:eastAsia="Times New Roman" w:hAnsi="Times New Roman" w:cs="Times New Roman"/>
          <w:kern w:val="0"/>
          <w:sz w:val="26"/>
          <w:szCs w:val="26"/>
          <w:lang w:eastAsia="ru-RU"/>
        </w:rPr>
        <w:t xml:space="preserve">акцентируется тот или иной его компонент. За счет этого информация в рекламном тексте претерпевает значительные изменения и подается в </w:t>
      </w:r>
      <w:r w:rsidRPr="00EE1D75">
        <w:rPr>
          <w:rFonts w:ascii="Times New Roman" w:eastAsia="Times New Roman" w:hAnsi="Times New Roman" w:cs="Times New Roman"/>
          <w:spacing w:val="-3"/>
          <w:kern w:val="0"/>
          <w:sz w:val="26"/>
          <w:szCs w:val="26"/>
          <w:lang w:eastAsia="ru-RU"/>
        </w:rPr>
        <w:t xml:space="preserve">искаженном виде. Можно говорить о том, что переакцентуация - универсальная </w:t>
      </w:r>
      <w:r w:rsidRPr="00EE1D75">
        <w:rPr>
          <w:rFonts w:ascii="Times New Roman" w:eastAsia="Times New Roman" w:hAnsi="Times New Roman" w:cs="Times New Roman"/>
          <w:kern w:val="0"/>
          <w:sz w:val="26"/>
          <w:szCs w:val="26"/>
          <w:lang w:eastAsia="ru-RU"/>
        </w:rPr>
        <w:t>характеристика манипулятивного рекламного текста.</w:t>
      </w:r>
    </w:p>
    <w:p w:rsidR="00EE1D75" w:rsidRPr="00EE1D75" w:rsidRDefault="00EE1D75" w:rsidP="00EE1D75">
      <w:pPr>
        <w:shd w:val="clear" w:color="auto" w:fill="FFFFFF"/>
        <w:tabs>
          <w:tab w:val="clear" w:pos="709"/>
        </w:tabs>
        <w:suppressAutoHyphens w:val="0"/>
        <w:autoSpaceDE w:val="0"/>
        <w:autoSpaceDN w:val="0"/>
        <w:adjustRightInd w:val="0"/>
        <w:spacing w:before="6636" w:after="0" w:line="240" w:lineRule="auto"/>
        <w:ind w:right="50"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191</w:t>
      </w:r>
    </w:p>
    <w:p w:rsidR="00EE1D75" w:rsidRPr="00EE1D75" w:rsidRDefault="00EE1D75" w:rsidP="00EE1D75">
      <w:pPr>
        <w:shd w:val="clear" w:color="auto" w:fill="FFFFFF"/>
        <w:tabs>
          <w:tab w:val="clear" w:pos="709"/>
        </w:tabs>
        <w:suppressAutoHyphens w:val="0"/>
        <w:autoSpaceDE w:val="0"/>
        <w:autoSpaceDN w:val="0"/>
        <w:adjustRightInd w:val="0"/>
        <w:spacing w:before="6636" w:after="0" w:line="240" w:lineRule="auto"/>
        <w:ind w:right="50" w:firstLine="0"/>
        <w:jc w:val="right"/>
        <w:rPr>
          <w:rFonts w:ascii="Times New Roman" w:eastAsia="Times New Roman" w:hAnsi="Times New Roman" w:cs="Times New Roman"/>
          <w:kern w:val="0"/>
          <w:sz w:val="20"/>
          <w:szCs w:val="20"/>
          <w:lang w:eastAsia="ru-RU"/>
        </w:rPr>
        <w:sectPr w:rsidR="00EE1D75" w:rsidRPr="00EE1D75">
          <w:pgSz w:w="11909" w:h="16834"/>
          <w:pgMar w:top="1128" w:right="976" w:bottom="360" w:left="2119"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4045" w:firstLine="0"/>
        <w:jc w:val="lef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b/>
          <w:bCs/>
          <w:spacing w:val="-5"/>
          <w:kern w:val="0"/>
          <w:sz w:val="26"/>
          <w:szCs w:val="26"/>
          <w:lang w:eastAsia="ru-RU"/>
        </w:rPr>
        <w:t>Заключение</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right="5" w:firstLine="697"/>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Лингвопрагматический подход к изучению манипулятивного воздействия </w:t>
      </w:r>
      <w:r w:rsidRPr="00EE1D75">
        <w:rPr>
          <w:rFonts w:ascii="Times New Roman" w:eastAsia="Times New Roman" w:hAnsi="Times New Roman" w:cs="Times New Roman"/>
          <w:spacing w:val="-2"/>
          <w:kern w:val="0"/>
          <w:sz w:val="26"/>
          <w:szCs w:val="26"/>
          <w:lang w:eastAsia="ru-RU"/>
        </w:rPr>
        <w:t xml:space="preserve">позволяет учитывать не только экстралингвистические факторы в ситуации </w:t>
      </w:r>
      <w:r w:rsidRPr="00EE1D75">
        <w:rPr>
          <w:rFonts w:ascii="Times New Roman" w:eastAsia="Times New Roman" w:hAnsi="Times New Roman" w:cs="Times New Roman"/>
          <w:spacing w:val="-4"/>
          <w:kern w:val="0"/>
          <w:sz w:val="26"/>
          <w:szCs w:val="26"/>
          <w:lang w:eastAsia="ru-RU"/>
        </w:rPr>
        <w:t xml:space="preserve">коммуникации, но и дискурсивные и текстовые особенности данного феномена. </w:t>
      </w:r>
      <w:r w:rsidRPr="00EE1D75">
        <w:rPr>
          <w:rFonts w:ascii="Times New Roman" w:eastAsia="Times New Roman" w:hAnsi="Times New Roman" w:cs="Times New Roman"/>
          <w:spacing w:val="-2"/>
          <w:kern w:val="0"/>
          <w:sz w:val="26"/>
          <w:szCs w:val="26"/>
          <w:lang w:eastAsia="ru-RU"/>
        </w:rPr>
        <w:t xml:space="preserve">Манипуляция при таком подходе определяется как разновидность скрытого </w:t>
      </w:r>
      <w:r w:rsidRPr="00EE1D75">
        <w:rPr>
          <w:rFonts w:ascii="Times New Roman" w:eastAsia="Times New Roman" w:hAnsi="Times New Roman" w:cs="Times New Roman"/>
          <w:kern w:val="0"/>
          <w:sz w:val="26"/>
          <w:szCs w:val="26"/>
          <w:lang w:eastAsia="ru-RU"/>
        </w:rPr>
        <w:t xml:space="preserve">речевого воздействия, направленного на достижение собственных целей </w:t>
      </w:r>
      <w:r w:rsidRPr="00EE1D75">
        <w:rPr>
          <w:rFonts w:ascii="Times New Roman" w:eastAsia="Times New Roman" w:hAnsi="Times New Roman" w:cs="Times New Roman"/>
          <w:spacing w:val="-2"/>
          <w:kern w:val="0"/>
          <w:sz w:val="26"/>
          <w:szCs w:val="26"/>
          <w:lang w:eastAsia="ru-RU"/>
        </w:rPr>
        <w:t xml:space="preserve">субъекта воздействия, которые не совпадают с намерениями или противоречат </w:t>
      </w:r>
      <w:r w:rsidRPr="00EE1D75">
        <w:rPr>
          <w:rFonts w:ascii="Times New Roman" w:eastAsia="Times New Roman" w:hAnsi="Times New Roman" w:cs="Times New Roman"/>
          <w:kern w:val="0"/>
          <w:sz w:val="26"/>
          <w:szCs w:val="26"/>
          <w:lang w:eastAsia="ru-RU"/>
        </w:rPr>
        <w:t xml:space="preserve">желаниям и интересам объекта воздействия, при этом осуществляется </w:t>
      </w:r>
      <w:r w:rsidRPr="00EE1D75">
        <w:rPr>
          <w:rFonts w:ascii="Times New Roman" w:eastAsia="Times New Roman" w:hAnsi="Times New Roman" w:cs="Times New Roman"/>
          <w:spacing w:val="-2"/>
          <w:kern w:val="0"/>
          <w:sz w:val="26"/>
          <w:szCs w:val="26"/>
          <w:lang w:eastAsia="ru-RU"/>
        </w:rPr>
        <w:t xml:space="preserve">неосознаваемый со стороны объекта контроль над его сознанием с помощью </w:t>
      </w:r>
      <w:r w:rsidRPr="00EE1D75">
        <w:rPr>
          <w:rFonts w:ascii="Times New Roman" w:eastAsia="Times New Roman" w:hAnsi="Times New Roman" w:cs="Times New Roman"/>
          <w:spacing w:val="-3"/>
          <w:kern w:val="0"/>
          <w:sz w:val="26"/>
          <w:szCs w:val="26"/>
          <w:lang w:eastAsia="ru-RU"/>
        </w:rPr>
        <w:t xml:space="preserve">искаженной, необъективной подачи информации, зафиксированной в тексте. В современной рекламе как типе коммуникации механизм осуществления манипулятивного воздействия характеризуется особой спецификой, поскольку </w:t>
      </w:r>
      <w:r w:rsidRPr="00EE1D75">
        <w:rPr>
          <w:rFonts w:ascii="Times New Roman" w:eastAsia="Times New Roman" w:hAnsi="Times New Roman" w:cs="Times New Roman"/>
          <w:kern w:val="0"/>
          <w:sz w:val="26"/>
          <w:szCs w:val="26"/>
          <w:lang w:eastAsia="ru-RU"/>
        </w:rPr>
        <w:t>цель коммерческой рекламы известна априори.</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right="5" w:firstLine="688"/>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2"/>
          <w:kern w:val="0"/>
          <w:sz w:val="26"/>
          <w:szCs w:val="26"/>
          <w:lang w:eastAsia="ru-RU"/>
        </w:rPr>
        <w:t xml:space="preserve">Историческое развитие рекламных жанров (прежде всего, жанра выкриков-зазывов) позволяет судить о том, что усложнение экономических отношений повлекло за собой не только изменение и «наслоение» рекламных </w:t>
      </w:r>
      <w:r w:rsidRPr="00EE1D75">
        <w:rPr>
          <w:rFonts w:ascii="Times New Roman" w:eastAsia="Times New Roman" w:hAnsi="Times New Roman" w:cs="Times New Roman"/>
          <w:spacing w:val="-3"/>
          <w:kern w:val="0"/>
          <w:sz w:val="26"/>
          <w:szCs w:val="26"/>
          <w:lang w:eastAsia="ru-RU"/>
        </w:rPr>
        <w:t xml:space="preserve">целей (от информирования к воздействию), но и структурное раздвоение текста: </w:t>
      </w:r>
      <w:r w:rsidRPr="00EE1D75">
        <w:rPr>
          <w:rFonts w:ascii="Times New Roman" w:eastAsia="Times New Roman" w:hAnsi="Times New Roman" w:cs="Times New Roman"/>
          <w:spacing w:val="-2"/>
          <w:kern w:val="0"/>
          <w:sz w:val="26"/>
          <w:szCs w:val="26"/>
          <w:lang w:eastAsia="ru-RU"/>
        </w:rPr>
        <w:t xml:space="preserve">в основе любого современного рекламного текста лежит прототипический </w:t>
      </w:r>
      <w:r w:rsidRPr="00EE1D75">
        <w:rPr>
          <w:rFonts w:ascii="Times New Roman" w:eastAsia="Times New Roman" w:hAnsi="Times New Roman" w:cs="Times New Roman"/>
          <w:kern w:val="0"/>
          <w:sz w:val="26"/>
          <w:szCs w:val="26"/>
          <w:lang w:eastAsia="ru-RU"/>
        </w:rPr>
        <w:t xml:space="preserve">рекламный текст, представляющий собой идеальную модель основных </w:t>
      </w:r>
      <w:r w:rsidRPr="00EE1D75">
        <w:rPr>
          <w:rFonts w:ascii="Times New Roman" w:eastAsia="Times New Roman" w:hAnsi="Times New Roman" w:cs="Times New Roman"/>
          <w:spacing w:val="-3"/>
          <w:kern w:val="0"/>
          <w:sz w:val="26"/>
          <w:szCs w:val="26"/>
          <w:lang w:eastAsia="ru-RU"/>
        </w:rPr>
        <w:t xml:space="preserve">компонентов, участвующих в рекламной коммуникации. Набор компонентов, которые входят в готовый рекламный текст, определяется рекламистом и его задачами. Сопоставление структуры прототипического рекламного текста со </w:t>
      </w:r>
      <w:r w:rsidRPr="00EE1D75">
        <w:rPr>
          <w:rFonts w:ascii="Times New Roman" w:eastAsia="Times New Roman" w:hAnsi="Times New Roman" w:cs="Times New Roman"/>
          <w:spacing w:val="-4"/>
          <w:kern w:val="0"/>
          <w:sz w:val="26"/>
          <w:szCs w:val="26"/>
          <w:lang w:eastAsia="ru-RU"/>
        </w:rPr>
        <w:t xml:space="preserve">структурой готового текста позволяет распознать функцию последнего именно с </w:t>
      </w:r>
      <w:r w:rsidRPr="00EE1D75">
        <w:rPr>
          <w:rFonts w:ascii="Times New Roman" w:eastAsia="Times New Roman" w:hAnsi="Times New Roman" w:cs="Times New Roman"/>
          <w:kern w:val="0"/>
          <w:sz w:val="26"/>
          <w:szCs w:val="26"/>
          <w:lang w:eastAsia="ru-RU"/>
        </w:rPr>
        <w:t>опорой на выявление тех компонентов, которые нашли свое формальное воплощение.</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5" w:firstLine="688"/>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2"/>
          <w:kern w:val="0"/>
          <w:sz w:val="26"/>
          <w:szCs w:val="26"/>
          <w:lang w:eastAsia="ru-RU"/>
        </w:rPr>
        <w:t>Облигаторные компоненты «адресант (бенефициант) - товар / услуга -</w:t>
      </w:r>
      <w:r w:rsidRPr="00EE1D75">
        <w:rPr>
          <w:rFonts w:ascii="Times New Roman" w:eastAsia="Times New Roman" w:hAnsi="Times New Roman" w:cs="Times New Roman"/>
          <w:spacing w:val="-3"/>
          <w:kern w:val="0"/>
          <w:sz w:val="26"/>
          <w:szCs w:val="26"/>
          <w:lang w:eastAsia="ru-RU"/>
        </w:rPr>
        <w:t xml:space="preserve">адресат (потенциальный потребитель)» в тексте выполняют информативную </w:t>
      </w:r>
      <w:r w:rsidRPr="00EE1D75">
        <w:rPr>
          <w:rFonts w:ascii="Times New Roman" w:eastAsia="Times New Roman" w:hAnsi="Times New Roman" w:cs="Times New Roman"/>
          <w:spacing w:val="-4"/>
          <w:kern w:val="0"/>
          <w:sz w:val="26"/>
          <w:szCs w:val="26"/>
          <w:lang w:eastAsia="ru-RU"/>
        </w:rPr>
        <w:t xml:space="preserve">функцию. При введении в текст факультативных компонентов (качества товара / </w:t>
      </w:r>
      <w:r w:rsidRPr="00EE1D75">
        <w:rPr>
          <w:rFonts w:ascii="Times New Roman" w:eastAsia="Times New Roman" w:hAnsi="Times New Roman" w:cs="Times New Roman"/>
          <w:kern w:val="0"/>
          <w:sz w:val="26"/>
          <w:szCs w:val="26"/>
          <w:lang w:eastAsia="ru-RU"/>
        </w:rPr>
        <w:t xml:space="preserve">услуги, выгода адресата и др.) его доминирующей функцией становится </w:t>
      </w:r>
      <w:r w:rsidRPr="00EE1D75">
        <w:rPr>
          <w:rFonts w:ascii="Times New Roman" w:eastAsia="Times New Roman" w:hAnsi="Times New Roman" w:cs="Times New Roman"/>
          <w:spacing w:val="-1"/>
          <w:kern w:val="0"/>
          <w:sz w:val="26"/>
          <w:szCs w:val="26"/>
          <w:lang w:eastAsia="ru-RU"/>
        </w:rPr>
        <w:t xml:space="preserve">воздействие. Можно сказать, что в любом воздействующем рекламном тексте </w:t>
      </w:r>
      <w:r w:rsidRPr="00EE1D75">
        <w:rPr>
          <w:rFonts w:ascii="Times New Roman" w:eastAsia="Times New Roman" w:hAnsi="Times New Roman" w:cs="Times New Roman"/>
          <w:kern w:val="0"/>
          <w:sz w:val="26"/>
          <w:szCs w:val="26"/>
          <w:lang w:eastAsia="ru-RU"/>
        </w:rPr>
        <w:t>мы можем по меньшей мере подозревать манипуляцию.</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14" w:right="18" w:firstLine="683"/>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Особенности механизма манипулятивного воздействия в рекламе связаны </w:t>
      </w:r>
      <w:r w:rsidRPr="00EE1D75">
        <w:rPr>
          <w:rFonts w:ascii="Times New Roman" w:eastAsia="Times New Roman" w:hAnsi="Times New Roman" w:cs="Times New Roman"/>
          <w:spacing w:val="-5"/>
          <w:kern w:val="0"/>
          <w:sz w:val="26"/>
          <w:szCs w:val="26"/>
          <w:lang w:eastAsia="ru-RU"/>
        </w:rPr>
        <w:t>с трансформацией прототипического рекламного текста, которая осуществляется</w:t>
      </w:r>
    </w:p>
    <w:p w:rsidR="00EE1D75" w:rsidRPr="00EE1D75" w:rsidRDefault="00EE1D75" w:rsidP="00EE1D75">
      <w:pPr>
        <w:shd w:val="clear" w:color="auto" w:fill="FFFFFF"/>
        <w:tabs>
          <w:tab w:val="clear" w:pos="709"/>
        </w:tabs>
        <w:suppressAutoHyphens w:val="0"/>
        <w:autoSpaceDE w:val="0"/>
        <w:autoSpaceDN w:val="0"/>
        <w:adjustRightInd w:val="0"/>
        <w:spacing w:before="261" w:after="0" w:line="240" w:lineRule="auto"/>
        <w:ind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21"/>
          <w:kern w:val="0"/>
          <w:sz w:val="26"/>
          <w:szCs w:val="26"/>
          <w:lang w:eastAsia="ru-RU"/>
        </w:rPr>
        <w:t>192</w:t>
      </w:r>
    </w:p>
    <w:p w:rsidR="00EE1D75" w:rsidRPr="00EE1D75" w:rsidRDefault="00EE1D75" w:rsidP="00EE1D75">
      <w:pPr>
        <w:shd w:val="clear" w:color="auto" w:fill="FFFFFF"/>
        <w:tabs>
          <w:tab w:val="clear" w:pos="709"/>
        </w:tabs>
        <w:suppressAutoHyphens w:val="0"/>
        <w:autoSpaceDE w:val="0"/>
        <w:autoSpaceDN w:val="0"/>
        <w:adjustRightInd w:val="0"/>
        <w:spacing w:before="261" w:after="0" w:line="240" w:lineRule="auto"/>
        <w:ind w:firstLine="0"/>
        <w:jc w:val="right"/>
        <w:rPr>
          <w:rFonts w:ascii="Times New Roman" w:eastAsia="Times New Roman" w:hAnsi="Times New Roman" w:cs="Times New Roman"/>
          <w:kern w:val="0"/>
          <w:sz w:val="20"/>
          <w:szCs w:val="20"/>
          <w:lang w:eastAsia="ru-RU"/>
        </w:rPr>
        <w:sectPr w:rsidR="00EE1D75" w:rsidRPr="00EE1D75">
          <w:pgSz w:w="11909" w:h="16834"/>
          <w:pgMar w:top="1137" w:right="972" w:bottom="360" w:left="2137"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5"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4"/>
          <w:kern w:val="0"/>
          <w:sz w:val="26"/>
          <w:szCs w:val="26"/>
          <w:lang w:eastAsia="ru-RU"/>
        </w:rPr>
        <w:t xml:space="preserve">в сторону значительного укрупнения, акцентирования его факультативных </w:t>
      </w:r>
      <w:r w:rsidRPr="00EE1D75">
        <w:rPr>
          <w:rFonts w:ascii="Times New Roman" w:eastAsia="Times New Roman" w:hAnsi="Times New Roman" w:cs="Times New Roman"/>
          <w:kern w:val="0"/>
          <w:sz w:val="26"/>
          <w:szCs w:val="26"/>
          <w:lang w:eastAsia="ru-RU"/>
        </w:rPr>
        <w:t xml:space="preserve">компонентов. Манипулятивная трансформация прототипического текста </w:t>
      </w:r>
      <w:r w:rsidRPr="00EE1D75">
        <w:rPr>
          <w:rFonts w:ascii="Times New Roman" w:eastAsia="Times New Roman" w:hAnsi="Times New Roman" w:cs="Times New Roman"/>
          <w:spacing w:val="-4"/>
          <w:kern w:val="0"/>
          <w:sz w:val="26"/>
          <w:szCs w:val="26"/>
          <w:lang w:eastAsia="ru-RU"/>
        </w:rPr>
        <w:t xml:space="preserve">является следствием использования манипулятивной стратегии, суть которой </w:t>
      </w:r>
      <w:r w:rsidRPr="00EE1D75">
        <w:rPr>
          <w:rFonts w:ascii="Times New Roman" w:eastAsia="Times New Roman" w:hAnsi="Times New Roman" w:cs="Times New Roman"/>
          <w:kern w:val="0"/>
          <w:sz w:val="26"/>
          <w:szCs w:val="26"/>
          <w:lang w:eastAsia="ru-RU"/>
        </w:rPr>
        <w:t xml:space="preserve">заключается в формировании положительного эмоционального настроя на </w:t>
      </w:r>
      <w:r w:rsidRPr="00EE1D75">
        <w:rPr>
          <w:rFonts w:ascii="Times New Roman" w:eastAsia="Times New Roman" w:hAnsi="Times New Roman" w:cs="Times New Roman"/>
          <w:spacing w:val="-3"/>
          <w:kern w:val="0"/>
          <w:sz w:val="26"/>
          <w:szCs w:val="26"/>
          <w:lang w:eastAsia="ru-RU"/>
        </w:rPr>
        <w:t xml:space="preserve">покупку и снятие критического восприятия рекламного текста. Эта стратегия </w:t>
      </w:r>
      <w:r w:rsidRPr="00EE1D75">
        <w:rPr>
          <w:rFonts w:ascii="Times New Roman" w:eastAsia="Times New Roman" w:hAnsi="Times New Roman" w:cs="Times New Roman"/>
          <w:spacing w:val="-2"/>
          <w:kern w:val="0"/>
          <w:sz w:val="26"/>
          <w:szCs w:val="26"/>
          <w:lang w:eastAsia="ru-RU"/>
        </w:rPr>
        <w:t xml:space="preserve">формируется рекламистом: прежде всего он сознательно стремится избавиться </w:t>
      </w:r>
      <w:r w:rsidRPr="00EE1D75">
        <w:rPr>
          <w:rFonts w:ascii="Times New Roman" w:eastAsia="Times New Roman" w:hAnsi="Times New Roman" w:cs="Times New Roman"/>
          <w:kern w:val="0"/>
          <w:sz w:val="26"/>
          <w:szCs w:val="26"/>
          <w:lang w:eastAsia="ru-RU"/>
        </w:rPr>
        <w:t xml:space="preserve">от императивного тона рекламы, который задается целью бенефицианта </w:t>
      </w:r>
      <w:r w:rsidRPr="00EE1D75">
        <w:rPr>
          <w:rFonts w:ascii="Times New Roman" w:eastAsia="Times New Roman" w:hAnsi="Times New Roman" w:cs="Times New Roman"/>
          <w:spacing w:val="-4"/>
          <w:kern w:val="0"/>
          <w:sz w:val="26"/>
          <w:szCs w:val="26"/>
          <w:lang w:eastAsia="ru-RU"/>
        </w:rPr>
        <w:t xml:space="preserve">(продать товар /услугу), поэтому этот компонент прототипического рекламного </w:t>
      </w:r>
      <w:r w:rsidRPr="00EE1D75">
        <w:rPr>
          <w:rFonts w:ascii="Times New Roman" w:eastAsia="Times New Roman" w:hAnsi="Times New Roman" w:cs="Times New Roman"/>
          <w:spacing w:val="-2"/>
          <w:kern w:val="0"/>
          <w:sz w:val="26"/>
          <w:szCs w:val="26"/>
          <w:lang w:eastAsia="ru-RU"/>
        </w:rPr>
        <w:t xml:space="preserve">текста в подавляющем большинстве случаев не находит своего воплощения. В тексте акцентуация факультативных компонентов осуществляется с помощью </w:t>
      </w:r>
      <w:r w:rsidRPr="00EE1D75">
        <w:rPr>
          <w:rFonts w:ascii="Times New Roman" w:eastAsia="Times New Roman" w:hAnsi="Times New Roman" w:cs="Times New Roman"/>
          <w:spacing w:val="-4"/>
          <w:kern w:val="0"/>
          <w:sz w:val="26"/>
          <w:szCs w:val="26"/>
          <w:lang w:eastAsia="ru-RU"/>
        </w:rPr>
        <w:t xml:space="preserve">тех или иных манипулятивных тактик, которые представляют собой смысловые </w:t>
      </w:r>
      <w:r w:rsidRPr="00EE1D75">
        <w:rPr>
          <w:rFonts w:ascii="Times New Roman" w:eastAsia="Times New Roman" w:hAnsi="Times New Roman" w:cs="Times New Roman"/>
          <w:kern w:val="0"/>
          <w:sz w:val="26"/>
          <w:szCs w:val="26"/>
          <w:lang w:eastAsia="ru-RU"/>
        </w:rPr>
        <w:t xml:space="preserve">единицы и формально реализуются через использование приема. </w:t>
      </w:r>
      <w:r w:rsidRPr="00EE1D75">
        <w:rPr>
          <w:rFonts w:ascii="Times New Roman" w:eastAsia="Times New Roman" w:hAnsi="Times New Roman" w:cs="Times New Roman"/>
          <w:spacing w:val="-3"/>
          <w:kern w:val="0"/>
          <w:sz w:val="26"/>
          <w:szCs w:val="26"/>
          <w:lang w:eastAsia="ru-RU"/>
        </w:rPr>
        <w:t xml:space="preserve">Манипулятивный прием охватывает вербальные (от употребления слова до композиционного строения текста) и невербальные элементы в рекламе как </w:t>
      </w:r>
      <w:r w:rsidRPr="00EE1D75">
        <w:rPr>
          <w:rFonts w:ascii="Times New Roman" w:eastAsia="Times New Roman" w:hAnsi="Times New Roman" w:cs="Times New Roman"/>
          <w:kern w:val="0"/>
          <w:sz w:val="26"/>
          <w:szCs w:val="26"/>
          <w:lang w:eastAsia="ru-RU"/>
        </w:rPr>
        <w:t>поликодовом тексте.</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right="5" w:firstLine="688"/>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Среди манипулятивных тактик, которые активно используются в </w:t>
      </w:r>
      <w:r w:rsidRPr="00EE1D75">
        <w:rPr>
          <w:rFonts w:ascii="Times New Roman" w:eastAsia="Times New Roman" w:hAnsi="Times New Roman" w:cs="Times New Roman"/>
          <w:spacing w:val="-5"/>
          <w:kern w:val="0"/>
          <w:sz w:val="26"/>
          <w:szCs w:val="26"/>
          <w:lang w:eastAsia="ru-RU"/>
        </w:rPr>
        <w:t xml:space="preserve">современной коммерческой рекламе, можно выделить универсальные («Подмена целей», «Надевание маски», «Игра с мотивом») и специфические («Абстрактное </w:t>
      </w:r>
      <w:r w:rsidRPr="00EE1D75">
        <w:rPr>
          <w:rFonts w:ascii="Times New Roman" w:eastAsia="Times New Roman" w:hAnsi="Times New Roman" w:cs="Times New Roman"/>
          <w:kern w:val="0"/>
          <w:sz w:val="26"/>
          <w:szCs w:val="26"/>
          <w:lang w:eastAsia="ru-RU"/>
        </w:rPr>
        <w:t xml:space="preserve">сравнение», «Двойная выгода», «До и после», «Подтасовка фактов», </w:t>
      </w:r>
      <w:r w:rsidRPr="00EE1D75">
        <w:rPr>
          <w:rFonts w:ascii="Times New Roman" w:eastAsia="Times New Roman" w:hAnsi="Times New Roman" w:cs="Times New Roman"/>
          <w:spacing w:val="-3"/>
          <w:kern w:val="0"/>
          <w:sz w:val="26"/>
          <w:szCs w:val="26"/>
          <w:lang w:eastAsia="ru-RU"/>
        </w:rPr>
        <w:t xml:space="preserve">«Привлечение свидетеля» и др.). Анализ материала позволил установить, что в современных рекламных текстах с помощью специфических манипулятивных тактик акцентируются три компонента прототипического рекламного текста: </w:t>
      </w:r>
      <w:r w:rsidRPr="00EE1D75">
        <w:rPr>
          <w:rFonts w:ascii="Times New Roman" w:eastAsia="Times New Roman" w:hAnsi="Times New Roman" w:cs="Times New Roman"/>
          <w:spacing w:val="-2"/>
          <w:kern w:val="0"/>
          <w:sz w:val="26"/>
          <w:szCs w:val="26"/>
          <w:lang w:eastAsia="ru-RU"/>
        </w:rPr>
        <w:t xml:space="preserve">адресат / качество товара / выгода адресата. В затекстовой ситуации «купли — </w:t>
      </w:r>
      <w:r w:rsidRPr="00EE1D75">
        <w:rPr>
          <w:rFonts w:ascii="Times New Roman" w:eastAsia="Times New Roman" w:hAnsi="Times New Roman" w:cs="Times New Roman"/>
          <w:spacing w:val="-4"/>
          <w:kern w:val="0"/>
          <w:sz w:val="26"/>
          <w:szCs w:val="26"/>
          <w:lang w:eastAsia="ru-RU"/>
        </w:rPr>
        <w:t xml:space="preserve">продажи» компонент качества товара (сюда мы не включаем характеристики, </w:t>
      </w:r>
      <w:r w:rsidRPr="00EE1D75">
        <w:rPr>
          <w:rFonts w:ascii="Times New Roman" w:eastAsia="Times New Roman" w:hAnsi="Times New Roman" w:cs="Times New Roman"/>
          <w:kern w:val="0"/>
          <w:sz w:val="26"/>
          <w:szCs w:val="26"/>
          <w:lang w:eastAsia="ru-RU"/>
        </w:rPr>
        <w:t xml:space="preserve">входящие в артикул товара), и компонент выгоды адресата являются </w:t>
      </w:r>
      <w:r w:rsidRPr="00EE1D75">
        <w:rPr>
          <w:rFonts w:ascii="Times New Roman" w:eastAsia="Times New Roman" w:hAnsi="Times New Roman" w:cs="Times New Roman"/>
          <w:spacing w:val="-3"/>
          <w:kern w:val="0"/>
          <w:sz w:val="26"/>
          <w:szCs w:val="26"/>
          <w:lang w:eastAsia="ru-RU"/>
        </w:rPr>
        <w:t xml:space="preserve">факультативными. Наличие этих компонентов в рекламном тексте наряду с </w:t>
      </w:r>
      <w:r w:rsidRPr="00EE1D75">
        <w:rPr>
          <w:rFonts w:ascii="Times New Roman" w:eastAsia="Times New Roman" w:hAnsi="Times New Roman" w:cs="Times New Roman"/>
          <w:spacing w:val="-4"/>
          <w:kern w:val="0"/>
          <w:sz w:val="26"/>
          <w:szCs w:val="26"/>
          <w:lang w:eastAsia="ru-RU"/>
        </w:rPr>
        <w:t xml:space="preserve">облигаторными свидетельствует о доминировании воздействующей функции, в </w:t>
      </w:r>
      <w:r w:rsidRPr="00EE1D75">
        <w:rPr>
          <w:rFonts w:ascii="Times New Roman" w:eastAsia="Times New Roman" w:hAnsi="Times New Roman" w:cs="Times New Roman"/>
          <w:spacing w:val="-3"/>
          <w:kern w:val="0"/>
          <w:sz w:val="26"/>
          <w:szCs w:val="26"/>
          <w:lang w:eastAsia="ru-RU"/>
        </w:rPr>
        <w:t xml:space="preserve">то время как их укрупнение на фоне облигаторных компонентов резко снижает долю информативности в тексте и позволяет подозревать использование манипулятивных технологий. Прежде всего акцентирование факультативных </w:t>
      </w:r>
      <w:r w:rsidRPr="00EE1D75">
        <w:rPr>
          <w:rFonts w:ascii="Times New Roman" w:eastAsia="Times New Roman" w:hAnsi="Times New Roman" w:cs="Times New Roman"/>
          <w:kern w:val="0"/>
          <w:sz w:val="26"/>
          <w:szCs w:val="26"/>
          <w:lang w:eastAsia="ru-RU"/>
        </w:rPr>
        <w:t>компонентов создает искаженное, ограниченное представление о рекламируемом объекте, уводит внимание адресата в сторону от основного</w:t>
      </w:r>
    </w:p>
    <w:p w:rsidR="00EE1D75" w:rsidRPr="00EE1D75" w:rsidRDefault="00EE1D75" w:rsidP="00EE1D75">
      <w:pPr>
        <w:shd w:val="clear" w:color="auto" w:fill="FFFFFF"/>
        <w:tabs>
          <w:tab w:val="clear" w:pos="709"/>
        </w:tabs>
        <w:suppressAutoHyphens w:val="0"/>
        <w:autoSpaceDE w:val="0"/>
        <w:autoSpaceDN w:val="0"/>
        <w:adjustRightInd w:val="0"/>
        <w:spacing w:before="692" w:after="0" w:line="240" w:lineRule="auto"/>
        <w:ind w:right="32" w:firstLine="0"/>
        <w:jc w:val="right"/>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193</w:t>
      </w:r>
    </w:p>
    <w:p w:rsidR="00EE1D75" w:rsidRPr="00EE1D75" w:rsidRDefault="00EE1D75" w:rsidP="00EE1D75">
      <w:pPr>
        <w:shd w:val="clear" w:color="auto" w:fill="FFFFFF"/>
        <w:tabs>
          <w:tab w:val="clear" w:pos="709"/>
        </w:tabs>
        <w:suppressAutoHyphens w:val="0"/>
        <w:autoSpaceDE w:val="0"/>
        <w:autoSpaceDN w:val="0"/>
        <w:adjustRightInd w:val="0"/>
        <w:spacing w:before="692" w:after="0" w:line="240" w:lineRule="auto"/>
        <w:ind w:right="32" w:firstLine="0"/>
        <w:jc w:val="right"/>
        <w:rPr>
          <w:rFonts w:ascii="Times New Roman" w:eastAsia="Times New Roman" w:hAnsi="Times New Roman" w:cs="Times New Roman"/>
          <w:kern w:val="0"/>
          <w:sz w:val="20"/>
          <w:szCs w:val="20"/>
          <w:lang w:eastAsia="ru-RU"/>
        </w:rPr>
        <w:sectPr w:rsidR="00EE1D75" w:rsidRPr="00EE1D75">
          <w:pgSz w:w="11909" w:h="16834"/>
          <w:pgMar w:top="1129" w:right="1006" w:bottom="360" w:left="2125" w:header="720" w:footer="720" w:gutter="0"/>
          <w:cols w:space="60"/>
          <w:noEndnote/>
        </w:sectPr>
      </w:pP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18" w:right="14" w:firstLine="0"/>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содержания рекламной коммуникации и тем самым подменяет целостность </w:t>
      </w:r>
      <w:r w:rsidRPr="00EE1D75">
        <w:rPr>
          <w:rFonts w:ascii="Times New Roman" w:eastAsia="Times New Roman" w:hAnsi="Times New Roman" w:cs="Times New Roman"/>
          <w:kern w:val="0"/>
          <w:sz w:val="26"/>
          <w:szCs w:val="26"/>
          <w:lang w:eastAsia="ru-RU"/>
        </w:rPr>
        <w:t>восприятия второстепенными фактами.</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left="5" w:firstLine="692"/>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kern w:val="0"/>
          <w:sz w:val="26"/>
          <w:szCs w:val="26"/>
          <w:lang w:eastAsia="ru-RU"/>
        </w:rPr>
        <w:t xml:space="preserve">Компонент адресата является облигаторным в ситуации «купли — продажи», но под воздействием рекламных манипулятивных тактик он претерпевает существенные изменения. В прототипическом тексте </w:t>
      </w:r>
      <w:r w:rsidRPr="00EE1D75">
        <w:rPr>
          <w:rFonts w:ascii="Times New Roman" w:eastAsia="Times New Roman" w:hAnsi="Times New Roman" w:cs="Times New Roman"/>
          <w:spacing w:val="-4"/>
          <w:kern w:val="0"/>
          <w:sz w:val="26"/>
          <w:szCs w:val="26"/>
          <w:lang w:eastAsia="ru-RU"/>
        </w:rPr>
        <w:t xml:space="preserve">потенциальный потребитель выступает как получатель информации рекламного характера, что проявляется в адресованности текста, выраженной грамматически </w:t>
      </w:r>
      <w:r w:rsidRPr="00EE1D75">
        <w:rPr>
          <w:rFonts w:ascii="Times New Roman" w:eastAsia="Times New Roman" w:hAnsi="Times New Roman" w:cs="Times New Roman"/>
          <w:spacing w:val="-1"/>
          <w:kern w:val="0"/>
          <w:sz w:val="26"/>
          <w:szCs w:val="26"/>
          <w:lang w:eastAsia="ru-RU"/>
        </w:rPr>
        <w:t xml:space="preserve">(местоимениями 2 лица, формами повелительного наклонения глагола и др.). </w:t>
      </w:r>
      <w:r w:rsidRPr="00EE1D75">
        <w:rPr>
          <w:rFonts w:ascii="Times New Roman" w:eastAsia="Times New Roman" w:hAnsi="Times New Roman" w:cs="Times New Roman"/>
          <w:spacing w:val="-3"/>
          <w:kern w:val="0"/>
          <w:sz w:val="26"/>
          <w:szCs w:val="26"/>
          <w:lang w:eastAsia="ru-RU"/>
        </w:rPr>
        <w:t xml:space="preserve">При манипулятивной трансформации прототипического рекламного текста компонент адресата расширяется: в тексте акцент с товара переносится на </w:t>
      </w:r>
      <w:r w:rsidRPr="00EE1D75">
        <w:rPr>
          <w:rFonts w:ascii="Times New Roman" w:eastAsia="Times New Roman" w:hAnsi="Times New Roman" w:cs="Times New Roman"/>
          <w:kern w:val="0"/>
          <w:sz w:val="26"/>
          <w:szCs w:val="26"/>
          <w:lang w:eastAsia="ru-RU"/>
        </w:rPr>
        <w:t>качественную характеристику адресата. Эта подмена позволяет выделить случаи, когда компонент адресата выполняет в тексте воздействующую функцию.</w:t>
      </w:r>
    </w:p>
    <w:p w:rsidR="00EE1D75" w:rsidRPr="00EE1D75" w:rsidRDefault="00EE1D75" w:rsidP="00EE1D75">
      <w:pPr>
        <w:shd w:val="clear" w:color="auto" w:fill="FFFFFF"/>
        <w:tabs>
          <w:tab w:val="clear" w:pos="709"/>
        </w:tabs>
        <w:suppressAutoHyphens w:val="0"/>
        <w:autoSpaceDE w:val="0"/>
        <w:autoSpaceDN w:val="0"/>
        <w:adjustRightInd w:val="0"/>
        <w:spacing w:after="0" w:line="422" w:lineRule="exact"/>
        <w:ind w:right="5" w:firstLine="688"/>
        <w:rPr>
          <w:rFonts w:ascii="Times New Roman" w:eastAsia="Times New Roman" w:hAnsi="Times New Roman" w:cs="Times New Roman"/>
          <w:kern w:val="0"/>
          <w:sz w:val="20"/>
          <w:szCs w:val="20"/>
          <w:lang w:eastAsia="ru-RU"/>
        </w:rPr>
      </w:pPr>
      <w:r w:rsidRPr="00EE1D75">
        <w:rPr>
          <w:rFonts w:ascii="Times New Roman" w:eastAsia="Times New Roman" w:hAnsi="Times New Roman" w:cs="Times New Roman"/>
          <w:spacing w:val="-3"/>
          <w:kern w:val="0"/>
          <w:sz w:val="26"/>
          <w:szCs w:val="26"/>
          <w:lang w:eastAsia="ru-RU"/>
        </w:rPr>
        <w:t xml:space="preserve">Если обратиться к источникам материала, то можно сделать вывод о том, что среди собранных и проанализированных газетных объявлений около 15,5 % рекламных текстов содержат специализированные манипулятивные средства </w:t>
      </w:r>
      <w:r w:rsidRPr="00EE1D75">
        <w:rPr>
          <w:rFonts w:ascii="Times New Roman" w:eastAsia="Times New Roman" w:hAnsi="Times New Roman" w:cs="Times New Roman"/>
          <w:kern w:val="0"/>
          <w:sz w:val="26"/>
          <w:szCs w:val="26"/>
          <w:lang w:eastAsia="ru-RU"/>
        </w:rPr>
        <w:t xml:space="preserve">(значительная часть этих текстов приходится на развлекательные газеты </w:t>
      </w:r>
      <w:r w:rsidRPr="00EE1D75">
        <w:rPr>
          <w:rFonts w:ascii="Times New Roman" w:eastAsia="Times New Roman" w:hAnsi="Times New Roman" w:cs="Times New Roman"/>
          <w:spacing w:val="-3"/>
          <w:kern w:val="0"/>
          <w:sz w:val="26"/>
          <w:szCs w:val="26"/>
          <w:lang w:eastAsia="ru-RU"/>
        </w:rPr>
        <w:t xml:space="preserve">«Телемир», «Телесемь», а также «Нашу газету»). В противовес этому среди </w:t>
      </w:r>
      <w:r w:rsidRPr="00EE1D75">
        <w:rPr>
          <w:rFonts w:ascii="Times New Roman" w:eastAsia="Times New Roman" w:hAnsi="Times New Roman" w:cs="Times New Roman"/>
          <w:spacing w:val="-2"/>
          <w:kern w:val="0"/>
          <w:sz w:val="26"/>
          <w:szCs w:val="26"/>
          <w:lang w:eastAsia="ru-RU"/>
        </w:rPr>
        <w:t xml:space="preserve">телевизионных рекламных роликов почти 87 % текстов можно отнести к манипулятивным (исключение, как правило, составляют рекламные тексты, </w:t>
      </w:r>
      <w:r w:rsidRPr="00EE1D75">
        <w:rPr>
          <w:rFonts w:ascii="Times New Roman" w:eastAsia="Times New Roman" w:hAnsi="Times New Roman" w:cs="Times New Roman"/>
          <w:kern w:val="0"/>
          <w:sz w:val="26"/>
          <w:szCs w:val="26"/>
          <w:lang w:eastAsia="ru-RU"/>
        </w:rPr>
        <w:t>включенные в региональные рекламные блоки).</w:t>
      </w:r>
    </w:p>
    <w:p w:rsidR="00EE1D75" w:rsidRPr="00EE1D75" w:rsidRDefault="00EE1D75" w:rsidP="00EE1D75"/>
    <w:sectPr w:rsidR="00EE1D75" w:rsidRPr="00EE1D75"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4211D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4211D9">
                <w:pPr>
                  <w:spacing w:line="240" w:lineRule="auto"/>
                </w:pPr>
                <w:fldSimple w:instr=" PAGE \* MERGEFORMAT ">
                  <w:r w:rsidR="00EE1D75" w:rsidRPr="00EE1D75">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4211D9">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4211D9">
                  <w:pPr>
                    <w:spacing w:line="240" w:lineRule="auto"/>
                  </w:pPr>
                  <w:fldSimple w:instr=" PAGE \* MERGEFORMAT ">
                    <w:r w:rsidRPr="00C476BA">
                      <w:rPr>
                        <w:rStyle w:val="afffff9"/>
                        <w:b w:val="0"/>
                        <w:bCs w:val="0"/>
                        <w:noProof/>
                      </w:rPr>
                      <w:t>5</w:t>
                    </w:r>
                  </w:fldSimple>
                </w:p>
              </w:txbxContent>
            </v:textbox>
            <w10:wrap anchorx="page" anchory="page"/>
          </v:shape>
        </w:pict>
      </w:r>
    </w:p>
    <w:p w:rsidR="004211D9" w:rsidRDefault="004211D9"/>
    <w:p w:rsidR="004211D9" w:rsidRDefault="004211D9"/>
    <w:p w:rsidR="004211D9" w:rsidRDefault="004211D9">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B76051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DDE2D7E"/>
    <w:multiLevelType w:val="singleLevel"/>
    <w:tmpl w:val="E932A660"/>
    <w:lvl w:ilvl="0">
      <w:start w:val="23"/>
      <w:numFmt w:val="decimal"/>
      <w:lvlText w:val="%1."/>
      <w:legacy w:legacy="1" w:legacySpace="0" w:legacyIndent="461"/>
      <w:lvlJc w:val="left"/>
      <w:rPr>
        <w:rFonts w:ascii="Times New Roman" w:hAnsi="Times New Roman" w:cs="Times New Roman"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22009B"/>
    <w:multiLevelType w:val="singleLevel"/>
    <w:tmpl w:val="F23ED5E8"/>
    <w:lvl w:ilvl="0">
      <w:start w:val="1"/>
      <w:numFmt w:val="decimal"/>
      <w:lvlText w:val="4.%1."/>
      <w:legacy w:legacy="1" w:legacySpace="0" w:legacyIndent="465"/>
      <w:lvlJc w:val="left"/>
      <w:rPr>
        <w:rFonts w:ascii="Times New Roman" w:hAnsi="Times New Roman" w:cs="Times New Roman" w:hint="default"/>
      </w:rPr>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9F909FE"/>
    <w:multiLevelType w:val="singleLevel"/>
    <w:tmpl w:val="11BCC290"/>
    <w:lvl w:ilvl="0">
      <w:start w:val="1"/>
      <w:numFmt w:val="decimal"/>
      <w:lvlText w:val="2.%1."/>
      <w:legacy w:legacy="1" w:legacySpace="0" w:legacyIndent="416"/>
      <w:lvlJc w:val="left"/>
      <w:rPr>
        <w:rFonts w:ascii="Times New Roman" w:hAnsi="Times New Roman" w:cs="Times New Roman" w:hint="default"/>
      </w:rPr>
    </w:lvl>
  </w:abstractNum>
  <w:abstractNum w:abstractNumId="85">
    <w:nsid w:val="1ADE6070"/>
    <w:multiLevelType w:val="multilevel"/>
    <w:tmpl w:val="020856D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51018EF"/>
    <w:multiLevelType w:val="multilevel"/>
    <w:tmpl w:val="9BC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0B021D"/>
    <w:multiLevelType w:val="singleLevel"/>
    <w:tmpl w:val="750A9744"/>
    <w:lvl w:ilvl="0">
      <w:start w:val="10"/>
      <w:numFmt w:val="decimal"/>
      <w:lvlText w:val="%1."/>
      <w:legacy w:legacy="1" w:legacySpace="0" w:legacyIndent="403"/>
      <w:lvlJc w:val="left"/>
      <w:rPr>
        <w:rFonts w:ascii="Times New Roman" w:hAnsi="Times New Roman" w:cs="Times New Roman" w:hint="default"/>
      </w:rPr>
    </w:lvl>
  </w:abstractNum>
  <w:abstractNum w:abstractNumId="89">
    <w:nsid w:val="27BC0CC4"/>
    <w:multiLevelType w:val="singleLevel"/>
    <w:tmpl w:val="E50811AE"/>
    <w:lvl w:ilvl="0">
      <w:start w:val="27"/>
      <w:numFmt w:val="decimal"/>
      <w:lvlText w:val="%1."/>
      <w:legacy w:legacy="1" w:legacySpace="0" w:legacyIndent="518"/>
      <w:lvlJc w:val="left"/>
      <w:rPr>
        <w:rFonts w:ascii="Times New Roman" w:hAnsi="Times New Roman" w:cs="Times New Roman" w:hint="default"/>
      </w:rPr>
    </w:lvl>
  </w:abstractNum>
  <w:abstractNum w:abstractNumId="90">
    <w:nsid w:val="288C2F9A"/>
    <w:multiLevelType w:val="singleLevel"/>
    <w:tmpl w:val="BB44A92A"/>
    <w:lvl w:ilvl="0">
      <w:start w:val="18"/>
      <w:numFmt w:val="decimal"/>
      <w:lvlText w:val="%1."/>
      <w:legacy w:legacy="1" w:legacySpace="0" w:legacyIndent="336"/>
      <w:lvlJc w:val="left"/>
      <w:rPr>
        <w:rFonts w:ascii="Times New Roman" w:hAnsi="Times New Roman" w:cs="Times New Roman" w:hint="default"/>
      </w:rPr>
    </w:lvl>
  </w:abstractNum>
  <w:abstractNum w:abstractNumId="91">
    <w:nsid w:val="3010007C"/>
    <w:multiLevelType w:val="multilevel"/>
    <w:tmpl w:val="66623DF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1E418B"/>
    <w:multiLevelType w:val="singleLevel"/>
    <w:tmpl w:val="5C549A12"/>
    <w:lvl w:ilvl="0">
      <w:start w:val="5"/>
      <w:numFmt w:val="decimal"/>
      <w:lvlText w:val="%1."/>
      <w:legacy w:legacy="1" w:legacySpace="0" w:legacyIndent="336"/>
      <w:lvlJc w:val="left"/>
      <w:rPr>
        <w:rFonts w:ascii="Times New Roman" w:hAnsi="Times New Roman" w:cs="Times New Roman" w:hint="default"/>
      </w:rPr>
    </w:lvl>
  </w:abstractNum>
  <w:abstractNum w:abstractNumId="93">
    <w:nsid w:val="3AA519A0"/>
    <w:multiLevelType w:val="singleLevel"/>
    <w:tmpl w:val="B02CF378"/>
    <w:lvl w:ilvl="0">
      <w:start w:val="1"/>
      <w:numFmt w:val="decimal"/>
      <w:lvlText w:val="3.2.%1."/>
      <w:legacy w:legacy="1" w:legacySpace="0" w:legacyIndent="636"/>
      <w:lvlJc w:val="left"/>
      <w:rPr>
        <w:rFonts w:ascii="Times New Roman" w:hAnsi="Times New Roman" w:cs="Times New Roman" w:hint="default"/>
      </w:rPr>
    </w:lvl>
  </w:abstractNum>
  <w:abstractNum w:abstractNumId="94">
    <w:nsid w:val="407B64C7"/>
    <w:multiLevelType w:val="singleLevel"/>
    <w:tmpl w:val="EB2EDF32"/>
    <w:lvl w:ilvl="0">
      <w:start w:val="5"/>
      <w:numFmt w:val="decimal"/>
      <w:lvlText w:val="3.%1."/>
      <w:legacy w:legacy="1" w:legacySpace="0" w:legacyIndent="460"/>
      <w:lvlJc w:val="left"/>
      <w:rPr>
        <w:rFonts w:ascii="Times New Roman" w:hAnsi="Times New Roman" w:cs="Times New Roman" w:hint="default"/>
      </w:rPr>
    </w:lvl>
  </w:abstractNum>
  <w:abstractNum w:abstractNumId="95">
    <w:nsid w:val="44484377"/>
    <w:multiLevelType w:val="multilevel"/>
    <w:tmpl w:val="B800685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3A14AB"/>
    <w:multiLevelType w:val="singleLevel"/>
    <w:tmpl w:val="39643E34"/>
    <w:lvl w:ilvl="0">
      <w:start w:val="4"/>
      <w:numFmt w:val="decimal"/>
      <w:lvlText w:val="1.%1."/>
      <w:legacy w:legacy="1" w:legacySpace="0" w:legacyIndent="648"/>
      <w:lvlJc w:val="left"/>
      <w:rPr>
        <w:rFonts w:ascii="Times New Roman" w:hAnsi="Times New Roman" w:cs="Times New Roman" w:hint="default"/>
      </w:rPr>
    </w:lvl>
  </w:abstractNum>
  <w:abstractNum w:abstractNumId="97">
    <w:nsid w:val="49115852"/>
    <w:multiLevelType w:val="singleLevel"/>
    <w:tmpl w:val="F5E02FEE"/>
    <w:lvl w:ilvl="0">
      <w:start w:val="1"/>
      <w:numFmt w:val="decimal"/>
      <w:lvlText w:val="%1."/>
      <w:legacy w:legacy="1" w:legacySpace="0" w:legacyIndent="744"/>
      <w:lvlJc w:val="left"/>
      <w:rPr>
        <w:rFonts w:ascii="Times New Roman" w:hAnsi="Times New Roman" w:cs="Times New Roman" w:hint="default"/>
      </w:rPr>
    </w:lvl>
  </w:abstractNum>
  <w:abstractNum w:abstractNumId="98">
    <w:nsid w:val="49311D9B"/>
    <w:multiLevelType w:val="singleLevel"/>
    <w:tmpl w:val="D958C8EC"/>
    <w:lvl w:ilvl="0">
      <w:start w:val="1"/>
      <w:numFmt w:val="decimal"/>
      <w:lvlText w:val="6.8.%1."/>
      <w:legacy w:legacy="1" w:legacySpace="0" w:legacyIndent="653"/>
      <w:lvlJc w:val="left"/>
      <w:rPr>
        <w:rFonts w:ascii="Times New Roman" w:hAnsi="Times New Roman" w:cs="Times New Roman" w:hint="default"/>
      </w:rPr>
    </w:lvl>
  </w:abstractNum>
  <w:abstractNum w:abstractNumId="99">
    <w:nsid w:val="49D77B1C"/>
    <w:multiLevelType w:val="singleLevel"/>
    <w:tmpl w:val="85BCE1AE"/>
    <w:lvl w:ilvl="0">
      <w:start w:val="1"/>
      <w:numFmt w:val="decimal"/>
      <w:lvlText w:val="3.1.%1."/>
      <w:legacy w:legacy="1" w:legacySpace="0" w:legacyIndent="631"/>
      <w:lvlJc w:val="left"/>
      <w:rPr>
        <w:rFonts w:ascii="Times New Roman" w:hAnsi="Times New Roman" w:cs="Times New Roman" w:hint="default"/>
      </w:rPr>
    </w:lvl>
  </w:abstractNum>
  <w:abstractNum w:abstractNumId="100">
    <w:nsid w:val="4DCF4345"/>
    <w:multiLevelType w:val="singleLevel"/>
    <w:tmpl w:val="E5C8BBF2"/>
    <w:lvl w:ilvl="0">
      <w:start w:val="3"/>
      <w:numFmt w:val="decimal"/>
      <w:lvlText w:val="4.%1."/>
      <w:legacy w:legacy="1" w:legacySpace="0" w:legacyIndent="466"/>
      <w:lvlJc w:val="left"/>
      <w:rPr>
        <w:rFonts w:ascii="Times New Roman" w:hAnsi="Times New Roman" w:cs="Times New Roman" w:hint="default"/>
      </w:rPr>
    </w:lvl>
  </w:abstractNum>
  <w:abstractNum w:abstractNumId="101">
    <w:nsid w:val="4DCF4F4D"/>
    <w:multiLevelType w:val="singleLevel"/>
    <w:tmpl w:val="FDD2F882"/>
    <w:lvl w:ilvl="0">
      <w:start w:val="16"/>
      <w:numFmt w:val="decimal"/>
      <w:lvlText w:val="%1."/>
      <w:legacy w:legacy="1" w:legacySpace="0" w:legacyIndent="403"/>
      <w:lvlJc w:val="left"/>
      <w:rPr>
        <w:rFonts w:ascii="Times New Roman" w:hAnsi="Times New Roman" w:cs="Times New Roman" w:hint="default"/>
      </w:rPr>
    </w:lvl>
  </w:abstractNum>
  <w:abstractNum w:abstractNumId="102">
    <w:nsid w:val="51A039BB"/>
    <w:multiLevelType w:val="multilevel"/>
    <w:tmpl w:val="F000EF64"/>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F7254E"/>
    <w:multiLevelType w:val="singleLevel"/>
    <w:tmpl w:val="95C2B11A"/>
    <w:lvl w:ilvl="0">
      <w:start w:val="29"/>
      <w:numFmt w:val="decimal"/>
      <w:lvlText w:val="%1."/>
      <w:legacy w:legacy="1" w:legacySpace="0" w:legacyIndent="331"/>
      <w:lvlJc w:val="left"/>
      <w:rPr>
        <w:rFonts w:ascii="Times New Roman" w:hAnsi="Times New Roman" w:cs="Times New Roman" w:hint="default"/>
      </w:rPr>
    </w:lvl>
  </w:abstractNum>
  <w:abstractNum w:abstractNumId="104">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06">
    <w:nsid w:val="5EDA12AF"/>
    <w:multiLevelType w:val="singleLevel"/>
    <w:tmpl w:val="EC4A900E"/>
    <w:lvl w:ilvl="0">
      <w:start w:val="1"/>
      <w:numFmt w:val="decimal"/>
      <w:lvlText w:val="2.%1."/>
      <w:legacy w:legacy="1" w:legacySpace="0" w:legacyIndent="600"/>
      <w:lvlJc w:val="left"/>
      <w:rPr>
        <w:rFonts w:ascii="Times New Roman" w:hAnsi="Times New Roman" w:cs="Times New Roman" w:hint="default"/>
      </w:rPr>
    </w:lvl>
  </w:abstractNum>
  <w:abstractNum w:abstractNumId="107">
    <w:nsid w:val="66911336"/>
    <w:multiLevelType w:val="singleLevel"/>
    <w:tmpl w:val="6FB043A6"/>
    <w:lvl w:ilvl="0">
      <w:start w:val="31"/>
      <w:numFmt w:val="decimal"/>
      <w:lvlText w:val="%1."/>
      <w:legacy w:legacy="1" w:legacySpace="0" w:legacyIndent="346"/>
      <w:lvlJc w:val="left"/>
      <w:rPr>
        <w:rFonts w:ascii="Times New Roman" w:hAnsi="Times New Roman" w:cs="Times New Roman" w:hint="default"/>
      </w:rPr>
    </w:lvl>
  </w:abstractNum>
  <w:abstractNum w:abstractNumId="108">
    <w:nsid w:val="68AB2C9C"/>
    <w:multiLevelType w:val="singleLevel"/>
    <w:tmpl w:val="52085C30"/>
    <w:lvl w:ilvl="0">
      <w:start w:val="1"/>
      <w:numFmt w:val="decimal"/>
      <w:lvlText w:val="%1)"/>
      <w:legacy w:legacy="1" w:legacySpace="0" w:legacyIndent="339"/>
      <w:lvlJc w:val="left"/>
      <w:rPr>
        <w:rFonts w:ascii="Times New Roman" w:hAnsi="Times New Roman" w:cs="Times New Roman" w:hint="default"/>
      </w:rPr>
    </w:lvl>
  </w:abstractNum>
  <w:abstractNum w:abstractNumId="109">
    <w:nsid w:val="690F2F9A"/>
    <w:multiLevelType w:val="singleLevel"/>
    <w:tmpl w:val="C7C8CACE"/>
    <w:lvl w:ilvl="0">
      <w:start w:val="2"/>
      <w:numFmt w:val="decimal"/>
      <w:lvlText w:val="4.5.%1."/>
      <w:legacy w:legacy="1" w:legacySpace="0" w:legacyIndent="667"/>
      <w:lvlJc w:val="left"/>
      <w:rPr>
        <w:rFonts w:ascii="Times New Roman" w:hAnsi="Times New Roman" w:cs="Times New Roman" w:hint="default"/>
      </w:rPr>
    </w:lvl>
  </w:abstractNum>
  <w:abstractNum w:abstractNumId="110">
    <w:nsid w:val="6DDB3D66"/>
    <w:multiLevelType w:val="singleLevel"/>
    <w:tmpl w:val="5DECAD64"/>
    <w:lvl w:ilvl="0">
      <w:start w:val="5"/>
      <w:numFmt w:val="decimal"/>
      <w:lvlText w:val="%1."/>
      <w:legacy w:legacy="1" w:legacySpace="0" w:legacyIndent="334"/>
      <w:lvlJc w:val="left"/>
      <w:rPr>
        <w:rFonts w:ascii="Times New Roman" w:hAnsi="Times New Roman" w:cs="Times New Roman" w:hint="default"/>
      </w:rPr>
    </w:lvl>
  </w:abstractNum>
  <w:abstractNum w:abstractNumId="111">
    <w:nsid w:val="6E6A2BF5"/>
    <w:multiLevelType w:val="singleLevel"/>
    <w:tmpl w:val="0060B6A2"/>
    <w:lvl w:ilvl="0">
      <w:start w:val="3"/>
      <w:numFmt w:val="decimal"/>
      <w:lvlText w:val="5.%1."/>
      <w:legacy w:legacy="1" w:legacySpace="0" w:legacyIndent="590"/>
      <w:lvlJc w:val="left"/>
      <w:rPr>
        <w:rFonts w:ascii="Times New Roman" w:hAnsi="Times New Roman" w:cs="Times New Roman" w:hint="default"/>
      </w:rPr>
    </w:lvl>
  </w:abstractNum>
  <w:abstractNum w:abstractNumId="112">
    <w:nsid w:val="6EB322CB"/>
    <w:multiLevelType w:val="multilevel"/>
    <w:tmpl w:val="0666E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1866C35"/>
    <w:multiLevelType w:val="singleLevel"/>
    <w:tmpl w:val="F432CB5E"/>
    <w:lvl w:ilvl="0">
      <w:start w:val="1"/>
      <w:numFmt w:val="decimal"/>
      <w:lvlText w:val="6.%1."/>
      <w:legacy w:legacy="1" w:legacySpace="0" w:legacyIndent="466"/>
      <w:lvlJc w:val="left"/>
      <w:rPr>
        <w:rFonts w:ascii="Times New Roman" w:hAnsi="Times New Roman" w:cs="Times New Roman" w:hint="default"/>
      </w:rPr>
    </w:lvl>
  </w:abstractNum>
  <w:abstractNum w:abstractNumId="114">
    <w:nsid w:val="71F6314F"/>
    <w:multiLevelType w:val="singleLevel"/>
    <w:tmpl w:val="B740C760"/>
    <w:lvl w:ilvl="0">
      <w:start w:val="1"/>
      <w:numFmt w:val="decimal"/>
      <w:lvlText w:val="%1."/>
      <w:legacy w:legacy="1" w:legacySpace="0" w:legacyIndent="336"/>
      <w:lvlJc w:val="left"/>
      <w:rPr>
        <w:rFonts w:ascii="Times New Roman" w:hAnsi="Times New Roman" w:cs="Times New Roman" w:hint="default"/>
      </w:rPr>
    </w:lvl>
  </w:abstractNum>
  <w:abstractNum w:abstractNumId="115">
    <w:nsid w:val="753E0A7D"/>
    <w:multiLevelType w:val="singleLevel"/>
    <w:tmpl w:val="F8E88602"/>
    <w:lvl w:ilvl="0">
      <w:start w:val="1"/>
      <w:numFmt w:val="decimal"/>
      <w:lvlText w:val="2.4.%1."/>
      <w:legacy w:legacy="1" w:legacySpace="0" w:legacyIndent="667"/>
      <w:lvlJc w:val="left"/>
      <w:rPr>
        <w:rFonts w:ascii="Times New Roman" w:hAnsi="Times New Roman" w:cs="Times New Roman" w:hint="default"/>
      </w:rPr>
    </w:lvl>
  </w:abstractNum>
  <w:abstractNum w:abstractNumId="116">
    <w:nsid w:val="77C875DB"/>
    <w:multiLevelType w:val="singleLevel"/>
    <w:tmpl w:val="371C7FBA"/>
    <w:lvl w:ilvl="0">
      <w:start w:val="1"/>
      <w:numFmt w:val="decimal"/>
      <w:lvlText w:val="1.%1."/>
      <w:legacy w:legacy="1" w:legacySpace="0" w:legacyIndent="643"/>
      <w:lvlJc w:val="left"/>
      <w:rPr>
        <w:rFonts w:ascii="Times New Roman" w:hAnsi="Times New Roman" w:cs="Times New Roman" w:hint="default"/>
      </w:rPr>
    </w:lvl>
  </w:abstractNum>
  <w:abstractNum w:abstractNumId="117">
    <w:nsid w:val="795E6034"/>
    <w:multiLevelType w:val="singleLevel"/>
    <w:tmpl w:val="E35277DE"/>
    <w:lvl w:ilvl="0">
      <w:start w:val="1"/>
      <w:numFmt w:val="decimal"/>
      <w:lvlText w:val="%1)"/>
      <w:legacy w:legacy="1" w:legacySpace="0" w:legacyIndent="704"/>
      <w:lvlJc w:val="left"/>
      <w:rPr>
        <w:rFonts w:ascii="Times New Roman" w:hAnsi="Times New Roman" w:cs="Times New Roman" w:hint="default"/>
      </w:rPr>
    </w:lvl>
  </w:abstractNum>
  <w:abstractNum w:abstractNumId="118">
    <w:nsid w:val="7C506849"/>
    <w:multiLevelType w:val="singleLevel"/>
    <w:tmpl w:val="F5D4675E"/>
    <w:lvl w:ilvl="0">
      <w:start w:val="1"/>
      <w:numFmt w:val="decimal"/>
      <w:lvlText w:val="%1."/>
      <w:legacy w:legacy="1" w:legacySpace="0" w:legacyIndent="334"/>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6"/>
  </w:num>
  <w:num w:numId="8">
    <w:abstractNumId w:val="106"/>
  </w:num>
  <w:num w:numId="9">
    <w:abstractNumId w:val="115"/>
  </w:num>
  <w:num w:numId="10">
    <w:abstractNumId w:val="94"/>
  </w:num>
  <w:num w:numId="11">
    <w:abstractNumId w:val="81"/>
  </w:num>
  <w:num w:numId="12">
    <w:abstractNumId w:val="100"/>
  </w:num>
  <w:num w:numId="13">
    <w:abstractNumId w:val="109"/>
  </w:num>
  <w:num w:numId="14">
    <w:abstractNumId w:val="111"/>
  </w:num>
  <w:num w:numId="15">
    <w:abstractNumId w:val="113"/>
  </w:num>
  <w:num w:numId="16">
    <w:abstractNumId w:val="98"/>
  </w:num>
  <w:num w:numId="17">
    <w:abstractNumId w:val="97"/>
  </w:num>
  <w:num w:numId="18">
    <w:abstractNumId w:val="114"/>
  </w:num>
  <w:num w:numId="19">
    <w:abstractNumId w:val="92"/>
  </w:num>
  <w:num w:numId="20">
    <w:abstractNumId w:val="88"/>
  </w:num>
  <w:num w:numId="21">
    <w:abstractNumId w:val="101"/>
  </w:num>
  <w:num w:numId="22">
    <w:abstractNumId w:val="90"/>
  </w:num>
  <w:num w:numId="23">
    <w:abstractNumId w:val="78"/>
  </w:num>
  <w:num w:numId="24">
    <w:abstractNumId w:val="89"/>
  </w:num>
  <w:num w:numId="25">
    <w:abstractNumId w:val="103"/>
  </w:num>
  <w:num w:numId="26">
    <w:abstractNumId w:val="107"/>
  </w:num>
  <w:num w:numId="27">
    <w:abstractNumId w:val="85"/>
  </w:num>
  <w:num w:numId="28">
    <w:abstractNumId w:val="102"/>
  </w:num>
  <w:num w:numId="29">
    <w:abstractNumId w:val="91"/>
  </w:num>
  <w:num w:numId="30">
    <w:abstractNumId w:val="95"/>
  </w:num>
  <w:num w:numId="31">
    <w:abstractNumId w:val="87"/>
  </w:num>
  <w:num w:numId="32">
    <w:abstractNumId w:val="112"/>
  </w:num>
  <w:num w:numId="33">
    <w:abstractNumId w:val="84"/>
  </w:num>
  <w:num w:numId="34">
    <w:abstractNumId w:val="99"/>
  </w:num>
  <w:num w:numId="35">
    <w:abstractNumId w:val="93"/>
  </w:num>
  <w:num w:numId="36">
    <w:abstractNumId w:val="4"/>
    <w:lvlOverride w:ilvl="0">
      <w:lvl w:ilvl="0">
        <w:start w:val="65535"/>
        <w:numFmt w:val="bullet"/>
        <w:lvlText w:val="-"/>
        <w:legacy w:legacy="1" w:legacySpace="0" w:legacyIndent="242"/>
        <w:lvlJc w:val="left"/>
        <w:rPr>
          <w:rFonts w:ascii="Times New Roman" w:hAnsi="Times New Roman" w:cs="Times New Roman" w:hint="default"/>
        </w:rPr>
      </w:lvl>
    </w:lvlOverride>
  </w:num>
  <w:num w:numId="37">
    <w:abstractNumId w:val="117"/>
  </w:num>
  <w:num w:numId="38">
    <w:abstractNumId w:val="118"/>
  </w:num>
  <w:num w:numId="39">
    <w:abstractNumId w:val="110"/>
  </w:num>
  <w:num w:numId="40">
    <w:abstractNumId w:val="10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2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20"/>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6BE98-ED82-4F05-91FC-EA7BD090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20</Pages>
  <Words>5137</Words>
  <Characters>29283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2020-12-17T16:51:00Z</dcterms:created>
  <dcterms:modified xsi:type="dcterms:W3CDTF">2020-12-18T08:13:00Z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