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E3691" w14:textId="564101D4" w:rsidR="004A39D1" w:rsidRDefault="00090906" w:rsidP="00090906">
      <w:r w:rsidRPr="00090906">
        <w:rPr>
          <w:rFonts w:hint="eastAsia"/>
        </w:rPr>
        <w:t>Соболев</w:t>
      </w:r>
      <w:r w:rsidRPr="00090906">
        <w:t xml:space="preserve"> </w:t>
      </w:r>
      <w:r w:rsidRPr="00090906">
        <w:rPr>
          <w:rFonts w:hint="eastAsia"/>
        </w:rPr>
        <w:t>Олег</w:t>
      </w:r>
      <w:r w:rsidRPr="00090906">
        <w:t xml:space="preserve"> </w:t>
      </w:r>
      <w:r w:rsidRPr="00090906">
        <w:rPr>
          <w:rFonts w:hint="eastAsia"/>
        </w:rPr>
        <w:t>Васильевич</w:t>
      </w:r>
      <w:r>
        <w:t xml:space="preserve"> </w:t>
      </w:r>
      <w:r w:rsidRPr="00090906">
        <w:rPr>
          <w:rFonts w:hint="eastAsia"/>
        </w:rPr>
        <w:t>Правомерные</w:t>
      </w:r>
      <w:r w:rsidRPr="00090906">
        <w:t xml:space="preserve"> </w:t>
      </w:r>
      <w:r w:rsidRPr="00090906">
        <w:rPr>
          <w:rFonts w:hint="eastAsia"/>
        </w:rPr>
        <w:t>ограничения</w:t>
      </w:r>
      <w:r w:rsidRPr="00090906">
        <w:t xml:space="preserve"> </w:t>
      </w:r>
      <w:r w:rsidRPr="00090906">
        <w:rPr>
          <w:rFonts w:hint="eastAsia"/>
        </w:rPr>
        <w:t>прав</w:t>
      </w:r>
      <w:r w:rsidRPr="00090906">
        <w:t xml:space="preserve"> </w:t>
      </w:r>
      <w:r w:rsidRPr="00090906">
        <w:rPr>
          <w:rFonts w:hint="eastAsia"/>
        </w:rPr>
        <w:t>граждан</w:t>
      </w:r>
      <w:r w:rsidRPr="00090906">
        <w:t xml:space="preserve"> </w:t>
      </w:r>
      <w:r w:rsidRPr="00090906">
        <w:rPr>
          <w:rFonts w:hint="eastAsia"/>
        </w:rPr>
        <w:t>органами</w:t>
      </w:r>
      <w:r w:rsidRPr="00090906">
        <w:t xml:space="preserve"> </w:t>
      </w:r>
      <w:r w:rsidRPr="00090906">
        <w:rPr>
          <w:rFonts w:hint="eastAsia"/>
        </w:rPr>
        <w:t>исполнительной</w:t>
      </w:r>
      <w:r w:rsidRPr="00090906">
        <w:t xml:space="preserve"> </w:t>
      </w:r>
      <w:r w:rsidRPr="00090906">
        <w:rPr>
          <w:rFonts w:hint="eastAsia"/>
        </w:rPr>
        <w:t>власти</w:t>
      </w:r>
    </w:p>
    <w:p w14:paraId="1EA573B4" w14:textId="77777777" w:rsidR="00090906" w:rsidRDefault="00090906" w:rsidP="00090906">
      <w:r>
        <w:rPr>
          <w:rFonts w:hint="eastAsia"/>
        </w:rPr>
        <w:t>ОГЛАВЛЕНИЕ</w:t>
      </w:r>
      <w:r>
        <w:t xml:space="preserve"> </w:t>
      </w:r>
      <w:r>
        <w:rPr>
          <w:rFonts w:hint="eastAsia"/>
        </w:rPr>
        <w:t>ДИССЕРТАЦИИ</w:t>
      </w:r>
    </w:p>
    <w:p w14:paraId="4C54918A" w14:textId="77777777" w:rsidR="00090906" w:rsidRDefault="00090906" w:rsidP="00090906">
      <w:r>
        <w:rPr>
          <w:rFonts w:hint="eastAsia"/>
        </w:rPr>
        <w:t>кандидат</w:t>
      </w:r>
      <w:r>
        <w:t xml:space="preserve"> </w:t>
      </w:r>
      <w:r>
        <w:rPr>
          <w:rFonts w:hint="eastAsia"/>
        </w:rPr>
        <w:t>наук</w:t>
      </w:r>
      <w:r>
        <w:t xml:space="preserve"> </w:t>
      </w:r>
      <w:r>
        <w:rPr>
          <w:rFonts w:hint="eastAsia"/>
        </w:rPr>
        <w:t>Соболев</w:t>
      </w:r>
      <w:r>
        <w:t xml:space="preserve"> </w:t>
      </w:r>
      <w:r>
        <w:rPr>
          <w:rFonts w:hint="eastAsia"/>
        </w:rPr>
        <w:t>Олег</w:t>
      </w:r>
      <w:r>
        <w:t xml:space="preserve"> </w:t>
      </w:r>
      <w:r>
        <w:rPr>
          <w:rFonts w:hint="eastAsia"/>
        </w:rPr>
        <w:t>Васильевич</w:t>
      </w:r>
    </w:p>
    <w:p w14:paraId="63602A1B" w14:textId="77777777" w:rsidR="00090906" w:rsidRDefault="00090906" w:rsidP="00090906">
      <w:r>
        <w:rPr>
          <w:rFonts w:hint="eastAsia"/>
        </w:rPr>
        <w:t>ВВЕДЕНИЕ</w:t>
      </w:r>
    </w:p>
    <w:p w14:paraId="7B3C38E1" w14:textId="77777777" w:rsidR="00090906" w:rsidRDefault="00090906" w:rsidP="00090906"/>
    <w:p w14:paraId="505EFF3B" w14:textId="77777777" w:rsidR="00090906" w:rsidRDefault="00090906" w:rsidP="00090906">
      <w:r>
        <w:rPr>
          <w:rFonts w:hint="eastAsia"/>
        </w:rPr>
        <w:t>ГЛАВА</w:t>
      </w:r>
      <w:r>
        <w:t xml:space="preserve"> 1: </w:t>
      </w:r>
      <w:r>
        <w:rPr>
          <w:rFonts w:hint="eastAsia"/>
        </w:rPr>
        <w:t>ТЕОРЕТИЧЕСКИЕ</w:t>
      </w:r>
      <w:r>
        <w:t xml:space="preserve"> </w:t>
      </w:r>
      <w:r>
        <w:rPr>
          <w:rFonts w:hint="eastAsia"/>
        </w:rPr>
        <w:t>ОСНОВАНИЯ</w:t>
      </w:r>
      <w:r>
        <w:t xml:space="preserve"> </w:t>
      </w:r>
      <w:r>
        <w:rPr>
          <w:rFonts w:hint="eastAsia"/>
        </w:rPr>
        <w:t>СУЩНОСТИ</w:t>
      </w:r>
      <w:r>
        <w:t xml:space="preserve"> </w:t>
      </w:r>
      <w:r>
        <w:rPr>
          <w:rFonts w:hint="eastAsia"/>
        </w:rPr>
        <w:t>И</w:t>
      </w:r>
      <w:r>
        <w:t xml:space="preserve"> </w:t>
      </w:r>
      <w:r>
        <w:rPr>
          <w:rFonts w:hint="eastAsia"/>
        </w:rPr>
        <w:t>СОДЕРЖАНИЯ</w:t>
      </w:r>
      <w:r>
        <w:t xml:space="preserve"> </w:t>
      </w:r>
      <w:r>
        <w:rPr>
          <w:rFonts w:hint="eastAsia"/>
        </w:rPr>
        <w:t>ПРАВОМЕРНЫХ</w:t>
      </w:r>
      <w:r>
        <w:t xml:space="preserve"> </w:t>
      </w:r>
      <w:r>
        <w:rPr>
          <w:rFonts w:hint="eastAsia"/>
        </w:rPr>
        <w:t>ОГРАНИЧЕНИЙ</w:t>
      </w:r>
      <w:r>
        <w:t xml:space="preserve"> </w:t>
      </w:r>
      <w:r>
        <w:rPr>
          <w:rFonts w:hint="eastAsia"/>
        </w:rPr>
        <w:t>ПРАВ</w:t>
      </w:r>
      <w:r>
        <w:t xml:space="preserve"> </w:t>
      </w:r>
      <w:r>
        <w:rPr>
          <w:rFonts w:hint="eastAsia"/>
        </w:rPr>
        <w:t>ГРАЖДАН</w:t>
      </w:r>
      <w:r>
        <w:t xml:space="preserve"> </w:t>
      </w:r>
      <w:r>
        <w:rPr>
          <w:rFonts w:hint="eastAsia"/>
        </w:rPr>
        <w:t>ОРГАНАМИ</w:t>
      </w:r>
      <w:r>
        <w:t xml:space="preserve"> </w:t>
      </w:r>
      <w:r>
        <w:rPr>
          <w:rFonts w:hint="eastAsia"/>
        </w:rPr>
        <w:t>ИСПОЛНИТЕЛЬНОЙ</w:t>
      </w:r>
      <w:r>
        <w:t xml:space="preserve"> </w:t>
      </w:r>
      <w:r>
        <w:rPr>
          <w:rFonts w:hint="eastAsia"/>
        </w:rPr>
        <w:t>ВЛАСТИ</w:t>
      </w:r>
    </w:p>
    <w:p w14:paraId="67725F0F" w14:textId="77777777" w:rsidR="00090906" w:rsidRDefault="00090906" w:rsidP="00090906"/>
    <w:p w14:paraId="29B5C07B" w14:textId="77777777" w:rsidR="00090906" w:rsidRDefault="00090906" w:rsidP="00090906">
      <w:r>
        <w:rPr>
          <w:rFonts w:hint="eastAsia"/>
        </w:rPr>
        <w:t>§</w:t>
      </w:r>
      <w:r>
        <w:t xml:space="preserve"> 1.1. </w:t>
      </w:r>
      <w:r>
        <w:rPr>
          <w:rFonts w:hint="eastAsia"/>
        </w:rPr>
        <w:t>Феномен</w:t>
      </w:r>
      <w:r>
        <w:t xml:space="preserve"> </w:t>
      </w:r>
      <w:r>
        <w:rPr>
          <w:rFonts w:hint="eastAsia"/>
        </w:rPr>
        <w:t>ограничений</w:t>
      </w:r>
      <w:r>
        <w:t xml:space="preserve"> </w:t>
      </w:r>
      <w:r>
        <w:rPr>
          <w:rFonts w:hint="eastAsia"/>
        </w:rPr>
        <w:t>в</w:t>
      </w:r>
      <w:r>
        <w:t xml:space="preserve"> </w:t>
      </w:r>
      <w:r>
        <w:rPr>
          <w:rFonts w:hint="eastAsia"/>
        </w:rPr>
        <w:t>административном</w:t>
      </w:r>
      <w:r>
        <w:t xml:space="preserve"> </w:t>
      </w:r>
      <w:r>
        <w:rPr>
          <w:rFonts w:hint="eastAsia"/>
        </w:rPr>
        <w:t>праве</w:t>
      </w:r>
    </w:p>
    <w:p w14:paraId="3CA5F617" w14:textId="77777777" w:rsidR="00090906" w:rsidRDefault="00090906" w:rsidP="00090906"/>
    <w:p w14:paraId="45DEAE2A" w14:textId="77777777" w:rsidR="00090906" w:rsidRDefault="00090906" w:rsidP="00090906">
      <w:r>
        <w:rPr>
          <w:rFonts w:hint="eastAsia"/>
        </w:rPr>
        <w:t>§</w:t>
      </w:r>
      <w:r>
        <w:t xml:space="preserve">1.2. </w:t>
      </w:r>
      <w:r>
        <w:rPr>
          <w:rFonts w:hint="eastAsia"/>
        </w:rPr>
        <w:t>Признаки</w:t>
      </w:r>
      <w:r>
        <w:t xml:space="preserve"> </w:t>
      </w:r>
      <w:r>
        <w:rPr>
          <w:rFonts w:hint="eastAsia"/>
        </w:rPr>
        <w:t>правомерных</w:t>
      </w:r>
      <w:r>
        <w:t xml:space="preserve"> </w:t>
      </w:r>
      <w:r>
        <w:rPr>
          <w:rFonts w:hint="eastAsia"/>
        </w:rPr>
        <w:t>ограничений</w:t>
      </w:r>
      <w:r>
        <w:t xml:space="preserve"> </w:t>
      </w:r>
      <w:r>
        <w:rPr>
          <w:rFonts w:hint="eastAsia"/>
        </w:rPr>
        <w:t>прав</w:t>
      </w:r>
      <w:r>
        <w:t xml:space="preserve"> </w:t>
      </w:r>
      <w:r>
        <w:rPr>
          <w:rFonts w:hint="eastAsia"/>
        </w:rPr>
        <w:t>граждан</w:t>
      </w:r>
      <w:r>
        <w:t xml:space="preserve"> </w:t>
      </w:r>
      <w:r>
        <w:rPr>
          <w:rFonts w:hint="eastAsia"/>
        </w:rPr>
        <w:t>органами</w:t>
      </w:r>
      <w:r>
        <w:t xml:space="preserve"> </w:t>
      </w:r>
      <w:r>
        <w:rPr>
          <w:rFonts w:hint="eastAsia"/>
        </w:rPr>
        <w:t>исполнительной</w:t>
      </w:r>
      <w:r>
        <w:t xml:space="preserve"> </w:t>
      </w:r>
      <w:r>
        <w:rPr>
          <w:rFonts w:hint="eastAsia"/>
        </w:rPr>
        <w:t>власти</w:t>
      </w:r>
    </w:p>
    <w:p w14:paraId="0ACC6AFC" w14:textId="77777777" w:rsidR="00090906" w:rsidRDefault="00090906" w:rsidP="00090906"/>
    <w:p w14:paraId="5F310456" w14:textId="77777777" w:rsidR="00090906" w:rsidRDefault="00090906" w:rsidP="00090906">
      <w:r>
        <w:rPr>
          <w:rFonts w:hint="eastAsia"/>
        </w:rPr>
        <w:t>ГЛАВА</w:t>
      </w:r>
      <w:r>
        <w:t xml:space="preserve"> 2: </w:t>
      </w:r>
      <w:r>
        <w:rPr>
          <w:rFonts w:hint="eastAsia"/>
        </w:rPr>
        <w:t>ПРАВОМЕРНЫЕ</w:t>
      </w:r>
      <w:r>
        <w:t xml:space="preserve"> </w:t>
      </w:r>
      <w:r>
        <w:rPr>
          <w:rFonts w:hint="eastAsia"/>
        </w:rPr>
        <w:t>ОГРАНИЧЕНИЯ</w:t>
      </w:r>
      <w:r>
        <w:t xml:space="preserve"> </w:t>
      </w:r>
      <w:r>
        <w:rPr>
          <w:rFonts w:hint="eastAsia"/>
        </w:rPr>
        <w:t>ПРАВ</w:t>
      </w:r>
      <w:r>
        <w:t xml:space="preserve"> </w:t>
      </w:r>
      <w:r>
        <w:rPr>
          <w:rFonts w:hint="eastAsia"/>
        </w:rPr>
        <w:t>ГРАЖДАН</w:t>
      </w:r>
      <w:r>
        <w:t xml:space="preserve"> </w:t>
      </w:r>
      <w:r>
        <w:rPr>
          <w:rFonts w:hint="eastAsia"/>
        </w:rPr>
        <w:t>ВО</w:t>
      </w:r>
      <w:r>
        <w:t xml:space="preserve"> </w:t>
      </w:r>
      <w:r>
        <w:rPr>
          <w:rFonts w:hint="eastAsia"/>
        </w:rPr>
        <w:t>ВЗАИМООТНОШЕНИЯХ</w:t>
      </w:r>
      <w:r>
        <w:t xml:space="preserve"> </w:t>
      </w:r>
      <w:r>
        <w:rPr>
          <w:rFonts w:hint="eastAsia"/>
        </w:rPr>
        <w:t>С</w:t>
      </w:r>
      <w:r>
        <w:t xml:space="preserve"> </w:t>
      </w:r>
      <w:r>
        <w:rPr>
          <w:rFonts w:hint="eastAsia"/>
        </w:rPr>
        <w:t>ИСПОЛНИТЕЛЬНОЙ</w:t>
      </w:r>
      <w:r>
        <w:t xml:space="preserve"> </w:t>
      </w:r>
      <w:r>
        <w:rPr>
          <w:rFonts w:hint="eastAsia"/>
        </w:rPr>
        <w:t>ВЛАСТЬЮ</w:t>
      </w:r>
      <w:r>
        <w:t xml:space="preserve">, </w:t>
      </w:r>
      <w:r>
        <w:rPr>
          <w:rFonts w:hint="eastAsia"/>
        </w:rPr>
        <w:t>ИМЕЮЩИЕ</w:t>
      </w:r>
      <w:r>
        <w:t xml:space="preserve"> </w:t>
      </w:r>
      <w:r>
        <w:rPr>
          <w:rFonts w:hint="eastAsia"/>
        </w:rPr>
        <w:t>РЕГУЛИРУЮЩЕЕ</w:t>
      </w:r>
      <w:r>
        <w:t xml:space="preserve"> </w:t>
      </w:r>
      <w:r>
        <w:rPr>
          <w:rFonts w:hint="eastAsia"/>
        </w:rPr>
        <w:t>ВОЗДЕЙСТВИЕ</w:t>
      </w:r>
    </w:p>
    <w:p w14:paraId="76803952" w14:textId="77777777" w:rsidR="00090906" w:rsidRDefault="00090906" w:rsidP="00090906"/>
    <w:p w14:paraId="3023F614" w14:textId="77777777" w:rsidR="00090906" w:rsidRDefault="00090906" w:rsidP="00090906">
      <w:r>
        <w:rPr>
          <w:rFonts w:hint="eastAsia"/>
        </w:rPr>
        <w:t>§</w:t>
      </w:r>
      <w:r>
        <w:t xml:space="preserve">2.1. </w:t>
      </w:r>
      <w:r>
        <w:rPr>
          <w:rFonts w:hint="eastAsia"/>
        </w:rPr>
        <w:t>Ограничения</w:t>
      </w:r>
      <w:r>
        <w:t xml:space="preserve"> </w:t>
      </w:r>
      <w:r>
        <w:rPr>
          <w:rFonts w:hint="eastAsia"/>
        </w:rPr>
        <w:t>как</w:t>
      </w:r>
      <w:r>
        <w:t xml:space="preserve"> </w:t>
      </w:r>
      <w:r>
        <w:rPr>
          <w:rFonts w:hint="eastAsia"/>
        </w:rPr>
        <w:t>структурный</w:t>
      </w:r>
      <w:r>
        <w:t xml:space="preserve"> </w:t>
      </w:r>
      <w:r>
        <w:rPr>
          <w:rFonts w:hint="eastAsia"/>
        </w:rPr>
        <w:t>элемент</w:t>
      </w:r>
      <w:r>
        <w:t xml:space="preserve"> </w:t>
      </w:r>
      <w:r>
        <w:rPr>
          <w:rFonts w:hint="eastAsia"/>
        </w:rPr>
        <w:t>метода</w:t>
      </w:r>
      <w:r>
        <w:t xml:space="preserve"> </w:t>
      </w:r>
      <w:r>
        <w:rPr>
          <w:rFonts w:hint="eastAsia"/>
        </w:rPr>
        <w:t>административно</w:t>
      </w:r>
      <w:r>
        <w:t>-</w:t>
      </w:r>
      <w:r>
        <w:rPr>
          <w:rFonts w:hint="eastAsia"/>
        </w:rPr>
        <w:t>правового</w:t>
      </w:r>
      <w:r>
        <w:t xml:space="preserve"> </w:t>
      </w:r>
      <w:r>
        <w:rPr>
          <w:rFonts w:hint="eastAsia"/>
        </w:rPr>
        <w:t>воздействия</w:t>
      </w:r>
    </w:p>
    <w:p w14:paraId="6EA41755" w14:textId="77777777" w:rsidR="00090906" w:rsidRDefault="00090906" w:rsidP="00090906"/>
    <w:p w14:paraId="28200F51" w14:textId="77777777" w:rsidR="00090906" w:rsidRDefault="00090906" w:rsidP="00090906">
      <w:r>
        <w:rPr>
          <w:rFonts w:hint="eastAsia"/>
        </w:rPr>
        <w:t>§</w:t>
      </w:r>
      <w:r>
        <w:t xml:space="preserve">2.2. </w:t>
      </w:r>
      <w:r>
        <w:rPr>
          <w:rFonts w:hint="eastAsia"/>
        </w:rPr>
        <w:t>Административная</w:t>
      </w:r>
      <w:r>
        <w:t xml:space="preserve"> </w:t>
      </w:r>
      <w:r>
        <w:rPr>
          <w:rFonts w:hint="eastAsia"/>
        </w:rPr>
        <w:t>политика</w:t>
      </w:r>
      <w:r>
        <w:t xml:space="preserve"> </w:t>
      </w:r>
      <w:r>
        <w:rPr>
          <w:rFonts w:hint="eastAsia"/>
        </w:rPr>
        <w:t>и</w:t>
      </w:r>
      <w:r>
        <w:t xml:space="preserve"> </w:t>
      </w:r>
      <w:r>
        <w:rPr>
          <w:rFonts w:hint="eastAsia"/>
        </w:rPr>
        <w:t>относительные</w:t>
      </w:r>
      <w:r>
        <w:t xml:space="preserve"> </w:t>
      </w:r>
      <w:r>
        <w:rPr>
          <w:rFonts w:hint="eastAsia"/>
        </w:rPr>
        <w:t>ограничения</w:t>
      </w:r>
      <w:r>
        <w:t xml:space="preserve"> </w:t>
      </w:r>
      <w:r>
        <w:rPr>
          <w:rFonts w:hint="eastAsia"/>
        </w:rPr>
        <w:t>регулирующего</w:t>
      </w:r>
      <w:r>
        <w:t xml:space="preserve"> </w:t>
      </w:r>
      <w:r>
        <w:rPr>
          <w:rFonts w:hint="eastAsia"/>
        </w:rPr>
        <w:t>воздействия</w:t>
      </w:r>
    </w:p>
    <w:p w14:paraId="70F85E94" w14:textId="77777777" w:rsidR="00090906" w:rsidRDefault="00090906" w:rsidP="00090906"/>
    <w:p w14:paraId="035150E6" w14:textId="77777777" w:rsidR="00090906" w:rsidRDefault="00090906" w:rsidP="00090906">
      <w:r>
        <w:rPr>
          <w:rFonts w:hint="eastAsia"/>
        </w:rPr>
        <w:t>ГЛАВА</w:t>
      </w:r>
      <w:r>
        <w:t xml:space="preserve"> 3: </w:t>
      </w:r>
      <w:r>
        <w:rPr>
          <w:rFonts w:hint="eastAsia"/>
        </w:rPr>
        <w:t>ИНДИВИДУАЛЬНО</w:t>
      </w:r>
      <w:r>
        <w:t>-</w:t>
      </w:r>
      <w:r>
        <w:rPr>
          <w:rFonts w:hint="eastAsia"/>
        </w:rPr>
        <w:t>РЕЖИМНЫЕ</w:t>
      </w:r>
      <w:r>
        <w:t xml:space="preserve"> </w:t>
      </w:r>
      <w:r>
        <w:rPr>
          <w:rFonts w:hint="eastAsia"/>
        </w:rPr>
        <w:t>И</w:t>
      </w:r>
      <w:r>
        <w:t xml:space="preserve"> </w:t>
      </w:r>
      <w:r>
        <w:rPr>
          <w:rFonts w:hint="eastAsia"/>
        </w:rPr>
        <w:t>ОХРАНИТЕЛЬНЫЕ</w:t>
      </w:r>
      <w:r>
        <w:t xml:space="preserve"> </w:t>
      </w:r>
      <w:r>
        <w:rPr>
          <w:rFonts w:hint="eastAsia"/>
        </w:rPr>
        <w:t>ПРАВОМЕРНЫЕ</w:t>
      </w:r>
      <w:r>
        <w:t xml:space="preserve"> </w:t>
      </w:r>
      <w:r>
        <w:rPr>
          <w:rFonts w:hint="eastAsia"/>
        </w:rPr>
        <w:t>ОГРАНИЧЕНИЯ</w:t>
      </w:r>
    </w:p>
    <w:p w14:paraId="61994837" w14:textId="77777777" w:rsidR="00090906" w:rsidRDefault="00090906" w:rsidP="00090906"/>
    <w:p w14:paraId="50745CD2" w14:textId="77777777" w:rsidR="00090906" w:rsidRDefault="00090906" w:rsidP="00090906">
      <w:r>
        <w:rPr>
          <w:rFonts w:hint="eastAsia"/>
        </w:rPr>
        <w:t>§</w:t>
      </w:r>
      <w:r>
        <w:t xml:space="preserve">3.1. </w:t>
      </w:r>
      <w:r>
        <w:rPr>
          <w:rFonts w:hint="eastAsia"/>
        </w:rPr>
        <w:t>Индивидуальный</w:t>
      </w:r>
      <w:r>
        <w:t xml:space="preserve"> </w:t>
      </w:r>
      <w:r>
        <w:rPr>
          <w:rFonts w:hint="eastAsia"/>
        </w:rPr>
        <w:t>административный</w:t>
      </w:r>
      <w:r>
        <w:t xml:space="preserve"> </w:t>
      </w:r>
      <w:r>
        <w:rPr>
          <w:rFonts w:hint="eastAsia"/>
        </w:rPr>
        <w:t>режим</w:t>
      </w:r>
    </w:p>
    <w:p w14:paraId="1B19B1EB" w14:textId="77777777" w:rsidR="00090906" w:rsidRDefault="00090906" w:rsidP="00090906"/>
    <w:p w14:paraId="43CB3EBE" w14:textId="77777777" w:rsidR="00090906" w:rsidRDefault="00090906" w:rsidP="00090906">
      <w:r>
        <w:rPr>
          <w:rFonts w:hint="eastAsia"/>
        </w:rPr>
        <w:t>§</w:t>
      </w:r>
      <w:r>
        <w:t xml:space="preserve">3.2. </w:t>
      </w:r>
      <w:r>
        <w:rPr>
          <w:rFonts w:hint="eastAsia"/>
        </w:rPr>
        <w:t>Ограничения</w:t>
      </w:r>
      <w:r>
        <w:t xml:space="preserve"> </w:t>
      </w:r>
      <w:r>
        <w:rPr>
          <w:rFonts w:hint="eastAsia"/>
        </w:rPr>
        <w:t>прав</w:t>
      </w:r>
      <w:r>
        <w:t xml:space="preserve"> </w:t>
      </w:r>
      <w:r>
        <w:rPr>
          <w:rFonts w:hint="eastAsia"/>
        </w:rPr>
        <w:t>граждан</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нарушением</w:t>
      </w:r>
      <w:r>
        <w:t xml:space="preserve"> </w:t>
      </w:r>
      <w:r>
        <w:rPr>
          <w:rFonts w:hint="eastAsia"/>
        </w:rPr>
        <w:t>административных</w:t>
      </w:r>
      <w:r>
        <w:t xml:space="preserve"> </w:t>
      </w:r>
      <w:r>
        <w:rPr>
          <w:rFonts w:hint="eastAsia"/>
        </w:rPr>
        <w:t>требований</w:t>
      </w:r>
    </w:p>
    <w:p w14:paraId="6732C59B" w14:textId="77777777" w:rsidR="00090906" w:rsidRDefault="00090906" w:rsidP="00090906"/>
    <w:p w14:paraId="21D3A932" w14:textId="77777777" w:rsidR="00090906" w:rsidRDefault="00090906" w:rsidP="00090906">
      <w:r>
        <w:rPr>
          <w:rFonts w:hint="eastAsia"/>
        </w:rPr>
        <w:t>ЗАКЛЮЧЕНИЕ</w:t>
      </w:r>
    </w:p>
    <w:p w14:paraId="500EAD7E" w14:textId="77777777" w:rsidR="00090906" w:rsidRDefault="00090906" w:rsidP="00090906"/>
    <w:p w14:paraId="5E229BCE" w14:textId="77777777" w:rsidR="00090906" w:rsidRDefault="00090906" w:rsidP="00090906">
      <w:r>
        <w:rPr>
          <w:rFonts w:hint="eastAsia"/>
        </w:rPr>
        <w:t>СПИСОК</w:t>
      </w:r>
      <w:r>
        <w:t xml:space="preserve"> </w:t>
      </w:r>
      <w:r>
        <w:rPr>
          <w:rFonts w:hint="eastAsia"/>
        </w:rPr>
        <w:t>ИСТОЧНИКОВ</w:t>
      </w:r>
    </w:p>
    <w:p w14:paraId="70C0104A" w14:textId="77777777" w:rsidR="00090906" w:rsidRDefault="00090906" w:rsidP="00090906"/>
    <w:p w14:paraId="0F1F57ED" w14:textId="133DDAA6" w:rsidR="00090906" w:rsidRPr="00090906" w:rsidRDefault="00090906" w:rsidP="00090906">
      <w:r>
        <w:t>179</w:t>
      </w:r>
    </w:p>
    <w:sectPr w:rsidR="00090906" w:rsidRPr="00090906" w:rsidSect="003B22E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4362" w14:textId="77777777" w:rsidR="003B22EB" w:rsidRDefault="003B22EB">
      <w:pPr>
        <w:spacing w:after="0" w:line="240" w:lineRule="auto"/>
      </w:pPr>
      <w:r>
        <w:separator/>
      </w:r>
    </w:p>
  </w:endnote>
  <w:endnote w:type="continuationSeparator" w:id="0">
    <w:p w14:paraId="163B559A" w14:textId="77777777" w:rsidR="003B22EB" w:rsidRDefault="003B2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78B24" w14:textId="77777777" w:rsidR="003B22EB" w:rsidRDefault="003B22EB"/>
    <w:p w14:paraId="7811B24D" w14:textId="77777777" w:rsidR="003B22EB" w:rsidRDefault="003B22EB"/>
    <w:p w14:paraId="59F22616" w14:textId="77777777" w:rsidR="003B22EB" w:rsidRDefault="003B22EB"/>
    <w:p w14:paraId="39AC0C69" w14:textId="77777777" w:rsidR="003B22EB" w:rsidRDefault="003B22EB"/>
    <w:p w14:paraId="1864D9A2" w14:textId="77777777" w:rsidR="003B22EB" w:rsidRDefault="003B22EB"/>
    <w:p w14:paraId="6FFDEC3F" w14:textId="77777777" w:rsidR="003B22EB" w:rsidRDefault="003B22EB"/>
    <w:p w14:paraId="7B5D2944" w14:textId="77777777" w:rsidR="003B22EB" w:rsidRDefault="003B22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41805B" wp14:editId="43E5F1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8F65F" w14:textId="77777777" w:rsidR="003B22EB" w:rsidRDefault="003B22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4180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58F65F" w14:textId="77777777" w:rsidR="003B22EB" w:rsidRDefault="003B22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0503A0" w14:textId="77777777" w:rsidR="003B22EB" w:rsidRDefault="003B22EB"/>
    <w:p w14:paraId="1B68D696" w14:textId="77777777" w:rsidR="003B22EB" w:rsidRDefault="003B22EB"/>
    <w:p w14:paraId="1FFCFA95" w14:textId="77777777" w:rsidR="003B22EB" w:rsidRDefault="003B22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71C8C1" wp14:editId="132F75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396B1" w14:textId="77777777" w:rsidR="003B22EB" w:rsidRDefault="003B22EB"/>
                          <w:p w14:paraId="6288DE23" w14:textId="77777777" w:rsidR="003B22EB" w:rsidRDefault="003B22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71C8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1396B1" w14:textId="77777777" w:rsidR="003B22EB" w:rsidRDefault="003B22EB"/>
                    <w:p w14:paraId="6288DE23" w14:textId="77777777" w:rsidR="003B22EB" w:rsidRDefault="003B22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25E18C" w14:textId="77777777" w:rsidR="003B22EB" w:rsidRDefault="003B22EB"/>
    <w:p w14:paraId="134A9346" w14:textId="77777777" w:rsidR="003B22EB" w:rsidRDefault="003B22EB">
      <w:pPr>
        <w:rPr>
          <w:sz w:val="2"/>
          <w:szCs w:val="2"/>
        </w:rPr>
      </w:pPr>
    </w:p>
    <w:p w14:paraId="2F00AEFC" w14:textId="77777777" w:rsidR="003B22EB" w:rsidRDefault="003B22EB"/>
    <w:p w14:paraId="4845C91F" w14:textId="77777777" w:rsidR="003B22EB" w:rsidRDefault="003B22EB">
      <w:pPr>
        <w:spacing w:after="0" w:line="240" w:lineRule="auto"/>
      </w:pPr>
    </w:p>
  </w:footnote>
  <w:footnote w:type="continuationSeparator" w:id="0">
    <w:p w14:paraId="4EB947C1" w14:textId="77777777" w:rsidR="003B22EB" w:rsidRDefault="003B2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2EB"/>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3834</TotalTime>
  <Pages>2</Pages>
  <Words>143</Words>
  <Characters>816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491</cp:revision>
  <cp:lastPrinted>2009-02-06T05:36:00Z</cp:lastPrinted>
  <dcterms:created xsi:type="dcterms:W3CDTF">2024-04-09T10:20:00Z</dcterms:created>
  <dcterms:modified xsi:type="dcterms:W3CDTF">2024-04-13T16:16:00Z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