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CD1786" w14:textId="77777777" w:rsidR="00B87109" w:rsidRPr="00B87109" w:rsidRDefault="00B87109" w:rsidP="00B87109">
      <w:pPr>
        <w:rPr>
          <w:rFonts w:ascii="Helvetica" w:hAnsi="Helvetica" w:cs="Helvetica"/>
          <w:b/>
          <w:bCs/>
          <w:color w:val="222222"/>
          <w:sz w:val="21"/>
          <w:szCs w:val="21"/>
        </w:rPr>
      </w:pPr>
      <w:r w:rsidRPr="00B87109">
        <w:rPr>
          <w:rFonts w:ascii="Helvetica" w:hAnsi="Helvetica" w:cs="Helvetica" w:hint="eastAsia"/>
          <w:b/>
          <w:bCs/>
          <w:color w:val="222222"/>
          <w:sz w:val="21"/>
          <w:szCs w:val="21"/>
        </w:rPr>
        <w:t>Завалій</w:t>
      </w:r>
      <w:r w:rsidRPr="00B87109">
        <w:rPr>
          <w:rFonts w:ascii="Helvetica" w:hAnsi="Helvetica" w:cs="Helvetica"/>
          <w:b/>
          <w:bCs/>
          <w:color w:val="222222"/>
          <w:sz w:val="21"/>
          <w:szCs w:val="21"/>
        </w:rPr>
        <w:t xml:space="preserve"> </w:t>
      </w:r>
      <w:r w:rsidRPr="00B87109">
        <w:rPr>
          <w:rFonts w:ascii="Helvetica" w:hAnsi="Helvetica" w:cs="Helvetica" w:hint="eastAsia"/>
          <w:b/>
          <w:bCs/>
          <w:color w:val="222222"/>
          <w:sz w:val="21"/>
          <w:szCs w:val="21"/>
        </w:rPr>
        <w:t>Олександр</w:t>
      </w:r>
      <w:r w:rsidRPr="00B87109">
        <w:rPr>
          <w:rFonts w:ascii="Helvetica" w:hAnsi="Helvetica" w:cs="Helvetica"/>
          <w:b/>
          <w:bCs/>
          <w:color w:val="222222"/>
          <w:sz w:val="21"/>
          <w:szCs w:val="21"/>
        </w:rPr>
        <w:t xml:space="preserve"> </w:t>
      </w:r>
      <w:r w:rsidRPr="00B87109">
        <w:rPr>
          <w:rFonts w:ascii="Helvetica" w:hAnsi="Helvetica" w:cs="Helvetica" w:hint="eastAsia"/>
          <w:b/>
          <w:bCs/>
          <w:color w:val="222222"/>
          <w:sz w:val="21"/>
          <w:szCs w:val="21"/>
        </w:rPr>
        <w:t>Іванович</w:t>
      </w:r>
      <w:r w:rsidRPr="00B87109">
        <w:rPr>
          <w:rFonts w:ascii="Helvetica" w:hAnsi="Helvetica" w:cs="Helvetica"/>
          <w:b/>
          <w:bCs/>
          <w:color w:val="222222"/>
          <w:sz w:val="21"/>
          <w:szCs w:val="21"/>
        </w:rPr>
        <w:t xml:space="preserve">, </w:t>
      </w:r>
      <w:r w:rsidRPr="00B87109">
        <w:rPr>
          <w:rFonts w:ascii="Helvetica" w:hAnsi="Helvetica" w:cs="Helvetica" w:hint="eastAsia"/>
          <w:b/>
          <w:bCs/>
          <w:color w:val="222222"/>
          <w:sz w:val="21"/>
          <w:szCs w:val="21"/>
        </w:rPr>
        <w:t>здобувач</w:t>
      </w:r>
      <w:r w:rsidRPr="00B87109">
        <w:rPr>
          <w:rFonts w:ascii="Helvetica" w:hAnsi="Helvetica" w:cs="Helvetica"/>
          <w:b/>
          <w:bCs/>
          <w:color w:val="222222"/>
          <w:sz w:val="21"/>
          <w:szCs w:val="21"/>
        </w:rPr>
        <w:t xml:space="preserve"> </w:t>
      </w:r>
      <w:r w:rsidRPr="00B87109">
        <w:rPr>
          <w:rFonts w:ascii="Helvetica" w:hAnsi="Helvetica" w:cs="Helvetica" w:hint="eastAsia"/>
          <w:b/>
          <w:bCs/>
          <w:color w:val="222222"/>
          <w:sz w:val="21"/>
          <w:szCs w:val="21"/>
        </w:rPr>
        <w:t>відділення</w:t>
      </w:r>
      <w:r w:rsidRPr="00B87109">
        <w:rPr>
          <w:rFonts w:ascii="Helvetica" w:hAnsi="Helvetica" w:cs="Helvetica"/>
          <w:b/>
          <w:bCs/>
          <w:color w:val="222222"/>
          <w:sz w:val="21"/>
          <w:szCs w:val="21"/>
        </w:rPr>
        <w:t xml:space="preserve"> </w:t>
      </w:r>
      <w:r w:rsidRPr="00B87109">
        <w:rPr>
          <w:rFonts w:ascii="Helvetica" w:hAnsi="Helvetica" w:cs="Helvetica" w:hint="eastAsia"/>
          <w:b/>
          <w:bCs/>
          <w:color w:val="222222"/>
          <w:sz w:val="21"/>
          <w:szCs w:val="21"/>
        </w:rPr>
        <w:t>релігієзнавства</w:t>
      </w:r>
      <w:r w:rsidRPr="00B87109">
        <w:rPr>
          <w:rFonts w:ascii="Helvetica" w:hAnsi="Helvetica" w:cs="Helvetica"/>
          <w:b/>
          <w:bCs/>
          <w:color w:val="222222"/>
          <w:sz w:val="21"/>
          <w:szCs w:val="21"/>
        </w:rPr>
        <w:t xml:space="preserve"> </w:t>
      </w:r>
      <w:r w:rsidRPr="00B87109">
        <w:rPr>
          <w:rFonts w:ascii="Helvetica" w:hAnsi="Helvetica" w:cs="Helvetica" w:hint="eastAsia"/>
          <w:b/>
          <w:bCs/>
          <w:color w:val="222222"/>
          <w:sz w:val="21"/>
          <w:szCs w:val="21"/>
        </w:rPr>
        <w:t>Інституту</w:t>
      </w:r>
    </w:p>
    <w:p w14:paraId="5C0C5535" w14:textId="77777777" w:rsidR="00B87109" w:rsidRPr="00B87109" w:rsidRDefault="00B87109" w:rsidP="00B87109">
      <w:pPr>
        <w:rPr>
          <w:rFonts w:ascii="Helvetica" w:hAnsi="Helvetica" w:cs="Helvetica"/>
          <w:b/>
          <w:bCs/>
          <w:color w:val="222222"/>
          <w:sz w:val="21"/>
          <w:szCs w:val="21"/>
        </w:rPr>
      </w:pPr>
      <w:r w:rsidRPr="00B87109">
        <w:rPr>
          <w:rFonts w:ascii="Helvetica" w:hAnsi="Helvetica" w:cs="Helvetica" w:hint="eastAsia"/>
          <w:b/>
          <w:bCs/>
          <w:color w:val="222222"/>
          <w:sz w:val="21"/>
          <w:szCs w:val="21"/>
        </w:rPr>
        <w:t>філософії</w:t>
      </w:r>
      <w:r w:rsidRPr="00B87109">
        <w:rPr>
          <w:rFonts w:ascii="Helvetica" w:hAnsi="Helvetica" w:cs="Helvetica"/>
          <w:b/>
          <w:bCs/>
          <w:color w:val="222222"/>
          <w:sz w:val="21"/>
          <w:szCs w:val="21"/>
        </w:rPr>
        <w:t xml:space="preserve"> </w:t>
      </w:r>
      <w:r w:rsidRPr="00B87109">
        <w:rPr>
          <w:rFonts w:ascii="Helvetica" w:hAnsi="Helvetica" w:cs="Helvetica" w:hint="eastAsia"/>
          <w:b/>
          <w:bCs/>
          <w:color w:val="222222"/>
          <w:sz w:val="21"/>
          <w:szCs w:val="21"/>
        </w:rPr>
        <w:t>імені</w:t>
      </w:r>
      <w:r w:rsidRPr="00B87109">
        <w:rPr>
          <w:rFonts w:ascii="Helvetica" w:hAnsi="Helvetica" w:cs="Helvetica"/>
          <w:b/>
          <w:bCs/>
          <w:color w:val="222222"/>
          <w:sz w:val="21"/>
          <w:szCs w:val="21"/>
        </w:rPr>
        <w:t xml:space="preserve"> </w:t>
      </w:r>
      <w:r w:rsidRPr="00B87109">
        <w:rPr>
          <w:rFonts w:ascii="Helvetica" w:hAnsi="Helvetica" w:cs="Helvetica" w:hint="eastAsia"/>
          <w:b/>
          <w:bCs/>
          <w:color w:val="222222"/>
          <w:sz w:val="21"/>
          <w:szCs w:val="21"/>
        </w:rPr>
        <w:t>Г</w:t>
      </w:r>
      <w:r w:rsidRPr="00B87109">
        <w:rPr>
          <w:rFonts w:ascii="Helvetica" w:hAnsi="Helvetica" w:cs="Helvetica"/>
          <w:b/>
          <w:bCs/>
          <w:color w:val="222222"/>
          <w:sz w:val="21"/>
          <w:szCs w:val="21"/>
        </w:rPr>
        <w:t>.</w:t>
      </w:r>
      <w:r w:rsidRPr="00B87109">
        <w:rPr>
          <w:rFonts w:ascii="Helvetica" w:hAnsi="Helvetica" w:cs="Helvetica" w:hint="eastAsia"/>
          <w:b/>
          <w:bCs/>
          <w:color w:val="222222"/>
          <w:sz w:val="21"/>
          <w:szCs w:val="21"/>
        </w:rPr>
        <w:t>С</w:t>
      </w:r>
      <w:r w:rsidRPr="00B87109">
        <w:rPr>
          <w:rFonts w:ascii="Helvetica" w:hAnsi="Helvetica" w:cs="Helvetica"/>
          <w:b/>
          <w:bCs/>
          <w:color w:val="222222"/>
          <w:sz w:val="21"/>
          <w:szCs w:val="21"/>
        </w:rPr>
        <w:t xml:space="preserve">. </w:t>
      </w:r>
      <w:r w:rsidRPr="00B87109">
        <w:rPr>
          <w:rFonts w:ascii="Helvetica" w:hAnsi="Helvetica" w:cs="Helvetica" w:hint="eastAsia"/>
          <w:b/>
          <w:bCs/>
          <w:color w:val="222222"/>
          <w:sz w:val="21"/>
          <w:szCs w:val="21"/>
        </w:rPr>
        <w:t>Сковороди</w:t>
      </w:r>
      <w:r w:rsidRPr="00B87109">
        <w:rPr>
          <w:rFonts w:ascii="Helvetica" w:hAnsi="Helvetica" w:cs="Helvetica"/>
          <w:b/>
          <w:bCs/>
          <w:color w:val="222222"/>
          <w:sz w:val="21"/>
          <w:szCs w:val="21"/>
        </w:rPr>
        <w:t xml:space="preserve"> </w:t>
      </w:r>
      <w:r w:rsidRPr="00B87109">
        <w:rPr>
          <w:rFonts w:ascii="Helvetica" w:hAnsi="Helvetica" w:cs="Helvetica" w:hint="eastAsia"/>
          <w:b/>
          <w:bCs/>
          <w:color w:val="222222"/>
          <w:sz w:val="21"/>
          <w:szCs w:val="21"/>
        </w:rPr>
        <w:t>НАН</w:t>
      </w:r>
      <w:r w:rsidRPr="00B87109">
        <w:rPr>
          <w:rFonts w:ascii="Helvetica" w:hAnsi="Helvetica" w:cs="Helvetica"/>
          <w:b/>
          <w:bCs/>
          <w:color w:val="222222"/>
          <w:sz w:val="21"/>
          <w:szCs w:val="21"/>
        </w:rPr>
        <w:t xml:space="preserve"> </w:t>
      </w:r>
      <w:r w:rsidRPr="00B87109">
        <w:rPr>
          <w:rFonts w:ascii="Helvetica" w:hAnsi="Helvetica" w:cs="Helvetica" w:hint="eastAsia"/>
          <w:b/>
          <w:bCs/>
          <w:color w:val="222222"/>
          <w:sz w:val="21"/>
          <w:szCs w:val="21"/>
        </w:rPr>
        <w:t>України</w:t>
      </w:r>
      <w:r w:rsidRPr="00B87109">
        <w:rPr>
          <w:rFonts w:ascii="Helvetica" w:hAnsi="Helvetica" w:cs="Helvetica"/>
          <w:b/>
          <w:bCs/>
          <w:color w:val="222222"/>
          <w:sz w:val="21"/>
          <w:szCs w:val="21"/>
        </w:rPr>
        <w:t xml:space="preserve">. </w:t>
      </w:r>
      <w:r w:rsidRPr="00B87109">
        <w:rPr>
          <w:rFonts w:ascii="Helvetica" w:hAnsi="Helvetica" w:cs="Helvetica" w:hint="eastAsia"/>
          <w:b/>
          <w:bCs/>
          <w:color w:val="222222"/>
          <w:sz w:val="21"/>
          <w:szCs w:val="21"/>
        </w:rPr>
        <w:t>Назва</w:t>
      </w:r>
      <w:r w:rsidRPr="00B87109">
        <w:rPr>
          <w:rFonts w:ascii="Helvetica" w:hAnsi="Helvetica" w:cs="Helvetica"/>
          <w:b/>
          <w:bCs/>
          <w:color w:val="222222"/>
          <w:sz w:val="21"/>
          <w:szCs w:val="21"/>
        </w:rPr>
        <w:t xml:space="preserve"> </w:t>
      </w:r>
      <w:r w:rsidRPr="00B87109">
        <w:rPr>
          <w:rFonts w:ascii="Helvetica" w:hAnsi="Helvetica" w:cs="Helvetica" w:hint="eastAsia"/>
          <w:b/>
          <w:bCs/>
          <w:color w:val="222222"/>
          <w:sz w:val="21"/>
          <w:szCs w:val="21"/>
        </w:rPr>
        <w:t>дисертації</w:t>
      </w:r>
      <w:r w:rsidRPr="00B87109">
        <w:rPr>
          <w:rFonts w:ascii="Helvetica" w:hAnsi="Helvetica" w:cs="Helvetica"/>
          <w:b/>
          <w:bCs/>
          <w:color w:val="222222"/>
          <w:sz w:val="21"/>
          <w:szCs w:val="21"/>
        </w:rPr>
        <w:t xml:space="preserve">: </w:t>
      </w:r>
      <w:r w:rsidRPr="00B87109">
        <w:rPr>
          <w:rFonts w:ascii="Helvetica" w:hAnsi="Helvetica" w:cs="Helvetica" w:hint="eastAsia"/>
          <w:b/>
          <w:bCs/>
          <w:color w:val="222222"/>
          <w:sz w:val="21"/>
          <w:szCs w:val="21"/>
        </w:rPr>
        <w:t>«</w:t>
      </w:r>
      <w:r w:rsidRPr="00B87109">
        <w:rPr>
          <w:rFonts w:ascii="Helvetica" w:hAnsi="Helvetica" w:cs="Helvetica" w:hint="eastAsia"/>
          <w:b/>
          <w:bCs/>
          <w:color w:val="222222"/>
          <w:sz w:val="21"/>
          <w:szCs w:val="21"/>
        </w:rPr>
        <w:t>Реконструкція</w:t>
      </w:r>
    </w:p>
    <w:p w14:paraId="602DB0D0" w14:textId="77777777" w:rsidR="00B87109" w:rsidRPr="00B87109" w:rsidRDefault="00B87109" w:rsidP="00B87109">
      <w:pPr>
        <w:rPr>
          <w:rFonts w:ascii="Helvetica" w:hAnsi="Helvetica" w:cs="Helvetica"/>
          <w:b/>
          <w:bCs/>
          <w:color w:val="222222"/>
          <w:sz w:val="21"/>
          <w:szCs w:val="21"/>
        </w:rPr>
      </w:pPr>
      <w:r w:rsidRPr="00B87109">
        <w:rPr>
          <w:rFonts w:ascii="Helvetica" w:hAnsi="Helvetica" w:cs="Helvetica" w:hint="eastAsia"/>
          <w:b/>
          <w:bCs/>
          <w:color w:val="222222"/>
          <w:sz w:val="21"/>
          <w:szCs w:val="21"/>
        </w:rPr>
        <w:t>релігійної</w:t>
      </w:r>
      <w:r w:rsidRPr="00B87109">
        <w:rPr>
          <w:rFonts w:ascii="Helvetica" w:hAnsi="Helvetica" w:cs="Helvetica"/>
          <w:b/>
          <w:bCs/>
          <w:color w:val="222222"/>
          <w:sz w:val="21"/>
          <w:szCs w:val="21"/>
        </w:rPr>
        <w:t xml:space="preserve"> </w:t>
      </w:r>
      <w:r w:rsidRPr="00B87109">
        <w:rPr>
          <w:rFonts w:ascii="Helvetica" w:hAnsi="Helvetica" w:cs="Helvetica" w:hint="eastAsia"/>
          <w:b/>
          <w:bCs/>
          <w:color w:val="222222"/>
          <w:sz w:val="21"/>
          <w:szCs w:val="21"/>
        </w:rPr>
        <w:t>системи</w:t>
      </w:r>
      <w:r w:rsidRPr="00B87109">
        <w:rPr>
          <w:rFonts w:ascii="Helvetica" w:hAnsi="Helvetica" w:cs="Helvetica"/>
          <w:b/>
          <w:bCs/>
          <w:color w:val="222222"/>
          <w:sz w:val="21"/>
          <w:szCs w:val="21"/>
        </w:rPr>
        <w:t xml:space="preserve"> </w:t>
      </w:r>
      <w:r w:rsidRPr="00B87109">
        <w:rPr>
          <w:rFonts w:ascii="Helvetica" w:hAnsi="Helvetica" w:cs="Helvetica" w:hint="eastAsia"/>
          <w:b/>
          <w:bCs/>
          <w:color w:val="222222"/>
          <w:sz w:val="21"/>
          <w:szCs w:val="21"/>
        </w:rPr>
        <w:t>трипільців</w:t>
      </w:r>
      <w:r w:rsidRPr="00B87109">
        <w:rPr>
          <w:rFonts w:ascii="Helvetica" w:hAnsi="Helvetica" w:cs="Helvetica"/>
          <w:b/>
          <w:bCs/>
          <w:color w:val="222222"/>
          <w:sz w:val="21"/>
          <w:szCs w:val="21"/>
        </w:rPr>
        <w:t xml:space="preserve"> </w:t>
      </w:r>
      <w:r w:rsidRPr="00B87109">
        <w:rPr>
          <w:rFonts w:ascii="Helvetica" w:hAnsi="Helvetica" w:cs="Helvetica" w:hint="eastAsia"/>
          <w:b/>
          <w:bCs/>
          <w:color w:val="222222"/>
          <w:sz w:val="21"/>
          <w:szCs w:val="21"/>
        </w:rPr>
        <w:t>та</w:t>
      </w:r>
      <w:r w:rsidRPr="00B87109">
        <w:rPr>
          <w:rFonts w:ascii="Helvetica" w:hAnsi="Helvetica" w:cs="Helvetica"/>
          <w:b/>
          <w:bCs/>
          <w:color w:val="222222"/>
          <w:sz w:val="21"/>
          <w:szCs w:val="21"/>
        </w:rPr>
        <w:t xml:space="preserve"> </w:t>
      </w:r>
      <w:r w:rsidRPr="00B87109">
        <w:rPr>
          <w:rFonts w:ascii="Helvetica" w:hAnsi="Helvetica" w:cs="Helvetica" w:hint="eastAsia"/>
          <w:b/>
          <w:bCs/>
          <w:color w:val="222222"/>
          <w:sz w:val="21"/>
          <w:szCs w:val="21"/>
        </w:rPr>
        <w:t>її</w:t>
      </w:r>
      <w:r w:rsidRPr="00B87109">
        <w:rPr>
          <w:rFonts w:ascii="Helvetica" w:hAnsi="Helvetica" w:cs="Helvetica"/>
          <w:b/>
          <w:bCs/>
          <w:color w:val="222222"/>
          <w:sz w:val="21"/>
          <w:szCs w:val="21"/>
        </w:rPr>
        <w:t xml:space="preserve"> </w:t>
      </w:r>
      <w:r w:rsidRPr="00B87109">
        <w:rPr>
          <w:rFonts w:ascii="Helvetica" w:hAnsi="Helvetica" w:cs="Helvetica" w:hint="eastAsia"/>
          <w:b/>
          <w:bCs/>
          <w:color w:val="222222"/>
          <w:sz w:val="21"/>
          <w:szCs w:val="21"/>
        </w:rPr>
        <w:t>структурних</w:t>
      </w:r>
      <w:r w:rsidRPr="00B87109">
        <w:rPr>
          <w:rFonts w:ascii="Helvetica" w:hAnsi="Helvetica" w:cs="Helvetica"/>
          <w:b/>
          <w:bCs/>
          <w:color w:val="222222"/>
          <w:sz w:val="21"/>
          <w:szCs w:val="21"/>
        </w:rPr>
        <w:t xml:space="preserve"> </w:t>
      </w:r>
      <w:r w:rsidRPr="00B87109">
        <w:rPr>
          <w:rFonts w:ascii="Helvetica" w:hAnsi="Helvetica" w:cs="Helvetica" w:hint="eastAsia"/>
          <w:b/>
          <w:bCs/>
          <w:color w:val="222222"/>
          <w:sz w:val="21"/>
          <w:szCs w:val="21"/>
        </w:rPr>
        <w:t>складових</w:t>
      </w:r>
      <w:r w:rsidRPr="00B87109">
        <w:rPr>
          <w:rFonts w:ascii="Helvetica" w:hAnsi="Helvetica" w:cs="Helvetica"/>
          <w:b/>
          <w:bCs/>
          <w:color w:val="222222"/>
          <w:sz w:val="21"/>
          <w:szCs w:val="21"/>
        </w:rPr>
        <w:t xml:space="preserve"> (</w:t>
      </w:r>
      <w:r w:rsidRPr="00B87109">
        <w:rPr>
          <w:rFonts w:ascii="Helvetica" w:hAnsi="Helvetica" w:cs="Helvetica" w:hint="eastAsia"/>
          <w:b/>
          <w:bCs/>
          <w:color w:val="222222"/>
          <w:sz w:val="21"/>
          <w:szCs w:val="21"/>
        </w:rPr>
        <w:t>за</w:t>
      </w:r>
      <w:r w:rsidRPr="00B87109">
        <w:rPr>
          <w:rFonts w:ascii="Helvetica" w:hAnsi="Helvetica" w:cs="Helvetica"/>
          <w:b/>
          <w:bCs/>
          <w:color w:val="222222"/>
          <w:sz w:val="21"/>
          <w:szCs w:val="21"/>
        </w:rPr>
        <w:t xml:space="preserve"> </w:t>
      </w:r>
      <w:r w:rsidRPr="00B87109">
        <w:rPr>
          <w:rFonts w:ascii="Helvetica" w:hAnsi="Helvetica" w:cs="Helvetica" w:hint="eastAsia"/>
          <w:b/>
          <w:bCs/>
          <w:color w:val="222222"/>
          <w:sz w:val="21"/>
          <w:szCs w:val="21"/>
        </w:rPr>
        <w:t>матеріалами</w:t>
      </w:r>
    </w:p>
    <w:p w14:paraId="53E4FE3E" w14:textId="77777777" w:rsidR="00B87109" w:rsidRPr="00B87109" w:rsidRDefault="00B87109" w:rsidP="00B87109">
      <w:pPr>
        <w:rPr>
          <w:rFonts w:ascii="Helvetica" w:hAnsi="Helvetica" w:cs="Helvetica"/>
          <w:b/>
          <w:bCs/>
          <w:color w:val="222222"/>
          <w:sz w:val="21"/>
          <w:szCs w:val="21"/>
        </w:rPr>
      </w:pPr>
      <w:r w:rsidRPr="00B87109">
        <w:rPr>
          <w:rFonts w:ascii="Helvetica" w:hAnsi="Helvetica" w:cs="Helvetica" w:hint="eastAsia"/>
          <w:b/>
          <w:bCs/>
          <w:color w:val="222222"/>
          <w:sz w:val="21"/>
          <w:szCs w:val="21"/>
        </w:rPr>
        <w:t>Небелівського</w:t>
      </w:r>
      <w:r w:rsidRPr="00B87109">
        <w:rPr>
          <w:rFonts w:ascii="Helvetica" w:hAnsi="Helvetica" w:cs="Helvetica"/>
          <w:b/>
          <w:bCs/>
          <w:color w:val="222222"/>
          <w:sz w:val="21"/>
          <w:szCs w:val="21"/>
        </w:rPr>
        <w:t xml:space="preserve"> </w:t>
      </w:r>
      <w:r w:rsidRPr="00B87109">
        <w:rPr>
          <w:rFonts w:ascii="Helvetica" w:hAnsi="Helvetica" w:cs="Helvetica" w:hint="eastAsia"/>
          <w:b/>
          <w:bCs/>
          <w:color w:val="222222"/>
          <w:sz w:val="21"/>
          <w:szCs w:val="21"/>
        </w:rPr>
        <w:t>храму</w:t>
      </w:r>
      <w:r w:rsidRPr="00B87109">
        <w:rPr>
          <w:rFonts w:ascii="Helvetica" w:hAnsi="Helvetica" w:cs="Helvetica"/>
          <w:b/>
          <w:bCs/>
          <w:color w:val="222222"/>
          <w:sz w:val="21"/>
          <w:szCs w:val="21"/>
        </w:rPr>
        <w:t>)</w:t>
      </w:r>
      <w:r w:rsidRPr="00B87109">
        <w:rPr>
          <w:rFonts w:ascii="Helvetica" w:hAnsi="Helvetica" w:cs="Helvetica" w:hint="eastAsia"/>
          <w:b/>
          <w:bCs/>
          <w:color w:val="222222"/>
          <w:sz w:val="21"/>
          <w:szCs w:val="21"/>
        </w:rPr>
        <w:t>»</w:t>
      </w:r>
      <w:r w:rsidRPr="00B87109">
        <w:rPr>
          <w:rFonts w:ascii="Helvetica" w:hAnsi="Helvetica" w:cs="Helvetica"/>
          <w:b/>
          <w:bCs/>
          <w:color w:val="222222"/>
          <w:sz w:val="21"/>
          <w:szCs w:val="21"/>
        </w:rPr>
        <w:t xml:space="preserve">. </w:t>
      </w:r>
      <w:r w:rsidRPr="00B87109">
        <w:rPr>
          <w:rFonts w:ascii="Helvetica" w:hAnsi="Helvetica" w:cs="Helvetica" w:hint="eastAsia"/>
          <w:b/>
          <w:bCs/>
          <w:color w:val="222222"/>
          <w:sz w:val="21"/>
          <w:szCs w:val="21"/>
        </w:rPr>
        <w:t>Шифр</w:t>
      </w:r>
      <w:r w:rsidRPr="00B87109">
        <w:rPr>
          <w:rFonts w:ascii="Helvetica" w:hAnsi="Helvetica" w:cs="Helvetica"/>
          <w:b/>
          <w:bCs/>
          <w:color w:val="222222"/>
          <w:sz w:val="21"/>
          <w:szCs w:val="21"/>
        </w:rPr>
        <w:t xml:space="preserve"> </w:t>
      </w:r>
      <w:r w:rsidRPr="00B87109">
        <w:rPr>
          <w:rFonts w:ascii="Helvetica" w:hAnsi="Helvetica" w:cs="Helvetica" w:hint="eastAsia"/>
          <w:b/>
          <w:bCs/>
          <w:color w:val="222222"/>
          <w:sz w:val="21"/>
          <w:szCs w:val="21"/>
        </w:rPr>
        <w:t>та</w:t>
      </w:r>
      <w:r w:rsidRPr="00B87109">
        <w:rPr>
          <w:rFonts w:ascii="Helvetica" w:hAnsi="Helvetica" w:cs="Helvetica"/>
          <w:b/>
          <w:bCs/>
          <w:color w:val="222222"/>
          <w:sz w:val="21"/>
          <w:szCs w:val="21"/>
        </w:rPr>
        <w:t xml:space="preserve"> </w:t>
      </w:r>
      <w:r w:rsidRPr="00B87109">
        <w:rPr>
          <w:rFonts w:ascii="Helvetica" w:hAnsi="Helvetica" w:cs="Helvetica" w:hint="eastAsia"/>
          <w:b/>
          <w:bCs/>
          <w:color w:val="222222"/>
          <w:sz w:val="21"/>
          <w:szCs w:val="21"/>
        </w:rPr>
        <w:t>назва</w:t>
      </w:r>
      <w:r w:rsidRPr="00B87109">
        <w:rPr>
          <w:rFonts w:ascii="Helvetica" w:hAnsi="Helvetica" w:cs="Helvetica"/>
          <w:b/>
          <w:bCs/>
          <w:color w:val="222222"/>
          <w:sz w:val="21"/>
          <w:szCs w:val="21"/>
        </w:rPr>
        <w:t xml:space="preserve"> </w:t>
      </w:r>
      <w:r w:rsidRPr="00B87109">
        <w:rPr>
          <w:rFonts w:ascii="Helvetica" w:hAnsi="Helvetica" w:cs="Helvetica" w:hint="eastAsia"/>
          <w:b/>
          <w:bCs/>
          <w:color w:val="222222"/>
          <w:sz w:val="21"/>
          <w:szCs w:val="21"/>
        </w:rPr>
        <w:t>спеціальності</w:t>
      </w:r>
      <w:r w:rsidRPr="00B87109">
        <w:rPr>
          <w:rFonts w:ascii="Helvetica" w:hAnsi="Helvetica" w:cs="Helvetica"/>
          <w:b/>
          <w:bCs/>
          <w:color w:val="222222"/>
          <w:sz w:val="21"/>
          <w:szCs w:val="21"/>
        </w:rPr>
        <w:t xml:space="preserve"> </w:t>
      </w:r>
      <w:r w:rsidRPr="00B87109">
        <w:rPr>
          <w:rFonts w:ascii="Helvetica" w:hAnsi="Helvetica" w:cs="Helvetica" w:hint="eastAsia"/>
          <w:b/>
          <w:bCs/>
          <w:color w:val="222222"/>
          <w:sz w:val="21"/>
          <w:szCs w:val="21"/>
        </w:rPr>
        <w:t>–</w:t>
      </w:r>
      <w:r w:rsidRPr="00B87109">
        <w:rPr>
          <w:rFonts w:ascii="Helvetica" w:hAnsi="Helvetica" w:cs="Helvetica"/>
          <w:b/>
          <w:bCs/>
          <w:color w:val="222222"/>
          <w:sz w:val="21"/>
          <w:szCs w:val="21"/>
        </w:rPr>
        <w:t xml:space="preserve"> 09.00.11 </w:t>
      </w:r>
      <w:r w:rsidRPr="00B87109">
        <w:rPr>
          <w:rFonts w:ascii="Helvetica" w:hAnsi="Helvetica" w:cs="Helvetica" w:hint="eastAsia"/>
          <w:b/>
          <w:bCs/>
          <w:color w:val="222222"/>
          <w:sz w:val="21"/>
          <w:szCs w:val="21"/>
        </w:rPr>
        <w:t>«</w:t>
      </w:r>
      <w:r w:rsidRPr="00B87109">
        <w:rPr>
          <w:rFonts w:ascii="Helvetica" w:hAnsi="Helvetica" w:cs="Helvetica" w:hint="eastAsia"/>
          <w:b/>
          <w:bCs/>
          <w:color w:val="222222"/>
          <w:sz w:val="21"/>
          <w:szCs w:val="21"/>
        </w:rPr>
        <w:t>Релігієзнавство</w:t>
      </w:r>
      <w:r w:rsidRPr="00B87109">
        <w:rPr>
          <w:rFonts w:ascii="Helvetica" w:hAnsi="Helvetica" w:cs="Helvetica" w:hint="eastAsia"/>
          <w:b/>
          <w:bCs/>
          <w:color w:val="222222"/>
          <w:sz w:val="21"/>
          <w:szCs w:val="21"/>
        </w:rPr>
        <w:t>»</w:t>
      </w:r>
      <w:r w:rsidRPr="00B87109">
        <w:rPr>
          <w:rFonts w:ascii="Helvetica" w:hAnsi="Helvetica" w:cs="Helvetica"/>
          <w:b/>
          <w:bCs/>
          <w:color w:val="222222"/>
          <w:sz w:val="21"/>
          <w:szCs w:val="21"/>
        </w:rPr>
        <w:t>.</w:t>
      </w:r>
    </w:p>
    <w:p w14:paraId="12FA72D5" w14:textId="77777777" w:rsidR="00B87109" w:rsidRPr="00B87109" w:rsidRDefault="00B87109" w:rsidP="00B87109">
      <w:pPr>
        <w:rPr>
          <w:rFonts w:ascii="Helvetica" w:hAnsi="Helvetica" w:cs="Helvetica"/>
          <w:b/>
          <w:bCs/>
          <w:color w:val="222222"/>
          <w:sz w:val="21"/>
          <w:szCs w:val="21"/>
        </w:rPr>
      </w:pPr>
      <w:r w:rsidRPr="00B87109">
        <w:rPr>
          <w:rFonts w:ascii="Helvetica" w:hAnsi="Helvetica" w:cs="Helvetica" w:hint="eastAsia"/>
          <w:b/>
          <w:bCs/>
          <w:color w:val="222222"/>
          <w:sz w:val="21"/>
          <w:szCs w:val="21"/>
        </w:rPr>
        <w:t>Докторська</w:t>
      </w:r>
      <w:r w:rsidRPr="00B87109">
        <w:rPr>
          <w:rFonts w:ascii="Helvetica" w:hAnsi="Helvetica" w:cs="Helvetica"/>
          <w:b/>
          <w:bCs/>
          <w:color w:val="222222"/>
          <w:sz w:val="21"/>
          <w:szCs w:val="21"/>
        </w:rPr>
        <w:t xml:space="preserve"> </w:t>
      </w:r>
      <w:r w:rsidRPr="00B87109">
        <w:rPr>
          <w:rFonts w:ascii="Helvetica" w:hAnsi="Helvetica" w:cs="Helvetica" w:hint="eastAsia"/>
          <w:b/>
          <w:bCs/>
          <w:color w:val="222222"/>
          <w:sz w:val="21"/>
          <w:szCs w:val="21"/>
        </w:rPr>
        <w:t>рада</w:t>
      </w:r>
      <w:r w:rsidRPr="00B87109">
        <w:rPr>
          <w:rFonts w:ascii="Helvetica" w:hAnsi="Helvetica" w:cs="Helvetica"/>
          <w:b/>
          <w:bCs/>
          <w:color w:val="222222"/>
          <w:sz w:val="21"/>
          <w:szCs w:val="21"/>
        </w:rPr>
        <w:t xml:space="preserve"> </w:t>
      </w:r>
      <w:r w:rsidRPr="00B87109">
        <w:rPr>
          <w:rFonts w:ascii="Helvetica" w:hAnsi="Helvetica" w:cs="Helvetica" w:hint="eastAsia"/>
          <w:b/>
          <w:bCs/>
          <w:color w:val="222222"/>
          <w:sz w:val="21"/>
          <w:szCs w:val="21"/>
        </w:rPr>
        <w:t>Д</w:t>
      </w:r>
      <w:r w:rsidRPr="00B87109">
        <w:rPr>
          <w:rFonts w:ascii="Helvetica" w:hAnsi="Helvetica" w:cs="Helvetica"/>
          <w:b/>
          <w:bCs/>
          <w:color w:val="222222"/>
          <w:sz w:val="21"/>
          <w:szCs w:val="21"/>
        </w:rPr>
        <w:t xml:space="preserve"> 26.161.02 </w:t>
      </w:r>
      <w:r w:rsidRPr="00B87109">
        <w:rPr>
          <w:rFonts w:ascii="Helvetica" w:hAnsi="Helvetica" w:cs="Helvetica" w:hint="eastAsia"/>
          <w:b/>
          <w:bCs/>
          <w:color w:val="222222"/>
          <w:sz w:val="21"/>
          <w:szCs w:val="21"/>
        </w:rPr>
        <w:t>Інституту</w:t>
      </w:r>
      <w:r w:rsidRPr="00B87109">
        <w:rPr>
          <w:rFonts w:ascii="Helvetica" w:hAnsi="Helvetica" w:cs="Helvetica"/>
          <w:b/>
          <w:bCs/>
          <w:color w:val="222222"/>
          <w:sz w:val="21"/>
          <w:szCs w:val="21"/>
        </w:rPr>
        <w:t xml:space="preserve"> </w:t>
      </w:r>
      <w:r w:rsidRPr="00B87109">
        <w:rPr>
          <w:rFonts w:ascii="Helvetica" w:hAnsi="Helvetica" w:cs="Helvetica" w:hint="eastAsia"/>
          <w:b/>
          <w:bCs/>
          <w:color w:val="222222"/>
          <w:sz w:val="21"/>
          <w:szCs w:val="21"/>
        </w:rPr>
        <w:t>філософії</w:t>
      </w:r>
      <w:r w:rsidRPr="00B87109">
        <w:rPr>
          <w:rFonts w:ascii="Helvetica" w:hAnsi="Helvetica" w:cs="Helvetica"/>
          <w:b/>
          <w:bCs/>
          <w:color w:val="222222"/>
          <w:sz w:val="21"/>
          <w:szCs w:val="21"/>
        </w:rPr>
        <w:t xml:space="preserve"> </w:t>
      </w:r>
      <w:r w:rsidRPr="00B87109">
        <w:rPr>
          <w:rFonts w:ascii="Helvetica" w:hAnsi="Helvetica" w:cs="Helvetica" w:hint="eastAsia"/>
          <w:b/>
          <w:bCs/>
          <w:color w:val="222222"/>
          <w:sz w:val="21"/>
          <w:szCs w:val="21"/>
        </w:rPr>
        <w:t>імені</w:t>
      </w:r>
      <w:r w:rsidRPr="00B87109">
        <w:rPr>
          <w:rFonts w:ascii="Helvetica" w:hAnsi="Helvetica" w:cs="Helvetica"/>
          <w:b/>
          <w:bCs/>
          <w:color w:val="222222"/>
          <w:sz w:val="21"/>
          <w:szCs w:val="21"/>
        </w:rPr>
        <w:t xml:space="preserve"> </w:t>
      </w:r>
      <w:r w:rsidRPr="00B87109">
        <w:rPr>
          <w:rFonts w:ascii="Helvetica" w:hAnsi="Helvetica" w:cs="Helvetica" w:hint="eastAsia"/>
          <w:b/>
          <w:bCs/>
          <w:color w:val="222222"/>
          <w:sz w:val="21"/>
          <w:szCs w:val="21"/>
        </w:rPr>
        <w:t>Г</w:t>
      </w:r>
      <w:r w:rsidRPr="00B87109">
        <w:rPr>
          <w:rFonts w:ascii="Helvetica" w:hAnsi="Helvetica" w:cs="Helvetica"/>
          <w:b/>
          <w:bCs/>
          <w:color w:val="222222"/>
          <w:sz w:val="21"/>
          <w:szCs w:val="21"/>
        </w:rPr>
        <w:t>.</w:t>
      </w:r>
      <w:r w:rsidRPr="00B87109">
        <w:rPr>
          <w:rFonts w:ascii="Helvetica" w:hAnsi="Helvetica" w:cs="Helvetica" w:hint="eastAsia"/>
          <w:b/>
          <w:bCs/>
          <w:color w:val="222222"/>
          <w:sz w:val="21"/>
          <w:szCs w:val="21"/>
        </w:rPr>
        <w:t>С</w:t>
      </w:r>
      <w:r w:rsidRPr="00B87109">
        <w:rPr>
          <w:rFonts w:ascii="Helvetica" w:hAnsi="Helvetica" w:cs="Helvetica"/>
          <w:b/>
          <w:bCs/>
          <w:color w:val="222222"/>
          <w:sz w:val="21"/>
          <w:szCs w:val="21"/>
        </w:rPr>
        <w:t xml:space="preserve">. </w:t>
      </w:r>
      <w:r w:rsidRPr="00B87109">
        <w:rPr>
          <w:rFonts w:ascii="Helvetica" w:hAnsi="Helvetica" w:cs="Helvetica" w:hint="eastAsia"/>
          <w:b/>
          <w:bCs/>
          <w:color w:val="222222"/>
          <w:sz w:val="21"/>
          <w:szCs w:val="21"/>
        </w:rPr>
        <w:t>Сковороди</w:t>
      </w:r>
      <w:r w:rsidRPr="00B87109">
        <w:rPr>
          <w:rFonts w:ascii="Helvetica" w:hAnsi="Helvetica" w:cs="Helvetica"/>
          <w:b/>
          <w:bCs/>
          <w:color w:val="222222"/>
          <w:sz w:val="21"/>
          <w:szCs w:val="21"/>
        </w:rPr>
        <w:t xml:space="preserve"> </w:t>
      </w:r>
      <w:r w:rsidRPr="00B87109">
        <w:rPr>
          <w:rFonts w:ascii="Helvetica" w:hAnsi="Helvetica" w:cs="Helvetica" w:hint="eastAsia"/>
          <w:b/>
          <w:bCs/>
          <w:color w:val="222222"/>
          <w:sz w:val="21"/>
          <w:szCs w:val="21"/>
        </w:rPr>
        <w:t>НАН</w:t>
      </w:r>
      <w:r w:rsidRPr="00B87109">
        <w:rPr>
          <w:rFonts w:ascii="Helvetica" w:hAnsi="Helvetica" w:cs="Helvetica"/>
          <w:b/>
          <w:bCs/>
          <w:color w:val="222222"/>
          <w:sz w:val="21"/>
          <w:szCs w:val="21"/>
        </w:rPr>
        <w:t xml:space="preserve"> </w:t>
      </w:r>
      <w:r w:rsidRPr="00B87109">
        <w:rPr>
          <w:rFonts w:ascii="Helvetica" w:hAnsi="Helvetica" w:cs="Helvetica" w:hint="eastAsia"/>
          <w:b/>
          <w:bCs/>
          <w:color w:val="222222"/>
          <w:sz w:val="21"/>
          <w:szCs w:val="21"/>
        </w:rPr>
        <w:t>України</w:t>
      </w:r>
    </w:p>
    <w:p w14:paraId="2D1414D8" w14:textId="77777777" w:rsidR="00B87109" w:rsidRPr="00B87109" w:rsidRDefault="00B87109" w:rsidP="00B87109">
      <w:pPr>
        <w:rPr>
          <w:rFonts w:ascii="Helvetica" w:hAnsi="Helvetica" w:cs="Helvetica"/>
          <w:b/>
          <w:bCs/>
          <w:color w:val="222222"/>
          <w:sz w:val="21"/>
          <w:szCs w:val="21"/>
        </w:rPr>
      </w:pPr>
      <w:r w:rsidRPr="00B87109">
        <w:rPr>
          <w:rFonts w:ascii="Helvetica" w:hAnsi="Helvetica" w:cs="Helvetica"/>
          <w:b/>
          <w:bCs/>
          <w:color w:val="222222"/>
          <w:sz w:val="21"/>
          <w:szCs w:val="21"/>
        </w:rPr>
        <w:t>(</w:t>
      </w:r>
      <w:r w:rsidRPr="00B87109">
        <w:rPr>
          <w:rFonts w:ascii="Helvetica" w:hAnsi="Helvetica" w:cs="Helvetica" w:hint="eastAsia"/>
          <w:b/>
          <w:bCs/>
          <w:color w:val="222222"/>
          <w:sz w:val="21"/>
          <w:szCs w:val="21"/>
        </w:rPr>
        <w:t>вул</w:t>
      </w:r>
      <w:r w:rsidRPr="00B87109">
        <w:rPr>
          <w:rFonts w:ascii="Helvetica" w:hAnsi="Helvetica" w:cs="Helvetica"/>
          <w:b/>
          <w:bCs/>
          <w:color w:val="222222"/>
          <w:sz w:val="21"/>
          <w:szCs w:val="21"/>
        </w:rPr>
        <w:t xml:space="preserve">. </w:t>
      </w:r>
      <w:r w:rsidRPr="00B87109">
        <w:rPr>
          <w:rFonts w:ascii="Helvetica" w:hAnsi="Helvetica" w:cs="Helvetica" w:hint="eastAsia"/>
          <w:b/>
          <w:bCs/>
          <w:color w:val="222222"/>
          <w:sz w:val="21"/>
          <w:szCs w:val="21"/>
        </w:rPr>
        <w:t>Трьохсвятительська</w:t>
      </w:r>
      <w:r w:rsidRPr="00B87109">
        <w:rPr>
          <w:rFonts w:ascii="Helvetica" w:hAnsi="Helvetica" w:cs="Helvetica"/>
          <w:b/>
          <w:bCs/>
          <w:color w:val="222222"/>
          <w:sz w:val="21"/>
          <w:szCs w:val="21"/>
        </w:rPr>
        <w:t xml:space="preserve">, 4, </w:t>
      </w:r>
      <w:r w:rsidRPr="00B87109">
        <w:rPr>
          <w:rFonts w:ascii="Helvetica" w:hAnsi="Helvetica" w:cs="Helvetica" w:hint="eastAsia"/>
          <w:b/>
          <w:bCs/>
          <w:color w:val="222222"/>
          <w:sz w:val="21"/>
          <w:szCs w:val="21"/>
        </w:rPr>
        <w:t>Київ</w:t>
      </w:r>
      <w:r w:rsidRPr="00B87109">
        <w:rPr>
          <w:rFonts w:ascii="Helvetica" w:hAnsi="Helvetica" w:cs="Helvetica"/>
          <w:b/>
          <w:bCs/>
          <w:color w:val="222222"/>
          <w:sz w:val="21"/>
          <w:szCs w:val="21"/>
        </w:rPr>
        <w:t xml:space="preserve">, 01001, </w:t>
      </w:r>
      <w:r w:rsidRPr="00B87109">
        <w:rPr>
          <w:rFonts w:ascii="Helvetica" w:hAnsi="Helvetica" w:cs="Helvetica" w:hint="eastAsia"/>
          <w:b/>
          <w:bCs/>
          <w:color w:val="222222"/>
          <w:sz w:val="21"/>
          <w:szCs w:val="21"/>
        </w:rPr>
        <w:t>тел</w:t>
      </w:r>
      <w:r w:rsidRPr="00B87109">
        <w:rPr>
          <w:rFonts w:ascii="Helvetica" w:hAnsi="Helvetica" w:cs="Helvetica"/>
          <w:b/>
          <w:bCs/>
          <w:color w:val="222222"/>
          <w:sz w:val="21"/>
          <w:szCs w:val="21"/>
        </w:rPr>
        <w:t xml:space="preserve">. (044) 279-32-82. </w:t>
      </w:r>
      <w:r w:rsidRPr="00B87109">
        <w:rPr>
          <w:rFonts w:ascii="Helvetica" w:hAnsi="Helvetica" w:cs="Helvetica" w:hint="eastAsia"/>
          <w:b/>
          <w:bCs/>
          <w:color w:val="222222"/>
          <w:sz w:val="21"/>
          <w:szCs w:val="21"/>
        </w:rPr>
        <w:t>Науковий</w:t>
      </w:r>
      <w:r w:rsidRPr="00B87109">
        <w:rPr>
          <w:rFonts w:ascii="Helvetica" w:hAnsi="Helvetica" w:cs="Helvetica"/>
          <w:b/>
          <w:bCs/>
          <w:color w:val="222222"/>
          <w:sz w:val="21"/>
          <w:szCs w:val="21"/>
        </w:rPr>
        <w:t xml:space="preserve"> </w:t>
      </w:r>
      <w:r w:rsidRPr="00B87109">
        <w:rPr>
          <w:rFonts w:ascii="Helvetica" w:hAnsi="Helvetica" w:cs="Helvetica" w:hint="eastAsia"/>
          <w:b/>
          <w:bCs/>
          <w:color w:val="222222"/>
          <w:sz w:val="21"/>
          <w:szCs w:val="21"/>
        </w:rPr>
        <w:t>керівник</w:t>
      </w:r>
      <w:r w:rsidRPr="00B87109">
        <w:rPr>
          <w:rFonts w:ascii="Helvetica" w:hAnsi="Helvetica" w:cs="Helvetica"/>
          <w:b/>
          <w:bCs/>
          <w:color w:val="222222"/>
          <w:sz w:val="21"/>
          <w:szCs w:val="21"/>
        </w:rPr>
        <w:t>:</w:t>
      </w:r>
    </w:p>
    <w:p w14:paraId="76707689" w14:textId="77777777" w:rsidR="00B87109" w:rsidRPr="00B87109" w:rsidRDefault="00B87109" w:rsidP="00B87109">
      <w:pPr>
        <w:rPr>
          <w:rFonts w:ascii="Helvetica" w:hAnsi="Helvetica" w:cs="Helvetica"/>
          <w:b/>
          <w:bCs/>
          <w:color w:val="222222"/>
          <w:sz w:val="21"/>
          <w:szCs w:val="21"/>
        </w:rPr>
      </w:pPr>
      <w:r w:rsidRPr="00B87109">
        <w:rPr>
          <w:rFonts w:ascii="Helvetica" w:hAnsi="Helvetica" w:cs="Helvetica" w:hint="eastAsia"/>
          <w:b/>
          <w:bCs/>
          <w:color w:val="222222"/>
          <w:sz w:val="21"/>
          <w:szCs w:val="21"/>
        </w:rPr>
        <w:t>Базик</w:t>
      </w:r>
      <w:r w:rsidRPr="00B87109">
        <w:rPr>
          <w:rFonts w:ascii="Helvetica" w:hAnsi="Helvetica" w:cs="Helvetica"/>
          <w:b/>
          <w:bCs/>
          <w:color w:val="222222"/>
          <w:sz w:val="21"/>
          <w:szCs w:val="21"/>
        </w:rPr>
        <w:t xml:space="preserve"> </w:t>
      </w:r>
      <w:r w:rsidRPr="00B87109">
        <w:rPr>
          <w:rFonts w:ascii="Helvetica" w:hAnsi="Helvetica" w:cs="Helvetica" w:hint="eastAsia"/>
          <w:b/>
          <w:bCs/>
          <w:color w:val="222222"/>
          <w:sz w:val="21"/>
          <w:szCs w:val="21"/>
        </w:rPr>
        <w:t>Дмитро</w:t>
      </w:r>
      <w:r w:rsidRPr="00B87109">
        <w:rPr>
          <w:rFonts w:ascii="Helvetica" w:hAnsi="Helvetica" w:cs="Helvetica"/>
          <w:b/>
          <w:bCs/>
          <w:color w:val="222222"/>
          <w:sz w:val="21"/>
          <w:szCs w:val="21"/>
        </w:rPr>
        <w:t xml:space="preserve"> </w:t>
      </w:r>
      <w:r w:rsidRPr="00B87109">
        <w:rPr>
          <w:rFonts w:ascii="Helvetica" w:hAnsi="Helvetica" w:cs="Helvetica" w:hint="eastAsia"/>
          <w:b/>
          <w:bCs/>
          <w:color w:val="222222"/>
          <w:sz w:val="21"/>
          <w:szCs w:val="21"/>
        </w:rPr>
        <w:t>Васильович</w:t>
      </w:r>
      <w:r w:rsidRPr="00B87109">
        <w:rPr>
          <w:rFonts w:ascii="Helvetica" w:hAnsi="Helvetica" w:cs="Helvetica"/>
          <w:b/>
          <w:bCs/>
          <w:color w:val="222222"/>
          <w:sz w:val="21"/>
          <w:szCs w:val="21"/>
        </w:rPr>
        <w:t xml:space="preserve">, </w:t>
      </w:r>
      <w:r w:rsidRPr="00B87109">
        <w:rPr>
          <w:rFonts w:ascii="Helvetica" w:hAnsi="Helvetica" w:cs="Helvetica" w:hint="eastAsia"/>
          <w:b/>
          <w:bCs/>
          <w:color w:val="222222"/>
          <w:sz w:val="21"/>
          <w:szCs w:val="21"/>
        </w:rPr>
        <w:t>кандидат</w:t>
      </w:r>
      <w:r w:rsidRPr="00B87109">
        <w:rPr>
          <w:rFonts w:ascii="Helvetica" w:hAnsi="Helvetica" w:cs="Helvetica"/>
          <w:b/>
          <w:bCs/>
          <w:color w:val="222222"/>
          <w:sz w:val="21"/>
          <w:szCs w:val="21"/>
        </w:rPr>
        <w:t xml:space="preserve"> </w:t>
      </w:r>
      <w:r w:rsidRPr="00B87109">
        <w:rPr>
          <w:rFonts w:ascii="Helvetica" w:hAnsi="Helvetica" w:cs="Helvetica" w:hint="eastAsia"/>
          <w:b/>
          <w:bCs/>
          <w:color w:val="222222"/>
          <w:sz w:val="21"/>
          <w:szCs w:val="21"/>
        </w:rPr>
        <w:t>філософських</w:t>
      </w:r>
      <w:r w:rsidRPr="00B87109">
        <w:rPr>
          <w:rFonts w:ascii="Helvetica" w:hAnsi="Helvetica" w:cs="Helvetica"/>
          <w:b/>
          <w:bCs/>
          <w:color w:val="222222"/>
          <w:sz w:val="21"/>
          <w:szCs w:val="21"/>
        </w:rPr>
        <w:t xml:space="preserve"> </w:t>
      </w:r>
      <w:r w:rsidRPr="00B87109">
        <w:rPr>
          <w:rFonts w:ascii="Helvetica" w:hAnsi="Helvetica" w:cs="Helvetica" w:hint="eastAsia"/>
          <w:b/>
          <w:bCs/>
          <w:color w:val="222222"/>
          <w:sz w:val="21"/>
          <w:szCs w:val="21"/>
        </w:rPr>
        <w:t>наук</w:t>
      </w:r>
      <w:r w:rsidRPr="00B87109">
        <w:rPr>
          <w:rFonts w:ascii="Helvetica" w:hAnsi="Helvetica" w:cs="Helvetica"/>
          <w:b/>
          <w:bCs/>
          <w:color w:val="222222"/>
          <w:sz w:val="21"/>
          <w:szCs w:val="21"/>
        </w:rPr>
        <w:t xml:space="preserve">, </w:t>
      </w:r>
      <w:r w:rsidRPr="00B87109">
        <w:rPr>
          <w:rFonts w:ascii="Helvetica" w:hAnsi="Helvetica" w:cs="Helvetica" w:hint="eastAsia"/>
          <w:b/>
          <w:bCs/>
          <w:color w:val="222222"/>
          <w:sz w:val="21"/>
          <w:szCs w:val="21"/>
        </w:rPr>
        <w:t>старший</w:t>
      </w:r>
      <w:r w:rsidRPr="00B87109">
        <w:rPr>
          <w:rFonts w:ascii="Helvetica" w:hAnsi="Helvetica" w:cs="Helvetica"/>
          <w:b/>
          <w:bCs/>
          <w:color w:val="222222"/>
          <w:sz w:val="21"/>
          <w:szCs w:val="21"/>
        </w:rPr>
        <w:t xml:space="preserve"> </w:t>
      </w:r>
      <w:r w:rsidRPr="00B87109">
        <w:rPr>
          <w:rFonts w:ascii="Helvetica" w:hAnsi="Helvetica" w:cs="Helvetica" w:hint="eastAsia"/>
          <w:b/>
          <w:bCs/>
          <w:color w:val="222222"/>
          <w:sz w:val="21"/>
          <w:szCs w:val="21"/>
        </w:rPr>
        <w:t>науковий</w:t>
      </w:r>
    </w:p>
    <w:p w14:paraId="53805E54" w14:textId="77777777" w:rsidR="00B87109" w:rsidRPr="00B87109" w:rsidRDefault="00B87109" w:rsidP="00B87109">
      <w:pPr>
        <w:rPr>
          <w:rFonts w:ascii="Helvetica" w:hAnsi="Helvetica" w:cs="Helvetica"/>
          <w:b/>
          <w:bCs/>
          <w:color w:val="222222"/>
          <w:sz w:val="21"/>
          <w:szCs w:val="21"/>
        </w:rPr>
      </w:pPr>
      <w:r w:rsidRPr="00B87109">
        <w:rPr>
          <w:rFonts w:ascii="Helvetica" w:hAnsi="Helvetica" w:cs="Helvetica" w:hint="eastAsia"/>
          <w:b/>
          <w:bCs/>
          <w:color w:val="222222"/>
          <w:sz w:val="21"/>
          <w:szCs w:val="21"/>
        </w:rPr>
        <w:t>співробітник</w:t>
      </w:r>
      <w:r w:rsidRPr="00B87109">
        <w:rPr>
          <w:rFonts w:ascii="Helvetica" w:hAnsi="Helvetica" w:cs="Helvetica"/>
          <w:b/>
          <w:bCs/>
          <w:color w:val="222222"/>
          <w:sz w:val="21"/>
          <w:szCs w:val="21"/>
        </w:rPr>
        <w:t xml:space="preserve"> </w:t>
      </w:r>
      <w:r w:rsidRPr="00B87109">
        <w:rPr>
          <w:rFonts w:ascii="Helvetica" w:hAnsi="Helvetica" w:cs="Helvetica" w:hint="eastAsia"/>
          <w:b/>
          <w:bCs/>
          <w:color w:val="222222"/>
          <w:sz w:val="21"/>
          <w:szCs w:val="21"/>
        </w:rPr>
        <w:t>відділу</w:t>
      </w:r>
      <w:r w:rsidRPr="00B87109">
        <w:rPr>
          <w:rFonts w:ascii="Helvetica" w:hAnsi="Helvetica" w:cs="Helvetica"/>
          <w:b/>
          <w:bCs/>
          <w:color w:val="222222"/>
          <w:sz w:val="21"/>
          <w:szCs w:val="21"/>
        </w:rPr>
        <w:t xml:space="preserve"> </w:t>
      </w:r>
      <w:r w:rsidRPr="00B87109">
        <w:rPr>
          <w:rFonts w:ascii="Helvetica" w:hAnsi="Helvetica" w:cs="Helvetica" w:hint="eastAsia"/>
          <w:b/>
          <w:bCs/>
          <w:color w:val="222222"/>
          <w:sz w:val="21"/>
          <w:szCs w:val="21"/>
        </w:rPr>
        <w:t>релігієзнавства</w:t>
      </w:r>
      <w:r w:rsidRPr="00B87109">
        <w:rPr>
          <w:rFonts w:ascii="Helvetica" w:hAnsi="Helvetica" w:cs="Helvetica"/>
          <w:b/>
          <w:bCs/>
          <w:color w:val="222222"/>
          <w:sz w:val="21"/>
          <w:szCs w:val="21"/>
        </w:rPr>
        <w:t xml:space="preserve"> </w:t>
      </w:r>
      <w:r w:rsidRPr="00B87109">
        <w:rPr>
          <w:rFonts w:ascii="Helvetica" w:hAnsi="Helvetica" w:cs="Helvetica" w:hint="eastAsia"/>
          <w:b/>
          <w:bCs/>
          <w:color w:val="222222"/>
          <w:sz w:val="21"/>
          <w:szCs w:val="21"/>
        </w:rPr>
        <w:t>Інституту</w:t>
      </w:r>
      <w:r w:rsidRPr="00B87109">
        <w:rPr>
          <w:rFonts w:ascii="Helvetica" w:hAnsi="Helvetica" w:cs="Helvetica"/>
          <w:b/>
          <w:bCs/>
          <w:color w:val="222222"/>
          <w:sz w:val="21"/>
          <w:szCs w:val="21"/>
        </w:rPr>
        <w:t xml:space="preserve"> </w:t>
      </w:r>
      <w:r w:rsidRPr="00B87109">
        <w:rPr>
          <w:rFonts w:ascii="Helvetica" w:hAnsi="Helvetica" w:cs="Helvetica" w:hint="eastAsia"/>
          <w:b/>
          <w:bCs/>
          <w:color w:val="222222"/>
          <w:sz w:val="21"/>
          <w:szCs w:val="21"/>
        </w:rPr>
        <w:t>філософії</w:t>
      </w:r>
      <w:r w:rsidRPr="00B87109">
        <w:rPr>
          <w:rFonts w:ascii="Helvetica" w:hAnsi="Helvetica" w:cs="Helvetica"/>
          <w:b/>
          <w:bCs/>
          <w:color w:val="222222"/>
          <w:sz w:val="21"/>
          <w:szCs w:val="21"/>
        </w:rPr>
        <w:t xml:space="preserve"> </w:t>
      </w:r>
      <w:r w:rsidRPr="00B87109">
        <w:rPr>
          <w:rFonts w:ascii="Helvetica" w:hAnsi="Helvetica" w:cs="Helvetica" w:hint="eastAsia"/>
          <w:b/>
          <w:bCs/>
          <w:color w:val="222222"/>
          <w:sz w:val="21"/>
          <w:szCs w:val="21"/>
        </w:rPr>
        <w:t>імені</w:t>
      </w:r>
      <w:r w:rsidRPr="00B87109">
        <w:rPr>
          <w:rFonts w:ascii="Helvetica" w:hAnsi="Helvetica" w:cs="Helvetica"/>
          <w:b/>
          <w:bCs/>
          <w:color w:val="222222"/>
          <w:sz w:val="21"/>
          <w:szCs w:val="21"/>
        </w:rPr>
        <w:t xml:space="preserve"> </w:t>
      </w:r>
      <w:r w:rsidRPr="00B87109">
        <w:rPr>
          <w:rFonts w:ascii="Helvetica" w:hAnsi="Helvetica" w:cs="Helvetica" w:hint="eastAsia"/>
          <w:b/>
          <w:bCs/>
          <w:color w:val="222222"/>
          <w:sz w:val="21"/>
          <w:szCs w:val="21"/>
        </w:rPr>
        <w:t>Г</w:t>
      </w:r>
      <w:r w:rsidRPr="00B87109">
        <w:rPr>
          <w:rFonts w:ascii="Helvetica" w:hAnsi="Helvetica" w:cs="Helvetica"/>
          <w:b/>
          <w:bCs/>
          <w:color w:val="222222"/>
          <w:sz w:val="21"/>
          <w:szCs w:val="21"/>
        </w:rPr>
        <w:t>.</w:t>
      </w:r>
      <w:r w:rsidRPr="00B87109">
        <w:rPr>
          <w:rFonts w:ascii="Helvetica" w:hAnsi="Helvetica" w:cs="Helvetica" w:hint="eastAsia"/>
          <w:b/>
          <w:bCs/>
          <w:color w:val="222222"/>
          <w:sz w:val="21"/>
          <w:szCs w:val="21"/>
        </w:rPr>
        <w:t>С</w:t>
      </w:r>
      <w:r w:rsidRPr="00B87109">
        <w:rPr>
          <w:rFonts w:ascii="Helvetica" w:hAnsi="Helvetica" w:cs="Helvetica"/>
          <w:b/>
          <w:bCs/>
          <w:color w:val="222222"/>
          <w:sz w:val="21"/>
          <w:szCs w:val="21"/>
        </w:rPr>
        <w:t xml:space="preserve">. </w:t>
      </w:r>
      <w:r w:rsidRPr="00B87109">
        <w:rPr>
          <w:rFonts w:ascii="Helvetica" w:hAnsi="Helvetica" w:cs="Helvetica" w:hint="eastAsia"/>
          <w:b/>
          <w:bCs/>
          <w:color w:val="222222"/>
          <w:sz w:val="21"/>
          <w:szCs w:val="21"/>
        </w:rPr>
        <w:t>Сковороди</w:t>
      </w:r>
      <w:r w:rsidRPr="00B87109">
        <w:rPr>
          <w:rFonts w:ascii="Helvetica" w:hAnsi="Helvetica" w:cs="Helvetica"/>
          <w:b/>
          <w:bCs/>
          <w:color w:val="222222"/>
          <w:sz w:val="21"/>
          <w:szCs w:val="21"/>
        </w:rPr>
        <w:t xml:space="preserve"> </w:t>
      </w:r>
      <w:r w:rsidRPr="00B87109">
        <w:rPr>
          <w:rFonts w:ascii="Helvetica" w:hAnsi="Helvetica" w:cs="Helvetica" w:hint="eastAsia"/>
          <w:b/>
          <w:bCs/>
          <w:color w:val="222222"/>
          <w:sz w:val="21"/>
          <w:szCs w:val="21"/>
        </w:rPr>
        <w:t>НАН</w:t>
      </w:r>
    </w:p>
    <w:p w14:paraId="7EAFA064" w14:textId="77777777" w:rsidR="00B87109" w:rsidRPr="00B87109" w:rsidRDefault="00B87109" w:rsidP="00B87109">
      <w:pPr>
        <w:rPr>
          <w:rFonts w:ascii="Helvetica" w:hAnsi="Helvetica" w:cs="Helvetica"/>
          <w:b/>
          <w:bCs/>
          <w:color w:val="222222"/>
          <w:sz w:val="21"/>
          <w:szCs w:val="21"/>
        </w:rPr>
      </w:pPr>
      <w:r w:rsidRPr="00B87109">
        <w:rPr>
          <w:rFonts w:ascii="Helvetica" w:hAnsi="Helvetica" w:cs="Helvetica" w:hint="eastAsia"/>
          <w:b/>
          <w:bCs/>
          <w:color w:val="222222"/>
          <w:sz w:val="21"/>
          <w:szCs w:val="21"/>
        </w:rPr>
        <w:t>України</w:t>
      </w:r>
      <w:r w:rsidRPr="00B87109">
        <w:rPr>
          <w:rFonts w:ascii="Helvetica" w:hAnsi="Helvetica" w:cs="Helvetica"/>
          <w:b/>
          <w:bCs/>
          <w:color w:val="222222"/>
          <w:sz w:val="21"/>
          <w:szCs w:val="21"/>
        </w:rPr>
        <w:t xml:space="preserve">. </w:t>
      </w:r>
      <w:r w:rsidRPr="00B87109">
        <w:rPr>
          <w:rFonts w:ascii="Helvetica" w:hAnsi="Helvetica" w:cs="Helvetica" w:hint="eastAsia"/>
          <w:b/>
          <w:bCs/>
          <w:color w:val="222222"/>
          <w:sz w:val="21"/>
          <w:szCs w:val="21"/>
        </w:rPr>
        <w:t>Опоненти</w:t>
      </w:r>
      <w:r w:rsidRPr="00B87109">
        <w:rPr>
          <w:rFonts w:ascii="Helvetica" w:hAnsi="Helvetica" w:cs="Helvetica"/>
          <w:b/>
          <w:bCs/>
          <w:color w:val="222222"/>
          <w:sz w:val="21"/>
          <w:szCs w:val="21"/>
        </w:rPr>
        <w:t xml:space="preserve">: </w:t>
      </w:r>
      <w:r w:rsidRPr="00B87109">
        <w:rPr>
          <w:rFonts w:ascii="Helvetica" w:hAnsi="Helvetica" w:cs="Helvetica" w:hint="eastAsia"/>
          <w:b/>
          <w:bCs/>
          <w:color w:val="222222"/>
          <w:sz w:val="21"/>
          <w:szCs w:val="21"/>
        </w:rPr>
        <w:t>Гаврилюк</w:t>
      </w:r>
      <w:r w:rsidRPr="00B87109">
        <w:rPr>
          <w:rFonts w:ascii="Helvetica" w:hAnsi="Helvetica" w:cs="Helvetica"/>
          <w:b/>
          <w:bCs/>
          <w:color w:val="222222"/>
          <w:sz w:val="21"/>
          <w:szCs w:val="21"/>
        </w:rPr>
        <w:t xml:space="preserve"> </w:t>
      </w:r>
      <w:r w:rsidRPr="00B87109">
        <w:rPr>
          <w:rFonts w:ascii="Helvetica" w:hAnsi="Helvetica" w:cs="Helvetica" w:hint="eastAsia"/>
          <w:b/>
          <w:bCs/>
          <w:color w:val="222222"/>
          <w:sz w:val="21"/>
          <w:szCs w:val="21"/>
        </w:rPr>
        <w:t>Тетяна</w:t>
      </w:r>
      <w:r w:rsidRPr="00B87109">
        <w:rPr>
          <w:rFonts w:ascii="Helvetica" w:hAnsi="Helvetica" w:cs="Helvetica"/>
          <w:b/>
          <w:bCs/>
          <w:color w:val="222222"/>
          <w:sz w:val="21"/>
          <w:szCs w:val="21"/>
        </w:rPr>
        <w:t xml:space="preserve"> </w:t>
      </w:r>
      <w:r w:rsidRPr="00B87109">
        <w:rPr>
          <w:rFonts w:ascii="Helvetica" w:hAnsi="Helvetica" w:cs="Helvetica" w:hint="eastAsia"/>
          <w:b/>
          <w:bCs/>
          <w:color w:val="222222"/>
          <w:sz w:val="21"/>
          <w:szCs w:val="21"/>
        </w:rPr>
        <w:t>Вікторівна</w:t>
      </w:r>
      <w:r w:rsidRPr="00B87109">
        <w:rPr>
          <w:rFonts w:ascii="Helvetica" w:hAnsi="Helvetica" w:cs="Helvetica"/>
          <w:b/>
          <w:bCs/>
          <w:color w:val="222222"/>
          <w:sz w:val="21"/>
          <w:szCs w:val="21"/>
        </w:rPr>
        <w:t xml:space="preserve">, </w:t>
      </w:r>
      <w:r w:rsidRPr="00B87109">
        <w:rPr>
          <w:rFonts w:ascii="Helvetica" w:hAnsi="Helvetica" w:cs="Helvetica" w:hint="eastAsia"/>
          <w:b/>
          <w:bCs/>
          <w:color w:val="222222"/>
          <w:sz w:val="21"/>
          <w:szCs w:val="21"/>
        </w:rPr>
        <w:t>докторка</w:t>
      </w:r>
      <w:r w:rsidRPr="00B87109">
        <w:rPr>
          <w:rFonts w:ascii="Helvetica" w:hAnsi="Helvetica" w:cs="Helvetica"/>
          <w:b/>
          <w:bCs/>
          <w:color w:val="222222"/>
          <w:sz w:val="21"/>
          <w:szCs w:val="21"/>
        </w:rPr>
        <w:t xml:space="preserve"> </w:t>
      </w:r>
      <w:r w:rsidRPr="00B87109">
        <w:rPr>
          <w:rFonts w:ascii="Helvetica" w:hAnsi="Helvetica" w:cs="Helvetica" w:hint="eastAsia"/>
          <w:b/>
          <w:bCs/>
          <w:color w:val="222222"/>
          <w:sz w:val="21"/>
          <w:szCs w:val="21"/>
        </w:rPr>
        <w:t>філософських</w:t>
      </w:r>
      <w:r w:rsidRPr="00B87109">
        <w:rPr>
          <w:rFonts w:ascii="Helvetica" w:hAnsi="Helvetica" w:cs="Helvetica"/>
          <w:b/>
          <w:bCs/>
          <w:color w:val="222222"/>
          <w:sz w:val="21"/>
          <w:szCs w:val="21"/>
        </w:rPr>
        <w:t xml:space="preserve"> </w:t>
      </w:r>
      <w:r w:rsidRPr="00B87109">
        <w:rPr>
          <w:rFonts w:ascii="Helvetica" w:hAnsi="Helvetica" w:cs="Helvetica" w:hint="eastAsia"/>
          <w:b/>
          <w:bCs/>
          <w:color w:val="222222"/>
          <w:sz w:val="21"/>
          <w:szCs w:val="21"/>
        </w:rPr>
        <w:t>наук</w:t>
      </w:r>
      <w:r w:rsidRPr="00B87109">
        <w:rPr>
          <w:rFonts w:ascii="Helvetica" w:hAnsi="Helvetica" w:cs="Helvetica"/>
          <w:b/>
          <w:bCs/>
          <w:color w:val="222222"/>
          <w:sz w:val="21"/>
          <w:szCs w:val="21"/>
        </w:rPr>
        <w:t>,</w:t>
      </w:r>
    </w:p>
    <w:p w14:paraId="32A92167" w14:textId="77777777" w:rsidR="00B87109" w:rsidRPr="00B87109" w:rsidRDefault="00B87109" w:rsidP="00B87109">
      <w:pPr>
        <w:rPr>
          <w:rFonts w:ascii="Helvetica" w:hAnsi="Helvetica" w:cs="Helvetica"/>
          <w:b/>
          <w:bCs/>
          <w:color w:val="222222"/>
          <w:sz w:val="21"/>
          <w:szCs w:val="21"/>
        </w:rPr>
      </w:pPr>
      <w:r w:rsidRPr="00B87109">
        <w:rPr>
          <w:rFonts w:ascii="Helvetica" w:hAnsi="Helvetica" w:cs="Helvetica" w:hint="eastAsia"/>
          <w:b/>
          <w:bCs/>
          <w:color w:val="222222"/>
          <w:sz w:val="21"/>
          <w:szCs w:val="21"/>
        </w:rPr>
        <w:t>професорка</w:t>
      </w:r>
      <w:r w:rsidRPr="00B87109">
        <w:rPr>
          <w:rFonts w:ascii="Helvetica" w:hAnsi="Helvetica" w:cs="Helvetica"/>
          <w:b/>
          <w:bCs/>
          <w:color w:val="222222"/>
          <w:sz w:val="21"/>
          <w:szCs w:val="21"/>
        </w:rPr>
        <w:t xml:space="preserve">, </w:t>
      </w:r>
      <w:r w:rsidRPr="00B87109">
        <w:rPr>
          <w:rFonts w:ascii="Helvetica" w:hAnsi="Helvetica" w:cs="Helvetica" w:hint="eastAsia"/>
          <w:b/>
          <w:bCs/>
          <w:color w:val="222222"/>
          <w:sz w:val="21"/>
          <w:szCs w:val="21"/>
        </w:rPr>
        <w:t>завідувачка</w:t>
      </w:r>
      <w:r w:rsidRPr="00B87109">
        <w:rPr>
          <w:rFonts w:ascii="Helvetica" w:hAnsi="Helvetica" w:cs="Helvetica"/>
          <w:b/>
          <w:bCs/>
          <w:color w:val="222222"/>
          <w:sz w:val="21"/>
          <w:szCs w:val="21"/>
        </w:rPr>
        <w:t xml:space="preserve"> </w:t>
      </w:r>
      <w:r w:rsidRPr="00B87109">
        <w:rPr>
          <w:rFonts w:ascii="Helvetica" w:hAnsi="Helvetica" w:cs="Helvetica" w:hint="eastAsia"/>
          <w:b/>
          <w:bCs/>
          <w:color w:val="222222"/>
          <w:sz w:val="21"/>
          <w:szCs w:val="21"/>
        </w:rPr>
        <w:t>кафедри</w:t>
      </w:r>
      <w:r w:rsidRPr="00B87109">
        <w:rPr>
          <w:rFonts w:ascii="Helvetica" w:hAnsi="Helvetica" w:cs="Helvetica"/>
          <w:b/>
          <w:bCs/>
          <w:color w:val="222222"/>
          <w:sz w:val="21"/>
          <w:szCs w:val="21"/>
        </w:rPr>
        <w:t xml:space="preserve"> </w:t>
      </w:r>
      <w:r w:rsidRPr="00B87109">
        <w:rPr>
          <w:rFonts w:ascii="Helvetica" w:hAnsi="Helvetica" w:cs="Helvetica" w:hint="eastAsia"/>
          <w:b/>
          <w:bCs/>
          <w:color w:val="222222"/>
          <w:sz w:val="21"/>
          <w:szCs w:val="21"/>
        </w:rPr>
        <w:t>філософії</w:t>
      </w:r>
      <w:r w:rsidRPr="00B87109">
        <w:rPr>
          <w:rFonts w:ascii="Helvetica" w:hAnsi="Helvetica" w:cs="Helvetica"/>
          <w:b/>
          <w:bCs/>
          <w:color w:val="222222"/>
          <w:sz w:val="21"/>
          <w:szCs w:val="21"/>
        </w:rPr>
        <w:t xml:space="preserve">, </w:t>
      </w:r>
      <w:r w:rsidRPr="00B87109">
        <w:rPr>
          <w:rFonts w:ascii="Helvetica" w:hAnsi="Helvetica" w:cs="Helvetica" w:hint="eastAsia"/>
          <w:b/>
          <w:bCs/>
          <w:color w:val="222222"/>
          <w:sz w:val="21"/>
          <w:szCs w:val="21"/>
        </w:rPr>
        <w:t>права</w:t>
      </w:r>
      <w:r w:rsidRPr="00B87109">
        <w:rPr>
          <w:rFonts w:ascii="Helvetica" w:hAnsi="Helvetica" w:cs="Helvetica"/>
          <w:b/>
          <w:bCs/>
          <w:color w:val="222222"/>
          <w:sz w:val="21"/>
          <w:szCs w:val="21"/>
        </w:rPr>
        <w:t xml:space="preserve"> </w:t>
      </w:r>
      <w:r w:rsidRPr="00B87109">
        <w:rPr>
          <w:rFonts w:ascii="Helvetica" w:hAnsi="Helvetica" w:cs="Helvetica" w:hint="eastAsia"/>
          <w:b/>
          <w:bCs/>
          <w:color w:val="222222"/>
          <w:sz w:val="21"/>
          <w:szCs w:val="21"/>
        </w:rPr>
        <w:t>та</w:t>
      </w:r>
      <w:r w:rsidRPr="00B87109">
        <w:rPr>
          <w:rFonts w:ascii="Helvetica" w:hAnsi="Helvetica" w:cs="Helvetica"/>
          <w:b/>
          <w:bCs/>
          <w:color w:val="222222"/>
          <w:sz w:val="21"/>
          <w:szCs w:val="21"/>
        </w:rPr>
        <w:t xml:space="preserve"> </w:t>
      </w:r>
      <w:r w:rsidRPr="00B87109">
        <w:rPr>
          <w:rFonts w:ascii="Helvetica" w:hAnsi="Helvetica" w:cs="Helvetica" w:hint="eastAsia"/>
          <w:b/>
          <w:bCs/>
          <w:color w:val="222222"/>
          <w:sz w:val="21"/>
          <w:szCs w:val="21"/>
        </w:rPr>
        <w:t>соціально</w:t>
      </w:r>
      <w:r w:rsidRPr="00B87109">
        <w:rPr>
          <w:rFonts w:ascii="Helvetica" w:hAnsi="Helvetica" w:cs="Helvetica"/>
          <w:b/>
          <w:bCs/>
          <w:color w:val="222222"/>
          <w:sz w:val="21"/>
          <w:szCs w:val="21"/>
        </w:rPr>
        <w:t>-</w:t>
      </w:r>
      <w:r w:rsidRPr="00B87109">
        <w:rPr>
          <w:rFonts w:ascii="Helvetica" w:hAnsi="Helvetica" w:cs="Helvetica" w:hint="eastAsia"/>
          <w:b/>
          <w:bCs/>
          <w:color w:val="222222"/>
          <w:sz w:val="21"/>
          <w:szCs w:val="21"/>
        </w:rPr>
        <w:t>гуманітарних</w:t>
      </w:r>
    </w:p>
    <w:p w14:paraId="1D7336AD" w14:textId="77777777" w:rsidR="00B87109" w:rsidRPr="00B87109" w:rsidRDefault="00B87109" w:rsidP="00B87109">
      <w:pPr>
        <w:rPr>
          <w:rFonts w:ascii="Helvetica" w:hAnsi="Helvetica" w:cs="Helvetica"/>
          <w:b/>
          <w:bCs/>
          <w:color w:val="222222"/>
          <w:sz w:val="21"/>
          <w:szCs w:val="21"/>
        </w:rPr>
      </w:pPr>
      <w:r w:rsidRPr="00B87109">
        <w:rPr>
          <w:rFonts w:ascii="Helvetica" w:hAnsi="Helvetica" w:cs="Helvetica" w:hint="eastAsia"/>
          <w:b/>
          <w:bCs/>
          <w:color w:val="222222"/>
          <w:sz w:val="21"/>
          <w:szCs w:val="21"/>
        </w:rPr>
        <w:t>дисциплін</w:t>
      </w:r>
      <w:r w:rsidRPr="00B87109">
        <w:rPr>
          <w:rFonts w:ascii="Helvetica" w:hAnsi="Helvetica" w:cs="Helvetica"/>
          <w:b/>
          <w:bCs/>
          <w:color w:val="222222"/>
          <w:sz w:val="21"/>
          <w:szCs w:val="21"/>
        </w:rPr>
        <w:t xml:space="preserve"> </w:t>
      </w:r>
      <w:r w:rsidRPr="00B87109">
        <w:rPr>
          <w:rFonts w:ascii="Helvetica" w:hAnsi="Helvetica" w:cs="Helvetica" w:hint="eastAsia"/>
          <w:b/>
          <w:bCs/>
          <w:color w:val="222222"/>
          <w:sz w:val="21"/>
          <w:szCs w:val="21"/>
        </w:rPr>
        <w:t>Національної</w:t>
      </w:r>
      <w:r w:rsidRPr="00B87109">
        <w:rPr>
          <w:rFonts w:ascii="Helvetica" w:hAnsi="Helvetica" w:cs="Helvetica"/>
          <w:b/>
          <w:bCs/>
          <w:color w:val="222222"/>
          <w:sz w:val="21"/>
          <w:szCs w:val="21"/>
        </w:rPr>
        <w:t xml:space="preserve"> </w:t>
      </w:r>
      <w:r w:rsidRPr="00B87109">
        <w:rPr>
          <w:rFonts w:ascii="Helvetica" w:hAnsi="Helvetica" w:cs="Helvetica" w:hint="eastAsia"/>
          <w:b/>
          <w:bCs/>
          <w:color w:val="222222"/>
          <w:sz w:val="21"/>
          <w:szCs w:val="21"/>
        </w:rPr>
        <w:t>академії</w:t>
      </w:r>
      <w:r w:rsidRPr="00B87109">
        <w:rPr>
          <w:rFonts w:ascii="Helvetica" w:hAnsi="Helvetica" w:cs="Helvetica"/>
          <w:b/>
          <w:bCs/>
          <w:color w:val="222222"/>
          <w:sz w:val="21"/>
          <w:szCs w:val="21"/>
        </w:rPr>
        <w:t xml:space="preserve"> </w:t>
      </w:r>
      <w:r w:rsidRPr="00B87109">
        <w:rPr>
          <w:rFonts w:ascii="Helvetica" w:hAnsi="Helvetica" w:cs="Helvetica" w:hint="eastAsia"/>
          <w:b/>
          <w:bCs/>
          <w:color w:val="222222"/>
          <w:sz w:val="21"/>
          <w:szCs w:val="21"/>
        </w:rPr>
        <w:t>статистики</w:t>
      </w:r>
      <w:r w:rsidRPr="00B87109">
        <w:rPr>
          <w:rFonts w:ascii="Helvetica" w:hAnsi="Helvetica" w:cs="Helvetica"/>
          <w:b/>
          <w:bCs/>
          <w:color w:val="222222"/>
          <w:sz w:val="21"/>
          <w:szCs w:val="21"/>
        </w:rPr>
        <w:t xml:space="preserve">, </w:t>
      </w:r>
      <w:r w:rsidRPr="00B87109">
        <w:rPr>
          <w:rFonts w:ascii="Helvetica" w:hAnsi="Helvetica" w:cs="Helvetica" w:hint="eastAsia"/>
          <w:b/>
          <w:bCs/>
          <w:color w:val="222222"/>
          <w:sz w:val="21"/>
          <w:szCs w:val="21"/>
        </w:rPr>
        <w:t>обліку</w:t>
      </w:r>
      <w:r w:rsidRPr="00B87109">
        <w:rPr>
          <w:rFonts w:ascii="Helvetica" w:hAnsi="Helvetica" w:cs="Helvetica"/>
          <w:b/>
          <w:bCs/>
          <w:color w:val="222222"/>
          <w:sz w:val="21"/>
          <w:szCs w:val="21"/>
        </w:rPr>
        <w:t xml:space="preserve"> </w:t>
      </w:r>
      <w:r w:rsidRPr="00B87109">
        <w:rPr>
          <w:rFonts w:ascii="Helvetica" w:hAnsi="Helvetica" w:cs="Helvetica" w:hint="eastAsia"/>
          <w:b/>
          <w:bCs/>
          <w:color w:val="222222"/>
          <w:sz w:val="21"/>
          <w:szCs w:val="21"/>
        </w:rPr>
        <w:t>та</w:t>
      </w:r>
      <w:r w:rsidRPr="00B87109">
        <w:rPr>
          <w:rFonts w:ascii="Helvetica" w:hAnsi="Helvetica" w:cs="Helvetica"/>
          <w:b/>
          <w:bCs/>
          <w:color w:val="222222"/>
          <w:sz w:val="21"/>
          <w:szCs w:val="21"/>
        </w:rPr>
        <w:t xml:space="preserve"> </w:t>
      </w:r>
      <w:r w:rsidRPr="00B87109">
        <w:rPr>
          <w:rFonts w:ascii="Helvetica" w:hAnsi="Helvetica" w:cs="Helvetica" w:hint="eastAsia"/>
          <w:b/>
          <w:bCs/>
          <w:color w:val="222222"/>
          <w:sz w:val="21"/>
          <w:szCs w:val="21"/>
        </w:rPr>
        <w:t>аудиту</w:t>
      </w:r>
      <w:r w:rsidRPr="00B87109">
        <w:rPr>
          <w:rFonts w:ascii="Helvetica" w:hAnsi="Helvetica" w:cs="Helvetica"/>
          <w:b/>
          <w:bCs/>
          <w:color w:val="222222"/>
          <w:sz w:val="21"/>
          <w:szCs w:val="21"/>
        </w:rPr>
        <w:t xml:space="preserve">, </w:t>
      </w:r>
      <w:r w:rsidRPr="00B87109">
        <w:rPr>
          <w:rFonts w:ascii="Helvetica" w:hAnsi="Helvetica" w:cs="Helvetica" w:hint="eastAsia"/>
          <w:b/>
          <w:bCs/>
          <w:color w:val="222222"/>
          <w:sz w:val="21"/>
          <w:szCs w:val="21"/>
        </w:rPr>
        <w:t>Беднарчик</w:t>
      </w:r>
      <w:r w:rsidRPr="00B87109">
        <w:rPr>
          <w:rFonts w:ascii="Helvetica" w:hAnsi="Helvetica" w:cs="Helvetica"/>
          <w:b/>
          <w:bCs/>
          <w:color w:val="222222"/>
          <w:sz w:val="21"/>
          <w:szCs w:val="21"/>
        </w:rPr>
        <w:t xml:space="preserve"> </w:t>
      </w:r>
      <w:r w:rsidRPr="00B87109">
        <w:rPr>
          <w:rFonts w:ascii="Helvetica" w:hAnsi="Helvetica" w:cs="Helvetica" w:hint="eastAsia"/>
          <w:b/>
          <w:bCs/>
          <w:color w:val="222222"/>
          <w:sz w:val="21"/>
          <w:szCs w:val="21"/>
        </w:rPr>
        <w:t>Тарас</w:t>
      </w:r>
    </w:p>
    <w:p w14:paraId="68053E8C" w14:textId="77777777" w:rsidR="00B87109" w:rsidRPr="00B87109" w:rsidRDefault="00B87109" w:rsidP="00B87109">
      <w:pPr>
        <w:rPr>
          <w:rFonts w:ascii="Helvetica" w:hAnsi="Helvetica" w:cs="Helvetica"/>
          <w:b/>
          <w:bCs/>
          <w:color w:val="222222"/>
          <w:sz w:val="21"/>
          <w:szCs w:val="21"/>
        </w:rPr>
      </w:pPr>
      <w:r w:rsidRPr="00B87109">
        <w:rPr>
          <w:rFonts w:ascii="Helvetica" w:hAnsi="Helvetica" w:cs="Helvetica" w:hint="eastAsia"/>
          <w:b/>
          <w:bCs/>
          <w:color w:val="222222"/>
          <w:sz w:val="21"/>
          <w:szCs w:val="21"/>
        </w:rPr>
        <w:t>Романович</w:t>
      </w:r>
      <w:r w:rsidRPr="00B87109">
        <w:rPr>
          <w:rFonts w:ascii="Helvetica" w:hAnsi="Helvetica" w:cs="Helvetica"/>
          <w:b/>
          <w:bCs/>
          <w:color w:val="222222"/>
          <w:sz w:val="21"/>
          <w:szCs w:val="21"/>
        </w:rPr>
        <w:t xml:space="preserve">, </w:t>
      </w:r>
      <w:r w:rsidRPr="00B87109">
        <w:rPr>
          <w:rFonts w:ascii="Helvetica" w:hAnsi="Helvetica" w:cs="Helvetica" w:hint="eastAsia"/>
          <w:b/>
          <w:bCs/>
          <w:color w:val="222222"/>
          <w:sz w:val="21"/>
          <w:szCs w:val="21"/>
        </w:rPr>
        <w:t>кандидат</w:t>
      </w:r>
      <w:r w:rsidRPr="00B87109">
        <w:rPr>
          <w:rFonts w:ascii="Helvetica" w:hAnsi="Helvetica" w:cs="Helvetica"/>
          <w:b/>
          <w:bCs/>
          <w:color w:val="222222"/>
          <w:sz w:val="21"/>
          <w:szCs w:val="21"/>
        </w:rPr>
        <w:t xml:space="preserve"> </w:t>
      </w:r>
      <w:r w:rsidRPr="00B87109">
        <w:rPr>
          <w:rFonts w:ascii="Helvetica" w:hAnsi="Helvetica" w:cs="Helvetica" w:hint="eastAsia"/>
          <w:b/>
          <w:bCs/>
          <w:color w:val="222222"/>
          <w:sz w:val="21"/>
          <w:szCs w:val="21"/>
        </w:rPr>
        <w:t>філософських</w:t>
      </w:r>
      <w:r w:rsidRPr="00B87109">
        <w:rPr>
          <w:rFonts w:ascii="Helvetica" w:hAnsi="Helvetica" w:cs="Helvetica"/>
          <w:b/>
          <w:bCs/>
          <w:color w:val="222222"/>
          <w:sz w:val="21"/>
          <w:szCs w:val="21"/>
        </w:rPr>
        <w:t xml:space="preserve"> </w:t>
      </w:r>
      <w:r w:rsidRPr="00B87109">
        <w:rPr>
          <w:rFonts w:ascii="Helvetica" w:hAnsi="Helvetica" w:cs="Helvetica" w:hint="eastAsia"/>
          <w:b/>
          <w:bCs/>
          <w:color w:val="222222"/>
          <w:sz w:val="21"/>
          <w:szCs w:val="21"/>
        </w:rPr>
        <w:t>наук</w:t>
      </w:r>
      <w:r w:rsidRPr="00B87109">
        <w:rPr>
          <w:rFonts w:ascii="Helvetica" w:hAnsi="Helvetica" w:cs="Helvetica"/>
          <w:b/>
          <w:bCs/>
          <w:color w:val="222222"/>
          <w:sz w:val="21"/>
          <w:szCs w:val="21"/>
        </w:rPr>
        <w:t xml:space="preserve">, </w:t>
      </w:r>
      <w:r w:rsidRPr="00B87109">
        <w:rPr>
          <w:rFonts w:ascii="Helvetica" w:hAnsi="Helvetica" w:cs="Helvetica" w:hint="eastAsia"/>
          <w:b/>
          <w:bCs/>
          <w:color w:val="222222"/>
          <w:sz w:val="21"/>
          <w:szCs w:val="21"/>
        </w:rPr>
        <w:t>старший</w:t>
      </w:r>
      <w:r w:rsidRPr="00B87109">
        <w:rPr>
          <w:rFonts w:ascii="Helvetica" w:hAnsi="Helvetica" w:cs="Helvetica"/>
          <w:b/>
          <w:bCs/>
          <w:color w:val="222222"/>
          <w:sz w:val="21"/>
          <w:szCs w:val="21"/>
        </w:rPr>
        <w:t xml:space="preserve"> </w:t>
      </w:r>
      <w:r w:rsidRPr="00B87109">
        <w:rPr>
          <w:rFonts w:ascii="Helvetica" w:hAnsi="Helvetica" w:cs="Helvetica" w:hint="eastAsia"/>
          <w:b/>
          <w:bCs/>
          <w:color w:val="222222"/>
          <w:sz w:val="21"/>
          <w:szCs w:val="21"/>
        </w:rPr>
        <w:t>викладач</w:t>
      </w:r>
      <w:r w:rsidRPr="00B87109">
        <w:rPr>
          <w:rFonts w:ascii="Helvetica" w:hAnsi="Helvetica" w:cs="Helvetica"/>
          <w:b/>
          <w:bCs/>
          <w:color w:val="222222"/>
          <w:sz w:val="21"/>
          <w:szCs w:val="21"/>
        </w:rPr>
        <w:t xml:space="preserve"> </w:t>
      </w:r>
      <w:r w:rsidRPr="00B87109">
        <w:rPr>
          <w:rFonts w:ascii="Helvetica" w:hAnsi="Helvetica" w:cs="Helvetica" w:hint="eastAsia"/>
          <w:b/>
          <w:bCs/>
          <w:color w:val="222222"/>
          <w:sz w:val="21"/>
          <w:szCs w:val="21"/>
        </w:rPr>
        <w:t>кафедри</w:t>
      </w:r>
      <w:r w:rsidRPr="00B87109">
        <w:rPr>
          <w:rFonts w:ascii="Helvetica" w:hAnsi="Helvetica" w:cs="Helvetica"/>
          <w:b/>
          <w:bCs/>
          <w:color w:val="222222"/>
          <w:sz w:val="21"/>
          <w:szCs w:val="21"/>
        </w:rPr>
        <w:t xml:space="preserve"> </w:t>
      </w:r>
      <w:r w:rsidRPr="00B87109">
        <w:rPr>
          <w:rFonts w:ascii="Helvetica" w:hAnsi="Helvetica" w:cs="Helvetica" w:hint="eastAsia"/>
          <w:b/>
          <w:bCs/>
          <w:color w:val="222222"/>
          <w:sz w:val="21"/>
          <w:szCs w:val="21"/>
        </w:rPr>
        <w:t>філософії</w:t>
      </w:r>
      <w:r w:rsidRPr="00B87109">
        <w:rPr>
          <w:rFonts w:ascii="Helvetica" w:hAnsi="Helvetica" w:cs="Helvetica"/>
          <w:b/>
          <w:bCs/>
          <w:color w:val="222222"/>
          <w:sz w:val="21"/>
          <w:szCs w:val="21"/>
        </w:rPr>
        <w:t xml:space="preserve"> </w:t>
      </w:r>
      <w:r w:rsidRPr="00B87109">
        <w:rPr>
          <w:rFonts w:ascii="Helvetica" w:hAnsi="Helvetica" w:cs="Helvetica" w:hint="eastAsia"/>
          <w:b/>
          <w:bCs/>
          <w:color w:val="222222"/>
          <w:sz w:val="21"/>
          <w:szCs w:val="21"/>
        </w:rPr>
        <w:t>та</w:t>
      </w:r>
    </w:p>
    <w:p w14:paraId="109CC004" w14:textId="2C3D6770" w:rsidR="00484EB4" w:rsidRPr="00B87109" w:rsidRDefault="00B87109" w:rsidP="00B87109">
      <w:r w:rsidRPr="00B87109">
        <w:rPr>
          <w:rFonts w:ascii="Helvetica" w:hAnsi="Helvetica" w:cs="Helvetica" w:hint="eastAsia"/>
          <w:b/>
          <w:bCs/>
          <w:color w:val="222222"/>
          <w:sz w:val="21"/>
          <w:szCs w:val="21"/>
        </w:rPr>
        <w:t>суспільних</w:t>
      </w:r>
      <w:r w:rsidRPr="00B87109">
        <w:rPr>
          <w:rFonts w:ascii="Helvetica" w:hAnsi="Helvetica" w:cs="Helvetica"/>
          <w:b/>
          <w:bCs/>
          <w:color w:val="222222"/>
          <w:sz w:val="21"/>
          <w:szCs w:val="21"/>
        </w:rPr>
        <w:t xml:space="preserve"> </w:t>
      </w:r>
      <w:r w:rsidRPr="00B87109">
        <w:rPr>
          <w:rFonts w:ascii="Helvetica" w:hAnsi="Helvetica" w:cs="Helvetica" w:hint="eastAsia"/>
          <w:b/>
          <w:bCs/>
          <w:color w:val="222222"/>
          <w:sz w:val="21"/>
          <w:szCs w:val="21"/>
        </w:rPr>
        <w:t>наук</w:t>
      </w:r>
      <w:r w:rsidRPr="00B87109">
        <w:rPr>
          <w:rFonts w:ascii="Helvetica" w:hAnsi="Helvetica" w:cs="Helvetica"/>
          <w:b/>
          <w:bCs/>
          <w:color w:val="222222"/>
          <w:sz w:val="21"/>
          <w:szCs w:val="21"/>
        </w:rPr>
        <w:t xml:space="preserve"> </w:t>
      </w:r>
      <w:r w:rsidRPr="00B87109">
        <w:rPr>
          <w:rFonts w:ascii="Helvetica" w:hAnsi="Helvetica" w:cs="Helvetica" w:hint="eastAsia"/>
          <w:b/>
          <w:bCs/>
          <w:color w:val="222222"/>
          <w:sz w:val="21"/>
          <w:szCs w:val="21"/>
        </w:rPr>
        <w:t>Вінницького</w:t>
      </w:r>
      <w:r w:rsidRPr="00B87109">
        <w:rPr>
          <w:rFonts w:ascii="Helvetica" w:hAnsi="Helvetica" w:cs="Helvetica"/>
          <w:b/>
          <w:bCs/>
          <w:color w:val="222222"/>
          <w:sz w:val="21"/>
          <w:szCs w:val="21"/>
        </w:rPr>
        <w:t xml:space="preserve"> </w:t>
      </w:r>
      <w:r w:rsidRPr="00B87109">
        <w:rPr>
          <w:rFonts w:ascii="Helvetica" w:hAnsi="Helvetica" w:cs="Helvetica" w:hint="eastAsia"/>
          <w:b/>
          <w:bCs/>
          <w:color w:val="222222"/>
          <w:sz w:val="21"/>
          <w:szCs w:val="21"/>
        </w:rPr>
        <w:t>медичного</w:t>
      </w:r>
      <w:r w:rsidRPr="00B87109">
        <w:rPr>
          <w:rFonts w:ascii="Helvetica" w:hAnsi="Helvetica" w:cs="Helvetica"/>
          <w:b/>
          <w:bCs/>
          <w:color w:val="222222"/>
          <w:sz w:val="21"/>
          <w:szCs w:val="21"/>
        </w:rPr>
        <w:t xml:space="preserve"> </w:t>
      </w:r>
      <w:r w:rsidRPr="00B87109">
        <w:rPr>
          <w:rFonts w:ascii="Helvetica" w:hAnsi="Helvetica" w:cs="Helvetica" w:hint="eastAsia"/>
          <w:b/>
          <w:bCs/>
          <w:color w:val="222222"/>
          <w:sz w:val="21"/>
          <w:szCs w:val="21"/>
        </w:rPr>
        <w:t>університету</w:t>
      </w:r>
      <w:r w:rsidRPr="00B87109">
        <w:rPr>
          <w:rFonts w:ascii="Helvetica" w:hAnsi="Helvetica" w:cs="Helvetica"/>
          <w:b/>
          <w:bCs/>
          <w:color w:val="222222"/>
          <w:sz w:val="21"/>
          <w:szCs w:val="21"/>
        </w:rPr>
        <w:t xml:space="preserve"> </w:t>
      </w:r>
      <w:r w:rsidRPr="00B87109">
        <w:rPr>
          <w:rFonts w:ascii="Helvetica" w:hAnsi="Helvetica" w:cs="Helvetica" w:hint="eastAsia"/>
          <w:b/>
          <w:bCs/>
          <w:color w:val="222222"/>
          <w:sz w:val="21"/>
          <w:szCs w:val="21"/>
        </w:rPr>
        <w:t>ім</w:t>
      </w:r>
      <w:r w:rsidRPr="00B87109">
        <w:rPr>
          <w:rFonts w:ascii="Helvetica" w:hAnsi="Helvetica" w:cs="Helvetica"/>
          <w:b/>
          <w:bCs/>
          <w:color w:val="222222"/>
          <w:sz w:val="21"/>
          <w:szCs w:val="21"/>
        </w:rPr>
        <w:t xml:space="preserve">. </w:t>
      </w:r>
      <w:r w:rsidRPr="00B87109">
        <w:rPr>
          <w:rFonts w:ascii="Helvetica" w:hAnsi="Helvetica" w:cs="Helvetica" w:hint="eastAsia"/>
          <w:b/>
          <w:bCs/>
          <w:color w:val="222222"/>
          <w:sz w:val="21"/>
          <w:szCs w:val="21"/>
        </w:rPr>
        <w:t>М</w:t>
      </w:r>
      <w:r w:rsidRPr="00B87109">
        <w:rPr>
          <w:rFonts w:ascii="Helvetica" w:hAnsi="Helvetica" w:cs="Helvetica"/>
          <w:b/>
          <w:bCs/>
          <w:color w:val="222222"/>
          <w:sz w:val="21"/>
          <w:szCs w:val="21"/>
        </w:rPr>
        <w:t>.</w:t>
      </w:r>
      <w:r w:rsidRPr="00B87109">
        <w:rPr>
          <w:rFonts w:ascii="Helvetica" w:hAnsi="Helvetica" w:cs="Helvetica" w:hint="eastAsia"/>
          <w:b/>
          <w:bCs/>
          <w:color w:val="222222"/>
          <w:sz w:val="21"/>
          <w:szCs w:val="21"/>
        </w:rPr>
        <w:t>І</w:t>
      </w:r>
      <w:r w:rsidRPr="00B87109">
        <w:rPr>
          <w:rFonts w:ascii="Helvetica" w:hAnsi="Helvetica" w:cs="Helvetica"/>
          <w:b/>
          <w:bCs/>
          <w:color w:val="222222"/>
          <w:sz w:val="21"/>
          <w:szCs w:val="21"/>
        </w:rPr>
        <w:t xml:space="preserve">. </w:t>
      </w:r>
      <w:r w:rsidRPr="00B87109">
        <w:rPr>
          <w:rFonts w:ascii="Helvetica" w:hAnsi="Helvetica" w:cs="Helvetica" w:hint="eastAsia"/>
          <w:b/>
          <w:bCs/>
          <w:color w:val="222222"/>
          <w:sz w:val="21"/>
          <w:szCs w:val="21"/>
        </w:rPr>
        <w:t>Пирогова</w:t>
      </w:r>
      <w:r w:rsidRPr="00B87109">
        <w:rPr>
          <w:rFonts w:ascii="Helvetica" w:hAnsi="Helvetica" w:cs="Helvetica"/>
          <w:b/>
          <w:bCs/>
          <w:color w:val="222222"/>
          <w:sz w:val="21"/>
          <w:szCs w:val="21"/>
        </w:rPr>
        <w:t>.</w:t>
      </w:r>
    </w:p>
    <w:sectPr w:rsidR="00484EB4" w:rsidRPr="00B87109"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EA9688" w14:textId="77777777" w:rsidR="004B3524" w:rsidRDefault="004B3524">
      <w:pPr>
        <w:spacing w:after="0" w:line="240" w:lineRule="auto"/>
      </w:pPr>
      <w:r>
        <w:separator/>
      </w:r>
    </w:p>
  </w:endnote>
  <w:endnote w:type="continuationSeparator" w:id="0">
    <w:p w14:paraId="56CCF813" w14:textId="77777777" w:rsidR="004B3524" w:rsidRDefault="004B35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F7B0C8" w14:textId="77777777" w:rsidR="004B3524" w:rsidRDefault="004B3524"/>
    <w:p w14:paraId="2F45E9E9" w14:textId="77777777" w:rsidR="004B3524" w:rsidRDefault="004B3524"/>
    <w:p w14:paraId="282B4FDC" w14:textId="77777777" w:rsidR="004B3524" w:rsidRDefault="004B3524"/>
    <w:p w14:paraId="20A377F3" w14:textId="77777777" w:rsidR="004B3524" w:rsidRDefault="004B3524"/>
    <w:p w14:paraId="3A3D74A1" w14:textId="77777777" w:rsidR="004B3524" w:rsidRDefault="004B3524"/>
    <w:p w14:paraId="62B005AD" w14:textId="77777777" w:rsidR="004B3524" w:rsidRDefault="004B3524"/>
    <w:p w14:paraId="15D698BD" w14:textId="77777777" w:rsidR="004B3524" w:rsidRDefault="004B352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B441B3B" wp14:editId="1ED55E0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5FC0D4" w14:textId="77777777" w:rsidR="004B3524" w:rsidRDefault="004B352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B441B3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B5FC0D4" w14:textId="77777777" w:rsidR="004B3524" w:rsidRDefault="004B352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4AE4ACC" w14:textId="77777777" w:rsidR="004B3524" w:rsidRDefault="004B3524"/>
    <w:p w14:paraId="0D786089" w14:textId="77777777" w:rsidR="004B3524" w:rsidRDefault="004B3524"/>
    <w:p w14:paraId="5E1C14E0" w14:textId="77777777" w:rsidR="004B3524" w:rsidRDefault="004B352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A853896" wp14:editId="63D8D0F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ACC547" w14:textId="77777777" w:rsidR="004B3524" w:rsidRDefault="004B3524"/>
                          <w:p w14:paraId="2519282F" w14:textId="77777777" w:rsidR="004B3524" w:rsidRDefault="004B352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A85389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EACC547" w14:textId="77777777" w:rsidR="004B3524" w:rsidRDefault="004B3524"/>
                    <w:p w14:paraId="2519282F" w14:textId="77777777" w:rsidR="004B3524" w:rsidRDefault="004B352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659BC8C" w14:textId="77777777" w:rsidR="004B3524" w:rsidRDefault="004B3524"/>
    <w:p w14:paraId="6BA34BA1" w14:textId="77777777" w:rsidR="004B3524" w:rsidRDefault="004B3524">
      <w:pPr>
        <w:rPr>
          <w:sz w:val="2"/>
          <w:szCs w:val="2"/>
        </w:rPr>
      </w:pPr>
    </w:p>
    <w:p w14:paraId="72995A98" w14:textId="77777777" w:rsidR="004B3524" w:rsidRDefault="004B3524"/>
    <w:p w14:paraId="003563D9" w14:textId="77777777" w:rsidR="004B3524" w:rsidRDefault="004B3524">
      <w:pPr>
        <w:spacing w:after="0" w:line="240" w:lineRule="auto"/>
      </w:pPr>
    </w:p>
  </w:footnote>
  <w:footnote w:type="continuationSeparator" w:id="0">
    <w:p w14:paraId="1319E126" w14:textId="77777777" w:rsidR="004B3524" w:rsidRDefault="004B35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proofErr w:type="spellStart"/>
    <w:r w:rsidRPr="006E463D">
      <w:rPr>
        <w:rFonts w:ascii="Verdana" w:hAnsi="Verdana" w:cs="Verdana"/>
        <w:color w:val="FF0000"/>
      </w:rPr>
      <w:t>каза</w:t>
    </w:r>
    <w:proofErr w:type="spellEnd"/>
    <w:r w:rsidRPr="006E463D">
      <w:rPr>
        <w:rFonts w:ascii="Verdana" w:hAnsi="Verdana" w:cs="Verdana"/>
        <w:color w:val="FF0000"/>
      </w:rPr>
      <w:t xml:space="preserve">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24"/>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043"/>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202349</TotalTime>
  <Pages>1</Pages>
  <Words>148</Words>
  <Characters>849</Characters>
  <Application>Microsoft Office Word</Application>
  <DocSecurity>0</DocSecurity>
  <Lines>7</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996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1326</cp:revision>
  <cp:lastPrinted>2009-02-06T05:36:00Z</cp:lastPrinted>
  <dcterms:created xsi:type="dcterms:W3CDTF">2024-01-07T13:43:00Z</dcterms:created>
  <dcterms:modified xsi:type="dcterms:W3CDTF">2025-11-08T20:14:00Z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