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B12E1" w14:textId="77777777" w:rsidR="001D5914" w:rsidRDefault="001D5914" w:rsidP="001D5914">
      <w:r>
        <w:rPr>
          <w:rFonts w:hint="eastAsia"/>
        </w:rPr>
        <w:t>ОГЛАВЛЕНИЕ</w:t>
      </w:r>
      <w:r>
        <w:t xml:space="preserve"> </w:t>
      </w:r>
      <w:r>
        <w:rPr>
          <w:rFonts w:hint="eastAsia"/>
        </w:rPr>
        <w:t>ДИССЕРТАЦИИ</w:t>
      </w:r>
    </w:p>
    <w:p w14:paraId="5A900A7E" w14:textId="77777777" w:rsidR="001D5914" w:rsidRDefault="001D5914" w:rsidP="001D5914">
      <w:r>
        <w:rPr>
          <w:rFonts w:hint="eastAsia"/>
        </w:rPr>
        <w:t>кандидат</w:t>
      </w:r>
      <w:r>
        <w:t xml:space="preserve"> </w:t>
      </w:r>
      <w:r>
        <w:rPr>
          <w:rFonts w:hint="eastAsia"/>
        </w:rPr>
        <w:t>наук</w:t>
      </w:r>
      <w:r>
        <w:t xml:space="preserve"> </w:t>
      </w:r>
      <w:r>
        <w:rPr>
          <w:rFonts w:hint="eastAsia"/>
        </w:rPr>
        <w:t>Семенова</w:t>
      </w:r>
      <w:r>
        <w:t xml:space="preserve">, </w:t>
      </w:r>
      <w:r>
        <w:rPr>
          <w:rFonts w:hint="eastAsia"/>
        </w:rPr>
        <w:t>Ирина</w:t>
      </w:r>
      <w:r>
        <w:t xml:space="preserve"> </w:t>
      </w:r>
      <w:r>
        <w:rPr>
          <w:rFonts w:hint="eastAsia"/>
        </w:rPr>
        <w:t>Германовна</w:t>
      </w:r>
    </w:p>
    <w:p w14:paraId="62EF6BEC" w14:textId="77777777" w:rsidR="001D5914" w:rsidRDefault="001D5914" w:rsidP="001D5914">
      <w:r>
        <w:rPr>
          <w:rFonts w:hint="eastAsia"/>
        </w:rPr>
        <w:t>ШИЕ</w:t>
      </w:r>
      <w:r>
        <w:t>..............................................................................................................</w:t>
      </w:r>
    </w:p>
    <w:p w14:paraId="160C2902" w14:textId="77777777" w:rsidR="001D5914" w:rsidRDefault="001D5914" w:rsidP="001D5914"/>
    <w:p w14:paraId="6B8DF742" w14:textId="77777777" w:rsidR="001D5914" w:rsidRDefault="001D5914" w:rsidP="001D5914">
      <w:r>
        <w:t xml:space="preserve">^ 1. </w:t>
      </w:r>
      <w:r>
        <w:rPr>
          <w:rFonts w:hint="eastAsia"/>
        </w:rPr>
        <w:t>ОБЗОР</w:t>
      </w:r>
      <w:r>
        <w:t xml:space="preserve"> </w:t>
      </w:r>
      <w:r>
        <w:rPr>
          <w:rFonts w:hint="eastAsia"/>
        </w:rPr>
        <w:t>ЛИТЕРАТУРЫ</w:t>
      </w:r>
      <w:r>
        <w:t>......................................................................1</w:t>
      </w:r>
    </w:p>
    <w:p w14:paraId="40538E65" w14:textId="77777777" w:rsidR="001D5914" w:rsidRDefault="001D5914" w:rsidP="001D5914"/>
    <w:p w14:paraId="608A966D" w14:textId="77777777" w:rsidR="001D5914" w:rsidRDefault="001D5914" w:rsidP="001D5914">
      <w:r>
        <w:t>;</w:t>
      </w:r>
      <w:r>
        <w:rPr>
          <w:rFonts w:hint="eastAsia"/>
        </w:rPr>
        <w:t>таболическая</w:t>
      </w:r>
      <w:r>
        <w:t xml:space="preserve"> </w:t>
      </w:r>
      <w:r>
        <w:rPr>
          <w:rFonts w:hint="eastAsia"/>
        </w:rPr>
        <w:t>терапия</w:t>
      </w:r>
      <w:r>
        <w:t xml:space="preserve"> </w:t>
      </w:r>
      <w:r>
        <w:rPr>
          <w:rFonts w:hint="eastAsia"/>
        </w:rPr>
        <w:t>и</w:t>
      </w:r>
      <w:r>
        <w:t xml:space="preserve"> </w:t>
      </w:r>
      <w:r>
        <w:rPr>
          <w:rFonts w:hint="eastAsia"/>
        </w:rPr>
        <w:t>ишемическая</w:t>
      </w:r>
      <w:r>
        <w:t xml:space="preserve"> </w:t>
      </w:r>
      <w:r>
        <w:rPr>
          <w:rFonts w:hint="eastAsia"/>
        </w:rPr>
        <w:t>болезнь</w:t>
      </w:r>
      <w:r>
        <w:t xml:space="preserve"> </w:t>
      </w:r>
      <w:r>
        <w:rPr>
          <w:rFonts w:hint="eastAsia"/>
        </w:rPr>
        <w:t>сердца</w:t>
      </w:r>
      <w:r>
        <w:t xml:space="preserve">: </w:t>
      </w:r>
      <w:r>
        <w:rPr>
          <w:rFonts w:hint="eastAsia"/>
        </w:rPr>
        <w:t>современнь</w:t>
      </w:r>
      <w:r>
        <w:t xml:space="preserve"> </w:t>
      </w:r>
      <w:r>
        <w:rPr>
          <w:rFonts w:hint="eastAsia"/>
        </w:rPr>
        <w:t>авления</w:t>
      </w:r>
      <w:r>
        <w:t xml:space="preserve"> </w:t>
      </w:r>
      <w:r>
        <w:rPr>
          <w:rFonts w:hint="eastAsia"/>
        </w:rPr>
        <w:t>о</w:t>
      </w:r>
      <w:r>
        <w:t xml:space="preserve"> </w:t>
      </w:r>
      <w:r>
        <w:rPr>
          <w:rFonts w:hint="eastAsia"/>
        </w:rPr>
        <w:t>применении</w:t>
      </w:r>
      <w:r>
        <w:t xml:space="preserve"> </w:t>
      </w:r>
      <w:r>
        <w:rPr>
          <w:rFonts w:hint="eastAsia"/>
        </w:rPr>
        <w:t>метаболических</w:t>
      </w:r>
      <w:r>
        <w:t xml:space="preserve"> </w:t>
      </w:r>
      <w:r>
        <w:rPr>
          <w:rFonts w:hint="eastAsia"/>
        </w:rPr>
        <w:t>препаратов</w:t>
      </w:r>
      <w:r>
        <w:t xml:space="preserve"> </w:t>
      </w:r>
      <w:r>
        <w:rPr>
          <w:rFonts w:hint="eastAsia"/>
        </w:rPr>
        <w:t>в</w:t>
      </w:r>
      <w:r>
        <w:t xml:space="preserve"> </w:t>
      </w:r>
      <w:r>
        <w:rPr>
          <w:rFonts w:hint="eastAsia"/>
        </w:rPr>
        <w:t>лечени</w:t>
      </w:r>
    </w:p>
    <w:p w14:paraId="3FB9B65A" w14:textId="77777777" w:rsidR="001D5914" w:rsidRDefault="001D5914" w:rsidP="001D5914"/>
    <w:p w14:paraId="529583F8" w14:textId="77777777" w:rsidR="001D5914" w:rsidRDefault="001D5914" w:rsidP="001D5914">
      <w:r>
        <w:rPr>
          <w:rFonts w:hint="eastAsia"/>
        </w:rPr>
        <w:t>ческой</w:t>
      </w:r>
      <w:r>
        <w:t xml:space="preserve"> </w:t>
      </w:r>
      <w:r>
        <w:rPr>
          <w:rFonts w:hint="eastAsia"/>
        </w:rPr>
        <w:t>болезни</w:t>
      </w:r>
      <w:r>
        <w:t xml:space="preserve"> </w:t>
      </w:r>
      <w:r>
        <w:rPr>
          <w:rFonts w:hint="eastAsia"/>
        </w:rPr>
        <w:t>сердца</w:t>
      </w:r>
      <w:r>
        <w:t>..............................................................................]</w:t>
      </w:r>
    </w:p>
    <w:p w14:paraId="4CF4A2CD" w14:textId="77777777" w:rsidR="001D5914" w:rsidRDefault="001D5914" w:rsidP="001D5914"/>
    <w:p w14:paraId="601666EA" w14:textId="77777777" w:rsidR="001D5914" w:rsidRDefault="001D5914" w:rsidP="001D5914">
      <w:r>
        <w:rPr>
          <w:rFonts w:hint="eastAsia"/>
        </w:rPr>
        <w:t>Гетаболизм</w:t>
      </w:r>
      <w:r>
        <w:t xml:space="preserve"> </w:t>
      </w:r>
      <w:r>
        <w:rPr>
          <w:rFonts w:hint="eastAsia"/>
        </w:rPr>
        <w:t>миокарда</w:t>
      </w:r>
      <w:r>
        <w:t xml:space="preserve"> </w:t>
      </w:r>
      <w:r>
        <w:rPr>
          <w:rFonts w:hint="eastAsia"/>
        </w:rPr>
        <w:t>в</w:t>
      </w:r>
      <w:r>
        <w:t xml:space="preserve"> </w:t>
      </w:r>
      <w:r>
        <w:rPr>
          <w:rFonts w:hint="eastAsia"/>
        </w:rPr>
        <w:t>норме</w:t>
      </w:r>
      <w:r>
        <w:t xml:space="preserve"> </w:t>
      </w:r>
      <w:r>
        <w:rPr>
          <w:rFonts w:hint="eastAsia"/>
        </w:rPr>
        <w:t>и</w:t>
      </w:r>
      <w:r>
        <w:t xml:space="preserve"> </w:t>
      </w:r>
      <w:r>
        <w:rPr>
          <w:rFonts w:hint="eastAsia"/>
        </w:rPr>
        <w:t>при</w:t>
      </w:r>
      <w:r>
        <w:t xml:space="preserve"> </w:t>
      </w:r>
      <w:r>
        <w:rPr>
          <w:rFonts w:hint="eastAsia"/>
        </w:rPr>
        <w:t>ишемии</w:t>
      </w:r>
      <w:r>
        <w:t>................................1</w:t>
      </w:r>
    </w:p>
    <w:p w14:paraId="5677140B" w14:textId="77777777" w:rsidR="001D5914" w:rsidRDefault="001D5914" w:rsidP="001D5914"/>
    <w:p w14:paraId="3148DF8F" w14:textId="77777777" w:rsidR="001D5914" w:rsidRDefault="001D5914" w:rsidP="001D5914">
      <w:r>
        <w:rPr>
          <w:rFonts w:hint="eastAsia"/>
        </w:rPr>
        <w:t>Роль</w:t>
      </w:r>
      <w:r>
        <w:t xml:space="preserve"> </w:t>
      </w:r>
      <w:r>
        <w:rPr>
          <w:rFonts w:hint="eastAsia"/>
        </w:rPr>
        <w:t>метаболической</w:t>
      </w:r>
      <w:r>
        <w:t xml:space="preserve"> </w:t>
      </w:r>
      <w:r>
        <w:rPr>
          <w:rFonts w:hint="eastAsia"/>
        </w:rPr>
        <w:t>терапии</w:t>
      </w:r>
      <w:r>
        <w:t xml:space="preserve"> </w:t>
      </w:r>
      <w:r>
        <w:rPr>
          <w:rFonts w:hint="eastAsia"/>
        </w:rPr>
        <w:t>при</w:t>
      </w:r>
      <w:r>
        <w:t xml:space="preserve"> </w:t>
      </w:r>
      <w:r>
        <w:rPr>
          <w:rFonts w:hint="eastAsia"/>
        </w:rPr>
        <w:t>лечении</w:t>
      </w:r>
      <w:r>
        <w:t xml:space="preserve"> </w:t>
      </w:r>
      <w:r>
        <w:rPr>
          <w:rFonts w:hint="eastAsia"/>
        </w:rPr>
        <w:t>ишемической</w:t>
      </w:r>
      <w:r>
        <w:t xml:space="preserve"> </w:t>
      </w:r>
      <w:r>
        <w:rPr>
          <w:rFonts w:hint="eastAsia"/>
        </w:rPr>
        <w:t>болезв</w:t>
      </w:r>
    </w:p>
    <w:p w14:paraId="53B54A90" w14:textId="77777777" w:rsidR="001D5914" w:rsidRDefault="001D5914" w:rsidP="001D5914"/>
    <w:p w14:paraId="6CFA5971" w14:textId="77777777" w:rsidR="001D5914" w:rsidRDefault="001D5914" w:rsidP="001D5914">
      <w:r>
        <w:t>.............................................................................................................................2</w:t>
      </w:r>
    </w:p>
    <w:p w14:paraId="5B4629CD" w14:textId="77777777" w:rsidR="001D5914" w:rsidRDefault="001D5914" w:rsidP="001D5914"/>
    <w:p w14:paraId="2DBE9117" w14:textId="77777777" w:rsidR="001D5914" w:rsidRDefault="001D5914" w:rsidP="001D5914">
      <w:r>
        <w:rPr>
          <w:rFonts w:hint="eastAsia"/>
        </w:rPr>
        <w:t>Современная</w:t>
      </w:r>
      <w:r>
        <w:t xml:space="preserve"> </w:t>
      </w:r>
      <w:r>
        <w:rPr>
          <w:rFonts w:hint="eastAsia"/>
        </w:rPr>
        <w:t>классификация</w:t>
      </w:r>
      <w:r>
        <w:t xml:space="preserve"> </w:t>
      </w:r>
      <w:r>
        <w:rPr>
          <w:rFonts w:hint="eastAsia"/>
        </w:rPr>
        <w:t>кардиоцитопротекторов</w:t>
      </w:r>
      <w:r>
        <w:t>.................2</w:t>
      </w:r>
    </w:p>
    <w:p w14:paraId="02D0DD40" w14:textId="77777777" w:rsidR="001D5914" w:rsidRDefault="001D5914" w:rsidP="001D5914"/>
    <w:p w14:paraId="21C49514" w14:textId="77777777" w:rsidR="001D5914" w:rsidRDefault="001D5914" w:rsidP="001D5914">
      <w:r>
        <w:rPr>
          <w:rFonts w:hint="eastAsia"/>
        </w:rPr>
        <w:t>типа</w:t>
      </w:r>
      <w:r>
        <w:t>..........................................................................................</w:t>
      </w:r>
      <w:r>
        <w:rPr>
          <w:rFonts w:hint="eastAsia"/>
        </w:rPr>
        <w:t>ои</w:t>
      </w:r>
    </w:p>
    <w:p w14:paraId="0D97D5EC" w14:textId="77777777" w:rsidR="001D5914" w:rsidRDefault="001D5914" w:rsidP="001D5914"/>
    <w:p w14:paraId="14F664F3" w14:textId="77777777" w:rsidR="001D5914" w:rsidRDefault="001D5914" w:rsidP="001D5914">
      <w:r>
        <w:t xml:space="preserve">2.1.5. </w:t>
      </w:r>
      <w:r>
        <w:rPr>
          <w:rFonts w:hint="eastAsia"/>
        </w:rPr>
        <w:t>Распределение</w:t>
      </w:r>
      <w:r>
        <w:t xml:space="preserve"> </w:t>
      </w:r>
      <w:r>
        <w:rPr>
          <w:rFonts w:hint="eastAsia"/>
        </w:rPr>
        <w:t>больных</w:t>
      </w:r>
      <w:r>
        <w:t xml:space="preserve"> </w:t>
      </w:r>
      <w:r>
        <w:rPr>
          <w:rFonts w:hint="eastAsia"/>
        </w:rPr>
        <w:t>по</w:t>
      </w:r>
      <w:r>
        <w:t xml:space="preserve"> </w:t>
      </w:r>
      <w:r>
        <w:rPr>
          <w:rFonts w:hint="eastAsia"/>
        </w:rPr>
        <w:t>наличию</w:t>
      </w:r>
      <w:r>
        <w:t xml:space="preserve"> </w:t>
      </w:r>
      <w:r>
        <w:rPr>
          <w:rFonts w:hint="eastAsia"/>
        </w:rPr>
        <w:t>артериальной</w:t>
      </w:r>
      <w:r>
        <w:t xml:space="preserve"> </w:t>
      </w:r>
      <w:r>
        <w:rPr>
          <w:rFonts w:hint="eastAsia"/>
        </w:rPr>
        <w:t>гипертензии</w:t>
      </w:r>
      <w:r>
        <w:t>.......60</w:t>
      </w:r>
    </w:p>
    <w:p w14:paraId="4B8B8A2E" w14:textId="77777777" w:rsidR="001D5914" w:rsidRDefault="001D5914" w:rsidP="001D5914"/>
    <w:p w14:paraId="4340E0A0" w14:textId="77777777" w:rsidR="001D5914" w:rsidRDefault="001D5914" w:rsidP="001D5914">
      <w:r>
        <w:t xml:space="preserve">2.1.6. </w:t>
      </w:r>
      <w:r>
        <w:rPr>
          <w:rFonts w:hint="eastAsia"/>
        </w:rPr>
        <w:t>Распределение</w:t>
      </w:r>
      <w:r>
        <w:t xml:space="preserve"> </w:t>
      </w:r>
      <w:r>
        <w:rPr>
          <w:rFonts w:hint="eastAsia"/>
        </w:rPr>
        <w:t>больных</w:t>
      </w:r>
      <w:r>
        <w:t xml:space="preserve"> </w:t>
      </w:r>
      <w:r>
        <w:rPr>
          <w:rFonts w:hint="eastAsia"/>
        </w:rPr>
        <w:t>по</w:t>
      </w:r>
      <w:r>
        <w:t xml:space="preserve"> </w:t>
      </w:r>
      <w:r>
        <w:rPr>
          <w:rFonts w:hint="eastAsia"/>
        </w:rPr>
        <w:t>наличию</w:t>
      </w:r>
      <w:r>
        <w:t xml:space="preserve"> </w:t>
      </w:r>
      <w:r>
        <w:rPr>
          <w:rFonts w:hint="eastAsia"/>
        </w:rPr>
        <w:t>острого</w:t>
      </w:r>
      <w:r>
        <w:t xml:space="preserve"> </w:t>
      </w:r>
      <w:r>
        <w:rPr>
          <w:rFonts w:hint="eastAsia"/>
        </w:rPr>
        <w:t>нарушения</w:t>
      </w:r>
      <w:r>
        <w:t xml:space="preserve"> </w:t>
      </w:r>
      <w:r>
        <w:rPr>
          <w:rFonts w:hint="eastAsia"/>
        </w:rPr>
        <w:t>мозгового</w:t>
      </w:r>
      <w:r>
        <w:t xml:space="preserve"> </w:t>
      </w:r>
      <w:r>
        <w:rPr>
          <w:rFonts w:hint="eastAsia"/>
        </w:rPr>
        <w:t>кровообращения</w:t>
      </w:r>
      <w:r>
        <w:t xml:space="preserve"> </w:t>
      </w:r>
      <w:r>
        <w:rPr>
          <w:rFonts w:hint="eastAsia"/>
        </w:rPr>
        <w:t>и</w:t>
      </w:r>
      <w:r>
        <w:t xml:space="preserve"> </w:t>
      </w:r>
      <w:r>
        <w:rPr>
          <w:rFonts w:hint="eastAsia"/>
        </w:rPr>
        <w:t>дисциркуляторной</w:t>
      </w:r>
      <w:r>
        <w:t xml:space="preserve"> </w:t>
      </w:r>
      <w:r>
        <w:rPr>
          <w:rFonts w:hint="eastAsia"/>
        </w:rPr>
        <w:t>энцефалопатией</w:t>
      </w:r>
      <w:r>
        <w:t>...........................61</w:t>
      </w:r>
    </w:p>
    <w:p w14:paraId="2AF632C4" w14:textId="77777777" w:rsidR="001D5914" w:rsidRDefault="001D5914" w:rsidP="001D5914"/>
    <w:p w14:paraId="42065E79" w14:textId="77777777" w:rsidR="001D5914" w:rsidRDefault="001D5914" w:rsidP="001D5914">
      <w:r>
        <w:t xml:space="preserve">2.1.7. </w:t>
      </w:r>
      <w:r>
        <w:rPr>
          <w:rFonts w:hint="eastAsia"/>
        </w:rPr>
        <w:t>Распределение</w:t>
      </w:r>
      <w:r>
        <w:t xml:space="preserve"> </w:t>
      </w:r>
      <w:r>
        <w:rPr>
          <w:rFonts w:hint="eastAsia"/>
        </w:rPr>
        <w:t>больных</w:t>
      </w:r>
      <w:r>
        <w:t xml:space="preserve"> </w:t>
      </w:r>
      <w:r>
        <w:rPr>
          <w:rFonts w:hint="eastAsia"/>
        </w:rPr>
        <w:t>по</w:t>
      </w:r>
      <w:r>
        <w:t xml:space="preserve"> </w:t>
      </w:r>
      <w:r>
        <w:rPr>
          <w:rFonts w:hint="eastAsia"/>
        </w:rPr>
        <w:t>наличию</w:t>
      </w:r>
      <w:r>
        <w:t xml:space="preserve"> </w:t>
      </w:r>
      <w:r>
        <w:rPr>
          <w:rFonts w:hint="eastAsia"/>
        </w:rPr>
        <w:t>дислипидемии</w:t>
      </w:r>
      <w:r>
        <w:t>.......................63</w:t>
      </w:r>
    </w:p>
    <w:p w14:paraId="0963168F" w14:textId="77777777" w:rsidR="001D5914" w:rsidRDefault="001D5914" w:rsidP="001D5914"/>
    <w:p w14:paraId="3965342E" w14:textId="77777777" w:rsidR="001D5914" w:rsidRDefault="001D5914" w:rsidP="001D5914">
      <w:r>
        <w:t xml:space="preserve">2.1.8. </w:t>
      </w:r>
      <w:r>
        <w:rPr>
          <w:rFonts w:hint="eastAsia"/>
        </w:rPr>
        <w:t>Распределение</w:t>
      </w:r>
      <w:r>
        <w:t xml:space="preserve"> </w:t>
      </w:r>
      <w:r>
        <w:rPr>
          <w:rFonts w:hint="eastAsia"/>
        </w:rPr>
        <w:t>больных</w:t>
      </w:r>
      <w:r>
        <w:t xml:space="preserve"> </w:t>
      </w:r>
      <w:r>
        <w:rPr>
          <w:rFonts w:hint="eastAsia"/>
        </w:rPr>
        <w:t>по</w:t>
      </w:r>
      <w:r>
        <w:t xml:space="preserve"> </w:t>
      </w:r>
      <w:r>
        <w:rPr>
          <w:rFonts w:hint="eastAsia"/>
        </w:rPr>
        <w:t>нарушениям</w:t>
      </w:r>
      <w:r>
        <w:t xml:space="preserve"> </w:t>
      </w:r>
      <w:r>
        <w:rPr>
          <w:rFonts w:hint="eastAsia"/>
        </w:rPr>
        <w:t>ритма</w:t>
      </w:r>
      <w:r>
        <w:t xml:space="preserve"> </w:t>
      </w:r>
      <w:r>
        <w:rPr>
          <w:rFonts w:hint="eastAsia"/>
        </w:rPr>
        <w:t>се</w:t>
      </w:r>
      <w:r>
        <w:rPr>
          <w:rFonts w:hint="eastAsia"/>
        </w:rPr>
        <w:lastRenderedPageBreak/>
        <w:t>рдца</w:t>
      </w:r>
      <w:r>
        <w:t>....................64</w:t>
      </w:r>
    </w:p>
    <w:p w14:paraId="7A8FA671" w14:textId="77777777" w:rsidR="001D5914" w:rsidRDefault="001D5914" w:rsidP="001D5914"/>
    <w:p w14:paraId="73F1462B" w14:textId="77777777" w:rsidR="001D5914" w:rsidRDefault="001D5914" w:rsidP="001D5914">
      <w:r>
        <w:t xml:space="preserve">2.2. </w:t>
      </w:r>
      <w:r>
        <w:rPr>
          <w:rFonts w:hint="eastAsia"/>
        </w:rPr>
        <w:t>Методы</w:t>
      </w:r>
      <w:r>
        <w:t xml:space="preserve"> </w:t>
      </w:r>
      <w:r>
        <w:rPr>
          <w:rFonts w:hint="eastAsia"/>
        </w:rPr>
        <w:t>обследования</w:t>
      </w:r>
      <w:r>
        <w:t xml:space="preserve"> </w:t>
      </w:r>
      <w:r>
        <w:rPr>
          <w:rFonts w:hint="eastAsia"/>
        </w:rPr>
        <w:t>пациентов</w:t>
      </w:r>
      <w:r>
        <w:t>.................................................................65</w:t>
      </w:r>
    </w:p>
    <w:p w14:paraId="0A1DC90C" w14:textId="77777777" w:rsidR="001D5914" w:rsidRDefault="001D5914" w:rsidP="001D5914"/>
    <w:p w14:paraId="33B69AB7" w14:textId="77777777" w:rsidR="001D5914" w:rsidRDefault="001D5914" w:rsidP="001D5914">
      <w:r>
        <w:t xml:space="preserve">2.3. </w:t>
      </w:r>
      <w:r>
        <w:rPr>
          <w:rFonts w:hint="eastAsia"/>
        </w:rPr>
        <w:t>Статистическая</w:t>
      </w:r>
      <w:r>
        <w:t xml:space="preserve"> </w:t>
      </w:r>
      <w:r>
        <w:rPr>
          <w:rFonts w:hint="eastAsia"/>
        </w:rPr>
        <w:t>обработка</w:t>
      </w:r>
      <w:r>
        <w:t xml:space="preserve"> </w:t>
      </w:r>
      <w:r>
        <w:rPr>
          <w:rFonts w:hint="eastAsia"/>
        </w:rPr>
        <w:t>данных</w:t>
      </w:r>
      <w:r>
        <w:t>................................................................84</w:t>
      </w:r>
    </w:p>
    <w:p w14:paraId="7F5A31A6" w14:textId="77777777" w:rsidR="001D5914" w:rsidRDefault="001D5914" w:rsidP="001D5914"/>
    <w:p w14:paraId="422F9EF9" w14:textId="77777777" w:rsidR="001D5914" w:rsidRDefault="001D5914" w:rsidP="001D5914">
      <w:r>
        <w:rPr>
          <w:rFonts w:hint="eastAsia"/>
        </w:rPr>
        <w:t>РЕЗУЛЬТАТЫ</w:t>
      </w:r>
      <w:r>
        <w:t xml:space="preserve"> </w:t>
      </w:r>
      <w:r>
        <w:rPr>
          <w:rFonts w:hint="eastAsia"/>
        </w:rPr>
        <w:t>СОБСТВЕННЫХ</w:t>
      </w:r>
      <w:r>
        <w:t xml:space="preserve"> </w:t>
      </w:r>
      <w:r>
        <w:rPr>
          <w:rFonts w:hint="eastAsia"/>
        </w:rPr>
        <w:t>ИССЛЕДОВАНИЙ</w:t>
      </w:r>
      <w:r>
        <w:t>.....................................85</w:t>
      </w:r>
    </w:p>
    <w:p w14:paraId="37F27F10" w14:textId="77777777" w:rsidR="001D5914" w:rsidRDefault="001D5914" w:rsidP="001D5914"/>
    <w:p w14:paraId="6D016306" w14:textId="77777777" w:rsidR="001D5914" w:rsidRDefault="001D5914" w:rsidP="001D5914">
      <w:r>
        <w:rPr>
          <w:rFonts w:hint="eastAsia"/>
        </w:rPr>
        <w:t>ГЛАВА</w:t>
      </w:r>
      <w:r>
        <w:t xml:space="preserve"> 3. </w:t>
      </w:r>
      <w:r>
        <w:rPr>
          <w:rFonts w:hint="eastAsia"/>
        </w:rPr>
        <w:t>ЭФФЕКТИВНОСТЬ</w:t>
      </w:r>
      <w:r>
        <w:t xml:space="preserve"> </w:t>
      </w:r>
      <w:r>
        <w:rPr>
          <w:rFonts w:hint="eastAsia"/>
        </w:rPr>
        <w:t>МЕТАБОЛИЧЕСКОЙ</w:t>
      </w:r>
      <w:r>
        <w:t xml:space="preserve"> </w:t>
      </w:r>
      <w:r>
        <w:rPr>
          <w:rFonts w:hint="eastAsia"/>
        </w:rPr>
        <w:t>ТЕРАПИИ</w:t>
      </w:r>
      <w:r>
        <w:t>............85</w:t>
      </w:r>
    </w:p>
    <w:p w14:paraId="6940D1B1" w14:textId="77777777" w:rsidR="001D5914" w:rsidRDefault="001D5914" w:rsidP="001D5914"/>
    <w:p w14:paraId="76B95E85" w14:textId="77777777" w:rsidR="001D5914" w:rsidRDefault="001D5914" w:rsidP="001D5914">
      <w:r>
        <w:t xml:space="preserve">3.1. </w:t>
      </w:r>
      <w:r>
        <w:rPr>
          <w:rFonts w:hint="eastAsia"/>
        </w:rPr>
        <w:t>Результаты</w:t>
      </w:r>
      <w:r>
        <w:t xml:space="preserve"> </w:t>
      </w:r>
      <w:r>
        <w:rPr>
          <w:rFonts w:hint="eastAsia"/>
        </w:rPr>
        <w:t>применения</w:t>
      </w:r>
      <w:r>
        <w:t xml:space="preserve"> </w:t>
      </w:r>
      <w:r>
        <w:rPr>
          <w:rFonts w:hint="eastAsia"/>
        </w:rPr>
        <w:t>препаратов</w:t>
      </w:r>
      <w:r>
        <w:t xml:space="preserve"> </w:t>
      </w:r>
      <w:r>
        <w:rPr>
          <w:rFonts w:hint="eastAsia"/>
        </w:rPr>
        <w:t>метаболических</w:t>
      </w:r>
      <w:r>
        <w:t xml:space="preserve"> </w:t>
      </w:r>
      <w:r>
        <w:rPr>
          <w:rFonts w:hint="eastAsia"/>
        </w:rPr>
        <w:t>групп</w:t>
      </w:r>
      <w:r>
        <w:t xml:space="preserve"> </w:t>
      </w:r>
      <w:r>
        <w:rPr>
          <w:rFonts w:hint="eastAsia"/>
        </w:rPr>
        <w:t>у</w:t>
      </w:r>
      <w:r>
        <w:t xml:space="preserve"> </w:t>
      </w:r>
      <w:r>
        <w:rPr>
          <w:rFonts w:hint="eastAsia"/>
        </w:rPr>
        <w:t>пациентов</w:t>
      </w:r>
      <w:r>
        <w:t xml:space="preserve"> </w:t>
      </w:r>
      <w:r>
        <w:rPr>
          <w:rFonts w:hint="eastAsia"/>
        </w:rPr>
        <w:t>со</w:t>
      </w:r>
      <w:r>
        <w:t xml:space="preserve"> </w:t>
      </w:r>
      <w:r>
        <w:rPr>
          <w:rFonts w:hint="eastAsia"/>
        </w:rPr>
        <w:t>стабильной</w:t>
      </w:r>
      <w:r>
        <w:t xml:space="preserve"> </w:t>
      </w:r>
      <w:r>
        <w:rPr>
          <w:rFonts w:hint="eastAsia"/>
        </w:rPr>
        <w:t>стенокардией</w:t>
      </w:r>
      <w:r>
        <w:t>......................................................85</w:t>
      </w:r>
    </w:p>
    <w:p w14:paraId="406C11BF" w14:textId="77777777" w:rsidR="001D5914" w:rsidRDefault="001D5914" w:rsidP="001D5914"/>
    <w:p w14:paraId="0CF1A8ED" w14:textId="77777777" w:rsidR="001D5914" w:rsidRDefault="001D5914" w:rsidP="001D5914">
      <w:r>
        <w:t xml:space="preserve">3.2. </w:t>
      </w:r>
      <w:r>
        <w:rPr>
          <w:rFonts w:hint="eastAsia"/>
        </w:rPr>
        <w:t>Оценка</w:t>
      </w:r>
      <w:r>
        <w:t xml:space="preserve"> </w:t>
      </w:r>
      <w:r>
        <w:rPr>
          <w:rFonts w:hint="eastAsia"/>
        </w:rPr>
        <w:t>качества</w:t>
      </w:r>
      <w:r>
        <w:t xml:space="preserve"> </w:t>
      </w:r>
      <w:r>
        <w:rPr>
          <w:rFonts w:hint="eastAsia"/>
        </w:rPr>
        <w:t>жизни</w:t>
      </w:r>
      <w:r>
        <w:t xml:space="preserve"> </w:t>
      </w:r>
      <w:r>
        <w:rPr>
          <w:rFonts w:hint="eastAsia"/>
        </w:rPr>
        <w:t>пациентов</w:t>
      </w:r>
      <w:r>
        <w:t xml:space="preserve"> </w:t>
      </w:r>
      <w:r>
        <w:rPr>
          <w:rFonts w:hint="eastAsia"/>
        </w:rPr>
        <w:t>по</w:t>
      </w:r>
      <w:r>
        <w:t xml:space="preserve"> </w:t>
      </w:r>
      <w:r>
        <w:rPr>
          <w:rFonts w:hint="eastAsia"/>
        </w:rPr>
        <w:t>опроснику</w:t>
      </w:r>
      <w:r>
        <w:t xml:space="preserve"> </w:t>
      </w:r>
      <w:r>
        <w:rPr>
          <w:rFonts w:hint="eastAsia"/>
        </w:rPr>
        <w:t>ЗБ</w:t>
      </w:r>
      <w:r>
        <w:t>-</w:t>
      </w:r>
      <w:r>
        <w:rPr>
          <w:rFonts w:hint="eastAsia"/>
        </w:rPr>
        <w:t>Зб</w:t>
      </w:r>
      <w:r>
        <w:t xml:space="preserve"> </w:t>
      </w:r>
      <w:r>
        <w:rPr>
          <w:rFonts w:hint="eastAsia"/>
        </w:rPr>
        <w:t>на</w:t>
      </w:r>
      <w:r>
        <w:t xml:space="preserve"> </w:t>
      </w:r>
      <w:r>
        <w:rPr>
          <w:rFonts w:hint="eastAsia"/>
        </w:rPr>
        <w:t>фоне</w:t>
      </w:r>
    </w:p>
    <w:p w14:paraId="2DEA4C16" w14:textId="77777777" w:rsidR="001D5914" w:rsidRDefault="001D5914" w:rsidP="001D5914"/>
    <w:p w14:paraId="1075C67B" w14:textId="77777777" w:rsidR="001D5914" w:rsidRDefault="001D5914" w:rsidP="001D5914">
      <w:r>
        <w:rPr>
          <w:rFonts w:hint="eastAsia"/>
        </w:rPr>
        <w:t>применения</w:t>
      </w:r>
      <w:r>
        <w:t xml:space="preserve"> </w:t>
      </w:r>
      <w:r>
        <w:rPr>
          <w:rFonts w:hint="eastAsia"/>
        </w:rPr>
        <w:t>метаболической</w:t>
      </w:r>
      <w:r>
        <w:t xml:space="preserve"> </w:t>
      </w:r>
      <w:r>
        <w:rPr>
          <w:rFonts w:hint="eastAsia"/>
        </w:rPr>
        <w:t>терапии</w:t>
      </w:r>
      <w:r>
        <w:t>.................................................87</w:t>
      </w:r>
    </w:p>
    <w:p w14:paraId="114C1209" w14:textId="77777777" w:rsidR="001D5914" w:rsidRDefault="001D5914" w:rsidP="001D5914"/>
    <w:p w14:paraId="2E5CA356" w14:textId="77777777" w:rsidR="001D5914" w:rsidRDefault="001D5914" w:rsidP="001D5914">
      <w:r>
        <w:t>3.3.</w:t>
      </w:r>
      <w:r>
        <w:rPr>
          <w:rFonts w:hint="eastAsia"/>
        </w:rPr>
        <w:t>Оценка</w:t>
      </w:r>
      <w:r>
        <w:t xml:space="preserve"> </w:t>
      </w:r>
      <w:r>
        <w:rPr>
          <w:rFonts w:hint="eastAsia"/>
        </w:rPr>
        <w:t>эффективности</w:t>
      </w:r>
      <w:r>
        <w:t xml:space="preserve"> </w:t>
      </w:r>
      <w:r>
        <w:rPr>
          <w:rFonts w:hint="eastAsia"/>
        </w:rPr>
        <w:t>метаболической</w:t>
      </w:r>
      <w:r>
        <w:t xml:space="preserve"> </w:t>
      </w:r>
      <w:r>
        <w:rPr>
          <w:rFonts w:hint="eastAsia"/>
        </w:rPr>
        <w:t>терапии</w:t>
      </w:r>
      <w:r>
        <w:t xml:space="preserve"> </w:t>
      </w:r>
      <w:r>
        <w:rPr>
          <w:rFonts w:hint="eastAsia"/>
        </w:rPr>
        <w:t>при</w:t>
      </w:r>
      <w:r>
        <w:t xml:space="preserve"> </w:t>
      </w:r>
      <w:r>
        <w:rPr>
          <w:rFonts w:hint="eastAsia"/>
        </w:rPr>
        <w:t>лечении</w:t>
      </w:r>
      <w:r>
        <w:t xml:space="preserve"> </w:t>
      </w:r>
      <w:r>
        <w:rPr>
          <w:rFonts w:hint="eastAsia"/>
        </w:rPr>
        <w:t>хронической</w:t>
      </w:r>
      <w:r>
        <w:t xml:space="preserve"> </w:t>
      </w:r>
      <w:r>
        <w:rPr>
          <w:rFonts w:hint="eastAsia"/>
        </w:rPr>
        <w:t>сердечной</w:t>
      </w:r>
      <w:r>
        <w:t xml:space="preserve"> </w:t>
      </w:r>
      <w:r>
        <w:rPr>
          <w:rFonts w:hint="eastAsia"/>
        </w:rPr>
        <w:t>недостаточности</w:t>
      </w:r>
      <w:r>
        <w:t>.............................................90</w:t>
      </w:r>
    </w:p>
    <w:p w14:paraId="32F2D955" w14:textId="77777777" w:rsidR="001D5914" w:rsidRDefault="001D5914" w:rsidP="001D5914"/>
    <w:p w14:paraId="29886979" w14:textId="77777777" w:rsidR="001D5914" w:rsidRDefault="001D5914" w:rsidP="001D5914">
      <w:r>
        <w:t xml:space="preserve">3.4. </w:t>
      </w:r>
      <w:r>
        <w:rPr>
          <w:rFonts w:hint="eastAsia"/>
        </w:rPr>
        <w:t>Эффективность</w:t>
      </w:r>
      <w:r>
        <w:t xml:space="preserve"> </w:t>
      </w:r>
      <w:r>
        <w:rPr>
          <w:rFonts w:hint="eastAsia"/>
        </w:rPr>
        <w:t>метаболической</w:t>
      </w:r>
      <w:r>
        <w:t xml:space="preserve"> </w:t>
      </w:r>
      <w:r>
        <w:rPr>
          <w:rFonts w:hint="eastAsia"/>
        </w:rPr>
        <w:t>терапии</w:t>
      </w:r>
      <w:r>
        <w:t xml:space="preserve"> </w:t>
      </w:r>
      <w:r>
        <w:rPr>
          <w:rFonts w:hint="eastAsia"/>
        </w:rPr>
        <w:t>при</w:t>
      </w:r>
      <w:r>
        <w:t xml:space="preserve"> </w:t>
      </w:r>
      <w:r>
        <w:rPr>
          <w:rFonts w:hint="eastAsia"/>
        </w:rPr>
        <w:t>нарушениях</w:t>
      </w:r>
      <w:r>
        <w:t xml:space="preserve"> </w:t>
      </w:r>
      <w:r>
        <w:rPr>
          <w:rFonts w:hint="eastAsia"/>
        </w:rPr>
        <w:t>ритма</w:t>
      </w:r>
      <w:r>
        <w:t>.........96</w:t>
      </w:r>
    </w:p>
    <w:p w14:paraId="71430765" w14:textId="77777777" w:rsidR="001D5914" w:rsidRDefault="001D5914" w:rsidP="001D5914"/>
    <w:p w14:paraId="337F8FA0" w14:textId="77777777" w:rsidR="001D5914" w:rsidRDefault="001D5914" w:rsidP="001D5914">
      <w:r>
        <w:t xml:space="preserve">3.5. </w:t>
      </w:r>
      <w:r>
        <w:rPr>
          <w:rFonts w:hint="eastAsia"/>
        </w:rPr>
        <w:t>Влияние</w:t>
      </w:r>
      <w:r>
        <w:t xml:space="preserve"> </w:t>
      </w:r>
      <w:r>
        <w:rPr>
          <w:rFonts w:hint="eastAsia"/>
        </w:rPr>
        <w:t>метаболической</w:t>
      </w:r>
      <w:r>
        <w:t xml:space="preserve"> </w:t>
      </w:r>
      <w:r>
        <w:rPr>
          <w:rFonts w:hint="eastAsia"/>
        </w:rPr>
        <w:t>терапии</w:t>
      </w:r>
      <w:r>
        <w:t xml:space="preserve"> </w:t>
      </w:r>
      <w:r>
        <w:rPr>
          <w:rFonts w:hint="eastAsia"/>
        </w:rPr>
        <w:t>на</w:t>
      </w:r>
      <w:r>
        <w:t xml:space="preserve"> </w:t>
      </w:r>
      <w:r>
        <w:rPr>
          <w:rFonts w:hint="eastAsia"/>
        </w:rPr>
        <w:t>течение</w:t>
      </w:r>
      <w:r>
        <w:t xml:space="preserve"> </w:t>
      </w:r>
      <w:r>
        <w:rPr>
          <w:rFonts w:hint="eastAsia"/>
        </w:rPr>
        <w:t>артериальной</w:t>
      </w:r>
      <w:r>
        <w:t xml:space="preserve"> </w:t>
      </w:r>
      <w:r>
        <w:rPr>
          <w:rFonts w:hint="eastAsia"/>
        </w:rPr>
        <w:t>гипертензии</w:t>
      </w:r>
      <w:r>
        <w:t>................................................................................101</w:t>
      </w:r>
    </w:p>
    <w:p w14:paraId="3FB5B030" w14:textId="77777777" w:rsidR="001D5914" w:rsidRDefault="001D5914" w:rsidP="001D5914"/>
    <w:p w14:paraId="3834EAB8" w14:textId="77777777" w:rsidR="001D5914" w:rsidRDefault="001D5914" w:rsidP="001D5914">
      <w:r>
        <w:t xml:space="preserve">3.6. </w:t>
      </w:r>
      <w:r>
        <w:rPr>
          <w:rFonts w:hint="eastAsia"/>
        </w:rPr>
        <w:t>Влияние</w:t>
      </w:r>
      <w:r>
        <w:t xml:space="preserve"> </w:t>
      </w:r>
      <w:r>
        <w:rPr>
          <w:rFonts w:hint="eastAsia"/>
        </w:rPr>
        <w:t>метаболической</w:t>
      </w:r>
      <w:r>
        <w:t xml:space="preserve"> </w:t>
      </w:r>
      <w:r>
        <w:rPr>
          <w:rFonts w:hint="eastAsia"/>
        </w:rPr>
        <w:t>терапии</w:t>
      </w:r>
      <w:r>
        <w:t xml:space="preserve"> </w:t>
      </w:r>
      <w:r>
        <w:rPr>
          <w:rFonts w:hint="eastAsia"/>
        </w:rPr>
        <w:t>на</w:t>
      </w:r>
      <w:r>
        <w:t xml:space="preserve"> </w:t>
      </w:r>
      <w:r>
        <w:rPr>
          <w:rFonts w:hint="eastAsia"/>
        </w:rPr>
        <w:t>биохимические</w:t>
      </w:r>
      <w:r>
        <w:t xml:space="preserve"> </w:t>
      </w:r>
      <w:r>
        <w:rPr>
          <w:rFonts w:hint="eastAsia"/>
        </w:rPr>
        <w:t>параметры</w:t>
      </w:r>
    </w:p>
    <w:p w14:paraId="611D610B" w14:textId="77777777" w:rsidR="001D5914" w:rsidRDefault="001D5914" w:rsidP="001D5914"/>
    <w:p w14:paraId="3F20D8C9" w14:textId="77777777" w:rsidR="001D5914" w:rsidRDefault="001D5914" w:rsidP="001D5914">
      <w:r>
        <w:rPr>
          <w:rFonts w:hint="eastAsia"/>
        </w:rPr>
        <w:lastRenderedPageBreak/>
        <w:t>крови</w:t>
      </w:r>
      <w:r>
        <w:t>.........................................................................................103</w:t>
      </w:r>
    </w:p>
    <w:p w14:paraId="6A295F2C" w14:textId="77777777" w:rsidR="001D5914" w:rsidRDefault="001D5914" w:rsidP="001D5914"/>
    <w:p w14:paraId="5035181D" w14:textId="77777777" w:rsidR="001D5914" w:rsidRDefault="001D5914" w:rsidP="001D5914">
      <w:r>
        <w:rPr>
          <w:rFonts w:hint="eastAsia"/>
        </w:rPr>
        <w:t>ГЛАВА</w:t>
      </w:r>
      <w:r>
        <w:t xml:space="preserve"> 4. </w:t>
      </w:r>
      <w:r>
        <w:rPr>
          <w:rFonts w:hint="eastAsia"/>
        </w:rPr>
        <w:t>ОЦЕНКА</w:t>
      </w:r>
      <w:r>
        <w:t xml:space="preserve"> </w:t>
      </w:r>
      <w:r>
        <w:rPr>
          <w:rFonts w:hint="eastAsia"/>
        </w:rPr>
        <w:t>ЭФФЕКТИВНОСТИ</w:t>
      </w:r>
      <w:r>
        <w:t xml:space="preserve"> </w:t>
      </w:r>
      <w:r>
        <w:rPr>
          <w:rFonts w:hint="eastAsia"/>
        </w:rPr>
        <w:t>МЕТАБОЛИЧЕСКОЙ</w:t>
      </w:r>
      <w:r>
        <w:t xml:space="preserve"> </w:t>
      </w:r>
      <w:r>
        <w:rPr>
          <w:rFonts w:hint="eastAsia"/>
        </w:rPr>
        <w:t>ТЕРАПИИ</w:t>
      </w:r>
      <w:r>
        <w:t xml:space="preserve"> </w:t>
      </w:r>
      <w:r>
        <w:rPr>
          <w:rFonts w:hint="eastAsia"/>
        </w:rPr>
        <w:t>НА</w:t>
      </w:r>
      <w:r>
        <w:t xml:space="preserve"> </w:t>
      </w:r>
      <w:r>
        <w:rPr>
          <w:rFonts w:hint="eastAsia"/>
        </w:rPr>
        <w:t>ВОЗНИКНОВЕНИЕ</w:t>
      </w:r>
      <w:r>
        <w:t xml:space="preserve"> </w:t>
      </w:r>
      <w:r>
        <w:rPr>
          <w:rFonts w:hint="eastAsia"/>
        </w:rPr>
        <w:t>СЕРДЕЧНО</w:t>
      </w:r>
      <w:r>
        <w:t>-</w:t>
      </w:r>
      <w:r>
        <w:rPr>
          <w:rFonts w:hint="eastAsia"/>
        </w:rPr>
        <w:t>СОСУДИСТЫХ</w:t>
      </w:r>
      <w:r>
        <w:t xml:space="preserve"> </w:t>
      </w:r>
      <w:r>
        <w:rPr>
          <w:rFonts w:hint="eastAsia"/>
        </w:rPr>
        <w:t>СОБЫТИЙ</w:t>
      </w:r>
      <w:r>
        <w:t xml:space="preserve"> </w:t>
      </w:r>
      <w:r>
        <w:rPr>
          <w:rFonts w:hint="eastAsia"/>
        </w:rPr>
        <w:t>В</w:t>
      </w:r>
      <w:r>
        <w:t xml:space="preserve"> </w:t>
      </w:r>
      <w:r>
        <w:rPr>
          <w:rFonts w:hint="eastAsia"/>
        </w:rPr>
        <w:t>ПОСГОСПИТАЛЬНОМ</w:t>
      </w:r>
      <w:r>
        <w:t xml:space="preserve"> </w:t>
      </w:r>
      <w:r>
        <w:rPr>
          <w:rFonts w:hint="eastAsia"/>
        </w:rPr>
        <w:t>ПЕРИОДЕ</w:t>
      </w:r>
      <w:r>
        <w:t>..................................................106</w:t>
      </w:r>
    </w:p>
    <w:p w14:paraId="1FEAF76A" w14:textId="77777777" w:rsidR="001D5914" w:rsidRDefault="001D5914" w:rsidP="001D5914"/>
    <w:p w14:paraId="1422600C" w14:textId="77777777" w:rsidR="001D5914" w:rsidRDefault="001D5914" w:rsidP="001D5914">
      <w:r>
        <w:t xml:space="preserve">4.1. </w:t>
      </w:r>
      <w:r>
        <w:rPr>
          <w:rFonts w:hint="eastAsia"/>
        </w:rPr>
        <w:t>Эффективность</w:t>
      </w:r>
      <w:r>
        <w:t xml:space="preserve"> </w:t>
      </w:r>
      <w:r>
        <w:rPr>
          <w:rFonts w:hint="eastAsia"/>
        </w:rPr>
        <w:t>метаболической</w:t>
      </w:r>
      <w:r>
        <w:t xml:space="preserve"> </w:t>
      </w:r>
      <w:r>
        <w:rPr>
          <w:rFonts w:hint="eastAsia"/>
        </w:rPr>
        <w:t>терапии</w:t>
      </w:r>
      <w:r>
        <w:t xml:space="preserve"> </w:t>
      </w:r>
      <w:r>
        <w:rPr>
          <w:rFonts w:hint="eastAsia"/>
        </w:rPr>
        <w:t>через</w:t>
      </w:r>
      <w:r>
        <w:t xml:space="preserve"> 6 </w:t>
      </w:r>
      <w:r>
        <w:rPr>
          <w:rFonts w:hint="eastAsia"/>
        </w:rPr>
        <w:t>месяцев</w:t>
      </w:r>
      <w:r>
        <w:t xml:space="preserve"> </w:t>
      </w:r>
      <w:r>
        <w:rPr>
          <w:rFonts w:hint="eastAsia"/>
        </w:rPr>
        <w:t>после</w:t>
      </w:r>
      <w:r>
        <w:t xml:space="preserve"> </w:t>
      </w:r>
      <w:r>
        <w:rPr>
          <w:rFonts w:hint="eastAsia"/>
        </w:rPr>
        <w:t>курса</w:t>
      </w:r>
      <w:r>
        <w:t xml:space="preserve"> </w:t>
      </w:r>
      <w:r>
        <w:rPr>
          <w:rFonts w:hint="eastAsia"/>
        </w:rPr>
        <w:t>метаболической</w:t>
      </w:r>
      <w:r>
        <w:t xml:space="preserve"> </w:t>
      </w:r>
      <w:r>
        <w:rPr>
          <w:rFonts w:hint="eastAsia"/>
        </w:rPr>
        <w:t>терапии</w:t>
      </w:r>
      <w:r>
        <w:t xml:space="preserve"> </w:t>
      </w:r>
      <w:r>
        <w:rPr>
          <w:rFonts w:hint="eastAsia"/>
        </w:rPr>
        <w:t>в</w:t>
      </w:r>
      <w:r>
        <w:t xml:space="preserve"> </w:t>
      </w:r>
      <w:r>
        <w:rPr>
          <w:rFonts w:hint="eastAsia"/>
        </w:rPr>
        <w:t>стационаре</w:t>
      </w:r>
      <w:r>
        <w:t>...............................................107</w:t>
      </w:r>
    </w:p>
    <w:p w14:paraId="05CB6B3A" w14:textId="77777777" w:rsidR="001D5914" w:rsidRDefault="001D5914" w:rsidP="001D5914"/>
    <w:p w14:paraId="67DD52C1" w14:textId="77777777" w:rsidR="001D5914" w:rsidRDefault="001D5914" w:rsidP="001D5914">
      <w:r>
        <w:t xml:space="preserve">4.2. </w:t>
      </w:r>
      <w:r>
        <w:rPr>
          <w:rFonts w:hint="eastAsia"/>
        </w:rPr>
        <w:t>Эффективность</w:t>
      </w:r>
      <w:r>
        <w:t xml:space="preserve"> </w:t>
      </w:r>
      <w:r>
        <w:rPr>
          <w:rFonts w:hint="eastAsia"/>
        </w:rPr>
        <w:t>метаболической</w:t>
      </w:r>
      <w:r>
        <w:t xml:space="preserve"> </w:t>
      </w:r>
      <w:r>
        <w:rPr>
          <w:rFonts w:hint="eastAsia"/>
        </w:rPr>
        <w:t>терапии</w:t>
      </w:r>
      <w:r>
        <w:t xml:space="preserve"> </w:t>
      </w:r>
      <w:r>
        <w:rPr>
          <w:rFonts w:hint="eastAsia"/>
        </w:rPr>
        <w:t>через</w:t>
      </w:r>
      <w:r>
        <w:t xml:space="preserve"> 12 </w:t>
      </w:r>
      <w:r>
        <w:rPr>
          <w:rFonts w:hint="eastAsia"/>
        </w:rPr>
        <w:t>месяцев</w:t>
      </w:r>
      <w:r>
        <w:t xml:space="preserve"> </w:t>
      </w:r>
      <w:r>
        <w:rPr>
          <w:rFonts w:hint="eastAsia"/>
        </w:rPr>
        <w:t>после</w:t>
      </w:r>
      <w:r>
        <w:t xml:space="preserve"> </w:t>
      </w:r>
      <w:r>
        <w:rPr>
          <w:rFonts w:hint="eastAsia"/>
        </w:rPr>
        <w:t>курса</w:t>
      </w:r>
      <w:r>
        <w:t xml:space="preserve"> </w:t>
      </w:r>
      <w:r>
        <w:rPr>
          <w:rFonts w:hint="eastAsia"/>
        </w:rPr>
        <w:t>метаболической</w:t>
      </w:r>
      <w:r>
        <w:t xml:space="preserve"> </w:t>
      </w:r>
      <w:r>
        <w:rPr>
          <w:rFonts w:hint="eastAsia"/>
        </w:rPr>
        <w:t>терапии</w:t>
      </w:r>
      <w:r>
        <w:t xml:space="preserve"> </w:t>
      </w:r>
      <w:r>
        <w:rPr>
          <w:rFonts w:hint="eastAsia"/>
        </w:rPr>
        <w:t>в</w:t>
      </w:r>
      <w:r>
        <w:t xml:space="preserve"> </w:t>
      </w:r>
      <w:r>
        <w:rPr>
          <w:rFonts w:hint="eastAsia"/>
        </w:rPr>
        <w:t>стационаре</w:t>
      </w:r>
      <w:r>
        <w:t>...............................................108</w:t>
      </w:r>
    </w:p>
    <w:p w14:paraId="30BCA948" w14:textId="77777777" w:rsidR="001D5914" w:rsidRDefault="001D5914" w:rsidP="001D5914"/>
    <w:p w14:paraId="50B6E99A" w14:textId="77777777" w:rsidR="001D5914" w:rsidRDefault="001D5914" w:rsidP="001D5914">
      <w:r>
        <w:t>■</w:t>
      </w:r>
      <w:r>
        <w:rPr>
          <w:rFonts w:hint="eastAsia"/>
        </w:rPr>
        <w:t>л</w:t>
      </w:r>
    </w:p>
    <w:p w14:paraId="142C8680" w14:textId="77777777" w:rsidR="001D5914" w:rsidRDefault="001D5914" w:rsidP="001D5914"/>
    <w:p w14:paraId="0B308FE8" w14:textId="77777777" w:rsidR="001D5914" w:rsidRDefault="001D5914" w:rsidP="001D5914">
      <w:r>
        <w:rPr>
          <w:rFonts w:hint="eastAsia"/>
        </w:rPr>
        <w:t>ОБСУЖДЕНИЕ</w:t>
      </w:r>
      <w:r>
        <w:t xml:space="preserve"> </w:t>
      </w:r>
      <w:r>
        <w:rPr>
          <w:rFonts w:hint="eastAsia"/>
        </w:rPr>
        <w:t>РЕЗУЛЬТАТОВ</w:t>
      </w:r>
      <w:r>
        <w:t xml:space="preserve"> </w:t>
      </w:r>
      <w:r>
        <w:rPr>
          <w:rFonts w:hint="eastAsia"/>
        </w:rPr>
        <w:t>ИССЛЕДОВАНИЯ</w:t>
      </w:r>
    </w:p>
    <w:p w14:paraId="610D5B9F" w14:textId="77777777" w:rsidR="001D5914" w:rsidRDefault="001D5914" w:rsidP="001D5914"/>
    <w:p w14:paraId="5880C045" w14:textId="77777777" w:rsidR="001D5914" w:rsidRDefault="001D5914" w:rsidP="001D5914">
      <w:r>
        <w:rPr>
          <w:rFonts w:hint="eastAsia"/>
        </w:rPr>
        <w:t>ВЫВОДЫ</w:t>
      </w:r>
      <w:r>
        <w:t>.........................................................................</w:t>
      </w:r>
    </w:p>
    <w:p w14:paraId="5E5D0B47" w14:textId="77777777" w:rsidR="001D5914" w:rsidRDefault="001D5914" w:rsidP="001D5914"/>
    <w:p w14:paraId="3286986E" w14:textId="77777777" w:rsidR="001D5914" w:rsidRDefault="001D5914" w:rsidP="001D5914">
      <w:r>
        <w:rPr>
          <w:rFonts w:hint="eastAsia"/>
        </w:rPr>
        <w:t>ПРАКТИЧЕСКИЕ</w:t>
      </w:r>
      <w:r>
        <w:t xml:space="preserve"> </w:t>
      </w:r>
      <w:r>
        <w:rPr>
          <w:rFonts w:hint="eastAsia"/>
        </w:rPr>
        <w:t>РЕКОМЕНДАЦИИ</w:t>
      </w:r>
      <w:r>
        <w:t>.........................</w:t>
      </w:r>
    </w:p>
    <w:p w14:paraId="7092948A" w14:textId="77777777" w:rsidR="001D5914" w:rsidRDefault="001D5914" w:rsidP="001D5914"/>
    <w:p w14:paraId="0A0ACDED" w14:textId="42597781" w:rsidR="00E30F08" w:rsidRPr="001D5914" w:rsidRDefault="001D5914" w:rsidP="001D5914">
      <w:r>
        <w:rPr>
          <w:rFonts w:hint="eastAsia"/>
        </w:rPr>
        <w:t>СПИСОК</w:t>
      </w:r>
      <w:r>
        <w:t xml:space="preserve"> </w:t>
      </w:r>
      <w:r>
        <w:rPr>
          <w:rFonts w:hint="eastAsia"/>
        </w:rPr>
        <w:t>ИСПОЛЬЗОВАННОЙ</w:t>
      </w:r>
      <w:r>
        <w:t xml:space="preserve"> </w:t>
      </w:r>
      <w:r>
        <w:rPr>
          <w:rFonts w:hint="eastAsia"/>
        </w:rPr>
        <w:t>ЛИТЕРАТУРЫ</w:t>
      </w:r>
      <w:r>
        <w:t>.......</w:t>
      </w:r>
    </w:p>
    <w:sectPr w:rsidR="00E30F08" w:rsidRPr="001D5914"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4B904" w14:textId="77777777" w:rsidR="00E321AB" w:rsidRPr="008D1934" w:rsidRDefault="00E321AB">
      <w:pPr>
        <w:spacing w:after="0" w:line="240" w:lineRule="auto"/>
      </w:pPr>
      <w:r w:rsidRPr="008D1934">
        <w:separator/>
      </w:r>
    </w:p>
  </w:endnote>
  <w:endnote w:type="continuationSeparator" w:id="0">
    <w:p w14:paraId="4D2F809E" w14:textId="77777777" w:rsidR="00E321AB" w:rsidRPr="008D1934" w:rsidRDefault="00E321AB">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0AFD6" w14:textId="77777777" w:rsidR="00E321AB" w:rsidRPr="008D1934" w:rsidRDefault="00E321AB"/>
    <w:p w14:paraId="3176596B" w14:textId="77777777" w:rsidR="00E321AB" w:rsidRPr="008D1934" w:rsidRDefault="00E321AB"/>
    <w:p w14:paraId="24512BF3" w14:textId="77777777" w:rsidR="00E321AB" w:rsidRPr="008D1934" w:rsidRDefault="00E321AB"/>
    <w:p w14:paraId="590FC718" w14:textId="77777777" w:rsidR="00E321AB" w:rsidRPr="008D1934" w:rsidRDefault="00E321AB"/>
    <w:p w14:paraId="4D55B7F0" w14:textId="77777777" w:rsidR="00E321AB" w:rsidRPr="008D1934" w:rsidRDefault="00E321AB"/>
    <w:p w14:paraId="6C7E5251" w14:textId="77777777" w:rsidR="00E321AB" w:rsidRPr="008D1934" w:rsidRDefault="00E321AB"/>
    <w:p w14:paraId="4528EF5A" w14:textId="77777777" w:rsidR="00E321AB" w:rsidRPr="008D1934" w:rsidRDefault="00E321AB">
      <w:pPr>
        <w:rPr>
          <w:sz w:val="2"/>
          <w:szCs w:val="2"/>
        </w:rPr>
      </w:pPr>
      <w:r>
        <w:rPr>
          <w:noProof/>
        </w:rPr>
        <mc:AlternateContent>
          <mc:Choice Requires="wps">
            <w:drawing>
              <wp:anchor distT="0" distB="0" distL="63500" distR="63500" simplePos="0" relativeHeight="251660288" behindDoc="1" locked="0" layoutInCell="1" allowOverlap="1" wp14:anchorId="57B90DE0" wp14:editId="71561ED1">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ED5A539" w14:textId="77777777" w:rsidR="00E321AB" w:rsidRPr="008D1934" w:rsidRDefault="00E321A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B90DE0"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ED5A539" w14:textId="77777777" w:rsidR="00E321AB" w:rsidRPr="008D1934" w:rsidRDefault="00E321A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E732856" w14:textId="77777777" w:rsidR="00E321AB" w:rsidRPr="008D1934" w:rsidRDefault="00E321AB"/>
    <w:p w14:paraId="32DF4083" w14:textId="77777777" w:rsidR="00E321AB" w:rsidRPr="008D1934" w:rsidRDefault="00E321AB"/>
    <w:p w14:paraId="39BAB031" w14:textId="77777777" w:rsidR="00E321AB" w:rsidRPr="008D1934" w:rsidRDefault="00E321AB">
      <w:pPr>
        <w:rPr>
          <w:sz w:val="2"/>
          <w:szCs w:val="2"/>
        </w:rPr>
      </w:pPr>
      <w:r>
        <w:rPr>
          <w:noProof/>
        </w:rPr>
        <mc:AlternateContent>
          <mc:Choice Requires="wps">
            <w:drawing>
              <wp:anchor distT="0" distB="0" distL="63500" distR="63500" simplePos="0" relativeHeight="251659264" behindDoc="1" locked="0" layoutInCell="1" allowOverlap="1" wp14:anchorId="0FE92CF8" wp14:editId="7F6ECF13">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9E45250" w14:textId="77777777" w:rsidR="00E321AB" w:rsidRPr="008D1934" w:rsidRDefault="00E321A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E92CF8"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9E45250" w14:textId="77777777" w:rsidR="00E321AB" w:rsidRPr="008D1934" w:rsidRDefault="00E321A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A061008" w14:textId="77777777" w:rsidR="00E321AB" w:rsidRPr="008D1934" w:rsidRDefault="00E321AB"/>
    <w:p w14:paraId="65A1E0A4" w14:textId="77777777" w:rsidR="00E321AB" w:rsidRPr="008D1934" w:rsidRDefault="00E321AB">
      <w:pPr>
        <w:rPr>
          <w:sz w:val="2"/>
          <w:szCs w:val="2"/>
        </w:rPr>
      </w:pPr>
    </w:p>
    <w:p w14:paraId="0E33D656" w14:textId="77777777" w:rsidR="00E321AB" w:rsidRPr="008D1934" w:rsidRDefault="00E321AB"/>
    <w:p w14:paraId="75B26426" w14:textId="77777777" w:rsidR="00E321AB" w:rsidRPr="008D1934" w:rsidRDefault="00E321AB">
      <w:pPr>
        <w:spacing w:after="0" w:line="240" w:lineRule="auto"/>
      </w:pPr>
    </w:p>
  </w:footnote>
  <w:footnote w:type="continuationSeparator" w:id="0">
    <w:p w14:paraId="19EA41F7" w14:textId="77777777" w:rsidR="00E321AB" w:rsidRPr="008D1934" w:rsidRDefault="00E321AB">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1A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477</Words>
  <Characters>2723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3194</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22</cp:revision>
  <cp:lastPrinted>2024-05-12T14:21:00Z</cp:lastPrinted>
  <dcterms:created xsi:type="dcterms:W3CDTF">2024-05-20T16:55:00Z</dcterms:created>
  <dcterms:modified xsi:type="dcterms:W3CDTF">2024-05-20T19:38:00Z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