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604D" w14:textId="26A25187" w:rsidR="002D669F" w:rsidRDefault="008C4B2D" w:rsidP="008C4B2D">
      <w:pPr>
        <w:rPr>
          <w:rFonts w:ascii="Times New Roman" w:eastAsia="Arial Unicode MS" w:hAnsi="Times New Roman" w:cs="Times New Roman"/>
          <w:b/>
          <w:bCs/>
          <w:color w:val="000000"/>
          <w:kern w:val="0"/>
          <w:sz w:val="28"/>
          <w:szCs w:val="28"/>
          <w:lang w:eastAsia="ru-RU" w:bidi="uk-UA"/>
        </w:rPr>
      </w:pPr>
      <w:r w:rsidRPr="008C4B2D">
        <w:rPr>
          <w:rFonts w:ascii="Times New Roman" w:eastAsia="Arial Unicode MS" w:hAnsi="Times New Roman" w:cs="Times New Roman" w:hint="eastAsia"/>
          <w:b/>
          <w:bCs/>
          <w:color w:val="000000"/>
          <w:kern w:val="0"/>
          <w:sz w:val="28"/>
          <w:szCs w:val="28"/>
          <w:lang w:eastAsia="ru-RU" w:bidi="uk-UA"/>
        </w:rPr>
        <w:t>Камил</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Ихаб</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Абдулджаббар</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Камил</w:t>
      </w:r>
      <w:r>
        <w:rPr>
          <w:rFonts w:ascii="Times New Roman" w:eastAsia="Arial Unicode MS" w:hAnsi="Times New Roman" w:cs="Times New Roman" w:hint="eastAsia"/>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Методы</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и</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алгоритмы</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разработки</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вычислительных</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систем</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устойчивых</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к</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отказам</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элементов</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без</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проверки</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на</w:t>
      </w:r>
      <w:r w:rsidRPr="008C4B2D">
        <w:rPr>
          <w:rFonts w:ascii="Times New Roman" w:eastAsia="Arial Unicode MS" w:hAnsi="Times New Roman" w:cs="Times New Roman"/>
          <w:b/>
          <w:bCs/>
          <w:color w:val="000000"/>
          <w:kern w:val="0"/>
          <w:sz w:val="28"/>
          <w:szCs w:val="28"/>
          <w:lang w:eastAsia="ru-RU" w:bidi="uk-UA"/>
        </w:rPr>
        <w:t xml:space="preserve"> </w:t>
      </w:r>
      <w:r w:rsidRPr="008C4B2D">
        <w:rPr>
          <w:rFonts w:ascii="Times New Roman" w:eastAsia="Arial Unicode MS" w:hAnsi="Times New Roman" w:cs="Times New Roman" w:hint="eastAsia"/>
          <w:b/>
          <w:bCs/>
          <w:color w:val="000000"/>
          <w:kern w:val="0"/>
          <w:sz w:val="28"/>
          <w:szCs w:val="28"/>
          <w:lang w:eastAsia="ru-RU" w:bidi="uk-UA"/>
        </w:rPr>
        <w:t>изоморфизм</w:t>
      </w:r>
    </w:p>
    <w:p w14:paraId="5C22F337" w14:textId="77777777" w:rsidR="008C4B2D" w:rsidRDefault="008C4B2D" w:rsidP="008C4B2D">
      <w:r>
        <w:rPr>
          <w:rFonts w:hint="eastAsia"/>
        </w:rPr>
        <w:t>ОГЛАВЛЕНИЕ</w:t>
      </w:r>
      <w:r>
        <w:t xml:space="preserve"> </w:t>
      </w:r>
      <w:r>
        <w:rPr>
          <w:rFonts w:hint="eastAsia"/>
        </w:rPr>
        <w:t>ДИССЕРТАЦИИ</w:t>
      </w:r>
    </w:p>
    <w:p w14:paraId="43D97B4B" w14:textId="77777777" w:rsidR="008C4B2D" w:rsidRDefault="008C4B2D" w:rsidP="008C4B2D">
      <w:r>
        <w:rPr>
          <w:rFonts w:hint="eastAsia"/>
        </w:rPr>
        <w:t>кандидат</w:t>
      </w:r>
      <w:r>
        <w:t xml:space="preserve"> </w:t>
      </w:r>
      <w:r>
        <w:rPr>
          <w:rFonts w:hint="eastAsia"/>
        </w:rPr>
        <w:t>наук</w:t>
      </w:r>
      <w:r>
        <w:t xml:space="preserve"> </w:t>
      </w:r>
      <w:r>
        <w:rPr>
          <w:rFonts w:hint="eastAsia"/>
        </w:rPr>
        <w:t>Камил</w:t>
      </w:r>
      <w:r>
        <w:t xml:space="preserve"> </w:t>
      </w:r>
      <w:r>
        <w:rPr>
          <w:rFonts w:hint="eastAsia"/>
        </w:rPr>
        <w:t>Ихаб</w:t>
      </w:r>
      <w:r>
        <w:t xml:space="preserve"> </w:t>
      </w:r>
      <w:r>
        <w:rPr>
          <w:rFonts w:hint="eastAsia"/>
        </w:rPr>
        <w:t>Абдулджаббар</w:t>
      </w:r>
      <w:r>
        <w:t xml:space="preserve"> </w:t>
      </w:r>
      <w:r>
        <w:rPr>
          <w:rFonts w:hint="eastAsia"/>
        </w:rPr>
        <w:t>Камил</w:t>
      </w:r>
    </w:p>
    <w:p w14:paraId="095BBED2" w14:textId="77777777" w:rsidR="008C4B2D" w:rsidRDefault="008C4B2D" w:rsidP="008C4B2D">
      <w:r>
        <w:rPr>
          <w:rFonts w:hint="eastAsia"/>
        </w:rPr>
        <w:t>Введение</w:t>
      </w:r>
    </w:p>
    <w:p w14:paraId="1FB43836" w14:textId="77777777" w:rsidR="008C4B2D" w:rsidRDefault="008C4B2D" w:rsidP="008C4B2D"/>
    <w:p w14:paraId="5FDD32C0" w14:textId="77777777" w:rsidR="008C4B2D" w:rsidRDefault="008C4B2D" w:rsidP="008C4B2D">
      <w:r>
        <w:t xml:space="preserve">1 </w:t>
      </w:r>
      <w:r>
        <w:rPr>
          <w:rFonts w:hint="eastAsia"/>
        </w:rPr>
        <w:t>Расширения</w:t>
      </w:r>
      <w:r>
        <w:t xml:space="preserve"> </w:t>
      </w:r>
      <w:r>
        <w:rPr>
          <w:rFonts w:hint="eastAsia"/>
        </w:rPr>
        <w:t>графов</w:t>
      </w:r>
      <w:r>
        <w:t xml:space="preserve"> </w:t>
      </w:r>
      <w:r>
        <w:rPr>
          <w:rFonts w:hint="eastAsia"/>
        </w:rPr>
        <w:t>и</w:t>
      </w:r>
      <w:r>
        <w:t xml:space="preserve"> </w:t>
      </w:r>
      <w:r>
        <w:rPr>
          <w:rFonts w:hint="eastAsia"/>
        </w:rPr>
        <w:t>отказоустойчивость</w:t>
      </w:r>
    </w:p>
    <w:p w14:paraId="43F0E65D" w14:textId="77777777" w:rsidR="008C4B2D" w:rsidRDefault="008C4B2D" w:rsidP="008C4B2D"/>
    <w:p w14:paraId="0BC245DF" w14:textId="77777777" w:rsidR="008C4B2D" w:rsidRDefault="008C4B2D" w:rsidP="008C4B2D">
      <w:r>
        <w:t xml:space="preserve">1.1 </w:t>
      </w:r>
      <w:r>
        <w:rPr>
          <w:rFonts w:hint="eastAsia"/>
        </w:rPr>
        <w:t>Основные</w:t>
      </w:r>
      <w:r>
        <w:t xml:space="preserve"> </w:t>
      </w:r>
      <w:r>
        <w:rPr>
          <w:rFonts w:hint="eastAsia"/>
        </w:rPr>
        <w:t>определения</w:t>
      </w:r>
      <w:r>
        <w:t xml:space="preserve"> </w:t>
      </w:r>
      <w:r>
        <w:rPr>
          <w:rFonts w:hint="eastAsia"/>
        </w:rPr>
        <w:t>теории</w:t>
      </w:r>
      <w:r>
        <w:t xml:space="preserve"> </w:t>
      </w:r>
      <w:r>
        <w:rPr>
          <w:rFonts w:hint="eastAsia"/>
        </w:rPr>
        <w:t>графов</w:t>
      </w:r>
    </w:p>
    <w:p w14:paraId="36FF2573" w14:textId="77777777" w:rsidR="008C4B2D" w:rsidRDefault="008C4B2D" w:rsidP="008C4B2D"/>
    <w:p w14:paraId="754C7169" w14:textId="77777777" w:rsidR="008C4B2D" w:rsidRDefault="008C4B2D" w:rsidP="008C4B2D">
      <w:r>
        <w:t xml:space="preserve">1.2 </w:t>
      </w:r>
      <w:r>
        <w:rPr>
          <w:rFonts w:hint="eastAsia"/>
        </w:rPr>
        <w:t>Подграфы</w:t>
      </w:r>
      <w:r>
        <w:t xml:space="preserve">, </w:t>
      </w:r>
      <w:r>
        <w:rPr>
          <w:rFonts w:hint="eastAsia"/>
        </w:rPr>
        <w:t>суперграфы</w:t>
      </w:r>
      <w:r>
        <w:t xml:space="preserve">, </w:t>
      </w:r>
      <w:r>
        <w:rPr>
          <w:rFonts w:hint="eastAsia"/>
        </w:rPr>
        <w:t>расширения</w:t>
      </w:r>
      <w:r>
        <w:t xml:space="preserve"> </w:t>
      </w:r>
      <w:r>
        <w:rPr>
          <w:rFonts w:hint="eastAsia"/>
        </w:rPr>
        <w:t>и</w:t>
      </w:r>
      <w:r>
        <w:t xml:space="preserve"> </w:t>
      </w:r>
      <w:r>
        <w:rPr>
          <w:rFonts w:hint="eastAsia"/>
        </w:rPr>
        <w:t>отказоустойчивость</w:t>
      </w:r>
    </w:p>
    <w:p w14:paraId="10A7B1AC" w14:textId="77777777" w:rsidR="008C4B2D" w:rsidRDefault="008C4B2D" w:rsidP="008C4B2D"/>
    <w:p w14:paraId="0C57D5F3" w14:textId="77777777" w:rsidR="008C4B2D" w:rsidRDefault="008C4B2D" w:rsidP="008C4B2D">
      <w:r>
        <w:t xml:space="preserve">1.3 </w:t>
      </w:r>
      <w:r>
        <w:rPr>
          <w:rFonts w:hint="eastAsia"/>
        </w:rPr>
        <w:t>Базовый</w:t>
      </w:r>
      <w:r>
        <w:t xml:space="preserve"> </w:t>
      </w:r>
      <w:r>
        <w:rPr>
          <w:rFonts w:hint="eastAsia"/>
        </w:rPr>
        <w:t>алгоритм</w:t>
      </w:r>
      <w:r>
        <w:t xml:space="preserve"> </w:t>
      </w:r>
      <w:r>
        <w:rPr>
          <w:rFonts w:hint="eastAsia"/>
        </w:rPr>
        <w:t>построения</w:t>
      </w:r>
      <w:r>
        <w:t xml:space="preserve"> </w:t>
      </w:r>
      <w:r>
        <w:rPr>
          <w:rFonts w:hint="eastAsia"/>
        </w:rPr>
        <w:t>расширений</w:t>
      </w:r>
    </w:p>
    <w:p w14:paraId="20B7832D" w14:textId="77777777" w:rsidR="008C4B2D" w:rsidRDefault="008C4B2D" w:rsidP="008C4B2D"/>
    <w:p w14:paraId="3B301C28" w14:textId="77777777" w:rsidR="008C4B2D" w:rsidRDefault="008C4B2D" w:rsidP="008C4B2D">
      <w:r>
        <w:t xml:space="preserve">2 </w:t>
      </w:r>
      <w:r>
        <w:rPr>
          <w:rFonts w:hint="eastAsia"/>
        </w:rPr>
        <w:t>Базовый</w:t>
      </w:r>
      <w:r>
        <w:t xml:space="preserve"> </w:t>
      </w:r>
      <w:r>
        <w:rPr>
          <w:rFonts w:hint="eastAsia"/>
        </w:rPr>
        <w:t>алгоритм</w:t>
      </w:r>
      <w:r>
        <w:t xml:space="preserve"> </w:t>
      </w:r>
      <w:r>
        <w:rPr>
          <w:rFonts w:hint="eastAsia"/>
        </w:rPr>
        <w:t>построения</w:t>
      </w:r>
      <w:r>
        <w:t xml:space="preserve"> </w:t>
      </w:r>
      <w:r>
        <w:rPr>
          <w:rFonts w:hint="eastAsia"/>
        </w:rPr>
        <w:t>вершинных</w:t>
      </w:r>
      <w:r>
        <w:t xml:space="preserve"> </w:t>
      </w:r>
      <w:r>
        <w:rPr>
          <w:rFonts w:hint="eastAsia"/>
        </w:rPr>
        <w:t>расширений</w:t>
      </w:r>
    </w:p>
    <w:p w14:paraId="3FB4F6F5" w14:textId="77777777" w:rsidR="008C4B2D" w:rsidRDefault="008C4B2D" w:rsidP="008C4B2D"/>
    <w:p w14:paraId="1C72F956" w14:textId="77777777" w:rsidR="008C4B2D" w:rsidRDefault="008C4B2D" w:rsidP="008C4B2D">
      <w:r>
        <w:t xml:space="preserve">2.1 </w:t>
      </w:r>
      <w:r>
        <w:rPr>
          <w:rFonts w:hint="eastAsia"/>
        </w:rPr>
        <w:t>Анализ</w:t>
      </w:r>
      <w:r>
        <w:t xml:space="preserve"> </w:t>
      </w:r>
      <w:r>
        <w:rPr>
          <w:rFonts w:hint="eastAsia"/>
        </w:rPr>
        <w:t>задач</w:t>
      </w:r>
      <w:r>
        <w:t xml:space="preserve"> </w:t>
      </w:r>
      <w:r>
        <w:rPr>
          <w:rFonts w:hint="eastAsia"/>
        </w:rPr>
        <w:t>базового</w:t>
      </w:r>
      <w:r>
        <w:t xml:space="preserve"> </w:t>
      </w:r>
      <w:r>
        <w:rPr>
          <w:rFonts w:hint="eastAsia"/>
        </w:rPr>
        <w:t>алгоритма</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решений</w:t>
      </w:r>
    </w:p>
    <w:p w14:paraId="01D4140A" w14:textId="77777777" w:rsidR="008C4B2D" w:rsidRDefault="008C4B2D" w:rsidP="008C4B2D"/>
    <w:p w14:paraId="40117529" w14:textId="77777777" w:rsidR="008C4B2D" w:rsidRDefault="008C4B2D" w:rsidP="008C4B2D">
      <w:r>
        <w:t xml:space="preserve">2.1.1 </w:t>
      </w:r>
      <w:r>
        <w:rPr>
          <w:rFonts w:hint="eastAsia"/>
        </w:rPr>
        <w:t>Перебор</w:t>
      </w:r>
      <w:r>
        <w:t xml:space="preserve"> </w:t>
      </w:r>
      <w:r>
        <w:rPr>
          <w:rFonts w:hint="eastAsia"/>
        </w:rPr>
        <w:t>кандидатов</w:t>
      </w:r>
    </w:p>
    <w:p w14:paraId="78C88235" w14:textId="77777777" w:rsidR="008C4B2D" w:rsidRDefault="008C4B2D" w:rsidP="008C4B2D"/>
    <w:p w14:paraId="3F3813B4" w14:textId="77777777" w:rsidR="008C4B2D" w:rsidRDefault="008C4B2D" w:rsidP="008C4B2D">
      <w:r>
        <w:t xml:space="preserve">2.1.2 </w:t>
      </w:r>
      <w:r>
        <w:rPr>
          <w:rFonts w:hint="eastAsia"/>
        </w:rPr>
        <w:t>Проверка</w:t>
      </w:r>
      <w:r>
        <w:t xml:space="preserve"> </w:t>
      </w:r>
      <w:r>
        <w:rPr>
          <w:rFonts w:hint="eastAsia"/>
        </w:rPr>
        <w:t>на</w:t>
      </w:r>
      <w:r>
        <w:t xml:space="preserve"> </w:t>
      </w:r>
      <w:r>
        <w:rPr>
          <w:rFonts w:hint="eastAsia"/>
        </w:rPr>
        <w:t>расширение</w:t>
      </w:r>
    </w:p>
    <w:p w14:paraId="6558C252" w14:textId="77777777" w:rsidR="008C4B2D" w:rsidRDefault="008C4B2D" w:rsidP="008C4B2D"/>
    <w:p w14:paraId="1923AD24" w14:textId="77777777" w:rsidR="008C4B2D" w:rsidRDefault="008C4B2D" w:rsidP="008C4B2D">
      <w:r>
        <w:t xml:space="preserve">2.1.3 </w:t>
      </w:r>
      <w:r>
        <w:rPr>
          <w:rFonts w:hint="eastAsia"/>
        </w:rPr>
        <w:t>Исключение</w:t>
      </w:r>
      <w:r>
        <w:t xml:space="preserve"> </w:t>
      </w:r>
      <w:r>
        <w:rPr>
          <w:rFonts w:hint="eastAsia"/>
        </w:rPr>
        <w:t>изоморфизма</w:t>
      </w:r>
    </w:p>
    <w:p w14:paraId="08B60065" w14:textId="77777777" w:rsidR="008C4B2D" w:rsidRDefault="008C4B2D" w:rsidP="008C4B2D"/>
    <w:p w14:paraId="4939CCA7" w14:textId="77777777" w:rsidR="008C4B2D" w:rsidRDefault="008C4B2D" w:rsidP="008C4B2D">
      <w:r>
        <w:t xml:space="preserve">2.1.4 </w:t>
      </w:r>
      <w:r>
        <w:rPr>
          <w:rFonts w:hint="eastAsia"/>
        </w:rPr>
        <w:t>Параллельные</w:t>
      </w:r>
      <w:r>
        <w:t xml:space="preserve"> </w:t>
      </w:r>
      <w:r>
        <w:rPr>
          <w:rFonts w:hint="eastAsia"/>
        </w:rPr>
        <w:t>вычисления</w:t>
      </w:r>
    </w:p>
    <w:p w14:paraId="496CF1B8" w14:textId="77777777" w:rsidR="008C4B2D" w:rsidRDefault="008C4B2D" w:rsidP="008C4B2D"/>
    <w:p w14:paraId="7381EB85" w14:textId="77777777" w:rsidR="008C4B2D" w:rsidRDefault="008C4B2D" w:rsidP="008C4B2D">
      <w:r>
        <w:t xml:space="preserve">2.2 </w:t>
      </w:r>
      <w:r>
        <w:rPr>
          <w:rFonts w:hint="eastAsia"/>
        </w:rPr>
        <w:t>Метод</w:t>
      </w:r>
      <w:r>
        <w:t xml:space="preserve"> </w:t>
      </w:r>
      <w:r>
        <w:rPr>
          <w:rFonts w:hint="eastAsia"/>
        </w:rPr>
        <w:t>канонических</w:t>
      </w:r>
      <w:r>
        <w:t xml:space="preserve"> </w:t>
      </w:r>
      <w:r>
        <w:rPr>
          <w:rFonts w:hint="eastAsia"/>
        </w:rPr>
        <w:t>представителей</w:t>
      </w:r>
      <w:r>
        <w:t xml:space="preserve"> </w:t>
      </w:r>
      <w:r>
        <w:rPr>
          <w:rFonts w:hint="eastAsia"/>
        </w:rPr>
        <w:t>и</w:t>
      </w:r>
      <w:r>
        <w:t xml:space="preserve"> </w:t>
      </w:r>
      <w:r>
        <w:rPr>
          <w:rFonts w:hint="eastAsia"/>
        </w:rPr>
        <w:t>его</w:t>
      </w:r>
      <w:r>
        <w:t xml:space="preserve"> </w:t>
      </w:r>
      <w:r>
        <w:rPr>
          <w:rFonts w:hint="eastAsia"/>
        </w:rPr>
        <w:t>вариа</w:t>
      </w:r>
      <w:r>
        <w:rPr>
          <w:rFonts w:hint="eastAsia"/>
        </w:rPr>
        <w:lastRenderedPageBreak/>
        <w:t>нты</w:t>
      </w:r>
    </w:p>
    <w:p w14:paraId="5A3538B0" w14:textId="77777777" w:rsidR="008C4B2D" w:rsidRDefault="008C4B2D" w:rsidP="008C4B2D"/>
    <w:p w14:paraId="46CC9D04" w14:textId="77777777" w:rsidR="008C4B2D" w:rsidRDefault="008C4B2D" w:rsidP="008C4B2D">
      <w:r>
        <w:t xml:space="preserve">2.3 </w:t>
      </w:r>
      <w:r>
        <w:rPr>
          <w:rFonts w:hint="eastAsia"/>
        </w:rPr>
        <w:t>Канонический</w:t>
      </w:r>
      <w:r>
        <w:t xml:space="preserve"> </w:t>
      </w:r>
      <w:r>
        <w:rPr>
          <w:rFonts w:hint="eastAsia"/>
        </w:rPr>
        <w:t>М</w:t>
      </w:r>
      <w:r>
        <w:t>-</w:t>
      </w:r>
      <w:r>
        <w:rPr>
          <w:rFonts w:hint="eastAsia"/>
        </w:rPr>
        <w:t>код</w:t>
      </w:r>
      <w:r>
        <w:t xml:space="preserve"> </w:t>
      </w:r>
      <w:r>
        <w:rPr>
          <w:rFonts w:hint="eastAsia"/>
        </w:rPr>
        <w:t>и</w:t>
      </w:r>
      <w:r>
        <w:t xml:space="preserve"> </w:t>
      </w:r>
      <w:r>
        <w:rPr>
          <w:rFonts w:hint="eastAsia"/>
        </w:rPr>
        <w:t>его</w:t>
      </w:r>
      <w:r>
        <w:t xml:space="preserve"> </w:t>
      </w:r>
      <w:r>
        <w:rPr>
          <w:rFonts w:hint="eastAsia"/>
        </w:rPr>
        <w:t>свойства</w:t>
      </w:r>
    </w:p>
    <w:p w14:paraId="32B07D91" w14:textId="77777777" w:rsidR="008C4B2D" w:rsidRDefault="008C4B2D" w:rsidP="008C4B2D"/>
    <w:p w14:paraId="37CDF8B8" w14:textId="77777777" w:rsidR="008C4B2D" w:rsidRDefault="008C4B2D" w:rsidP="008C4B2D">
      <w:r>
        <w:t xml:space="preserve">2.3.1 </w:t>
      </w:r>
      <w:r>
        <w:rPr>
          <w:rFonts w:hint="eastAsia"/>
        </w:rPr>
        <w:t>М</w:t>
      </w:r>
      <w:r>
        <w:t>-</w:t>
      </w:r>
      <w:r>
        <w:rPr>
          <w:rFonts w:hint="eastAsia"/>
        </w:rPr>
        <w:t>код</w:t>
      </w:r>
      <w:r>
        <w:t xml:space="preserve"> </w:t>
      </w:r>
      <w:r>
        <w:rPr>
          <w:rFonts w:hint="eastAsia"/>
        </w:rPr>
        <w:t>и</w:t>
      </w:r>
      <w:r>
        <w:t xml:space="preserve"> </w:t>
      </w:r>
      <w:r>
        <w:rPr>
          <w:rFonts w:hint="eastAsia"/>
        </w:rPr>
        <w:t>его</w:t>
      </w:r>
      <w:r>
        <w:t xml:space="preserve"> </w:t>
      </w:r>
      <w:r>
        <w:rPr>
          <w:rFonts w:hint="eastAsia"/>
        </w:rPr>
        <w:t>свойства</w:t>
      </w:r>
    </w:p>
    <w:p w14:paraId="73CB8AE6" w14:textId="77777777" w:rsidR="008C4B2D" w:rsidRDefault="008C4B2D" w:rsidP="008C4B2D"/>
    <w:p w14:paraId="629C9483" w14:textId="77777777" w:rsidR="008C4B2D" w:rsidRDefault="008C4B2D" w:rsidP="008C4B2D">
      <w:r>
        <w:t xml:space="preserve">2.3.2 </w:t>
      </w:r>
      <w:r>
        <w:rPr>
          <w:rFonts w:hint="eastAsia"/>
        </w:rPr>
        <w:t>Дерево</w:t>
      </w:r>
      <w:r>
        <w:t xml:space="preserve"> </w:t>
      </w:r>
      <w:r>
        <w:rPr>
          <w:rFonts w:hint="eastAsia"/>
        </w:rPr>
        <w:t>канонических</w:t>
      </w:r>
      <w:r>
        <w:t xml:space="preserve"> </w:t>
      </w:r>
      <w:r>
        <w:rPr>
          <w:rFonts w:hint="eastAsia"/>
        </w:rPr>
        <w:t>представителей</w:t>
      </w:r>
    </w:p>
    <w:p w14:paraId="2BFA4247" w14:textId="77777777" w:rsidR="008C4B2D" w:rsidRDefault="008C4B2D" w:rsidP="008C4B2D"/>
    <w:p w14:paraId="3ACD6BB8" w14:textId="77777777" w:rsidR="008C4B2D" w:rsidRDefault="008C4B2D" w:rsidP="008C4B2D">
      <w:r>
        <w:t xml:space="preserve">3 </w:t>
      </w:r>
      <w:r>
        <w:rPr>
          <w:rFonts w:hint="eastAsia"/>
        </w:rPr>
        <w:t>Алгоритмы</w:t>
      </w:r>
      <w:r>
        <w:t xml:space="preserve"> </w:t>
      </w:r>
      <w:r>
        <w:rPr>
          <w:rFonts w:hint="eastAsia"/>
        </w:rPr>
        <w:t>построения</w:t>
      </w:r>
      <w:r>
        <w:t xml:space="preserve"> </w:t>
      </w:r>
      <w:r>
        <w:rPr>
          <w:rFonts w:hint="eastAsia"/>
        </w:rPr>
        <w:t>вершинных</w:t>
      </w:r>
      <w:r>
        <w:t xml:space="preserve"> </w:t>
      </w:r>
      <w:r>
        <w:rPr>
          <w:rFonts w:hint="eastAsia"/>
        </w:rPr>
        <w:t>расширений</w:t>
      </w:r>
      <w:r>
        <w:t xml:space="preserve"> </w:t>
      </w:r>
      <w:r>
        <w:rPr>
          <w:rFonts w:hint="eastAsia"/>
        </w:rPr>
        <w:t>на</w:t>
      </w:r>
      <w:r>
        <w:t xml:space="preserve"> </w:t>
      </w:r>
      <w:r>
        <w:rPr>
          <w:rFonts w:hint="eastAsia"/>
        </w:rPr>
        <w:t>основе</w:t>
      </w:r>
      <w:r>
        <w:t xml:space="preserve"> </w:t>
      </w:r>
      <w:r>
        <w:rPr>
          <w:rFonts w:hint="eastAsia"/>
        </w:rPr>
        <w:t>исключения</w:t>
      </w:r>
      <w:r>
        <w:t xml:space="preserve"> </w:t>
      </w:r>
      <w:r>
        <w:rPr>
          <w:rFonts w:hint="eastAsia"/>
        </w:rPr>
        <w:t>изоморфизма</w:t>
      </w:r>
    </w:p>
    <w:p w14:paraId="75AA4815" w14:textId="77777777" w:rsidR="008C4B2D" w:rsidRDefault="008C4B2D" w:rsidP="008C4B2D"/>
    <w:p w14:paraId="209C5075" w14:textId="77777777" w:rsidR="008C4B2D" w:rsidRDefault="008C4B2D" w:rsidP="008C4B2D">
      <w:r>
        <w:t xml:space="preserve">3.1 </w:t>
      </w:r>
      <w:r>
        <w:rPr>
          <w:rFonts w:hint="eastAsia"/>
        </w:rPr>
        <w:t>Метод</w:t>
      </w:r>
      <w:r>
        <w:t xml:space="preserve"> </w:t>
      </w:r>
      <w:r>
        <w:rPr>
          <w:rFonts w:hint="eastAsia"/>
        </w:rPr>
        <w:t>Рида</w:t>
      </w:r>
      <w:r>
        <w:t>-</w:t>
      </w:r>
      <w:r>
        <w:rPr>
          <w:rFonts w:hint="eastAsia"/>
        </w:rPr>
        <w:t>Фараджева</w:t>
      </w:r>
    </w:p>
    <w:p w14:paraId="27C751AD" w14:textId="77777777" w:rsidR="008C4B2D" w:rsidRDefault="008C4B2D" w:rsidP="008C4B2D"/>
    <w:p w14:paraId="24952407" w14:textId="77777777" w:rsidR="008C4B2D" w:rsidRDefault="008C4B2D" w:rsidP="008C4B2D">
      <w:r>
        <w:t xml:space="preserve">3.2 </w:t>
      </w:r>
      <w:r>
        <w:rPr>
          <w:rFonts w:hint="eastAsia"/>
        </w:rPr>
        <w:t>Перебор</w:t>
      </w:r>
      <w:r>
        <w:t xml:space="preserve"> </w:t>
      </w:r>
      <w:r>
        <w:rPr>
          <w:rFonts w:hint="eastAsia"/>
        </w:rPr>
        <w:t>сочетаний</w:t>
      </w:r>
      <w:r>
        <w:t xml:space="preserve"> </w:t>
      </w:r>
      <w:r>
        <w:rPr>
          <w:rFonts w:hint="eastAsia"/>
        </w:rPr>
        <w:t>с</w:t>
      </w:r>
      <w:r>
        <w:t xml:space="preserve"> </w:t>
      </w:r>
      <w:r>
        <w:rPr>
          <w:rFonts w:hint="eastAsia"/>
        </w:rPr>
        <w:t>ограничениями</w:t>
      </w:r>
    </w:p>
    <w:p w14:paraId="0893F3A4" w14:textId="77777777" w:rsidR="008C4B2D" w:rsidRDefault="008C4B2D" w:rsidP="008C4B2D"/>
    <w:p w14:paraId="2EF69EEA" w14:textId="77777777" w:rsidR="008C4B2D" w:rsidRDefault="008C4B2D" w:rsidP="008C4B2D">
      <w:r>
        <w:t xml:space="preserve">3.3 </w:t>
      </w:r>
      <w:r>
        <w:rPr>
          <w:rFonts w:hint="eastAsia"/>
        </w:rPr>
        <w:t>Алгоритмы</w:t>
      </w:r>
      <w:r>
        <w:t xml:space="preserve"> </w:t>
      </w:r>
      <w:r>
        <w:rPr>
          <w:rFonts w:hint="eastAsia"/>
        </w:rPr>
        <w:t>ПСО</w:t>
      </w:r>
    </w:p>
    <w:p w14:paraId="463B43A9" w14:textId="77777777" w:rsidR="008C4B2D" w:rsidRDefault="008C4B2D" w:rsidP="008C4B2D"/>
    <w:p w14:paraId="6A9F7D43" w14:textId="77777777" w:rsidR="008C4B2D" w:rsidRDefault="008C4B2D" w:rsidP="008C4B2D">
      <w:r>
        <w:t xml:space="preserve">3.4 </w:t>
      </w:r>
      <w:r>
        <w:rPr>
          <w:rFonts w:hint="eastAsia"/>
        </w:rPr>
        <w:t>Алгоритм</w:t>
      </w:r>
      <w:r>
        <w:t xml:space="preserve"> </w:t>
      </w:r>
      <w:r>
        <w:rPr>
          <w:rFonts w:hint="eastAsia"/>
        </w:rPr>
        <w:t>построения</w:t>
      </w:r>
      <w:r>
        <w:t xml:space="preserve"> </w:t>
      </w:r>
      <w:r>
        <w:rPr>
          <w:rFonts w:hint="eastAsia"/>
        </w:rPr>
        <w:t>вершинных</w:t>
      </w:r>
      <w:r>
        <w:t xml:space="preserve"> ^-</w:t>
      </w:r>
      <w:r>
        <w:rPr>
          <w:rFonts w:hint="eastAsia"/>
        </w:rPr>
        <w:t>расширений</w:t>
      </w:r>
      <w:r>
        <w:t xml:space="preserve"> </w:t>
      </w:r>
      <w:r>
        <w:rPr>
          <w:rFonts w:hint="eastAsia"/>
        </w:rPr>
        <w:t>путём</w:t>
      </w:r>
      <w:r>
        <w:t xml:space="preserve"> </w:t>
      </w:r>
      <w:r>
        <w:rPr>
          <w:rFonts w:hint="eastAsia"/>
        </w:rPr>
        <w:t>обхода</w:t>
      </w:r>
      <w:r>
        <w:t xml:space="preserve"> </w:t>
      </w:r>
      <w:r>
        <w:rPr>
          <w:rFonts w:hint="eastAsia"/>
        </w:rPr>
        <w:t>дерева</w:t>
      </w:r>
      <w:r>
        <w:t xml:space="preserve"> </w:t>
      </w:r>
      <w:r>
        <w:rPr>
          <w:rFonts w:hint="eastAsia"/>
        </w:rPr>
        <w:t>канонических</w:t>
      </w:r>
      <w:r>
        <w:t xml:space="preserve"> </w:t>
      </w:r>
      <w:r>
        <w:rPr>
          <w:rFonts w:hint="eastAsia"/>
        </w:rPr>
        <w:t>представителей</w:t>
      </w:r>
    </w:p>
    <w:p w14:paraId="03956F80" w14:textId="77777777" w:rsidR="008C4B2D" w:rsidRDefault="008C4B2D" w:rsidP="008C4B2D"/>
    <w:p w14:paraId="16E33428" w14:textId="77777777" w:rsidR="008C4B2D" w:rsidRDefault="008C4B2D" w:rsidP="008C4B2D">
      <w:r>
        <w:t xml:space="preserve">3.5 </w:t>
      </w:r>
      <w:r>
        <w:rPr>
          <w:rFonts w:hint="eastAsia"/>
        </w:rPr>
        <w:t>Программа</w:t>
      </w:r>
      <w:r>
        <w:t xml:space="preserve"> </w:t>
      </w:r>
      <w:r>
        <w:rPr>
          <w:rFonts w:hint="eastAsia"/>
        </w:rPr>
        <w:t>и</w:t>
      </w:r>
      <w:r>
        <w:t xml:space="preserve"> </w:t>
      </w:r>
      <w:r>
        <w:rPr>
          <w:rFonts w:hint="eastAsia"/>
        </w:rPr>
        <w:t>инструментарий</w:t>
      </w:r>
    </w:p>
    <w:p w14:paraId="25548DEB" w14:textId="77777777" w:rsidR="008C4B2D" w:rsidRDefault="008C4B2D" w:rsidP="008C4B2D"/>
    <w:p w14:paraId="37D52A5E" w14:textId="77777777" w:rsidR="008C4B2D" w:rsidRDefault="008C4B2D" w:rsidP="008C4B2D">
      <w:r>
        <w:t xml:space="preserve">3.6 </w:t>
      </w:r>
      <w:r>
        <w:rPr>
          <w:rFonts w:hint="eastAsia"/>
        </w:rPr>
        <w:t>Анализ</w:t>
      </w:r>
      <w:r>
        <w:t xml:space="preserve"> </w:t>
      </w:r>
      <w:r>
        <w:rPr>
          <w:rFonts w:hint="eastAsia"/>
        </w:rPr>
        <w:t>влияния</w:t>
      </w:r>
      <w:r>
        <w:t xml:space="preserve"> </w:t>
      </w:r>
      <w:r>
        <w:rPr>
          <w:rFonts w:hint="eastAsia"/>
        </w:rPr>
        <w:t>формы</w:t>
      </w:r>
      <w:r>
        <w:t xml:space="preserve"> </w:t>
      </w:r>
      <w:r>
        <w:rPr>
          <w:rFonts w:hint="eastAsia"/>
        </w:rPr>
        <w:t>графа</w:t>
      </w:r>
      <w:r>
        <w:t xml:space="preserve"> </w:t>
      </w:r>
      <w:r>
        <w:rPr>
          <w:rFonts w:hint="eastAsia"/>
        </w:rPr>
        <w:t>на</w:t>
      </w:r>
      <w:r>
        <w:t xml:space="preserve"> </w:t>
      </w:r>
      <w:r>
        <w:rPr>
          <w:rFonts w:hint="eastAsia"/>
        </w:rPr>
        <w:t>эффективность</w:t>
      </w:r>
      <w:r>
        <w:t xml:space="preserve"> </w:t>
      </w:r>
      <w:r>
        <w:rPr>
          <w:rFonts w:hint="eastAsia"/>
        </w:rPr>
        <w:t>построения</w:t>
      </w:r>
      <w:r>
        <w:t xml:space="preserve"> </w:t>
      </w:r>
      <w:r>
        <w:rPr>
          <w:rFonts w:hint="eastAsia"/>
        </w:rPr>
        <w:t>МВ</w:t>
      </w:r>
      <w:r>
        <w:t>-</w:t>
      </w:r>
      <w:r>
        <w:rPr>
          <w:rFonts w:hint="eastAsia"/>
        </w:rPr>
        <w:t>£</w:t>
      </w:r>
      <w:r>
        <w:t>-</w:t>
      </w:r>
      <w:r>
        <w:rPr>
          <w:rFonts w:hint="eastAsia"/>
        </w:rPr>
        <w:t>Р</w:t>
      </w:r>
    </w:p>
    <w:p w14:paraId="07C72242" w14:textId="77777777" w:rsidR="008C4B2D" w:rsidRDefault="008C4B2D" w:rsidP="008C4B2D"/>
    <w:p w14:paraId="7D79E3BD" w14:textId="77777777" w:rsidR="008C4B2D" w:rsidRDefault="008C4B2D" w:rsidP="008C4B2D">
      <w:r>
        <w:t xml:space="preserve">3.7 </w:t>
      </w:r>
      <w:r>
        <w:rPr>
          <w:rFonts w:hint="eastAsia"/>
        </w:rPr>
        <w:t>Исследование</w:t>
      </w:r>
      <w:r>
        <w:t xml:space="preserve"> </w:t>
      </w:r>
      <w:r>
        <w:rPr>
          <w:rFonts w:hint="eastAsia"/>
        </w:rPr>
        <w:t>алгоритма</w:t>
      </w:r>
      <w:r>
        <w:t xml:space="preserve"> </w:t>
      </w:r>
      <w:r>
        <w:rPr>
          <w:rFonts w:hint="eastAsia"/>
        </w:rPr>
        <w:t>ОДКП</w:t>
      </w:r>
    </w:p>
    <w:p w14:paraId="4822B87B" w14:textId="77777777" w:rsidR="008C4B2D" w:rsidRDefault="008C4B2D" w:rsidP="008C4B2D"/>
    <w:p w14:paraId="770C1308" w14:textId="77777777" w:rsidR="008C4B2D" w:rsidRDefault="008C4B2D" w:rsidP="008C4B2D">
      <w:r>
        <w:t xml:space="preserve">3.8 </w:t>
      </w:r>
      <w:r>
        <w:rPr>
          <w:rFonts w:hint="eastAsia"/>
        </w:rPr>
        <w:t>Исследования</w:t>
      </w:r>
      <w:r>
        <w:t xml:space="preserve"> </w:t>
      </w:r>
      <w:r>
        <w:rPr>
          <w:rFonts w:hint="eastAsia"/>
        </w:rPr>
        <w:t>влияния</w:t>
      </w:r>
      <w:r>
        <w:t xml:space="preserve"> </w:t>
      </w:r>
      <w:r>
        <w:rPr>
          <w:rFonts w:hint="eastAsia"/>
        </w:rPr>
        <w:t>модификаций</w:t>
      </w:r>
      <w:r>
        <w:t xml:space="preserve"> </w:t>
      </w:r>
      <w:r>
        <w:rPr>
          <w:rFonts w:hint="eastAsia"/>
        </w:rPr>
        <w:t>алгоритмов</w:t>
      </w:r>
    </w:p>
    <w:p w14:paraId="25431DA2" w14:textId="77777777" w:rsidR="008C4B2D" w:rsidRDefault="008C4B2D" w:rsidP="008C4B2D"/>
    <w:p w14:paraId="1AD48FEB" w14:textId="77777777" w:rsidR="008C4B2D" w:rsidRDefault="008C4B2D" w:rsidP="008C4B2D">
      <w:r>
        <w:t xml:space="preserve">4 </w:t>
      </w:r>
      <w:r>
        <w:rPr>
          <w:rFonts w:hint="eastAsia"/>
        </w:rPr>
        <w:t>Вычислительные</w:t>
      </w:r>
      <w:r>
        <w:t xml:space="preserve"> </w:t>
      </w:r>
      <w:r>
        <w:rPr>
          <w:rFonts w:hint="eastAsia"/>
        </w:rPr>
        <w:t>эксперименты</w:t>
      </w:r>
      <w:r>
        <w:t xml:space="preserve"> </w:t>
      </w:r>
      <w:r>
        <w:rPr>
          <w:rFonts w:hint="eastAsia"/>
        </w:rPr>
        <w:t>и</w:t>
      </w:r>
      <w:r>
        <w:t xml:space="preserve"> </w:t>
      </w:r>
      <w:r>
        <w:rPr>
          <w:rFonts w:hint="eastAsia"/>
        </w:rPr>
        <w:t>экспериментальные</w:t>
      </w:r>
      <w:r>
        <w:t xml:space="preserve"> </w:t>
      </w:r>
      <w:r>
        <w:rPr>
          <w:rFonts w:hint="eastAsia"/>
        </w:rPr>
        <w:t>результаты</w:t>
      </w:r>
    </w:p>
    <w:p w14:paraId="67A1E975" w14:textId="77777777" w:rsidR="008C4B2D" w:rsidRDefault="008C4B2D" w:rsidP="008C4B2D"/>
    <w:p w14:paraId="49862B75" w14:textId="77777777" w:rsidR="008C4B2D" w:rsidRDefault="008C4B2D" w:rsidP="008C4B2D">
      <w:r>
        <w:lastRenderedPageBreak/>
        <w:t xml:space="preserve">4.1 </w:t>
      </w:r>
      <w:r>
        <w:rPr>
          <w:rFonts w:hint="eastAsia"/>
        </w:rPr>
        <w:t>Вычислительные</w:t>
      </w:r>
      <w:r>
        <w:t xml:space="preserve"> </w:t>
      </w:r>
      <w:r>
        <w:rPr>
          <w:rFonts w:hint="eastAsia"/>
        </w:rPr>
        <w:t>эксперименты</w:t>
      </w:r>
    </w:p>
    <w:p w14:paraId="3B3E0E4E" w14:textId="77777777" w:rsidR="008C4B2D" w:rsidRDefault="008C4B2D" w:rsidP="008C4B2D"/>
    <w:p w14:paraId="56B7A844" w14:textId="77777777" w:rsidR="008C4B2D" w:rsidRDefault="008C4B2D" w:rsidP="008C4B2D">
      <w:r>
        <w:t xml:space="preserve">4.2 </w:t>
      </w:r>
      <w:r>
        <w:rPr>
          <w:rFonts w:hint="eastAsia"/>
        </w:rPr>
        <w:t>Анализ</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p>
    <w:p w14:paraId="5EBF220D" w14:textId="77777777" w:rsidR="008C4B2D" w:rsidRDefault="008C4B2D" w:rsidP="008C4B2D"/>
    <w:p w14:paraId="658A3565" w14:textId="77777777" w:rsidR="008C4B2D" w:rsidRDefault="008C4B2D" w:rsidP="008C4B2D">
      <w:r>
        <w:t xml:space="preserve">4.3 </w:t>
      </w:r>
      <w:r>
        <w:rPr>
          <w:rFonts w:hint="eastAsia"/>
        </w:rPr>
        <w:t>Статистические</w:t>
      </w:r>
      <w:r>
        <w:t xml:space="preserve"> </w:t>
      </w:r>
      <w:r>
        <w:rPr>
          <w:rFonts w:hint="eastAsia"/>
        </w:rPr>
        <w:t>характеристики</w:t>
      </w:r>
      <w:r>
        <w:t xml:space="preserve"> </w:t>
      </w:r>
      <w:r>
        <w:rPr>
          <w:rFonts w:hint="eastAsia"/>
        </w:rPr>
        <w:t>алгоритмов</w:t>
      </w:r>
    </w:p>
    <w:p w14:paraId="022F5A62" w14:textId="77777777" w:rsidR="008C4B2D" w:rsidRDefault="008C4B2D" w:rsidP="008C4B2D"/>
    <w:p w14:paraId="6DAB0A49" w14:textId="77777777" w:rsidR="008C4B2D" w:rsidRDefault="008C4B2D" w:rsidP="008C4B2D">
      <w:r>
        <w:t xml:space="preserve">4.4 </w:t>
      </w:r>
      <w:r>
        <w:rPr>
          <w:rFonts w:hint="eastAsia"/>
        </w:rPr>
        <w:t>Статистические</w:t>
      </w:r>
      <w:r>
        <w:t xml:space="preserve"> </w:t>
      </w:r>
      <w:r>
        <w:rPr>
          <w:rFonts w:hint="eastAsia"/>
        </w:rPr>
        <w:t>данные</w:t>
      </w:r>
    </w:p>
    <w:p w14:paraId="55B68490" w14:textId="77777777" w:rsidR="008C4B2D" w:rsidRDefault="008C4B2D" w:rsidP="008C4B2D"/>
    <w:p w14:paraId="56086466" w14:textId="77777777" w:rsidR="008C4B2D" w:rsidRDefault="008C4B2D" w:rsidP="008C4B2D">
      <w:r>
        <w:t xml:space="preserve">4.5 </w:t>
      </w:r>
      <w:r>
        <w:rPr>
          <w:rFonts w:hint="eastAsia"/>
        </w:rPr>
        <w:t>Расширения</w:t>
      </w:r>
      <w:r>
        <w:t xml:space="preserve"> </w:t>
      </w:r>
      <w:r>
        <w:rPr>
          <w:rFonts w:hint="eastAsia"/>
        </w:rPr>
        <w:t>некоторых</w:t>
      </w:r>
      <w:r>
        <w:t xml:space="preserve"> </w:t>
      </w:r>
      <w:r>
        <w:rPr>
          <w:rFonts w:hint="eastAsia"/>
        </w:rPr>
        <w:t>графов</w:t>
      </w:r>
    </w:p>
    <w:p w14:paraId="1B007FF6" w14:textId="77777777" w:rsidR="008C4B2D" w:rsidRDefault="008C4B2D" w:rsidP="008C4B2D"/>
    <w:p w14:paraId="7D39D136" w14:textId="77777777" w:rsidR="008C4B2D" w:rsidRDefault="008C4B2D" w:rsidP="008C4B2D">
      <w:r>
        <w:rPr>
          <w:rFonts w:hint="eastAsia"/>
        </w:rPr>
        <w:t>Заключение</w:t>
      </w:r>
    </w:p>
    <w:p w14:paraId="2E1C0472" w14:textId="77777777" w:rsidR="008C4B2D" w:rsidRDefault="008C4B2D" w:rsidP="008C4B2D"/>
    <w:p w14:paraId="03E35EC3" w14:textId="77777777" w:rsidR="008C4B2D" w:rsidRDefault="008C4B2D" w:rsidP="008C4B2D">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44B70E0B" w14:textId="77777777" w:rsidR="008C4B2D" w:rsidRDefault="008C4B2D" w:rsidP="008C4B2D"/>
    <w:p w14:paraId="3DA2A678" w14:textId="77777777" w:rsidR="008C4B2D" w:rsidRDefault="008C4B2D" w:rsidP="008C4B2D">
      <w:r>
        <w:rPr>
          <w:rFonts w:hint="eastAsia"/>
        </w:rPr>
        <w:t>Список</w:t>
      </w:r>
      <w:r>
        <w:t xml:space="preserve"> </w:t>
      </w:r>
      <w:r>
        <w:rPr>
          <w:rFonts w:hint="eastAsia"/>
        </w:rPr>
        <w:t>литературы</w:t>
      </w:r>
    </w:p>
    <w:p w14:paraId="23D927B5" w14:textId="77777777" w:rsidR="008C4B2D" w:rsidRDefault="008C4B2D" w:rsidP="008C4B2D"/>
    <w:p w14:paraId="5CD503A0" w14:textId="77777777" w:rsidR="008C4B2D" w:rsidRDefault="008C4B2D" w:rsidP="008C4B2D">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72F8E5CB" w14:textId="77777777" w:rsidR="008C4B2D" w:rsidRDefault="008C4B2D" w:rsidP="008C4B2D"/>
    <w:p w14:paraId="51948053" w14:textId="77777777" w:rsidR="008C4B2D" w:rsidRDefault="008C4B2D" w:rsidP="008C4B2D">
      <w:r>
        <w:rPr>
          <w:rFonts w:hint="eastAsia"/>
        </w:rPr>
        <w:t>программы</w:t>
      </w:r>
      <w:r>
        <w:t xml:space="preserve"> </w:t>
      </w:r>
      <w:r>
        <w:rPr>
          <w:rFonts w:hint="eastAsia"/>
        </w:rPr>
        <w:t>для</w:t>
      </w:r>
      <w:r>
        <w:t xml:space="preserve"> </w:t>
      </w:r>
      <w:r>
        <w:rPr>
          <w:rFonts w:hint="eastAsia"/>
        </w:rPr>
        <w:t>ЭВМ</w:t>
      </w:r>
    </w:p>
    <w:p w14:paraId="490BD96D" w14:textId="77777777" w:rsidR="008C4B2D" w:rsidRDefault="008C4B2D" w:rsidP="008C4B2D"/>
    <w:p w14:paraId="66A10C4D" w14:textId="77777777" w:rsidR="008C4B2D" w:rsidRDefault="008C4B2D" w:rsidP="008C4B2D">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p>
    <w:p w14:paraId="4B61E0C8" w14:textId="77777777" w:rsidR="008C4B2D" w:rsidRDefault="008C4B2D" w:rsidP="008C4B2D"/>
    <w:p w14:paraId="04F92756" w14:textId="77777777" w:rsidR="008C4B2D" w:rsidRDefault="008C4B2D" w:rsidP="008C4B2D">
      <w:r>
        <w:rPr>
          <w:rFonts w:hint="eastAsia"/>
        </w:rPr>
        <w:t>работы</w:t>
      </w:r>
    </w:p>
    <w:p w14:paraId="6566B713" w14:textId="77777777" w:rsidR="008C4B2D" w:rsidRDefault="008C4B2D" w:rsidP="008C4B2D"/>
    <w:p w14:paraId="75339D45" w14:textId="308A53E2" w:rsidR="008C4B2D" w:rsidRPr="008C4B2D" w:rsidRDefault="008C4B2D" w:rsidP="008C4B2D">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sectPr w:rsidR="008C4B2D" w:rsidRPr="008C4B2D" w:rsidSect="00AF0A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9F86" w14:textId="77777777" w:rsidR="00AF0A56" w:rsidRDefault="00AF0A56">
      <w:pPr>
        <w:spacing w:after="0" w:line="240" w:lineRule="auto"/>
      </w:pPr>
      <w:r>
        <w:separator/>
      </w:r>
    </w:p>
  </w:endnote>
  <w:endnote w:type="continuationSeparator" w:id="0">
    <w:p w14:paraId="051FC13D" w14:textId="77777777" w:rsidR="00AF0A56" w:rsidRDefault="00AF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93A3" w14:textId="77777777" w:rsidR="00AF0A56" w:rsidRDefault="00AF0A56"/>
    <w:p w14:paraId="42D0DCE2" w14:textId="77777777" w:rsidR="00AF0A56" w:rsidRDefault="00AF0A56"/>
    <w:p w14:paraId="61B6AFED" w14:textId="77777777" w:rsidR="00AF0A56" w:rsidRDefault="00AF0A56"/>
    <w:p w14:paraId="38881188" w14:textId="77777777" w:rsidR="00AF0A56" w:rsidRDefault="00AF0A56"/>
    <w:p w14:paraId="5715609A" w14:textId="77777777" w:rsidR="00AF0A56" w:rsidRDefault="00AF0A56"/>
    <w:p w14:paraId="6A27D7BF" w14:textId="77777777" w:rsidR="00AF0A56" w:rsidRDefault="00AF0A56"/>
    <w:p w14:paraId="158CB87E" w14:textId="77777777" w:rsidR="00AF0A56" w:rsidRDefault="00AF0A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1630D" wp14:editId="6B51BB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0F57" w14:textId="77777777" w:rsidR="00AF0A56" w:rsidRDefault="00AF0A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163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E60F57" w14:textId="77777777" w:rsidR="00AF0A56" w:rsidRDefault="00AF0A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8E8826" w14:textId="77777777" w:rsidR="00AF0A56" w:rsidRDefault="00AF0A56"/>
    <w:p w14:paraId="4109F37E" w14:textId="77777777" w:rsidR="00AF0A56" w:rsidRDefault="00AF0A56"/>
    <w:p w14:paraId="35CF12DF" w14:textId="77777777" w:rsidR="00AF0A56" w:rsidRDefault="00AF0A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36B99" wp14:editId="01C3AB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D235" w14:textId="77777777" w:rsidR="00AF0A56" w:rsidRDefault="00AF0A56"/>
                          <w:p w14:paraId="497FFA6B" w14:textId="77777777" w:rsidR="00AF0A56" w:rsidRDefault="00AF0A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36B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8FD235" w14:textId="77777777" w:rsidR="00AF0A56" w:rsidRDefault="00AF0A56"/>
                    <w:p w14:paraId="497FFA6B" w14:textId="77777777" w:rsidR="00AF0A56" w:rsidRDefault="00AF0A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13D6A4" w14:textId="77777777" w:rsidR="00AF0A56" w:rsidRDefault="00AF0A56"/>
    <w:p w14:paraId="681E456A" w14:textId="77777777" w:rsidR="00AF0A56" w:rsidRDefault="00AF0A56">
      <w:pPr>
        <w:rPr>
          <w:sz w:val="2"/>
          <w:szCs w:val="2"/>
        </w:rPr>
      </w:pPr>
    </w:p>
    <w:p w14:paraId="6C59ECAA" w14:textId="77777777" w:rsidR="00AF0A56" w:rsidRDefault="00AF0A56"/>
    <w:p w14:paraId="50D92AF2" w14:textId="77777777" w:rsidR="00AF0A56" w:rsidRDefault="00AF0A56">
      <w:pPr>
        <w:spacing w:after="0" w:line="240" w:lineRule="auto"/>
      </w:pPr>
    </w:p>
  </w:footnote>
  <w:footnote w:type="continuationSeparator" w:id="0">
    <w:p w14:paraId="5F0B4075" w14:textId="77777777" w:rsidR="00AF0A56" w:rsidRDefault="00AF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56"/>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11255</TotalTime>
  <Pages>3</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1028</cp:revision>
  <cp:lastPrinted>2009-02-06T05:36:00Z</cp:lastPrinted>
  <dcterms:created xsi:type="dcterms:W3CDTF">2024-01-07T13:43:00Z</dcterms:created>
  <dcterms:modified xsi:type="dcterms:W3CDTF">2024-01-24T20:00:00Z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