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81BB" w14:textId="665CDB53" w:rsidR="003F5B6A" w:rsidRDefault="00495786" w:rsidP="00495786">
      <w:r w:rsidRPr="00495786">
        <w:rPr>
          <w:rFonts w:hint="eastAsia"/>
        </w:rPr>
        <w:t>Даваажав</w:t>
      </w:r>
      <w:r w:rsidRPr="00495786">
        <w:t xml:space="preserve"> </w:t>
      </w:r>
      <w:r w:rsidRPr="00495786">
        <w:rPr>
          <w:rFonts w:hint="eastAsia"/>
        </w:rPr>
        <w:t>Баяртогтох</w:t>
      </w:r>
      <w:r>
        <w:t xml:space="preserve"> </w:t>
      </w:r>
      <w:r w:rsidRPr="00495786">
        <w:rPr>
          <w:rFonts w:hint="eastAsia"/>
        </w:rPr>
        <w:t>Советско</w:t>
      </w:r>
      <w:r w:rsidRPr="00495786">
        <w:t>-</w:t>
      </w:r>
      <w:r w:rsidRPr="00495786">
        <w:rPr>
          <w:rFonts w:hint="eastAsia"/>
        </w:rPr>
        <w:t>монгольское</w:t>
      </w:r>
      <w:r w:rsidRPr="00495786">
        <w:t xml:space="preserve"> </w:t>
      </w:r>
      <w:r w:rsidRPr="00495786">
        <w:rPr>
          <w:rFonts w:hint="eastAsia"/>
        </w:rPr>
        <w:t>сотрудничество</w:t>
      </w:r>
      <w:r w:rsidRPr="00495786">
        <w:t xml:space="preserve"> </w:t>
      </w:r>
      <w:r w:rsidRPr="00495786">
        <w:rPr>
          <w:rFonts w:hint="eastAsia"/>
        </w:rPr>
        <w:t>в</w:t>
      </w:r>
      <w:r w:rsidRPr="00495786">
        <w:t xml:space="preserve"> </w:t>
      </w:r>
      <w:r w:rsidRPr="00495786">
        <w:rPr>
          <w:rFonts w:hint="eastAsia"/>
        </w:rPr>
        <w:t>становлении</w:t>
      </w:r>
      <w:r w:rsidRPr="00495786">
        <w:t xml:space="preserve"> </w:t>
      </w:r>
      <w:r w:rsidRPr="00495786">
        <w:rPr>
          <w:rFonts w:hint="eastAsia"/>
        </w:rPr>
        <w:t>и</w:t>
      </w:r>
      <w:r w:rsidRPr="00495786">
        <w:t xml:space="preserve"> </w:t>
      </w:r>
      <w:r w:rsidRPr="00495786">
        <w:rPr>
          <w:rFonts w:hint="eastAsia"/>
        </w:rPr>
        <w:t>развитии</w:t>
      </w:r>
      <w:r w:rsidRPr="00495786">
        <w:t xml:space="preserve"> </w:t>
      </w:r>
      <w:r w:rsidRPr="00495786">
        <w:rPr>
          <w:rFonts w:hint="eastAsia"/>
        </w:rPr>
        <w:t>сельского</w:t>
      </w:r>
      <w:r w:rsidRPr="00495786">
        <w:t xml:space="preserve"> </w:t>
      </w:r>
      <w:r w:rsidRPr="00495786">
        <w:rPr>
          <w:rFonts w:hint="eastAsia"/>
        </w:rPr>
        <w:t>хозяйства</w:t>
      </w:r>
      <w:r w:rsidRPr="00495786">
        <w:t xml:space="preserve"> </w:t>
      </w:r>
      <w:r w:rsidRPr="00495786">
        <w:rPr>
          <w:rFonts w:hint="eastAsia"/>
        </w:rPr>
        <w:t>и</w:t>
      </w:r>
      <w:r w:rsidRPr="00495786">
        <w:t xml:space="preserve"> </w:t>
      </w:r>
      <w:r w:rsidRPr="00495786">
        <w:rPr>
          <w:rFonts w:hint="eastAsia"/>
        </w:rPr>
        <w:t>в</w:t>
      </w:r>
      <w:r w:rsidRPr="00495786">
        <w:t xml:space="preserve"> </w:t>
      </w:r>
      <w:r w:rsidRPr="00495786">
        <w:rPr>
          <w:rFonts w:hint="eastAsia"/>
        </w:rPr>
        <w:t>подготовке</w:t>
      </w:r>
      <w:r w:rsidRPr="00495786">
        <w:t xml:space="preserve"> </w:t>
      </w:r>
      <w:r w:rsidRPr="00495786">
        <w:rPr>
          <w:rFonts w:hint="eastAsia"/>
        </w:rPr>
        <w:t>сельскохозяйственных</w:t>
      </w:r>
      <w:r w:rsidRPr="00495786">
        <w:t xml:space="preserve"> </w:t>
      </w:r>
      <w:r w:rsidRPr="00495786">
        <w:rPr>
          <w:rFonts w:hint="eastAsia"/>
        </w:rPr>
        <w:t>кадров</w:t>
      </w:r>
      <w:r w:rsidRPr="00495786">
        <w:t xml:space="preserve"> </w:t>
      </w:r>
      <w:r w:rsidRPr="00495786">
        <w:rPr>
          <w:rFonts w:hint="eastAsia"/>
        </w:rPr>
        <w:t>МНР</w:t>
      </w:r>
      <w:r w:rsidRPr="00495786">
        <w:t xml:space="preserve"> (1924-1991 </w:t>
      </w:r>
      <w:r w:rsidRPr="00495786">
        <w:rPr>
          <w:rFonts w:hint="eastAsia"/>
        </w:rPr>
        <w:t>гг</w:t>
      </w:r>
      <w:r w:rsidRPr="00495786">
        <w:t>.)</w:t>
      </w:r>
    </w:p>
    <w:p w14:paraId="35B12D5C" w14:textId="77777777" w:rsidR="00495786" w:rsidRDefault="00495786" w:rsidP="00495786">
      <w:r>
        <w:rPr>
          <w:rFonts w:hint="eastAsia"/>
        </w:rPr>
        <w:t>ОГЛАВЛЕНИЕ</w:t>
      </w:r>
      <w:r>
        <w:t xml:space="preserve"> </w:t>
      </w:r>
      <w:r>
        <w:rPr>
          <w:rFonts w:hint="eastAsia"/>
        </w:rPr>
        <w:t>ДИССЕРТАЦИИ</w:t>
      </w:r>
    </w:p>
    <w:p w14:paraId="6925FAC3" w14:textId="77777777" w:rsidR="00495786" w:rsidRDefault="00495786" w:rsidP="00495786">
      <w:r>
        <w:rPr>
          <w:rFonts w:hint="eastAsia"/>
        </w:rPr>
        <w:t>кандидат</w:t>
      </w:r>
      <w:r>
        <w:t xml:space="preserve"> </w:t>
      </w:r>
      <w:r>
        <w:rPr>
          <w:rFonts w:hint="eastAsia"/>
        </w:rPr>
        <w:t>наук</w:t>
      </w:r>
      <w:r>
        <w:t xml:space="preserve"> </w:t>
      </w:r>
      <w:r>
        <w:rPr>
          <w:rFonts w:hint="eastAsia"/>
        </w:rPr>
        <w:t>Даваажав</w:t>
      </w:r>
      <w:r>
        <w:t xml:space="preserve"> </w:t>
      </w:r>
      <w:r>
        <w:rPr>
          <w:rFonts w:hint="eastAsia"/>
        </w:rPr>
        <w:t>Баяртогтох</w:t>
      </w:r>
    </w:p>
    <w:p w14:paraId="7111EA98" w14:textId="77777777" w:rsidR="00495786" w:rsidRDefault="00495786" w:rsidP="00495786">
      <w:r>
        <w:rPr>
          <w:rFonts w:hint="eastAsia"/>
        </w:rPr>
        <w:t>Введение</w:t>
      </w:r>
    </w:p>
    <w:p w14:paraId="5761CEAA" w14:textId="77777777" w:rsidR="00495786" w:rsidRDefault="00495786" w:rsidP="00495786"/>
    <w:p w14:paraId="5E423CED" w14:textId="77777777" w:rsidR="00495786" w:rsidRDefault="00495786" w:rsidP="00495786">
      <w:r>
        <w:rPr>
          <w:rFonts w:hint="eastAsia"/>
        </w:rPr>
        <w:t>Глава</w:t>
      </w:r>
      <w:r>
        <w:t xml:space="preserve"> I. </w:t>
      </w:r>
      <w:r>
        <w:rPr>
          <w:rFonts w:hint="eastAsia"/>
        </w:rPr>
        <w:t>Монголия</w:t>
      </w:r>
      <w:r>
        <w:t xml:space="preserve"> </w:t>
      </w:r>
      <w:r>
        <w:rPr>
          <w:rFonts w:hint="eastAsia"/>
        </w:rPr>
        <w:t>и</w:t>
      </w:r>
      <w:r>
        <w:t xml:space="preserve"> </w:t>
      </w:r>
      <w:r>
        <w:rPr>
          <w:rFonts w:hint="eastAsia"/>
        </w:rPr>
        <w:t>СССР</w:t>
      </w:r>
      <w:r>
        <w:t xml:space="preserve">: </w:t>
      </w:r>
      <w:r>
        <w:rPr>
          <w:rFonts w:hint="eastAsia"/>
        </w:rPr>
        <w:t>взаимодействие</w:t>
      </w:r>
      <w:r>
        <w:t xml:space="preserve"> </w:t>
      </w:r>
      <w:r>
        <w:rPr>
          <w:rFonts w:hint="eastAsia"/>
        </w:rPr>
        <w:t>в</w:t>
      </w:r>
      <w:r>
        <w:t xml:space="preserve"> </w:t>
      </w:r>
      <w:r>
        <w:rPr>
          <w:rFonts w:hint="eastAsia"/>
        </w:rPr>
        <w:t>области</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ветеринарии</w:t>
      </w:r>
    </w:p>
    <w:p w14:paraId="2E2842E4" w14:textId="77777777" w:rsidR="00495786" w:rsidRDefault="00495786" w:rsidP="00495786"/>
    <w:p w14:paraId="599AE2CB" w14:textId="77777777" w:rsidR="00495786" w:rsidRDefault="00495786" w:rsidP="00495786">
      <w:r>
        <w:t xml:space="preserve">1.1. </w:t>
      </w:r>
      <w:r>
        <w:rPr>
          <w:rFonts w:hint="eastAsia"/>
        </w:rPr>
        <w:t>История</w:t>
      </w:r>
      <w:r>
        <w:t xml:space="preserve"> </w:t>
      </w:r>
      <w:r>
        <w:rPr>
          <w:rFonts w:hint="eastAsia"/>
        </w:rPr>
        <w:t>ветеринарной</w:t>
      </w:r>
      <w:r>
        <w:t xml:space="preserve"> </w:t>
      </w:r>
      <w:r>
        <w:rPr>
          <w:rFonts w:hint="eastAsia"/>
        </w:rPr>
        <w:t>противочумной</w:t>
      </w:r>
      <w:r>
        <w:t xml:space="preserve"> </w:t>
      </w:r>
      <w:r>
        <w:rPr>
          <w:rFonts w:hint="eastAsia"/>
        </w:rPr>
        <w:t>службы</w:t>
      </w:r>
      <w:r>
        <w:t xml:space="preserve"> </w:t>
      </w:r>
      <w:r>
        <w:rPr>
          <w:rFonts w:hint="eastAsia"/>
        </w:rPr>
        <w:t>в</w:t>
      </w:r>
      <w:r>
        <w:t xml:space="preserve"> </w:t>
      </w:r>
      <w:r>
        <w:rPr>
          <w:rFonts w:hint="eastAsia"/>
        </w:rPr>
        <w:t>Монголии</w:t>
      </w:r>
    </w:p>
    <w:p w14:paraId="25FB67E7" w14:textId="77777777" w:rsidR="00495786" w:rsidRDefault="00495786" w:rsidP="00495786"/>
    <w:p w14:paraId="38CDE0CF" w14:textId="77777777" w:rsidR="00495786" w:rsidRDefault="00495786" w:rsidP="00495786">
      <w:r>
        <w:t xml:space="preserve">1.2. </w:t>
      </w:r>
      <w:r>
        <w:rPr>
          <w:rFonts w:hint="eastAsia"/>
        </w:rPr>
        <w:t>Советские</w:t>
      </w:r>
      <w:r>
        <w:t xml:space="preserve"> </w:t>
      </w:r>
      <w:r>
        <w:rPr>
          <w:rFonts w:hint="eastAsia"/>
        </w:rPr>
        <w:t>научные</w:t>
      </w:r>
      <w:r>
        <w:t xml:space="preserve"> </w:t>
      </w:r>
      <w:r>
        <w:rPr>
          <w:rFonts w:hint="eastAsia"/>
        </w:rPr>
        <w:t>экспедиции</w:t>
      </w:r>
      <w:r>
        <w:t xml:space="preserve"> </w:t>
      </w:r>
      <w:r>
        <w:rPr>
          <w:rFonts w:hint="eastAsia"/>
        </w:rPr>
        <w:t>в</w:t>
      </w:r>
      <w:r>
        <w:t xml:space="preserve"> </w:t>
      </w:r>
      <w:r>
        <w:rPr>
          <w:rFonts w:hint="eastAsia"/>
        </w:rPr>
        <w:t>МНР</w:t>
      </w:r>
      <w:r>
        <w:t xml:space="preserve"> </w:t>
      </w:r>
      <w:r>
        <w:rPr>
          <w:rFonts w:hint="eastAsia"/>
        </w:rPr>
        <w:t>и</w:t>
      </w:r>
      <w:r>
        <w:t xml:space="preserve"> </w:t>
      </w:r>
      <w:r>
        <w:rPr>
          <w:rFonts w:hint="eastAsia"/>
        </w:rPr>
        <w:t>всестороннее</w:t>
      </w:r>
      <w:r>
        <w:t xml:space="preserve"> </w:t>
      </w:r>
      <w:r>
        <w:rPr>
          <w:rFonts w:hint="eastAsia"/>
        </w:rPr>
        <w:t>исследование</w:t>
      </w:r>
      <w:r>
        <w:t xml:space="preserve"> </w:t>
      </w:r>
      <w:r>
        <w:rPr>
          <w:rFonts w:hint="eastAsia"/>
        </w:rPr>
        <w:t>ресурсов</w:t>
      </w:r>
      <w:r>
        <w:t xml:space="preserve"> </w:t>
      </w:r>
      <w:r>
        <w:rPr>
          <w:rFonts w:hint="eastAsia"/>
        </w:rPr>
        <w:t>для</w:t>
      </w:r>
      <w:r>
        <w:t xml:space="preserve"> </w:t>
      </w:r>
      <w:r>
        <w:rPr>
          <w:rFonts w:hint="eastAsia"/>
        </w:rPr>
        <w:t>создания</w:t>
      </w:r>
      <w:r>
        <w:t xml:space="preserve"> </w:t>
      </w:r>
      <w:r>
        <w:rPr>
          <w:rFonts w:hint="eastAsia"/>
        </w:rPr>
        <w:t>новой</w:t>
      </w:r>
      <w:r>
        <w:t xml:space="preserve"> </w:t>
      </w:r>
      <w:r>
        <w:rPr>
          <w:rFonts w:hint="eastAsia"/>
        </w:rPr>
        <w:t>экономики</w:t>
      </w:r>
    </w:p>
    <w:p w14:paraId="4D364183" w14:textId="77777777" w:rsidR="00495786" w:rsidRDefault="00495786" w:rsidP="00495786"/>
    <w:p w14:paraId="357C100A" w14:textId="77777777" w:rsidR="00495786" w:rsidRDefault="00495786" w:rsidP="00495786">
      <w:r>
        <w:t xml:space="preserve">1.3. </w:t>
      </w:r>
      <w:r>
        <w:rPr>
          <w:rFonts w:hint="eastAsia"/>
        </w:rPr>
        <w:t>Сотрудничество</w:t>
      </w:r>
      <w:r>
        <w:t xml:space="preserve"> </w:t>
      </w:r>
      <w:r>
        <w:rPr>
          <w:rFonts w:hint="eastAsia"/>
        </w:rPr>
        <w:t>СССР</w:t>
      </w:r>
      <w:r>
        <w:t xml:space="preserve"> </w:t>
      </w:r>
      <w:r>
        <w:rPr>
          <w:rFonts w:hint="eastAsia"/>
        </w:rPr>
        <w:t>и</w:t>
      </w:r>
      <w:r>
        <w:t xml:space="preserve"> </w:t>
      </w:r>
      <w:r>
        <w:rPr>
          <w:rFonts w:hint="eastAsia"/>
        </w:rPr>
        <w:t>МНР</w:t>
      </w:r>
      <w:r>
        <w:t xml:space="preserve"> </w:t>
      </w:r>
      <w:r>
        <w:rPr>
          <w:rFonts w:hint="eastAsia"/>
        </w:rPr>
        <w:t>в</w:t>
      </w:r>
      <w:r>
        <w:t xml:space="preserve"> </w:t>
      </w:r>
      <w:r>
        <w:rPr>
          <w:rFonts w:hint="eastAsia"/>
        </w:rPr>
        <w:t>создании</w:t>
      </w:r>
      <w:r>
        <w:t xml:space="preserve"> </w:t>
      </w:r>
      <w:r>
        <w:rPr>
          <w:rFonts w:hint="eastAsia"/>
        </w:rPr>
        <w:t>новых</w:t>
      </w:r>
      <w:r>
        <w:t xml:space="preserve"> </w:t>
      </w:r>
      <w:r>
        <w:rPr>
          <w:rFonts w:hint="eastAsia"/>
        </w:rPr>
        <w:t>отраслей</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в</w:t>
      </w:r>
      <w:r>
        <w:t xml:space="preserve"> </w:t>
      </w:r>
      <w:r>
        <w:rPr>
          <w:rFonts w:hint="eastAsia"/>
        </w:rPr>
        <w:t>освоении</w:t>
      </w:r>
      <w:r>
        <w:t xml:space="preserve"> </w:t>
      </w:r>
      <w:r>
        <w:rPr>
          <w:rFonts w:hint="eastAsia"/>
        </w:rPr>
        <w:t>целинных</w:t>
      </w:r>
      <w:r>
        <w:t xml:space="preserve"> </w:t>
      </w:r>
      <w:r>
        <w:rPr>
          <w:rFonts w:hint="eastAsia"/>
        </w:rPr>
        <w:t>земель</w:t>
      </w:r>
    </w:p>
    <w:p w14:paraId="7380141D" w14:textId="77777777" w:rsidR="00495786" w:rsidRDefault="00495786" w:rsidP="00495786"/>
    <w:p w14:paraId="13909D7D" w14:textId="77777777" w:rsidR="00495786" w:rsidRDefault="00495786" w:rsidP="00495786">
      <w:r>
        <w:rPr>
          <w:rFonts w:hint="eastAsia"/>
        </w:rPr>
        <w:t>Глава</w:t>
      </w:r>
      <w:r>
        <w:t xml:space="preserve"> </w:t>
      </w:r>
      <w:r>
        <w:rPr>
          <w:rFonts w:hint="eastAsia"/>
        </w:rPr>
        <w:t>П</w:t>
      </w:r>
      <w:r>
        <w:t>.</w:t>
      </w:r>
      <w:r>
        <w:rPr>
          <w:rFonts w:hint="eastAsia"/>
        </w:rPr>
        <w:t>Участие</w:t>
      </w:r>
      <w:r>
        <w:t xml:space="preserve"> </w:t>
      </w:r>
      <w:r>
        <w:rPr>
          <w:rFonts w:hint="eastAsia"/>
        </w:rPr>
        <w:t>СССР</w:t>
      </w:r>
      <w:r>
        <w:t xml:space="preserve"> </w:t>
      </w:r>
      <w:r>
        <w:rPr>
          <w:rFonts w:hint="eastAsia"/>
        </w:rPr>
        <w:t>в</w:t>
      </w:r>
      <w:r>
        <w:t xml:space="preserve"> </w:t>
      </w:r>
      <w:r>
        <w:rPr>
          <w:rFonts w:hint="eastAsia"/>
        </w:rPr>
        <w:t>подготовке</w:t>
      </w:r>
      <w:r>
        <w:t xml:space="preserve"> </w:t>
      </w:r>
      <w:r>
        <w:rPr>
          <w:rFonts w:hint="eastAsia"/>
        </w:rPr>
        <w:t>кадров</w:t>
      </w:r>
      <w:r>
        <w:t xml:space="preserve"> </w:t>
      </w:r>
      <w:r>
        <w:rPr>
          <w:rFonts w:hint="eastAsia"/>
        </w:rPr>
        <w:t>для</w:t>
      </w:r>
      <w:r>
        <w:t xml:space="preserve"> </w:t>
      </w:r>
      <w:r>
        <w:rPr>
          <w:rFonts w:hint="eastAsia"/>
        </w:rPr>
        <w:t>сельского</w:t>
      </w:r>
      <w:r>
        <w:t xml:space="preserve"> </w:t>
      </w:r>
      <w:r>
        <w:rPr>
          <w:rFonts w:hint="eastAsia"/>
        </w:rPr>
        <w:t>хозяйства</w:t>
      </w:r>
      <w:r>
        <w:t xml:space="preserve"> </w:t>
      </w:r>
      <w:r>
        <w:rPr>
          <w:rFonts w:hint="eastAsia"/>
        </w:rPr>
        <w:t>МНР</w:t>
      </w:r>
    </w:p>
    <w:p w14:paraId="2DF68F1D" w14:textId="77777777" w:rsidR="00495786" w:rsidRDefault="00495786" w:rsidP="00495786"/>
    <w:p w14:paraId="66DD290B" w14:textId="77777777" w:rsidR="00495786" w:rsidRDefault="00495786" w:rsidP="00495786">
      <w:r>
        <w:t xml:space="preserve">2.1. </w:t>
      </w:r>
      <w:r>
        <w:rPr>
          <w:rFonts w:hint="eastAsia"/>
        </w:rPr>
        <w:t>Советско</w:t>
      </w:r>
      <w:r>
        <w:t>-</w:t>
      </w:r>
      <w:r>
        <w:rPr>
          <w:rFonts w:hint="eastAsia"/>
        </w:rPr>
        <w:t>монгольское</w:t>
      </w:r>
      <w:r>
        <w:t xml:space="preserve"> </w:t>
      </w:r>
      <w:r>
        <w:rPr>
          <w:rFonts w:hint="eastAsia"/>
        </w:rPr>
        <w:t>сотрудничество</w:t>
      </w:r>
      <w:r>
        <w:t xml:space="preserve"> </w:t>
      </w:r>
      <w:r>
        <w:rPr>
          <w:rFonts w:hint="eastAsia"/>
        </w:rPr>
        <w:t>в</w:t>
      </w:r>
      <w:r>
        <w:t xml:space="preserve"> </w:t>
      </w:r>
      <w:r>
        <w:rPr>
          <w:rFonts w:hint="eastAsia"/>
        </w:rPr>
        <w:t>становлении</w:t>
      </w:r>
      <w:r>
        <w:t xml:space="preserve"> </w:t>
      </w:r>
      <w:r>
        <w:rPr>
          <w:rFonts w:hint="eastAsia"/>
        </w:rPr>
        <w:t>сельскохозяйственного</w:t>
      </w:r>
      <w:r>
        <w:t xml:space="preserve"> </w:t>
      </w:r>
      <w:r>
        <w:rPr>
          <w:rFonts w:hint="eastAsia"/>
        </w:rPr>
        <w:t>образования</w:t>
      </w:r>
    </w:p>
    <w:p w14:paraId="4D7C7F36" w14:textId="77777777" w:rsidR="00495786" w:rsidRDefault="00495786" w:rsidP="00495786"/>
    <w:p w14:paraId="3C2909E4" w14:textId="77777777" w:rsidR="00495786" w:rsidRDefault="00495786" w:rsidP="00495786">
      <w:r>
        <w:t xml:space="preserve">2.2. </w:t>
      </w:r>
      <w:r>
        <w:rPr>
          <w:rFonts w:hint="eastAsia"/>
        </w:rPr>
        <w:t>Роль</w:t>
      </w:r>
      <w:r>
        <w:t xml:space="preserve"> </w:t>
      </w:r>
      <w:r>
        <w:rPr>
          <w:rFonts w:hint="eastAsia"/>
        </w:rPr>
        <w:t>советских</w:t>
      </w:r>
      <w:r>
        <w:t xml:space="preserve"> </w:t>
      </w:r>
      <w:r>
        <w:rPr>
          <w:rFonts w:hint="eastAsia"/>
        </w:rPr>
        <w:t>специалистов</w:t>
      </w:r>
      <w:r>
        <w:t xml:space="preserve"> </w:t>
      </w:r>
      <w:r>
        <w:rPr>
          <w:rFonts w:hint="eastAsia"/>
        </w:rPr>
        <w:t>в</w:t>
      </w:r>
      <w:r>
        <w:t xml:space="preserve"> </w:t>
      </w:r>
      <w:r>
        <w:rPr>
          <w:rFonts w:hint="eastAsia"/>
        </w:rPr>
        <w:t>подготовке</w:t>
      </w:r>
      <w:r>
        <w:t xml:space="preserve"> </w:t>
      </w:r>
      <w:r>
        <w:rPr>
          <w:rFonts w:hint="eastAsia"/>
        </w:rPr>
        <w:t>сельскохозяйственных</w:t>
      </w:r>
      <w:r>
        <w:t xml:space="preserve"> </w:t>
      </w:r>
      <w:r>
        <w:rPr>
          <w:rFonts w:hint="eastAsia"/>
        </w:rPr>
        <w:t>кадров</w:t>
      </w:r>
      <w:r>
        <w:t xml:space="preserve"> </w:t>
      </w:r>
      <w:r>
        <w:rPr>
          <w:rFonts w:hint="eastAsia"/>
        </w:rPr>
        <w:t>в</w:t>
      </w:r>
      <w:r>
        <w:t xml:space="preserve"> </w:t>
      </w:r>
      <w:r>
        <w:rPr>
          <w:rFonts w:hint="eastAsia"/>
        </w:rPr>
        <w:t>учебных</w:t>
      </w:r>
      <w:r>
        <w:t xml:space="preserve"> </w:t>
      </w:r>
      <w:r>
        <w:rPr>
          <w:rFonts w:hint="eastAsia"/>
        </w:rPr>
        <w:t>заведениях</w:t>
      </w:r>
      <w:r>
        <w:t xml:space="preserve"> </w:t>
      </w:r>
      <w:r>
        <w:rPr>
          <w:rFonts w:hint="eastAsia"/>
        </w:rPr>
        <w:t>МНР</w:t>
      </w:r>
    </w:p>
    <w:p w14:paraId="0D6D506A" w14:textId="77777777" w:rsidR="00495786" w:rsidRDefault="00495786" w:rsidP="00495786"/>
    <w:p w14:paraId="35B2AB28" w14:textId="77777777" w:rsidR="00495786" w:rsidRDefault="00495786" w:rsidP="00495786">
      <w:r>
        <w:rPr>
          <w:rFonts w:hint="eastAsia"/>
        </w:rPr>
        <w:t>Заключение</w:t>
      </w:r>
    </w:p>
    <w:p w14:paraId="225CDD4C" w14:textId="77777777" w:rsidR="00495786" w:rsidRDefault="00495786" w:rsidP="00495786"/>
    <w:p w14:paraId="5FA27630" w14:textId="77777777" w:rsidR="00495786" w:rsidRDefault="00495786" w:rsidP="00495786">
      <w:r>
        <w:rPr>
          <w:rFonts w:hint="eastAsia"/>
        </w:rPr>
        <w:t>Библиографический</w:t>
      </w:r>
      <w:r>
        <w:t xml:space="preserve"> </w:t>
      </w:r>
      <w:r>
        <w:rPr>
          <w:rFonts w:hint="eastAsia"/>
        </w:rPr>
        <w:t>список</w:t>
      </w:r>
    </w:p>
    <w:p w14:paraId="769CF783" w14:textId="77777777" w:rsidR="00495786" w:rsidRDefault="00495786" w:rsidP="00495786"/>
    <w:p w14:paraId="07A6C4BD" w14:textId="7ED041E4" w:rsidR="00495786" w:rsidRPr="00495786" w:rsidRDefault="00495786" w:rsidP="00495786">
      <w:r>
        <w:rPr>
          <w:rFonts w:hint="eastAsia"/>
        </w:rPr>
        <w:lastRenderedPageBreak/>
        <w:t>Приложения</w:t>
      </w:r>
    </w:p>
    <w:sectPr w:rsidR="00495786" w:rsidRPr="00495786" w:rsidSect="00BC09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9334" w14:textId="77777777" w:rsidR="00BC096E" w:rsidRDefault="00BC096E">
      <w:pPr>
        <w:spacing w:after="0" w:line="240" w:lineRule="auto"/>
      </w:pPr>
      <w:r>
        <w:separator/>
      </w:r>
    </w:p>
  </w:endnote>
  <w:endnote w:type="continuationSeparator" w:id="0">
    <w:p w14:paraId="1DA5E2F7" w14:textId="77777777" w:rsidR="00BC096E" w:rsidRDefault="00BC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F67E" w14:textId="77777777" w:rsidR="00BC096E" w:rsidRDefault="00BC096E"/>
    <w:p w14:paraId="64C6FD83" w14:textId="77777777" w:rsidR="00BC096E" w:rsidRDefault="00BC096E"/>
    <w:p w14:paraId="40F87E34" w14:textId="77777777" w:rsidR="00BC096E" w:rsidRDefault="00BC096E"/>
    <w:p w14:paraId="180E7526" w14:textId="77777777" w:rsidR="00BC096E" w:rsidRDefault="00BC096E"/>
    <w:p w14:paraId="7DB0E7A0" w14:textId="77777777" w:rsidR="00BC096E" w:rsidRDefault="00BC096E"/>
    <w:p w14:paraId="06B2E781" w14:textId="77777777" w:rsidR="00BC096E" w:rsidRDefault="00BC096E"/>
    <w:p w14:paraId="1867F571" w14:textId="77777777" w:rsidR="00BC096E" w:rsidRDefault="00BC09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4587A" wp14:editId="12632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13F8" w14:textId="77777777" w:rsidR="00BC096E" w:rsidRDefault="00BC0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458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8113F8" w14:textId="77777777" w:rsidR="00BC096E" w:rsidRDefault="00BC09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F9EA7" w14:textId="77777777" w:rsidR="00BC096E" w:rsidRDefault="00BC096E"/>
    <w:p w14:paraId="0EB66C20" w14:textId="77777777" w:rsidR="00BC096E" w:rsidRDefault="00BC096E"/>
    <w:p w14:paraId="075EB9FB" w14:textId="77777777" w:rsidR="00BC096E" w:rsidRDefault="00BC09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876AB2" wp14:editId="4314E8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A5BC" w14:textId="77777777" w:rsidR="00BC096E" w:rsidRDefault="00BC096E"/>
                          <w:p w14:paraId="71721122" w14:textId="77777777" w:rsidR="00BC096E" w:rsidRDefault="00BC0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76A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DBA5BC" w14:textId="77777777" w:rsidR="00BC096E" w:rsidRDefault="00BC096E"/>
                    <w:p w14:paraId="71721122" w14:textId="77777777" w:rsidR="00BC096E" w:rsidRDefault="00BC09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11880E" w14:textId="77777777" w:rsidR="00BC096E" w:rsidRDefault="00BC096E"/>
    <w:p w14:paraId="339D71EE" w14:textId="77777777" w:rsidR="00BC096E" w:rsidRDefault="00BC096E">
      <w:pPr>
        <w:rPr>
          <w:sz w:val="2"/>
          <w:szCs w:val="2"/>
        </w:rPr>
      </w:pPr>
    </w:p>
    <w:p w14:paraId="3A288011" w14:textId="77777777" w:rsidR="00BC096E" w:rsidRDefault="00BC096E"/>
    <w:p w14:paraId="3EC5E664" w14:textId="77777777" w:rsidR="00BC096E" w:rsidRDefault="00BC096E">
      <w:pPr>
        <w:spacing w:after="0" w:line="240" w:lineRule="auto"/>
      </w:pPr>
    </w:p>
  </w:footnote>
  <w:footnote w:type="continuationSeparator" w:id="0">
    <w:p w14:paraId="2F858AE0" w14:textId="77777777" w:rsidR="00BC096E" w:rsidRDefault="00BC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96E"/>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55292</TotalTime>
  <Pages>2</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1021</cp:revision>
  <cp:lastPrinted>2009-02-06T05:36:00Z</cp:lastPrinted>
  <dcterms:created xsi:type="dcterms:W3CDTF">2024-01-07T13:43:00Z</dcterms:created>
  <dcterms:modified xsi:type="dcterms:W3CDTF">2024-04-02T11:09:00Z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