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hint="eastAsia"/>
          <w:kern w:val="0"/>
          <w:sz w:val="28"/>
          <w:szCs w:val="28"/>
          <w:lang w:eastAsia="ru-RU"/>
        </w:rPr>
        <w:t>НАЦІОНАЛЬНИЙ</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ПЕДАГОГІЧНИЙ</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УНІВЕРСИТЕТ</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імені</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М</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ДРАГОМАНОВА</w:t>
      </w: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На</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правах</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рукопису</w:t>
      </w:r>
      <w:proofErr w:type="spellEnd"/>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УДК</w:t>
      </w:r>
      <w:r w:rsidRPr="00B75B5A">
        <w:rPr>
          <w:rFonts w:ascii="Times New Roman" w:eastAsia="Times New Roman" w:hAnsi="Times New Roman" w:cs="Times New Roman"/>
          <w:kern w:val="0"/>
          <w:sz w:val="28"/>
          <w:szCs w:val="28"/>
          <w:lang w:eastAsia="ru-RU"/>
        </w:rPr>
        <w:t xml:space="preserve"> 378.6:37.016:786.2.071.2</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Чжан</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Цзе</w:t>
      </w:r>
      <w:proofErr w:type="spellEnd"/>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hint="eastAsia"/>
          <w:kern w:val="0"/>
          <w:sz w:val="28"/>
          <w:szCs w:val="28"/>
          <w:lang w:eastAsia="ru-RU"/>
        </w:rPr>
        <w:t>ФОРМУВАННЯ</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ВМІНЬ</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АНАЛІЗУ</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МУЗИЧНИХ</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ТВОРІВ</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ПРОЦЕСІ</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ФОРТЕПІАННОЇ</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ПІДГОТОВКИ</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ВЧИТЕЛІВ</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МУЗИКИ</w:t>
      </w: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Дисертація</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на</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здобуття</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наукового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ступеня</w:t>
      </w:r>
      <w:proofErr w:type="spellEnd"/>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кандидата</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педагогічних</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наук</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науковий</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керівник</w:t>
      </w:r>
      <w:proofErr w:type="spellEnd"/>
      <w:r w:rsidRPr="00B75B5A">
        <w:rPr>
          <w:rFonts w:ascii="Times New Roman" w:eastAsia="Times New Roman" w:hAnsi="Times New Roman" w:cs="Times New Roman"/>
          <w:kern w:val="0"/>
          <w:sz w:val="28"/>
          <w:szCs w:val="28"/>
          <w:lang w:eastAsia="ru-RU"/>
        </w:rPr>
        <w:t xml:space="preserve"> - </w:t>
      </w:r>
      <w:r w:rsidRPr="00B75B5A">
        <w:rPr>
          <w:rFonts w:ascii="Times New Roman" w:eastAsia="Times New Roman" w:hAnsi="Times New Roman" w:cs="Times New Roman" w:hint="eastAsia"/>
          <w:kern w:val="0"/>
          <w:sz w:val="28"/>
          <w:szCs w:val="28"/>
          <w:lang w:eastAsia="ru-RU"/>
        </w:rPr>
        <w:t>Щолокова</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ОльгаПилипівна</w:t>
      </w:r>
      <w:proofErr w:type="spellEnd"/>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доктор</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педагогічних</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наук</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професор</w:t>
      </w:r>
      <w:proofErr w:type="spellEnd"/>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Київ</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 xml:space="preserve"> 2014</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hint="eastAsia"/>
          <w:kern w:val="0"/>
          <w:sz w:val="28"/>
          <w:szCs w:val="28"/>
          <w:lang w:eastAsia="ru-RU"/>
        </w:rPr>
        <w:t>ЗМІСТ</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hint="eastAsia"/>
          <w:kern w:val="0"/>
          <w:sz w:val="28"/>
          <w:szCs w:val="28"/>
          <w:lang w:eastAsia="ru-RU"/>
        </w:rPr>
        <w:t>ВСТУП……………………………………………………………………</w:t>
      </w:r>
      <w:r w:rsidRPr="00B75B5A">
        <w:rPr>
          <w:rFonts w:ascii="Times New Roman" w:eastAsia="Times New Roman" w:hAnsi="Times New Roman" w:cs="Times New Roman"/>
          <w:kern w:val="0"/>
          <w:sz w:val="28"/>
          <w:szCs w:val="28"/>
          <w:lang w:eastAsia="ru-RU"/>
        </w:rPr>
        <w:t>.  3</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Розділ</w:t>
      </w:r>
      <w:proofErr w:type="spellEnd"/>
      <w:r w:rsidRPr="00B75B5A">
        <w:rPr>
          <w:rFonts w:ascii="Times New Roman" w:eastAsia="Times New Roman" w:hAnsi="Times New Roman" w:cs="Times New Roman"/>
          <w:kern w:val="0"/>
          <w:sz w:val="28"/>
          <w:szCs w:val="28"/>
          <w:lang w:eastAsia="ru-RU"/>
        </w:rPr>
        <w:t xml:space="preserve"> 1. </w:t>
      </w:r>
      <w:proofErr w:type="spellStart"/>
      <w:r w:rsidRPr="00B75B5A">
        <w:rPr>
          <w:rFonts w:ascii="Times New Roman" w:eastAsia="Times New Roman" w:hAnsi="Times New Roman" w:cs="Times New Roman" w:hint="eastAsia"/>
          <w:kern w:val="0"/>
          <w:sz w:val="28"/>
          <w:szCs w:val="28"/>
          <w:lang w:eastAsia="ru-RU"/>
        </w:rPr>
        <w:t>Теоретичні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основи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формування</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вмінь</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процесі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фортепіанної</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підготовки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вчителів</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музики</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 xml:space="preserve">   9</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1.1. </w:t>
      </w:r>
      <w:proofErr w:type="spellStart"/>
      <w:r w:rsidRPr="00B75B5A">
        <w:rPr>
          <w:rFonts w:ascii="Times New Roman" w:eastAsia="Times New Roman" w:hAnsi="Times New Roman" w:cs="Times New Roman" w:hint="eastAsia"/>
          <w:kern w:val="0"/>
          <w:sz w:val="28"/>
          <w:szCs w:val="28"/>
          <w:lang w:eastAsia="ru-RU"/>
        </w:rPr>
        <w:t>Категорія</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w:t>
      </w:r>
      <w:proofErr w:type="spellStart"/>
      <w:r w:rsidRPr="00B75B5A">
        <w:rPr>
          <w:rFonts w:ascii="Times New Roman" w:eastAsia="Times New Roman" w:hAnsi="Times New Roman" w:cs="Times New Roman" w:hint="eastAsia"/>
          <w:kern w:val="0"/>
          <w:sz w:val="28"/>
          <w:szCs w:val="28"/>
          <w:lang w:eastAsia="ru-RU"/>
        </w:rPr>
        <w:t>уміння</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hint="eastAsia"/>
          <w:kern w:val="0"/>
          <w:sz w:val="28"/>
          <w:szCs w:val="28"/>
          <w:lang w:eastAsia="ru-RU"/>
        </w:rPr>
        <w:t>»</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roofErr w:type="gramStart"/>
      <w:r w:rsidRPr="00B75B5A">
        <w:rPr>
          <w:rFonts w:ascii="Times New Roman" w:eastAsia="Times New Roman" w:hAnsi="Times New Roman" w:cs="Times New Roman" w:hint="eastAsia"/>
          <w:kern w:val="0"/>
          <w:sz w:val="28"/>
          <w:szCs w:val="28"/>
          <w:lang w:eastAsia="ru-RU"/>
        </w:rPr>
        <w:t>у</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загальнонауковій</w:t>
      </w:r>
      <w:proofErr w:type="spellEnd"/>
      <w:proofErr w:type="gram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проекції</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 9</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1.2. </w:t>
      </w:r>
      <w:proofErr w:type="spellStart"/>
      <w:r w:rsidRPr="00B75B5A">
        <w:rPr>
          <w:rFonts w:ascii="Times New Roman" w:eastAsia="Times New Roman" w:hAnsi="Times New Roman" w:cs="Times New Roman" w:hint="eastAsia"/>
          <w:kern w:val="0"/>
          <w:sz w:val="28"/>
          <w:szCs w:val="28"/>
          <w:lang w:eastAsia="ru-RU"/>
        </w:rPr>
        <w:t>Особливості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proofErr w:type="gram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w:t>
      </w:r>
      <w:proofErr w:type="gramEnd"/>
      <w:r w:rsidRPr="00B75B5A">
        <w:rPr>
          <w:rFonts w:ascii="Times New Roman" w:eastAsia="Times New Roman" w:hAnsi="Times New Roman" w:cs="Times New Roman"/>
          <w:kern w:val="0"/>
          <w:sz w:val="28"/>
          <w:szCs w:val="28"/>
          <w:lang w:eastAsia="ru-RU"/>
        </w:rPr>
        <w:t>31</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Висновки</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до</w:t>
      </w:r>
      <w:r w:rsidRPr="00B75B5A">
        <w:rPr>
          <w:rFonts w:ascii="Times New Roman" w:eastAsia="Times New Roman" w:hAnsi="Times New Roman" w:cs="Times New Roman"/>
          <w:kern w:val="0"/>
          <w:sz w:val="28"/>
          <w:szCs w:val="28"/>
          <w:lang w:eastAsia="ru-RU"/>
        </w:rPr>
        <w:t xml:space="preserve"> 1 </w:t>
      </w:r>
      <w:proofErr w:type="spellStart"/>
      <w:r w:rsidRPr="00B75B5A">
        <w:rPr>
          <w:rFonts w:ascii="Times New Roman" w:eastAsia="Times New Roman" w:hAnsi="Times New Roman" w:cs="Times New Roman" w:hint="eastAsia"/>
          <w:kern w:val="0"/>
          <w:sz w:val="28"/>
          <w:szCs w:val="28"/>
          <w:lang w:eastAsia="ru-RU"/>
        </w:rPr>
        <w:t>розділу</w:t>
      </w:r>
      <w:proofErr w:type="spellEnd"/>
      <w:r w:rsidRPr="00B75B5A">
        <w:rPr>
          <w:rFonts w:ascii="Times New Roman" w:eastAsia="Times New Roman" w:hAnsi="Times New Roman" w:cs="Times New Roman" w:hint="eastAsia"/>
          <w:kern w:val="0"/>
          <w:sz w:val="28"/>
          <w:szCs w:val="28"/>
          <w:lang w:eastAsia="ru-RU"/>
        </w:rPr>
        <w:t>………………………………………………</w:t>
      </w:r>
      <w:proofErr w:type="gramStart"/>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w:t>
      </w:r>
      <w:proofErr w:type="gramEnd"/>
      <w:r w:rsidRPr="00B75B5A">
        <w:rPr>
          <w:rFonts w:ascii="Times New Roman" w:eastAsia="Times New Roman" w:hAnsi="Times New Roman" w:cs="Times New Roman"/>
          <w:kern w:val="0"/>
          <w:sz w:val="28"/>
          <w:szCs w:val="28"/>
          <w:lang w:eastAsia="ru-RU"/>
        </w:rPr>
        <w:t>49</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Розділ</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ІІ</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Моделювання</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процессу</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формування</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вмінь</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процесі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фортепіанної</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підготовки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вчителів</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музики</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 xml:space="preserve"> 52</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2.1. </w:t>
      </w:r>
      <w:proofErr w:type="spellStart"/>
      <w:r w:rsidRPr="00B75B5A">
        <w:rPr>
          <w:rFonts w:ascii="Times New Roman" w:eastAsia="Times New Roman" w:hAnsi="Times New Roman" w:cs="Times New Roman" w:hint="eastAsia"/>
          <w:kern w:val="0"/>
          <w:sz w:val="28"/>
          <w:szCs w:val="28"/>
          <w:lang w:eastAsia="ru-RU"/>
        </w:rPr>
        <w:t>Зміст</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і</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структура</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вмінь</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proofErr w:type="gram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w:t>
      </w:r>
      <w:proofErr w:type="gram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..52</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2.2. </w:t>
      </w:r>
      <w:proofErr w:type="spellStart"/>
      <w:r w:rsidRPr="00B75B5A">
        <w:rPr>
          <w:rFonts w:ascii="Times New Roman" w:eastAsia="Times New Roman" w:hAnsi="Times New Roman" w:cs="Times New Roman" w:hint="eastAsia"/>
          <w:kern w:val="0"/>
          <w:sz w:val="28"/>
          <w:szCs w:val="28"/>
          <w:lang w:eastAsia="ru-RU"/>
        </w:rPr>
        <w:t>Принципи</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та</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педагогічні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умови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формування</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вмінь</w:t>
      </w:r>
      <w:proofErr w:type="spellEnd"/>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lastRenderedPageBreak/>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w:t>
      </w:r>
      <w:r w:rsidRPr="00B75B5A">
        <w:rPr>
          <w:rFonts w:ascii="Times New Roman" w:eastAsia="Times New Roman" w:hAnsi="Times New Roman" w:cs="Times New Roman"/>
          <w:kern w:val="0"/>
          <w:sz w:val="28"/>
          <w:szCs w:val="28"/>
          <w:lang w:eastAsia="ru-RU"/>
        </w:rPr>
        <w:t xml:space="preserve"> </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процесі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фортепіанної</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підготовки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вчителів</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музики</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...83</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Висновки</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до</w:t>
      </w:r>
      <w:r w:rsidRPr="00B75B5A">
        <w:rPr>
          <w:rFonts w:ascii="Times New Roman" w:eastAsia="Times New Roman" w:hAnsi="Times New Roman" w:cs="Times New Roman"/>
          <w:kern w:val="0"/>
          <w:sz w:val="28"/>
          <w:szCs w:val="28"/>
          <w:lang w:eastAsia="ru-RU"/>
        </w:rPr>
        <w:t xml:space="preserve"> 2 </w:t>
      </w:r>
      <w:proofErr w:type="spellStart"/>
      <w:r w:rsidRPr="00B75B5A">
        <w:rPr>
          <w:rFonts w:ascii="Times New Roman" w:eastAsia="Times New Roman" w:hAnsi="Times New Roman" w:cs="Times New Roman" w:hint="eastAsia"/>
          <w:kern w:val="0"/>
          <w:sz w:val="28"/>
          <w:szCs w:val="28"/>
          <w:lang w:eastAsia="ru-RU"/>
        </w:rPr>
        <w:t>розділу</w:t>
      </w:r>
      <w:proofErr w:type="spellEnd"/>
      <w:r w:rsidRPr="00B75B5A">
        <w:rPr>
          <w:rFonts w:ascii="Times New Roman" w:eastAsia="Times New Roman" w:hAnsi="Times New Roman" w:cs="Times New Roman" w:hint="eastAsia"/>
          <w:kern w:val="0"/>
          <w:sz w:val="28"/>
          <w:szCs w:val="28"/>
          <w:lang w:eastAsia="ru-RU"/>
        </w:rPr>
        <w:t>……………………………………………</w:t>
      </w:r>
      <w:proofErr w:type="gramStart"/>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w:t>
      </w:r>
      <w:proofErr w:type="gramEnd"/>
      <w:r w:rsidRPr="00B75B5A">
        <w:rPr>
          <w:rFonts w:ascii="Times New Roman" w:eastAsia="Times New Roman" w:hAnsi="Times New Roman" w:cs="Times New Roman"/>
          <w:kern w:val="0"/>
          <w:sz w:val="28"/>
          <w:szCs w:val="28"/>
          <w:lang w:eastAsia="ru-RU"/>
        </w:rPr>
        <w:t>. 115</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Розділ</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ІІІ</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Дослідно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експериментальна</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робота</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з</w:t>
      </w:r>
      <w:r w:rsidRPr="00B75B5A">
        <w:rPr>
          <w:rFonts w:ascii="Times New Roman" w:eastAsia="Times New Roman" w:hAnsi="Times New Roman" w:cs="Times New Roman"/>
          <w:kern w:val="0"/>
          <w:sz w:val="28"/>
          <w:szCs w:val="28"/>
          <w:lang w:eastAsia="ru-RU"/>
        </w:rPr>
        <w:t xml:space="preserve"> </w:t>
      </w:r>
      <w:proofErr w:type="spellStart"/>
      <w:proofErr w:type="gramStart"/>
      <w:r w:rsidRPr="00B75B5A">
        <w:rPr>
          <w:rFonts w:ascii="Times New Roman" w:eastAsia="Times New Roman" w:hAnsi="Times New Roman" w:cs="Times New Roman" w:hint="eastAsia"/>
          <w:kern w:val="0"/>
          <w:sz w:val="28"/>
          <w:szCs w:val="28"/>
          <w:lang w:eastAsia="ru-RU"/>
        </w:rPr>
        <w:t>формування</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вмінь</w:t>
      </w:r>
      <w:proofErr w:type="spellEnd"/>
      <w:proofErr w:type="gram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у</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процесі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фортепіанної</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підготовки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вчителів</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музики</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118</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3.1. </w:t>
      </w:r>
      <w:proofErr w:type="spellStart"/>
      <w:r w:rsidRPr="00B75B5A">
        <w:rPr>
          <w:rFonts w:ascii="Times New Roman" w:eastAsia="Times New Roman" w:hAnsi="Times New Roman" w:cs="Times New Roman" w:hint="eastAsia"/>
          <w:kern w:val="0"/>
          <w:sz w:val="28"/>
          <w:szCs w:val="28"/>
          <w:lang w:eastAsia="ru-RU"/>
        </w:rPr>
        <w:t>Діагностика</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сформованості</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вмінь</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художньо</w:t>
      </w:r>
      <w:r w:rsidRPr="00B75B5A">
        <w:rPr>
          <w:rFonts w:ascii="Times New Roman" w:eastAsia="Times New Roman" w:hAnsi="Times New Roman" w:cs="Times New Roman"/>
          <w:kern w:val="0"/>
          <w:sz w:val="28"/>
          <w:szCs w:val="28"/>
          <w:lang w:eastAsia="ru-RU"/>
        </w:rPr>
        <w:t>-</w:t>
      </w:r>
      <w:r w:rsidRPr="00B75B5A">
        <w:rPr>
          <w:rFonts w:ascii="Times New Roman" w:eastAsia="Times New Roman" w:hAnsi="Times New Roman" w:cs="Times New Roman" w:hint="eastAsia"/>
          <w:kern w:val="0"/>
          <w:sz w:val="28"/>
          <w:szCs w:val="28"/>
          <w:lang w:eastAsia="ru-RU"/>
        </w:rPr>
        <w:t>педагогічного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аналізу</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музичних</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творів</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майбутніх</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учителів</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музики</w:t>
      </w:r>
      <w:proofErr w:type="spellEnd"/>
      <w:r w:rsidRPr="00B75B5A">
        <w:rPr>
          <w:rFonts w:ascii="Times New Roman" w:eastAsia="Times New Roman" w:hAnsi="Times New Roman" w:cs="Times New Roman" w:hint="eastAsia"/>
          <w:kern w:val="0"/>
          <w:sz w:val="28"/>
          <w:szCs w:val="28"/>
          <w:lang w:eastAsia="ru-RU"/>
        </w:rPr>
        <w:t>…………………………</w:t>
      </w:r>
      <w:proofErr w:type="gramStart"/>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w:t>
      </w:r>
      <w:proofErr w:type="gramEnd"/>
      <w:r w:rsidRPr="00B75B5A">
        <w:rPr>
          <w:rFonts w:ascii="Times New Roman" w:eastAsia="Times New Roman" w:hAnsi="Times New Roman" w:cs="Times New Roman"/>
          <w:kern w:val="0"/>
          <w:sz w:val="28"/>
          <w:szCs w:val="28"/>
          <w:lang w:eastAsia="ru-RU"/>
        </w:rPr>
        <w:t>. 118</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3.2. </w:t>
      </w:r>
      <w:proofErr w:type="spellStart"/>
      <w:r w:rsidRPr="00B75B5A">
        <w:rPr>
          <w:rFonts w:ascii="Times New Roman" w:eastAsia="Times New Roman" w:hAnsi="Times New Roman" w:cs="Times New Roman" w:hint="eastAsia"/>
          <w:kern w:val="0"/>
          <w:sz w:val="28"/>
          <w:szCs w:val="28"/>
          <w:lang w:eastAsia="ru-RU"/>
        </w:rPr>
        <w:t>Хід</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та</w:t>
      </w:r>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результати</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формувального</w:t>
      </w:r>
      <w:proofErr w:type="spellEnd"/>
      <w:r w:rsidRPr="00B75B5A">
        <w:rPr>
          <w:rFonts w:ascii="Times New Roman" w:eastAsia="Times New Roman" w:hAnsi="Times New Roman" w:cs="Times New Roman"/>
          <w:kern w:val="0"/>
          <w:sz w:val="28"/>
          <w:szCs w:val="28"/>
          <w:lang w:eastAsia="ru-RU"/>
        </w:rPr>
        <w:t xml:space="preserve"> </w:t>
      </w:r>
      <w:proofErr w:type="spellStart"/>
      <w:r w:rsidRPr="00B75B5A">
        <w:rPr>
          <w:rFonts w:ascii="Times New Roman" w:eastAsia="Times New Roman" w:hAnsi="Times New Roman" w:cs="Times New Roman" w:hint="eastAsia"/>
          <w:kern w:val="0"/>
          <w:sz w:val="28"/>
          <w:szCs w:val="28"/>
          <w:lang w:eastAsia="ru-RU"/>
        </w:rPr>
        <w:t>експерименту</w:t>
      </w:r>
      <w:proofErr w:type="spellEnd"/>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150</w:t>
      </w:r>
    </w:p>
    <w:p w:rsidR="00B75B5A" w:rsidRPr="00B75B5A" w:rsidRDefault="00B75B5A" w:rsidP="00B75B5A">
      <w:pPr>
        <w:rPr>
          <w:rFonts w:ascii="Times New Roman" w:eastAsia="Times New Roman" w:hAnsi="Times New Roman" w:cs="Times New Roman"/>
          <w:kern w:val="0"/>
          <w:sz w:val="28"/>
          <w:szCs w:val="28"/>
          <w:lang w:eastAsia="ru-RU"/>
        </w:rPr>
      </w:pPr>
      <w:proofErr w:type="spellStart"/>
      <w:r w:rsidRPr="00B75B5A">
        <w:rPr>
          <w:rFonts w:ascii="Times New Roman" w:eastAsia="Times New Roman" w:hAnsi="Times New Roman" w:cs="Times New Roman" w:hint="eastAsia"/>
          <w:kern w:val="0"/>
          <w:sz w:val="28"/>
          <w:szCs w:val="28"/>
          <w:lang w:eastAsia="ru-RU"/>
        </w:rPr>
        <w:t>Висновки</w:t>
      </w:r>
      <w:proofErr w:type="spellEnd"/>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до</w:t>
      </w:r>
      <w:r w:rsidRPr="00B75B5A">
        <w:rPr>
          <w:rFonts w:ascii="Times New Roman" w:eastAsia="Times New Roman" w:hAnsi="Times New Roman" w:cs="Times New Roman"/>
          <w:kern w:val="0"/>
          <w:sz w:val="28"/>
          <w:szCs w:val="28"/>
          <w:lang w:eastAsia="ru-RU"/>
        </w:rPr>
        <w:t xml:space="preserve"> 3 </w:t>
      </w:r>
      <w:proofErr w:type="spellStart"/>
      <w:r w:rsidRPr="00B75B5A">
        <w:rPr>
          <w:rFonts w:ascii="Times New Roman" w:eastAsia="Times New Roman" w:hAnsi="Times New Roman" w:cs="Times New Roman" w:hint="eastAsia"/>
          <w:kern w:val="0"/>
          <w:sz w:val="28"/>
          <w:szCs w:val="28"/>
          <w:lang w:eastAsia="ru-RU"/>
        </w:rPr>
        <w:t>розділу</w:t>
      </w:r>
      <w:proofErr w:type="spellEnd"/>
      <w:r w:rsidRPr="00B75B5A">
        <w:rPr>
          <w:rFonts w:ascii="Times New Roman" w:eastAsia="Times New Roman" w:hAnsi="Times New Roman" w:cs="Times New Roman" w:hint="eastAsia"/>
          <w:kern w:val="0"/>
          <w:sz w:val="28"/>
          <w:szCs w:val="28"/>
          <w:lang w:eastAsia="ru-RU"/>
        </w:rPr>
        <w:t>……………………………………………</w:t>
      </w:r>
      <w:proofErr w:type="gramStart"/>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w:t>
      </w:r>
      <w:proofErr w:type="gramEnd"/>
      <w:r w:rsidRPr="00B75B5A">
        <w:rPr>
          <w:rFonts w:ascii="Times New Roman" w:eastAsia="Times New Roman" w:hAnsi="Times New Roman" w:cs="Times New Roman"/>
          <w:kern w:val="0"/>
          <w:sz w:val="28"/>
          <w:szCs w:val="28"/>
          <w:lang w:eastAsia="ru-RU"/>
        </w:rPr>
        <w:t>.186</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hint="eastAsia"/>
          <w:kern w:val="0"/>
          <w:sz w:val="28"/>
          <w:szCs w:val="28"/>
          <w:lang w:eastAsia="ru-RU"/>
        </w:rPr>
        <w:t>ВИСНОВКИ………………………………………………………</w:t>
      </w:r>
      <w:proofErr w:type="gramStart"/>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w:t>
      </w:r>
      <w:proofErr w:type="gramEnd"/>
      <w:r w:rsidRPr="00B75B5A">
        <w:rPr>
          <w:rFonts w:ascii="Times New Roman" w:eastAsia="Times New Roman" w:hAnsi="Times New Roman" w:cs="Times New Roman"/>
          <w:kern w:val="0"/>
          <w:sz w:val="28"/>
          <w:szCs w:val="28"/>
          <w:lang w:eastAsia="ru-RU"/>
        </w:rPr>
        <w:t>189</w:t>
      </w:r>
    </w:p>
    <w:p w:rsidR="00B75B5A" w:rsidRPr="00B75B5A"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hint="eastAsia"/>
          <w:kern w:val="0"/>
          <w:sz w:val="28"/>
          <w:szCs w:val="28"/>
          <w:lang w:eastAsia="ru-RU"/>
        </w:rPr>
        <w:t>СПИСОК</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ВИКОРИСТАНИХ</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ДЖЕРЕЛ</w:t>
      </w: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w:t>
      </w:r>
      <w:r w:rsidRPr="00B75B5A">
        <w:rPr>
          <w:rFonts w:ascii="Times New Roman" w:eastAsia="Times New Roman" w:hAnsi="Times New Roman" w:cs="Times New Roman"/>
          <w:kern w:val="0"/>
          <w:sz w:val="28"/>
          <w:szCs w:val="28"/>
          <w:lang w:eastAsia="ru-RU"/>
        </w:rPr>
        <w:t xml:space="preserve">                193</w:t>
      </w:r>
    </w:p>
    <w:p w:rsidR="00560FFB" w:rsidRDefault="00B75B5A" w:rsidP="00B75B5A">
      <w:pPr>
        <w:rPr>
          <w:rFonts w:ascii="Times New Roman" w:eastAsia="Times New Roman" w:hAnsi="Times New Roman" w:cs="Times New Roman"/>
          <w:kern w:val="0"/>
          <w:sz w:val="28"/>
          <w:szCs w:val="28"/>
          <w:lang w:eastAsia="ru-RU"/>
        </w:rPr>
      </w:pPr>
      <w:r w:rsidRPr="00B75B5A">
        <w:rPr>
          <w:rFonts w:ascii="Times New Roman" w:eastAsia="Times New Roman" w:hAnsi="Times New Roman" w:cs="Times New Roman"/>
          <w:kern w:val="0"/>
          <w:sz w:val="28"/>
          <w:szCs w:val="28"/>
          <w:lang w:eastAsia="ru-RU"/>
        </w:rPr>
        <w:t xml:space="preserve">         </w:t>
      </w:r>
      <w:r w:rsidRPr="00B75B5A">
        <w:rPr>
          <w:rFonts w:ascii="Times New Roman" w:eastAsia="Times New Roman" w:hAnsi="Times New Roman" w:cs="Times New Roman" w:hint="eastAsia"/>
          <w:kern w:val="0"/>
          <w:sz w:val="28"/>
          <w:szCs w:val="28"/>
          <w:lang w:eastAsia="ru-RU"/>
        </w:rPr>
        <w:t>ДОДАТКИ………………………………………………………………</w:t>
      </w:r>
      <w:r w:rsidRPr="00B75B5A">
        <w:rPr>
          <w:rFonts w:ascii="Times New Roman" w:eastAsia="Times New Roman" w:hAnsi="Times New Roman" w:cs="Times New Roman"/>
          <w:kern w:val="0"/>
          <w:sz w:val="28"/>
          <w:szCs w:val="28"/>
          <w:lang w:eastAsia="ru-RU"/>
        </w:rPr>
        <w:t>.  211</w:t>
      </w:r>
    </w:p>
    <w:p w:rsidR="00B75B5A" w:rsidRDefault="00B75B5A" w:rsidP="00B75B5A"/>
    <w:p w:rsidR="00B75B5A" w:rsidRDefault="00B75B5A" w:rsidP="00B75B5A"/>
    <w:p w:rsidR="00B75B5A" w:rsidRDefault="00B75B5A" w:rsidP="00B75B5A">
      <w:r>
        <w:rPr>
          <w:rFonts w:hint="eastAsia"/>
        </w:rPr>
        <w:t>ВИСНОВКИ</w:t>
      </w:r>
    </w:p>
    <w:p w:rsidR="00B75B5A" w:rsidRDefault="00B75B5A" w:rsidP="00B75B5A"/>
    <w:p w:rsidR="00B75B5A" w:rsidRDefault="00B75B5A" w:rsidP="00B75B5A">
      <w:r>
        <w:rPr>
          <w:rFonts w:hint="eastAsia"/>
        </w:rPr>
        <w:t>У</w:t>
      </w:r>
      <w:r>
        <w:t></w:t>
      </w:r>
      <w:r>
        <w:rPr>
          <w:rFonts w:hint="eastAsia"/>
        </w:rPr>
        <w:t>роботі</w:t>
      </w:r>
      <w:r>
        <w:t></w:t>
      </w:r>
      <w:r>
        <w:rPr>
          <w:rFonts w:hint="eastAsia"/>
        </w:rPr>
        <w:t>дано</w:t>
      </w:r>
      <w:r>
        <w:t></w:t>
      </w:r>
      <w:r>
        <w:rPr>
          <w:rFonts w:hint="eastAsia"/>
        </w:rPr>
        <w:t>теоретичне</w:t>
      </w:r>
      <w:r>
        <w:t></w:t>
      </w:r>
      <w:r>
        <w:rPr>
          <w:rFonts w:hint="eastAsia"/>
        </w:rPr>
        <w:t>узагальнення</w:t>
      </w:r>
      <w:r>
        <w:t></w:t>
      </w:r>
      <w:r>
        <w:rPr>
          <w:rFonts w:hint="eastAsia"/>
        </w:rPr>
        <w:t>проблеми</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музичних</w:t>
      </w:r>
      <w:r>
        <w:t></w:t>
      </w:r>
      <w:r>
        <w:rPr>
          <w:rFonts w:hint="eastAsia"/>
        </w:rPr>
        <w:t>творів</w:t>
      </w:r>
      <w:r>
        <w:t></w:t>
      </w:r>
      <w:r>
        <w:rPr>
          <w:rFonts w:hint="eastAsia"/>
        </w:rPr>
        <w:t>та</w:t>
      </w:r>
      <w:r>
        <w:t></w:t>
      </w:r>
      <w:r>
        <w:rPr>
          <w:rFonts w:hint="eastAsia"/>
        </w:rPr>
        <w:t>обґрунтовано</w:t>
      </w:r>
      <w:r>
        <w:t></w:t>
      </w:r>
      <w:r>
        <w:rPr>
          <w:rFonts w:hint="eastAsia"/>
        </w:rPr>
        <w:t>новий</w:t>
      </w:r>
      <w:r>
        <w:t></w:t>
      </w:r>
      <w:r>
        <w:rPr>
          <w:rFonts w:hint="eastAsia"/>
        </w:rPr>
        <w:t>підхід</w:t>
      </w:r>
      <w:r>
        <w:t></w:t>
      </w:r>
      <w:r>
        <w:rPr>
          <w:rFonts w:hint="eastAsia"/>
        </w:rPr>
        <w:t>до</w:t>
      </w:r>
      <w:r>
        <w:t></w:t>
      </w:r>
      <w:r>
        <w:rPr>
          <w:rFonts w:hint="eastAsia"/>
        </w:rPr>
        <w:t>її</w:t>
      </w:r>
      <w:r>
        <w:t></w:t>
      </w:r>
      <w:r>
        <w:rPr>
          <w:rFonts w:hint="eastAsia"/>
        </w:rPr>
        <w:t>вирішення</w:t>
      </w:r>
      <w:r>
        <w:t></w:t>
      </w:r>
      <w:r>
        <w:rPr>
          <w:rFonts w:hint="eastAsia"/>
        </w:rPr>
        <w:t>шляхом</w:t>
      </w:r>
      <w:r>
        <w:t></w:t>
      </w:r>
      <w:r>
        <w:rPr>
          <w:rFonts w:hint="eastAsia"/>
        </w:rPr>
        <w:t>розробки</w:t>
      </w:r>
      <w:r>
        <w:t></w:t>
      </w:r>
      <w:r>
        <w:rPr>
          <w:rFonts w:hint="eastAsia"/>
        </w:rPr>
        <w:t>та</w:t>
      </w:r>
      <w:r>
        <w:t></w:t>
      </w:r>
      <w:r>
        <w:rPr>
          <w:rFonts w:hint="eastAsia"/>
        </w:rPr>
        <w:t>впровадження</w:t>
      </w:r>
      <w:r>
        <w:t></w:t>
      </w:r>
      <w:r>
        <w:rPr>
          <w:rFonts w:hint="eastAsia"/>
        </w:rPr>
        <w:t>у</w:t>
      </w:r>
      <w:r>
        <w:t></w:t>
      </w:r>
      <w:r>
        <w:rPr>
          <w:rFonts w:hint="eastAsia"/>
        </w:rPr>
        <w:t>навчальний</w:t>
      </w:r>
      <w:r>
        <w:t></w:t>
      </w:r>
      <w:r>
        <w:rPr>
          <w:rFonts w:hint="eastAsia"/>
        </w:rPr>
        <w:t>процес</w:t>
      </w:r>
      <w:r>
        <w:t></w:t>
      </w:r>
      <w:r>
        <w:rPr>
          <w:rFonts w:hint="eastAsia"/>
        </w:rPr>
        <w:t>методики</w:t>
      </w:r>
      <w:r>
        <w:t></w:t>
      </w:r>
      <w:r>
        <w:rPr>
          <w:rFonts w:hint="eastAsia"/>
        </w:rPr>
        <w:t>формування</w:t>
      </w:r>
      <w:r>
        <w:t></w:t>
      </w:r>
      <w:r>
        <w:rPr>
          <w:rFonts w:hint="eastAsia"/>
        </w:rPr>
        <w:t>названих</w:t>
      </w:r>
      <w:r>
        <w:t></w:t>
      </w:r>
      <w:r>
        <w:rPr>
          <w:rFonts w:hint="eastAsia"/>
        </w:rPr>
        <w:t>умінь</w:t>
      </w:r>
      <w:r>
        <w:t></w:t>
      </w:r>
      <w:r>
        <w:rPr>
          <w:rFonts w:hint="eastAsia"/>
        </w:rPr>
        <w:t>в</w:t>
      </w:r>
      <w:r>
        <w:t></w:t>
      </w:r>
      <w:r>
        <w:rPr>
          <w:rFonts w:hint="eastAsia"/>
        </w:rPr>
        <w:t>процесі</w:t>
      </w:r>
      <w:r>
        <w:t></w:t>
      </w:r>
      <w:r>
        <w:rPr>
          <w:rFonts w:hint="eastAsia"/>
        </w:rPr>
        <w:t>фортепіанної</w:t>
      </w:r>
      <w:r>
        <w:t></w:t>
      </w:r>
      <w:r>
        <w:rPr>
          <w:rFonts w:hint="eastAsia"/>
        </w:rPr>
        <w:t>підготовки</w:t>
      </w:r>
      <w:r>
        <w:t></w:t>
      </w:r>
      <w:r>
        <w:rPr>
          <w:rFonts w:hint="eastAsia"/>
        </w:rPr>
        <w:t>майбутніх</w:t>
      </w:r>
      <w:r>
        <w:t></w:t>
      </w:r>
      <w:r>
        <w:rPr>
          <w:rFonts w:hint="eastAsia"/>
        </w:rPr>
        <w:t>учителів</w:t>
      </w:r>
      <w:r>
        <w:t></w:t>
      </w:r>
      <w:r>
        <w:rPr>
          <w:rFonts w:hint="eastAsia"/>
        </w:rPr>
        <w:t>музики</w:t>
      </w:r>
      <w:r>
        <w:t></w:t>
      </w:r>
    </w:p>
    <w:p w:rsidR="00B75B5A" w:rsidRDefault="00B75B5A" w:rsidP="00B75B5A">
      <w:r>
        <w:rPr>
          <w:rFonts w:hint="eastAsia"/>
        </w:rPr>
        <w:t>Дані</w:t>
      </w:r>
      <w:r>
        <w:t></w:t>
      </w:r>
      <w:r>
        <w:t></w:t>
      </w:r>
      <w:r>
        <w:rPr>
          <w:rFonts w:hint="eastAsia"/>
        </w:rPr>
        <w:t>отримані</w:t>
      </w:r>
      <w:r>
        <w:t></w:t>
      </w:r>
      <w:r>
        <w:rPr>
          <w:rFonts w:hint="eastAsia"/>
        </w:rPr>
        <w:t>в</w:t>
      </w:r>
      <w:r>
        <w:t></w:t>
      </w:r>
      <w:r>
        <w:rPr>
          <w:rFonts w:hint="eastAsia"/>
        </w:rPr>
        <w:t>ході</w:t>
      </w:r>
      <w:r>
        <w:t></w:t>
      </w:r>
      <w:r>
        <w:rPr>
          <w:rFonts w:hint="eastAsia"/>
        </w:rPr>
        <w:t>експериментального</w:t>
      </w:r>
      <w:r>
        <w:t></w:t>
      </w:r>
      <w:r>
        <w:rPr>
          <w:rFonts w:hint="eastAsia"/>
        </w:rPr>
        <w:t>дослідження</w:t>
      </w:r>
      <w:r>
        <w:t></w:t>
      </w:r>
      <w:r>
        <w:rPr>
          <w:rFonts w:hint="eastAsia"/>
        </w:rPr>
        <w:t>дозволили</w:t>
      </w:r>
      <w:r>
        <w:t></w:t>
      </w:r>
      <w:r>
        <w:rPr>
          <w:rFonts w:hint="eastAsia"/>
        </w:rPr>
        <w:t>зробити</w:t>
      </w:r>
      <w:r>
        <w:t></w:t>
      </w:r>
      <w:r>
        <w:rPr>
          <w:rFonts w:hint="eastAsia"/>
        </w:rPr>
        <w:t>такі</w:t>
      </w:r>
      <w:r>
        <w:t></w:t>
      </w:r>
      <w:r>
        <w:rPr>
          <w:rFonts w:hint="eastAsia"/>
        </w:rPr>
        <w:t>висновки</w:t>
      </w:r>
      <w:r>
        <w:t></w:t>
      </w:r>
    </w:p>
    <w:p w:rsidR="00B75B5A" w:rsidRDefault="00B75B5A" w:rsidP="00B75B5A">
      <w:r>
        <w:t></w:t>
      </w:r>
      <w:r>
        <w:t></w:t>
      </w:r>
      <w:r>
        <w:rPr>
          <w:rFonts w:hint="eastAsia"/>
        </w:rPr>
        <w:t>Теоретичний</w:t>
      </w:r>
      <w:r>
        <w:t></w:t>
      </w:r>
      <w:r>
        <w:rPr>
          <w:rFonts w:hint="eastAsia"/>
        </w:rPr>
        <w:t>аналіз</w:t>
      </w:r>
      <w:r>
        <w:t></w:t>
      </w:r>
      <w:r>
        <w:rPr>
          <w:rFonts w:hint="eastAsia"/>
        </w:rPr>
        <w:t>наукової</w:t>
      </w:r>
      <w:r>
        <w:t></w:t>
      </w:r>
      <w:r>
        <w:rPr>
          <w:rFonts w:hint="eastAsia"/>
        </w:rPr>
        <w:t>літератури</w:t>
      </w:r>
      <w:r>
        <w:t></w:t>
      </w:r>
      <w:r>
        <w:rPr>
          <w:rFonts w:hint="eastAsia"/>
        </w:rPr>
        <w:t>засвідчив</w:t>
      </w:r>
      <w:r>
        <w:t></w:t>
      </w:r>
      <w:r>
        <w:rPr>
          <w:rFonts w:hint="eastAsia"/>
        </w:rPr>
        <w:t>недостатній</w:t>
      </w:r>
      <w:r>
        <w:t></w:t>
      </w:r>
      <w:r>
        <w:rPr>
          <w:rFonts w:hint="eastAsia"/>
        </w:rPr>
        <w:t>стан</w:t>
      </w:r>
      <w:r>
        <w:t></w:t>
      </w:r>
      <w:r>
        <w:rPr>
          <w:rFonts w:hint="eastAsia"/>
        </w:rPr>
        <w:t>розробленості</w:t>
      </w:r>
      <w:r>
        <w:t></w:t>
      </w:r>
      <w:r>
        <w:rPr>
          <w:rFonts w:hint="eastAsia"/>
        </w:rPr>
        <w:t>досліджуваної</w:t>
      </w:r>
      <w:r>
        <w:t></w:t>
      </w:r>
      <w:r>
        <w:rPr>
          <w:rFonts w:hint="eastAsia"/>
        </w:rPr>
        <w:t>проблеми</w:t>
      </w:r>
      <w:r>
        <w:t></w:t>
      </w:r>
      <w:r>
        <w:t></w:t>
      </w:r>
      <w:r>
        <w:rPr>
          <w:rFonts w:hint="eastAsia"/>
        </w:rPr>
        <w:t>Проте</w:t>
      </w:r>
      <w:r>
        <w:t></w:t>
      </w:r>
      <w:r>
        <w:t></w:t>
      </w:r>
      <w:r>
        <w:rPr>
          <w:rFonts w:hint="eastAsia"/>
        </w:rPr>
        <w:t>узагальнення</w:t>
      </w:r>
      <w:r>
        <w:t></w:t>
      </w:r>
      <w:r>
        <w:rPr>
          <w:rFonts w:hint="eastAsia"/>
        </w:rPr>
        <w:t>поглядів</w:t>
      </w:r>
      <w:r>
        <w:t></w:t>
      </w:r>
      <w:r>
        <w:rPr>
          <w:rFonts w:hint="eastAsia"/>
        </w:rPr>
        <w:t>науковців</w:t>
      </w:r>
      <w:r>
        <w:t></w:t>
      </w:r>
      <w:r>
        <w:t></w:t>
      </w:r>
      <w:r>
        <w:rPr>
          <w:rFonts w:hint="eastAsia"/>
        </w:rPr>
        <w:t>що</w:t>
      </w:r>
      <w:r>
        <w:t></w:t>
      </w:r>
      <w:r>
        <w:rPr>
          <w:rFonts w:hint="eastAsia"/>
        </w:rPr>
        <w:t>займалися</w:t>
      </w:r>
      <w:r>
        <w:t></w:t>
      </w:r>
      <w:r>
        <w:rPr>
          <w:rFonts w:hint="eastAsia"/>
        </w:rPr>
        <w:t>вивченням</w:t>
      </w:r>
      <w:r>
        <w:t></w:t>
      </w:r>
      <w:r>
        <w:rPr>
          <w:rFonts w:hint="eastAsia"/>
        </w:rPr>
        <w:t>та</w:t>
      </w:r>
      <w:r>
        <w:t></w:t>
      </w:r>
      <w:r>
        <w:rPr>
          <w:rFonts w:hint="eastAsia"/>
        </w:rPr>
        <w:t>розробкою</w:t>
      </w:r>
      <w:r>
        <w:t></w:t>
      </w:r>
      <w:r>
        <w:rPr>
          <w:rFonts w:hint="eastAsia"/>
        </w:rPr>
        <w:t>даного</w:t>
      </w:r>
      <w:r>
        <w:t></w:t>
      </w:r>
      <w:r>
        <w:rPr>
          <w:rFonts w:hint="eastAsia"/>
        </w:rPr>
        <w:t>питання</w:t>
      </w:r>
      <w:r>
        <w:t></w:t>
      </w:r>
      <w:r>
        <w:t></w:t>
      </w:r>
      <w:r>
        <w:rPr>
          <w:rFonts w:hint="eastAsia"/>
        </w:rPr>
        <w:t>дозволило</w:t>
      </w:r>
      <w:r>
        <w:t></w:t>
      </w:r>
      <w:r>
        <w:rPr>
          <w:rFonts w:hint="eastAsia"/>
        </w:rPr>
        <w:t>стверджувати</w:t>
      </w:r>
      <w:r>
        <w:t></w:t>
      </w:r>
      <w:r>
        <w:t></w:t>
      </w:r>
      <w:r>
        <w:rPr>
          <w:rFonts w:hint="eastAsia"/>
        </w:rPr>
        <w:t>що</w:t>
      </w:r>
      <w:r>
        <w:t></w:t>
      </w:r>
      <w:r>
        <w:rPr>
          <w:rFonts w:hint="eastAsia"/>
        </w:rPr>
        <w:t>вміння</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це</w:t>
      </w:r>
      <w:r>
        <w:t></w:t>
      </w:r>
      <w:r>
        <w:rPr>
          <w:rFonts w:hint="eastAsia"/>
        </w:rPr>
        <w:t>складне</w:t>
      </w:r>
      <w:r>
        <w:t></w:t>
      </w:r>
      <w:r>
        <w:rPr>
          <w:rFonts w:hint="eastAsia"/>
        </w:rPr>
        <w:t>інтегральне</w:t>
      </w:r>
      <w:r>
        <w:t></w:t>
      </w:r>
      <w:r>
        <w:rPr>
          <w:rFonts w:hint="eastAsia"/>
        </w:rPr>
        <w:t>утворення</w:t>
      </w:r>
      <w:r>
        <w:t></w:t>
      </w:r>
      <w:r>
        <w:t></w:t>
      </w:r>
      <w:r>
        <w:rPr>
          <w:rFonts w:hint="eastAsia"/>
        </w:rPr>
        <w:t>що</w:t>
      </w:r>
      <w:r>
        <w:t></w:t>
      </w:r>
      <w:r>
        <w:rPr>
          <w:rFonts w:hint="eastAsia"/>
        </w:rPr>
        <w:t>забезпечує</w:t>
      </w:r>
      <w:r>
        <w:t></w:t>
      </w:r>
      <w:r>
        <w:rPr>
          <w:rFonts w:hint="eastAsia"/>
        </w:rPr>
        <w:t>успішність</w:t>
      </w:r>
      <w:r>
        <w:t></w:t>
      </w:r>
      <w:r>
        <w:rPr>
          <w:rFonts w:hint="eastAsia"/>
        </w:rPr>
        <w:t>та</w:t>
      </w:r>
      <w:r>
        <w:t></w:t>
      </w:r>
      <w:r>
        <w:rPr>
          <w:rFonts w:hint="eastAsia"/>
        </w:rPr>
        <w:t>ефективність</w:t>
      </w:r>
      <w:r>
        <w:t></w:t>
      </w:r>
      <w:r>
        <w:rPr>
          <w:rFonts w:hint="eastAsia"/>
        </w:rPr>
        <w:t>професійної</w:t>
      </w:r>
      <w:r>
        <w:t></w:t>
      </w:r>
      <w:r>
        <w:rPr>
          <w:rFonts w:hint="eastAsia"/>
        </w:rPr>
        <w:t>діяльності</w:t>
      </w:r>
      <w:r>
        <w:t></w:t>
      </w:r>
      <w:r>
        <w:rPr>
          <w:rFonts w:hint="eastAsia"/>
        </w:rPr>
        <w:t>вчителя</w:t>
      </w:r>
      <w:r>
        <w:t></w:t>
      </w:r>
      <w:r>
        <w:rPr>
          <w:rFonts w:hint="eastAsia"/>
        </w:rPr>
        <w:t>музики</w:t>
      </w:r>
      <w:r>
        <w:t></w:t>
      </w:r>
      <w:r>
        <w:rPr>
          <w:rFonts w:hint="eastAsia"/>
        </w:rPr>
        <w:t>і</w:t>
      </w:r>
      <w:r>
        <w:t></w:t>
      </w:r>
      <w:r>
        <w:rPr>
          <w:rFonts w:hint="eastAsia"/>
        </w:rPr>
        <w:t>передбачає</w:t>
      </w:r>
      <w:r>
        <w:t></w:t>
      </w:r>
      <w:r>
        <w:rPr>
          <w:rFonts w:hint="eastAsia"/>
        </w:rPr>
        <w:t>залучення</w:t>
      </w:r>
      <w:r>
        <w:t></w:t>
      </w:r>
      <w:r>
        <w:rPr>
          <w:rFonts w:hint="eastAsia"/>
        </w:rPr>
        <w:t>дітей</w:t>
      </w:r>
      <w:r>
        <w:t></w:t>
      </w:r>
      <w:r>
        <w:rPr>
          <w:rFonts w:hint="eastAsia"/>
        </w:rPr>
        <w:t>до</w:t>
      </w:r>
      <w:r>
        <w:t></w:t>
      </w:r>
      <w:r>
        <w:rPr>
          <w:rFonts w:hint="eastAsia"/>
        </w:rPr>
        <w:t>музично</w:t>
      </w:r>
      <w:r>
        <w:t></w:t>
      </w:r>
      <w:r>
        <w:rPr>
          <w:rFonts w:hint="eastAsia"/>
        </w:rPr>
        <w:t>творчої</w:t>
      </w:r>
      <w:r>
        <w:t></w:t>
      </w:r>
      <w:r>
        <w:rPr>
          <w:rFonts w:hint="eastAsia"/>
        </w:rPr>
        <w:t>діяльності</w:t>
      </w:r>
      <w:r>
        <w:t></w:t>
      </w:r>
      <w:r>
        <w:t></w:t>
      </w:r>
      <w:r>
        <w:rPr>
          <w:rFonts w:hint="eastAsia"/>
        </w:rPr>
        <w:t>встановлення</w:t>
      </w:r>
      <w:r>
        <w:t></w:t>
      </w:r>
      <w:r>
        <w:rPr>
          <w:rFonts w:hint="eastAsia"/>
        </w:rPr>
        <w:t>з</w:t>
      </w:r>
      <w:r>
        <w:t></w:t>
      </w:r>
      <w:r>
        <w:rPr>
          <w:rFonts w:hint="eastAsia"/>
        </w:rPr>
        <w:t>ними</w:t>
      </w:r>
      <w:r>
        <w:t></w:t>
      </w:r>
      <w:r>
        <w:rPr>
          <w:rFonts w:hint="eastAsia"/>
        </w:rPr>
        <w:t>психологічного</w:t>
      </w:r>
      <w:r>
        <w:t></w:t>
      </w:r>
      <w:r>
        <w:rPr>
          <w:rFonts w:hint="eastAsia"/>
        </w:rPr>
        <w:t>і</w:t>
      </w:r>
      <w:r>
        <w:t></w:t>
      </w:r>
      <w:r>
        <w:rPr>
          <w:rFonts w:hint="eastAsia"/>
        </w:rPr>
        <w:t>педагогічного</w:t>
      </w:r>
      <w:r>
        <w:t></w:t>
      </w:r>
      <w:r>
        <w:rPr>
          <w:rFonts w:hint="eastAsia"/>
        </w:rPr>
        <w:t>контакту</w:t>
      </w:r>
      <w:r>
        <w:t></w:t>
      </w:r>
      <w:r>
        <w:rPr>
          <w:rFonts w:hint="eastAsia"/>
        </w:rPr>
        <w:t>з</w:t>
      </w:r>
      <w:r>
        <w:t></w:t>
      </w:r>
      <w:r>
        <w:rPr>
          <w:rFonts w:hint="eastAsia"/>
        </w:rPr>
        <w:t>метою</w:t>
      </w:r>
      <w:r>
        <w:t></w:t>
      </w:r>
      <w:r>
        <w:t></w:t>
      </w:r>
      <w:r>
        <w:rPr>
          <w:rFonts w:hint="eastAsia"/>
        </w:rPr>
        <w:t>пізнання</w:t>
      </w:r>
      <w:r>
        <w:t></w:t>
      </w:r>
      <w:r>
        <w:rPr>
          <w:rFonts w:hint="eastAsia"/>
        </w:rPr>
        <w:t>та</w:t>
      </w:r>
      <w:r>
        <w:t></w:t>
      </w:r>
      <w:r>
        <w:rPr>
          <w:rFonts w:hint="eastAsia"/>
        </w:rPr>
        <w:t>усвідомлення</w:t>
      </w:r>
      <w:r>
        <w:t></w:t>
      </w:r>
      <w:r>
        <w:rPr>
          <w:rFonts w:hint="eastAsia"/>
        </w:rPr>
        <w:t>широкого</w:t>
      </w:r>
      <w:r>
        <w:t></w:t>
      </w:r>
      <w:r>
        <w:rPr>
          <w:rFonts w:hint="eastAsia"/>
        </w:rPr>
        <w:t>спектру</w:t>
      </w:r>
      <w:r>
        <w:t></w:t>
      </w:r>
      <w:r>
        <w:rPr>
          <w:rFonts w:hint="eastAsia"/>
        </w:rPr>
        <w:t>музичної</w:t>
      </w:r>
      <w:r>
        <w:t></w:t>
      </w:r>
      <w:r>
        <w:rPr>
          <w:rFonts w:hint="eastAsia"/>
        </w:rPr>
        <w:t>інформації</w:t>
      </w:r>
      <w:r>
        <w:t></w:t>
      </w:r>
      <w:r>
        <w:t></w:t>
      </w:r>
      <w:r>
        <w:rPr>
          <w:rFonts w:hint="eastAsia"/>
        </w:rPr>
        <w:t>З’ясовано</w:t>
      </w:r>
      <w:r>
        <w:t></w:t>
      </w:r>
      <w:r>
        <w:t></w:t>
      </w:r>
      <w:r>
        <w:rPr>
          <w:rFonts w:hint="eastAsia"/>
        </w:rPr>
        <w:t>що</w:t>
      </w:r>
      <w:r>
        <w:t></w:t>
      </w:r>
      <w:r>
        <w:rPr>
          <w:rFonts w:hint="eastAsia"/>
        </w:rPr>
        <w:t>послідовне</w:t>
      </w:r>
      <w:r>
        <w:t></w:t>
      </w:r>
      <w:r>
        <w:rPr>
          <w:rFonts w:hint="eastAsia"/>
        </w:rPr>
        <w:t>формування</w:t>
      </w:r>
      <w:r>
        <w:t></w:t>
      </w:r>
      <w:r>
        <w:rPr>
          <w:rFonts w:hint="eastAsia"/>
        </w:rPr>
        <w:lastRenderedPageBreak/>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реалізується</w:t>
      </w:r>
      <w:r>
        <w:t></w:t>
      </w:r>
      <w:r>
        <w:rPr>
          <w:rFonts w:hint="eastAsia"/>
        </w:rPr>
        <w:t>протягом</w:t>
      </w:r>
      <w:r>
        <w:t></w:t>
      </w:r>
      <w:r>
        <w:rPr>
          <w:rFonts w:hint="eastAsia"/>
        </w:rPr>
        <w:t>всього</w:t>
      </w:r>
      <w:r>
        <w:t></w:t>
      </w:r>
      <w:r>
        <w:rPr>
          <w:rFonts w:hint="eastAsia"/>
        </w:rPr>
        <w:t>періоду</w:t>
      </w:r>
      <w:r>
        <w:t></w:t>
      </w:r>
      <w:r>
        <w:rPr>
          <w:rFonts w:hint="eastAsia"/>
        </w:rPr>
        <w:t>навчання</w:t>
      </w:r>
      <w:r>
        <w:t></w:t>
      </w:r>
      <w:r>
        <w:rPr>
          <w:rFonts w:hint="eastAsia"/>
        </w:rPr>
        <w:t>у</w:t>
      </w:r>
      <w:r>
        <w:t></w:t>
      </w:r>
      <w:r>
        <w:rPr>
          <w:rFonts w:hint="eastAsia"/>
        </w:rPr>
        <w:t>вищому</w:t>
      </w:r>
      <w:r>
        <w:t></w:t>
      </w:r>
      <w:r>
        <w:rPr>
          <w:rFonts w:hint="eastAsia"/>
        </w:rPr>
        <w:t>педагогічному</w:t>
      </w:r>
      <w:r>
        <w:t></w:t>
      </w:r>
      <w:r>
        <w:rPr>
          <w:rFonts w:hint="eastAsia"/>
        </w:rPr>
        <w:t>навчальному</w:t>
      </w:r>
      <w:r>
        <w:t></w:t>
      </w:r>
      <w:r>
        <w:rPr>
          <w:rFonts w:hint="eastAsia"/>
        </w:rPr>
        <w:t>закладі</w:t>
      </w:r>
      <w:r>
        <w:t></w:t>
      </w:r>
      <w:r>
        <w:rPr>
          <w:rFonts w:hint="eastAsia"/>
        </w:rPr>
        <w:t>і</w:t>
      </w:r>
      <w:r>
        <w:t></w:t>
      </w:r>
      <w:r>
        <w:rPr>
          <w:rFonts w:hint="eastAsia"/>
        </w:rPr>
        <w:t>є</w:t>
      </w:r>
      <w:r>
        <w:t></w:t>
      </w:r>
      <w:r>
        <w:rPr>
          <w:rFonts w:hint="eastAsia"/>
        </w:rPr>
        <w:t>одним</w:t>
      </w:r>
      <w:r>
        <w:t></w:t>
      </w:r>
      <w:r>
        <w:rPr>
          <w:rFonts w:hint="eastAsia"/>
        </w:rPr>
        <w:t>із</w:t>
      </w:r>
      <w:r>
        <w:t></w:t>
      </w:r>
      <w:r>
        <w:rPr>
          <w:rFonts w:hint="eastAsia"/>
        </w:rPr>
        <w:t>важливих</w:t>
      </w:r>
      <w:r>
        <w:t></w:t>
      </w:r>
      <w:r>
        <w:rPr>
          <w:rFonts w:hint="eastAsia"/>
        </w:rPr>
        <w:t>аспектів</w:t>
      </w:r>
      <w:r>
        <w:t></w:t>
      </w:r>
      <w:r>
        <w:rPr>
          <w:rFonts w:hint="eastAsia"/>
        </w:rPr>
        <w:t>фортепіанної</w:t>
      </w:r>
      <w:r>
        <w:t></w:t>
      </w:r>
      <w:r>
        <w:rPr>
          <w:rFonts w:hint="eastAsia"/>
        </w:rPr>
        <w:t>підготовки</w:t>
      </w:r>
      <w:r>
        <w:t></w:t>
      </w:r>
      <w:r>
        <w:rPr>
          <w:rFonts w:hint="eastAsia"/>
        </w:rPr>
        <w:t>майбутніх</w:t>
      </w:r>
      <w:r>
        <w:t></w:t>
      </w:r>
      <w:r>
        <w:rPr>
          <w:rFonts w:hint="eastAsia"/>
        </w:rPr>
        <w:t>учителів</w:t>
      </w:r>
      <w:r>
        <w:t></w:t>
      </w:r>
      <w:r>
        <w:rPr>
          <w:rFonts w:hint="eastAsia"/>
        </w:rPr>
        <w:t>музики</w:t>
      </w:r>
      <w:r>
        <w:t></w:t>
      </w:r>
    </w:p>
    <w:p w:rsidR="00B75B5A" w:rsidRDefault="00B75B5A" w:rsidP="00B75B5A">
      <w:r>
        <w:t></w:t>
      </w:r>
      <w:r>
        <w:t></w:t>
      </w:r>
      <w:r>
        <w:t></w:t>
      </w:r>
      <w:r>
        <w:rPr>
          <w:rFonts w:hint="eastAsia"/>
        </w:rPr>
        <w:t>Наукове</w:t>
      </w:r>
      <w:r>
        <w:t></w:t>
      </w:r>
      <w:r>
        <w:rPr>
          <w:rFonts w:hint="eastAsia"/>
        </w:rPr>
        <w:t>осмислення</w:t>
      </w:r>
      <w:r>
        <w:t></w:t>
      </w:r>
      <w:r>
        <w:rPr>
          <w:rFonts w:hint="eastAsia"/>
        </w:rPr>
        <w:t>проблеми</w:t>
      </w:r>
      <w:r>
        <w:t></w:t>
      </w:r>
      <w:r>
        <w:rPr>
          <w:rFonts w:hint="eastAsia"/>
        </w:rPr>
        <w:t>дослідження</w:t>
      </w:r>
      <w:r>
        <w:t></w:t>
      </w:r>
      <w:r>
        <w:rPr>
          <w:rFonts w:hint="eastAsia"/>
        </w:rPr>
        <w:t>надало</w:t>
      </w:r>
      <w:r>
        <w:t></w:t>
      </w:r>
      <w:r>
        <w:rPr>
          <w:rFonts w:hint="eastAsia"/>
        </w:rPr>
        <w:t>можливість</w:t>
      </w:r>
      <w:r>
        <w:t></w:t>
      </w:r>
      <w:r>
        <w:t></w:t>
      </w:r>
      <w:r>
        <w:rPr>
          <w:rFonts w:hint="eastAsia"/>
        </w:rPr>
        <w:t>визначити</w:t>
      </w:r>
      <w:r>
        <w:t></w:t>
      </w:r>
      <w:r>
        <w:rPr>
          <w:rFonts w:hint="eastAsia"/>
        </w:rPr>
        <w:t>мету</w:t>
      </w:r>
      <w:r>
        <w:t></w:t>
      </w:r>
      <w:r>
        <w:t></w:t>
      </w:r>
      <w:r>
        <w:rPr>
          <w:rFonts w:hint="eastAsia"/>
        </w:rPr>
        <w:t>розкриття</w:t>
      </w:r>
      <w:r>
        <w:t></w:t>
      </w:r>
      <w:r>
        <w:rPr>
          <w:rFonts w:hint="eastAsia"/>
        </w:rPr>
        <w:t>суті</w:t>
      </w:r>
      <w:r>
        <w:t></w:t>
      </w:r>
      <w:r>
        <w:rPr>
          <w:rFonts w:hint="eastAsia"/>
        </w:rPr>
        <w:t>музичного</w:t>
      </w:r>
      <w:r>
        <w:t></w:t>
      </w:r>
      <w:r>
        <w:rPr>
          <w:rFonts w:hint="eastAsia"/>
        </w:rPr>
        <w:t>твору</w:t>
      </w:r>
      <w:r>
        <w:t></w:t>
      </w:r>
      <w:r>
        <w:t></w:t>
      </w:r>
      <w:r>
        <w:rPr>
          <w:rFonts w:hint="eastAsia"/>
        </w:rPr>
        <w:t>його</w:t>
      </w:r>
      <w:r>
        <w:t></w:t>
      </w:r>
      <w:r>
        <w:rPr>
          <w:rFonts w:hint="eastAsia"/>
        </w:rPr>
        <w:t>внутрішніх</w:t>
      </w:r>
      <w:r>
        <w:t></w:t>
      </w:r>
      <w:r>
        <w:rPr>
          <w:rFonts w:hint="eastAsia"/>
        </w:rPr>
        <w:t>властивостей</w:t>
      </w:r>
      <w:r>
        <w:t></w:t>
      </w:r>
      <w:r>
        <w:rPr>
          <w:rFonts w:hint="eastAsia"/>
        </w:rPr>
        <w:t>і</w:t>
      </w:r>
      <w:r>
        <w:t></w:t>
      </w:r>
      <w:r>
        <w:rPr>
          <w:rFonts w:hint="eastAsia"/>
        </w:rPr>
        <w:t>зовнішніх</w:t>
      </w:r>
      <w:r>
        <w:t></w:t>
      </w:r>
      <w:r>
        <w:rPr>
          <w:rFonts w:hint="eastAsia"/>
        </w:rPr>
        <w:t>зв’язків</w:t>
      </w:r>
      <w:r>
        <w:t></w:t>
      </w:r>
      <w:r>
        <w:t></w:t>
      </w:r>
      <w:r>
        <w:t></w:t>
      </w:r>
      <w:r>
        <w:rPr>
          <w:rFonts w:hint="eastAsia"/>
        </w:rPr>
        <w:t>завдання</w:t>
      </w:r>
      <w:r>
        <w:t></w:t>
      </w:r>
      <w:r>
        <w:t></w:t>
      </w:r>
      <w:r>
        <w:rPr>
          <w:rFonts w:hint="eastAsia"/>
        </w:rPr>
        <w:t>активізація</w:t>
      </w:r>
      <w:r>
        <w:t></w:t>
      </w:r>
      <w:r>
        <w:rPr>
          <w:rFonts w:hint="eastAsia"/>
        </w:rPr>
        <w:t>розумової</w:t>
      </w:r>
      <w:r>
        <w:t></w:t>
      </w:r>
      <w:r>
        <w:rPr>
          <w:rFonts w:hint="eastAsia"/>
        </w:rPr>
        <w:t>діяльності</w:t>
      </w:r>
      <w:r>
        <w:t></w:t>
      </w:r>
      <w:r>
        <w:t></w:t>
      </w:r>
      <w:r>
        <w:rPr>
          <w:rFonts w:hint="eastAsia"/>
        </w:rPr>
        <w:t>залучення</w:t>
      </w:r>
      <w:r>
        <w:t></w:t>
      </w:r>
      <w:r>
        <w:rPr>
          <w:rFonts w:hint="eastAsia"/>
        </w:rPr>
        <w:t>позамузичного</w:t>
      </w:r>
      <w:r>
        <w:t></w:t>
      </w:r>
      <w:r>
        <w:rPr>
          <w:rFonts w:hint="eastAsia"/>
        </w:rPr>
        <w:t>досвіду</w:t>
      </w:r>
      <w:r>
        <w:t></w:t>
      </w:r>
      <w:r>
        <w:rPr>
          <w:rFonts w:hint="eastAsia"/>
        </w:rPr>
        <w:t>школярів</w:t>
      </w:r>
      <w:r>
        <w:t></w:t>
      </w:r>
      <w:r>
        <w:rPr>
          <w:rFonts w:hint="eastAsia"/>
        </w:rPr>
        <w:t>до</w:t>
      </w:r>
      <w:r>
        <w:t></w:t>
      </w:r>
      <w:r>
        <w:rPr>
          <w:rFonts w:hint="eastAsia"/>
        </w:rPr>
        <w:t>формування</w:t>
      </w:r>
      <w:r>
        <w:t></w:t>
      </w:r>
      <w:r>
        <w:rPr>
          <w:rFonts w:hint="eastAsia"/>
        </w:rPr>
        <w:t>їх</w:t>
      </w:r>
      <w:r>
        <w:t></w:t>
      </w:r>
      <w:r>
        <w:rPr>
          <w:rFonts w:hint="eastAsia"/>
        </w:rPr>
        <w:t>музичних</w:t>
      </w:r>
      <w:r>
        <w:t></w:t>
      </w:r>
      <w:r>
        <w:rPr>
          <w:rFonts w:hint="eastAsia"/>
        </w:rPr>
        <w:t>інтересів</w:t>
      </w:r>
      <w:r>
        <w:t></w:t>
      </w:r>
      <w:r>
        <w:t></w:t>
      </w:r>
      <w:r>
        <w:rPr>
          <w:rFonts w:hint="eastAsia"/>
        </w:rPr>
        <w:t>світогляду</w:t>
      </w:r>
      <w:r>
        <w:t></w:t>
      </w:r>
      <w:r>
        <w:rPr>
          <w:rFonts w:hint="eastAsia"/>
        </w:rPr>
        <w:t>та</w:t>
      </w:r>
      <w:r>
        <w:t></w:t>
      </w:r>
      <w:r>
        <w:rPr>
          <w:rFonts w:hint="eastAsia"/>
        </w:rPr>
        <w:t>інтелекту</w:t>
      </w:r>
      <w:r>
        <w:t></w:t>
      </w:r>
      <w:r>
        <w:t></w:t>
      </w:r>
      <w:r>
        <w:rPr>
          <w:rFonts w:hint="eastAsia"/>
        </w:rPr>
        <w:t>джерело</w:t>
      </w:r>
      <w:r>
        <w:t></w:t>
      </w:r>
      <w:r>
        <w:rPr>
          <w:rFonts w:hint="eastAsia"/>
        </w:rPr>
        <w:t>інформації</w:t>
      </w:r>
      <w:r>
        <w:t></w:t>
      </w:r>
      <w:r>
        <w:rPr>
          <w:rFonts w:hint="eastAsia"/>
        </w:rPr>
        <w:t>про</w:t>
      </w:r>
      <w:r>
        <w:t></w:t>
      </w:r>
      <w:r>
        <w:rPr>
          <w:rFonts w:hint="eastAsia"/>
        </w:rPr>
        <w:t>музичне</w:t>
      </w:r>
      <w:r>
        <w:t></w:t>
      </w:r>
      <w:r>
        <w:rPr>
          <w:rFonts w:hint="eastAsia"/>
        </w:rPr>
        <w:t>мистецтво</w:t>
      </w:r>
      <w:r>
        <w:t></w:t>
      </w:r>
      <w:r>
        <w:t></w:t>
      </w:r>
      <w:r>
        <w:rPr>
          <w:rFonts w:hint="eastAsia"/>
        </w:rPr>
        <w:t>формування</w:t>
      </w:r>
      <w:r>
        <w:t></w:t>
      </w:r>
      <w:r>
        <w:rPr>
          <w:rFonts w:hint="eastAsia"/>
        </w:rPr>
        <w:t>та</w:t>
      </w:r>
      <w:r>
        <w:t></w:t>
      </w:r>
      <w:r>
        <w:rPr>
          <w:rFonts w:hint="eastAsia"/>
        </w:rPr>
        <w:t>удосконаленню</w:t>
      </w:r>
      <w:r>
        <w:t></w:t>
      </w:r>
      <w:r>
        <w:rPr>
          <w:rFonts w:hint="eastAsia"/>
        </w:rPr>
        <w:t>музично</w:t>
      </w:r>
      <w:r>
        <w:t></w:t>
      </w:r>
      <w:r>
        <w:rPr>
          <w:rFonts w:hint="eastAsia"/>
        </w:rPr>
        <w:t>аналітичних</w:t>
      </w:r>
      <w:r>
        <w:t></w:t>
      </w:r>
      <w:r>
        <w:rPr>
          <w:rFonts w:hint="eastAsia"/>
        </w:rPr>
        <w:t>умінь</w:t>
      </w:r>
      <w:r>
        <w:t></w:t>
      </w:r>
      <w:r>
        <w:rPr>
          <w:rFonts w:hint="eastAsia"/>
        </w:rPr>
        <w:t>і</w:t>
      </w:r>
      <w:r>
        <w:t></w:t>
      </w:r>
      <w:r>
        <w:rPr>
          <w:rFonts w:hint="eastAsia"/>
        </w:rPr>
        <w:t>навичок</w:t>
      </w:r>
      <w:r>
        <w:t></w:t>
      </w:r>
      <w:r>
        <w:t></w:t>
      </w:r>
      <w:r>
        <w:t></w:t>
      </w:r>
      <w:r>
        <w:rPr>
          <w:rFonts w:hint="eastAsia"/>
        </w:rPr>
        <w:t>специфіку</w:t>
      </w:r>
      <w:r>
        <w:t></w:t>
      </w:r>
      <w:r>
        <w:t></w:t>
      </w:r>
      <w:r>
        <w:rPr>
          <w:rFonts w:hint="eastAsia"/>
        </w:rPr>
        <w:t>зумовлена</w:t>
      </w:r>
      <w:r>
        <w:t></w:t>
      </w:r>
      <w:r>
        <w:rPr>
          <w:rFonts w:hint="eastAsia"/>
        </w:rPr>
        <w:t>взаємозв’язками</w:t>
      </w:r>
      <w:r>
        <w:t></w:t>
      </w:r>
      <w:r>
        <w:rPr>
          <w:rFonts w:hint="eastAsia"/>
        </w:rPr>
        <w:t>між</w:t>
      </w:r>
      <w:r>
        <w:t></w:t>
      </w:r>
      <w:r>
        <w:rPr>
          <w:rFonts w:hint="eastAsia"/>
        </w:rPr>
        <w:t>її</w:t>
      </w:r>
      <w:r>
        <w:t></w:t>
      </w:r>
      <w:r>
        <w:rPr>
          <w:rFonts w:hint="eastAsia"/>
        </w:rPr>
        <w:t>основними</w:t>
      </w:r>
      <w:r>
        <w:t></w:t>
      </w:r>
      <w:r>
        <w:rPr>
          <w:rFonts w:hint="eastAsia"/>
        </w:rPr>
        <w:t>елементами</w:t>
      </w:r>
      <w:r>
        <w:t></w:t>
      </w:r>
      <w:r>
        <w:t></w:t>
      </w:r>
      <w:r>
        <w:t></w:t>
      </w:r>
      <w:r>
        <w:rPr>
          <w:rFonts w:hint="eastAsia"/>
        </w:rPr>
        <w:t>учитель</w:t>
      </w:r>
      <w:r>
        <w:t></w:t>
      </w:r>
      <w:r>
        <w:rPr>
          <w:rFonts w:hint="eastAsia"/>
        </w:rPr>
        <w:t>музика</w:t>
      </w:r>
      <w:r>
        <w:t></w:t>
      </w:r>
      <w:r>
        <w:t></w:t>
      </w:r>
      <w:r>
        <w:t></w:t>
      </w:r>
      <w:r>
        <w:t></w:t>
      </w:r>
      <w:r>
        <w:rPr>
          <w:rFonts w:hint="eastAsia"/>
        </w:rPr>
        <w:t>учень</w:t>
      </w:r>
      <w:r>
        <w:t></w:t>
      </w:r>
      <w:r>
        <w:rPr>
          <w:rFonts w:hint="eastAsia"/>
        </w:rPr>
        <w:t>музичний</w:t>
      </w:r>
      <w:r>
        <w:t></w:t>
      </w:r>
      <w:r>
        <w:rPr>
          <w:rFonts w:hint="eastAsia"/>
        </w:rPr>
        <w:t>твір</w:t>
      </w:r>
      <w:r>
        <w:t></w:t>
      </w:r>
      <w:r>
        <w:t></w:t>
      </w:r>
      <w:r>
        <w:t></w:t>
      </w:r>
      <w:r>
        <w:t></w:t>
      </w:r>
      <w:r>
        <w:rPr>
          <w:rFonts w:hint="eastAsia"/>
        </w:rPr>
        <w:t>учитель</w:t>
      </w:r>
      <w:r>
        <w:t></w:t>
      </w:r>
      <w:r>
        <w:rPr>
          <w:rFonts w:hint="eastAsia"/>
        </w:rPr>
        <w:t>учень</w:t>
      </w:r>
      <w:r>
        <w:t></w:t>
      </w:r>
      <w:r>
        <w:t></w:t>
      </w:r>
      <w:r>
        <w:t></w:t>
      </w:r>
      <w:r>
        <w:t></w:t>
      </w:r>
      <w:r>
        <w:rPr>
          <w:rFonts w:hint="eastAsia"/>
        </w:rPr>
        <w:t>та</w:t>
      </w:r>
      <w:r>
        <w:t></w:t>
      </w:r>
      <w:r>
        <w:rPr>
          <w:rFonts w:hint="eastAsia"/>
        </w:rPr>
        <w:t>особливості</w:t>
      </w:r>
      <w:r>
        <w:t></w:t>
      </w:r>
      <w:r>
        <w:t></w:t>
      </w:r>
      <w:r>
        <w:rPr>
          <w:rFonts w:hint="eastAsia"/>
        </w:rPr>
        <w:t>підкоряється</w:t>
      </w:r>
      <w:r>
        <w:t></w:t>
      </w:r>
      <w:r>
        <w:rPr>
          <w:rFonts w:hint="eastAsia"/>
        </w:rPr>
        <w:t>загальним</w:t>
      </w:r>
      <w:r>
        <w:t></w:t>
      </w:r>
      <w:r>
        <w:rPr>
          <w:rFonts w:hint="eastAsia"/>
        </w:rPr>
        <w:t>пізнавальним</w:t>
      </w:r>
      <w:r>
        <w:t></w:t>
      </w:r>
      <w:r>
        <w:rPr>
          <w:rFonts w:hint="eastAsia"/>
        </w:rPr>
        <w:t>закономірностям</w:t>
      </w:r>
      <w:r>
        <w:t></w:t>
      </w:r>
      <w:r>
        <w:t></w:t>
      </w:r>
      <w:r>
        <w:t></w:t>
      </w:r>
      <w:r>
        <w:rPr>
          <w:rFonts w:hint="eastAsia"/>
        </w:rPr>
        <w:t>здійснюється</w:t>
      </w:r>
      <w:r>
        <w:t></w:t>
      </w:r>
      <w:r>
        <w:rPr>
          <w:rFonts w:hint="eastAsia"/>
        </w:rPr>
        <w:t>на</w:t>
      </w:r>
      <w:r>
        <w:t></w:t>
      </w:r>
      <w:r>
        <w:rPr>
          <w:rFonts w:hint="eastAsia"/>
        </w:rPr>
        <w:t>основі</w:t>
      </w:r>
      <w:r>
        <w:t></w:t>
      </w:r>
      <w:r>
        <w:rPr>
          <w:rFonts w:hint="eastAsia"/>
        </w:rPr>
        <w:t>єдності</w:t>
      </w:r>
      <w:r>
        <w:t></w:t>
      </w:r>
      <w:r>
        <w:rPr>
          <w:rFonts w:hint="eastAsia"/>
        </w:rPr>
        <w:t>чуттєвого</w:t>
      </w:r>
      <w:r>
        <w:t></w:t>
      </w:r>
      <w:r>
        <w:rPr>
          <w:rFonts w:hint="eastAsia"/>
        </w:rPr>
        <w:t>і</w:t>
      </w:r>
      <w:r>
        <w:t></w:t>
      </w:r>
      <w:r>
        <w:rPr>
          <w:rFonts w:hint="eastAsia"/>
        </w:rPr>
        <w:t>раціонального</w:t>
      </w:r>
      <w:r>
        <w:t></w:t>
      </w:r>
      <w:r>
        <w:rPr>
          <w:rFonts w:hint="eastAsia"/>
        </w:rPr>
        <w:t>відображення</w:t>
      </w:r>
      <w:r>
        <w:t></w:t>
      </w:r>
      <w:r>
        <w:rPr>
          <w:rFonts w:hint="eastAsia"/>
        </w:rPr>
        <w:t>дійсності</w:t>
      </w:r>
      <w:r>
        <w:t></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p>
    <w:p w:rsidR="00B75B5A" w:rsidRDefault="00B75B5A" w:rsidP="00B75B5A">
      <w:r>
        <w:t></w:t>
      </w:r>
      <w:r>
        <w:t></w:t>
      </w:r>
      <w:r>
        <w:t></w:t>
      </w:r>
      <w:r>
        <w:rPr>
          <w:rFonts w:hint="eastAsia"/>
        </w:rPr>
        <w:t>Обгрунтовано</w:t>
      </w:r>
      <w:r>
        <w:t></w:t>
      </w:r>
      <w:r>
        <w:rPr>
          <w:rFonts w:hint="eastAsia"/>
        </w:rPr>
        <w:t>структуру</w:t>
      </w:r>
      <w:r>
        <w:t></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t></w:t>
      </w:r>
      <w:r>
        <w:rPr>
          <w:rFonts w:hint="eastAsia"/>
        </w:rPr>
        <w:t>що</w:t>
      </w:r>
      <w:r>
        <w:t></w:t>
      </w:r>
      <w:r>
        <w:rPr>
          <w:rFonts w:hint="eastAsia"/>
        </w:rPr>
        <w:t>характеризується</w:t>
      </w:r>
      <w:r>
        <w:t></w:t>
      </w:r>
      <w:r>
        <w:rPr>
          <w:rFonts w:hint="eastAsia"/>
        </w:rPr>
        <w:t>єдністю</w:t>
      </w:r>
      <w:r>
        <w:t></w:t>
      </w:r>
      <w:r>
        <w:rPr>
          <w:rFonts w:hint="eastAsia"/>
        </w:rPr>
        <w:t>і</w:t>
      </w:r>
      <w:r>
        <w:t></w:t>
      </w:r>
      <w:r>
        <w:rPr>
          <w:rFonts w:hint="eastAsia"/>
        </w:rPr>
        <w:t>взаємозалежністю</w:t>
      </w:r>
      <w:r>
        <w:t></w:t>
      </w:r>
      <w:r>
        <w:rPr>
          <w:rFonts w:hint="eastAsia"/>
        </w:rPr>
        <w:t>трьох</w:t>
      </w:r>
      <w:r>
        <w:t></w:t>
      </w:r>
      <w:r>
        <w:rPr>
          <w:rFonts w:hint="eastAsia"/>
        </w:rPr>
        <w:t>компонентів</w:t>
      </w:r>
      <w:r>
        <w:t></w:t>
      </w:r>
      <w:r>
        <w:t></w:t>
      </w:r>
      <w:r>
        <w:rPr>
          <w:rFonts w:hint="eastAsia"/>
        </w:rPr>
        <w:t>мотиваційно</w:t>
      </w:r>
      <w:r>
        <w:t></w:t>
      </w:r>
      <w:r>
        <w:rPr>
          <w:rFonts w:hint="eastAsia"/>
        </w:rPr>
        <w:t>ціннісного</w:t>
      </w:r>
      <w:r>
        <w:t></w:t>
      </w:r>
      <w:r>
        <w:t></w:t>
      </w:r>
      <w:r>
        <w:rPr>
          <w:rFonts w:hint="eastAsia"/>
        </w:rPr>
        <w:t>передбачає</w:t>
      </w:r>
      <w:r>
        <w:t></w:t>
      </w:r>
      <w:r>
        <w:rPr>
          <w:rFonts w:hint="eastAsia"/>
        </w:rPr>
        <w:t>усвідомлення</w:t>
      </w:r>
      <w:r>
        <w:t></w:t>
      </w:r>
      <w:r>
        <w:rPr>
          <w:rFonts w:hint="eastAsia"/>
        </w:rPr>
        <w:t>художньо</w:t>
      </w:r>
      <w:r>
        <w:t></w:t>
      </w:r>
      <w:r>
        <w:rPr>
          <w:rFonts w:hint="eastAsia"/>
        </w:rPr>
        <w:t>педагогічного</w:t>
      </w:r>
      <w:r>
        <w:t></w:t>
      </w:r>
      <w:r>
        <w:rPr>
          <w:rFonts w:hint="eastAsia"/>
        </w:rPr>
        <w:t>аналізу</w:t>
      </w:r>
      <w:r>
        <w:t></w:t>
      </w:r>
      <w:r>
        <w:rPr>
          <w:rFonts w:hint="eastAsia"/>
        </w:rPr>
        <w:t>як</w:t>
      </w:r>
      <w:r>
        <w:t></w:t>
      </w:r>
      <w:r>
        <w:rPr>
          <w:rFonts w:hint="eastAsia"/>
        </w:rPr>
        <w:t>елемента</w:t>
      </w:r>
      <w:r>
        <w:t></w:t>
      </w:r>
      <w:r>
        <w:rPr>
          <w:rFonts w:hint="eastAsia"/>
        </w:rPr>
        <w:t>музично</w:t>
      </w:r>
      <w:r>
        <w:t></w:t>
      </w:r>
      <w:r>
        <w:rPr>
          <w:rFonts w:hint="eastAsia"/>
        </w:rPr>
        <w:t>виконавської</w:t>
      </w:r>
      <w:r>
        <w:t></w:t>
      </w:r>
      <w:r>
        <w:rPr>
          <w:rFonts w:hint="eastAsia"/>
        </w:rPr>
        <w:t>та</w:t>
      </w:r>
      <w:r>
        <w:t></w:t>
      </w:r>
      <w:r>
        <w:rPr>
          <w:rFonts w:hint="eastAsia"/>
        </w:rPr>
        <w:t>музично</w:t>
      </w:r>
      <w:r>
        <w:t></w:t>
      </w:r>
      <w:r>
        <w:rPr>
          <w:rFonts w:hint="eastAsia"/>
        </w:rPr>
        <w:t>педагогічної</w:t>
      </w:r>
      <w:r>
        <w:t></w:t>
      </w:r>
      <w:r>
        <w:rPr>
          <w:rFonts w:hint="eastAsia"/>
        </w:rPr>
        <w:t>діяльності</w:t>
      </w:r>
      <w:r>
        <w:t></w:t>
      </w:r>
      <w:r>
        <w:t></w:t>
      </w:r>
      <w:r>
        <w:rPr>
          <w:rFonts w:hint="eastAsia"/>
        </w:rPr>
        <w:t>а</w:t>
      </w:r>
      <w:r>
        <w:t></w:t>
      </w:r>
      <w:r>
        <w:rPr>
          <w:rFonts w:hint="eastAsia"/>
        </w:rPr>
        <w:t>також</w:t>
      </w:r>
      <w:r>
        <w:t></w:t>
      </w:r>
      <w:r>
        <w:rPr>
          <w:rFonts w:hint="eastAsia"/>
        </w:rPr>
        <w:t>психологічної</w:t>
      </w:r>
      <w:r>
        <w:t></w:t>
      </w:r>
      <w:r>
        <w:rPr>
          <w:rFonts w:hint="eastAsia"/>
        </w:rPr>
        <w:t>готовності</w:t>
      </w:r>
      <w:r>
        <w:t></w:t>
      </w:r>
      <w:r>
        <w:rPr>
          <w:rFonts w:hint="eastAsia"/>
        </w:rPr>
        <w:t>до</w:t>
      </w:r>
      <w:r>
        <w:t></w:t>
      </w:r>
      <w:r>
        <w:rPr>
          <w:rFonts w:hint="eastAsia"/>
        </w:rPr>
        <w:t>його</w:t>
      </w:r>
      <w:r>
        <w:t></w:t>
      </w:r>
      <w:r>
        <w:rPr>
          <w:rFonts w:hint="eastAsia"/>
        </w:rPr>
        <w:t>здійснення</w:t>
      </w:r>
      <w:r>
        <w:t></w:t>
      </w:r>
      <w:r>
        <w:t></w:t>
      </w:r>
      <w:r>
        <w:t></w:t>
      </w:r>
      <w:r>
        <w:rPr>
          <w:rFonts w:hint="eastAsia"/>
        </w:rPr>
        <w:t>емоційно</w:t>
      </w:r>
      <w:r>
        <w:t></w:t>
      </w:r>
      <w:r>
        <w:rPr>
          <w:rFonts w:hint="eastAsia"/>
        </w:rPr>
        <w:t>когнітивного</w:t>
      </w:r>
      <w:r>
        <w:t></w:t>
      </w:r>
      <w:r>
        <w:t></w:t>
      </w:r>
      <w:r>
        <w:rPr>
          <w:rFonts w:hint="eastAsia"/>
        </w:rPr>
        <w:t>включає</w:t>
      </w:r>
      <w:r>
        <w:t></w:t>
      </w:r>
      <w:r>
        <w:rPr>
          <w:rFonts w:hint="eastAsia"/>
        </w:rPr>
        <w:t>теоретичне</w:t>
      </w:r>
      <w:r>
        <w:t></w:t>
      </w:r>
      <w:r>
        <w:rPr>
          <w:rFonts w:hint="eastAsia"/>
        </w:rPr>
        <w:t>опанування</w:t>
      </w:r>
      <w:r>
        <w:t></w:t>
      </w:r>
      <w:r>
        <w:rPr>
          <w:rFonts w:hint="eastAsia"/>
        </w:rPr>
        <w:t>змістом</w:t>
      </w:r>
      <w:r>
        <w:t></w:t>
      </w:r>
      <w:r>
        <w:rPr>
          <w:rFonts w:hint="eastAsia"/>
        </w:rPr>
        <w:t>поняття</w:t>
      </w:r>
      <w:r>
        <w:t></w:t>
      </w:r>
      <w:r>
        <w:t></w:t>
      </w:r>
      <w:r>
        <w:rPr>
          <w:rFonts w:hint="eastAsia"/>
        </w:rPr>
        <w:t>художньо</w:t>
      </w:r>
      <w:r>
        <w:t></w:t>
      </w:r>
      <w:r>
        <w:rPr>
          <w:rFonts w:hint="eastAsia"/>
        </w:rPr>
        <w:t>педагогічний</w:t>
      </w:r>
      <w:r>
        <w:t></w:t>
      </w:r>
      <w:r>
        <w:rPr>
          <w:rFonts w:hint="eastAsia"/>
        </w:rPr>
        <w:t>аналіз</w:t>
      </w:r>
      <w:r>
        <w:t></w:t>
      </w:r>
      <w:r>
        <w:t></w:t>
      </w:r>
      <w:r>
        <w:t></w:t>
      </w:r>
      <w:r>
        <w:rPr>
          <w:rFonts w:hint="eastAsia"/>
        </w:rPr>
        <w:t>а</w:t>
      </w:r>
      <w:r>
        <w:t></w:t>
      </w:r>
      <w:r>
        <w:rPr>
          <w:rFonts w:hint="eastAsia"/>
        </w:rPr>
        <w:t>також</w:t>
      </w:r>
      <w:r>
        <w:t></w:t>
      </w:r>
      <w:r>
        <w:rPr>
          <w:rFonts w:hint="eastAsia"/>
        </w:rPr>
        <w:t>оволодіння</w:t>
      </w:r>
      <w:r>
        <w:t></w:t>
      </w:r>
      <w:r>
        <w:rPr>
          <w:rFonts w:hint="eastAsia"/>
        </w:rPr>
        <w:t>комплексом</w:t>
      </w:r>
      <w:r>
        <w:t></w:t>
      </w:r>
      <w:r>
        <w:rPr>
          <w:rFonts w:hint="eastAsia"/>
        </w:rPr>
        <w:t>знань</w:t>
      </w:r>
      <w:r>
        <w:t></w:t>
      </w:r>
      <w:r>
        <w:rPr>
          <w:rFonts w:hint="eastAsia"/>
        </w:rPr>
        <w:t>із</w:t>
      </w:r>
      <w:r>
        <w:t></w:t>
      </w:r>
      <w:r>
        <w:rPr>
          <w:rFonts w:hint="eastAsia"/>
        </w:rPr>
        <w:t>музичного</w:t>
      </w:r>
      <w:r>
        <w:t></w:t>
      </w:r>
      <w:r>
        <w:rPr>
          <w:rFonts w:hint="eastAsia"/>
        </w:rPr>
        <w:t>мистецтва</w:t>
      </w:r>
      <w:r>
        <w:t></w:t>
      </w:r>
      <w:r>
        <w:t></w:t>
      </w:r>
      <w:r>
        <w:t></w:t>
      </w:r>
      <w:r>
        <w:rPr>
          <w:rFonts w:hint="eastAsia"/>
        </w:rPr>
        <w:t>діяльнісно</w:t>
      </w:r>
      <w:r>
        <w:t></w:t>
      </w:r>
      <w:r>
        <w:rPr>
          <w:rFonts w:hint="eastAsia"/>
        </w:rPr>
        <w:t>творчого</w:t>
      </w:r>
      <w:r>
        <w:t></w:t>
      </w:r>
      <w:r>
        <w:t></w:t>
      </w:r>
      <w:r>
        <w:rPr>
          <w:rFonts w:hint="eastAsia"/>
        </w:rPr>
        <w:t>є</w:t>
      </w:r>
      <w:r>
        <w:t></w:t>
      </w:r>
      <w:r>
        <w:rPr>
          <w:rFonts w:hint="eastAsia"/>
        </w:rPr>
        <w:t>продовженням</w:t>
      </w:r>
      <w:r>
        <w:t></w:t>
      </w:r>
      <w:r>
        <w:rPr>
          <w:rFonts w:hint="eastAsia"/>
        </w:rPr>
        <w:t>попереднього</w:t>
      </w:r>
      <w:r>
        <w:t></w:t>
      </w:r>
      <w:r>
        <w:t></w:t>
      </w:r>
      <w:r>
        <w:rPr>
          <w:rFonts w:hint="eastAsia"/>
        </w:rPr>
        <w:t>оскільки</w:t>
      </w:r>
      <w:r>
        <w:t></w:t>
      </w:r>
      <w:r>
        <w:rPr>
          <w:rFonts w:hint="eastAsia"/>
        </w:rPr>
        <w:t>передбачає</w:t>
      </w:r>
      <w:r>
        <w:t></w:t>
      </w:r>
      <w:r>
        <w:rPr>
          <w:rFonts w:hint="eastAsia"/>
        </w:rPr>
        <w:t>творче</w:t>
      </w:r>
      <w:r>
        <w:t></w:t>
      </w:r>
      <w:r>
        <w:rPr>
          <w:rFonts w:hint="eastAsia"/>
        </w:rPr>
        <w:t>використання</w:t>
      </w:r>
      <w:r>
        <w:t></w:t>
      </w:r>
      <w:r>
        <w:rPr>
          <w:rFonts w:hint="eastAsia"/>
        </w:rPr>
        <w:t>набутих</w:t>
      </w:r>
      <w:r>
        <w:t></w:t>
      </w:r>
      <w:r>
        <w:rPr>
          <w:rFonts w:hint="eastAsia"/>
        </w:rPr>
        <w:t>знань</w:t>
      </w:r>
      <w:r>
        <w:t></w:t>
      </w:r>
      <w:r>
        <w:rPr>
          <w:rFonts w:hint="eastAsia"/>
        </w:rPr>
        <w:t>та</w:t>
      </w:r>
      <w:r>
        <w:t></w:t>
      </w:r>
      <w:r>
        <w:rPr>
          <w:rFonts w:hint="eastAsia"/>
        </w:rPr>
        <w:t>умінь</w:t>
      </w:r>
      <w:r>
        <w:t></w:t>
      </w:r>
      <w:r>
        <w:t></w:t>
      </w:r>
    </w:p>
    <w:p w:rsidR="00B75B5A" w:rsidRDefault="00B75B5A" w:rsidP="00B75B5A">
      <w:r>
        <w:t></w:t>
      </w:r>
      <w:r>
        <w:t></w:t>
      </w:r>
      <w:r>
        <w:t></w:t>
      </w:r>
      <w:r>
        <w:rPr>
          <w:rFonts w:hint="eastAsia"/>
        </w:rPr>
        <w:t>Створена</w:t>
      </w:r>
      <w:r>
        <w:t></w:t>
      </w:r>
      <w:r>
        <w:rPr>
          <w:rFonts w:hint="eastAsia"/>
        </w:rPr>
        <w:t>на</w:t>
      </w:r>
      <w:r>
        <w:t></w:t>
      </w:r>
      <w:r>
        <w:rPr>
          <w:rFonts w:hint="eastAsia"/>
        </w:rPr>
        <w:t>основі</w:t>
      </w:r>
      <w:r>
        <w:t></w:t>
      </w:r>
      <w:r>
        <w:rPr>
          <w:rFonts w:hint="eastAsia"/>
        </w:rPr>
        <w:t>культурологічного</w:t>
      </w:r>
      <w:r>
        <w:t></w:t>
      </w:r>
      <w:r>
        <w:t></w:t>
      </w:r>
      <w:r>
        <w:rPr>
          <w:rFonts w:hint="eastAsia"/>
        </w:rPr>
        <w:t>аксіологічного</w:t>
      </w:r>
      <w:r>
        <w:t></w:t>
      </w:r>
      <w:r>
        <w:rPr>
          <w:rFonts w:hint="eastAsia"/>
        </w:rPr>
        <w:t>та</w:t>
      </w:r>
      <w:r>
        <w:t></w:t>
      </w:r>
      <w:r>
        <w:rPr>
          <w:rFonts w:hint="eastAsia"/>
        </w:rPr>
        <w:t>особистісно</w:t>
      </w:r>
      <w:r>
        <w:t></w:t>
      </w:r>
      <w:r>
        <w:rPr>
          <w:rFonts w:hint="eastAsia"/>
        </w:rPr>
        <w:t>орієнтованого</w:t>
      </w:r>
      <w:r>
        <w:t></w:t>
      </w:r>
      <w:r>
        <w:rPr>
          <w:rFonts w:hint="eastAsia"/>
        </w:rPr>
        <w:t>підходів</w:t>
      </w:r>
      <w:r>
        <w:t></w:t>
      </w:r>
      <w:r>
        <w:rPr>
          <w:rFonts w:hint="eastAsia"/>
        </w:rPr>
        <w:t>структурно</w:t>
      </w:r>
      <w:r>
        <w:t></w:t>
      </w:r>
      <w:r>
        <w:rPr>
          <w:rFonts w:hint="eastAsia"/>
        </w:rPr>
        <w:t>функціонально</w:t>
      </w:r>
      <w:r>
        <w:t></w:t>
      </w:r>
      <w:r>
        <w:rPr>
          <w:rFonts w:hint="eastAsia"/>
        </w:rPr>
        <w:t>модель</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t></w:t>
      </w:r>
      <w:r>
        <w:rPr>
          <w:rFonts w:hint="eastAsia"/>
        </w:rPr>
        <w:t>музичних</w:t>
      </w:r>
      <w:r>
        <w:t></w:t>
      </w:r>
      <w:r>
        <w:rPr>
          <w:rFonts w:hint="eastAsia"/>
        </w:rPr>
        <w:t>творів</w:t>
      </w:r>
      <w:r>
        <w:t></w:t>
      </w:r>
      <w:r>
        <w:rPr>
          <w:rFonts w:hint="eastAsia"/>
        </w:rPr>
        <w:t>є</w:t>
      </w:r>
      <w:r>
        <w:t></w:t>
      </w:r>
      <w:r>
        <w:rPr>
          <w:rFonts w:hint="eastAsia"/>
        </w:rPr>
        <w:t>багатомірною</w:t>
      </w:r>
      <w:r>
        <w:t></w:t>
      </w:r>
      <w:r>
        <w:rPr>
          <w:rFonts w:hint="eastAsia"/>
        </w:rPr>
        <w:t>структурою</w:t>
      </w:r>
      <w:r>
        <w:t></w:t>
      </w:r>
      <w:r>
        <w:t></w:t>
      </w:r>
      <w:r>
        <w:rPr>
          <w:rFonts w:hint="eastAsia"/>
        </w:rPr>
        <w:t>що</w:t>
      </w:r>
      <w:r>
        <w:t></w:t>
      </w:r>
      <w:r>
        <w:rPr>
          <w:rFonts w:hint="eastAsia"/>
        </w:rPr>
        <w:t>відображає</w:t>
      </w:r>
      <w:r>
        <w:t></w:t>
      </w:r>
      <w:r>
        <w:rPr>
          <w:rFonts w:hint="eastAsia"/>
        </w:rPr>
        <w:t>спільну</w:t>
      </w:r>
      <w:r>
        <w:t></w:t>
      </w:r>
      <w:r>
        <w:rPr>
          <w:rFonts w:hint="eastAsia"/>
        </w:rPr>
        <w:t>діяльність</w:t>
      </w:r>
      <w:r>
        <w:t></w:t>
      </w:r>
      <w:r>
        <w:rPr>
          <w:rFonts w:hint="eastAsia"/>
        </w:rPr>
        <w:t>викладача</w:t>
      </w:r>
      <w:r>
        <w:t></w:t>
      </w:r>
      <w:r>
        <w:rPr>
          <w:rFonts w:hint="eastAsia"/>
        </w:rPr>
        <w:t>і</w:t>
      </w:r>
      <w:r>
        <w:t></w:t>
      </w:r>
      <w:r>
        <w:rPr>
          <w:rFonts w:hint="eastAsia"/>
        </w:rPr>
        <w:t>студентів</w:t>
      </w:r>
      <w:r>
        <w:t></w:t>
      </w:r>
      <w:r>
        <w:rPr>
          <w:rFonts w:hint="eastAsia"/>
        </w:rPr>
        <w:t>в</w:t>
      </w:r>
      <w:r>
        <w:t></w:t>
      </w:r>
      <w:r>
        <w:rPr>
          <w:rFonts w:hint="eastAsia"/>
        </w:rPr>
        <w:t>процесі</w:t>
      </w:r>
      <w:r>
        <w:t></w:t>
      </w:r>
      <w:r>
        <w:rPr>
          <w:rFonts w:hint="eastAsia"/>
        </w:rPr>
        <w:t>фортепіанної</w:t>
      </w:r>
      <w:r>
        <w:t></w:t>
      </w:r>
      <w:r>
        <w:rPr>
          <w:rFonts w:hint="eastAsia"/>
        </w:rPr>
        <w:t>підготовки</w:t>
      </w:r>
      <w:r>
        <w:t></w:t>
      </w:r>
      <w:r>
        <w:rPr>
          <w:rFonts w:hint="eastAsia"/>
        </w:rPr>
        <w:t>у</w:t>
      </w:r>
      <w:r>
        <w:t></w:t>
      </w:r>
      <w:r>
        <w:rPr>
          <w:rFonts w:hint="eastAsia"/>
        </w:rPr>
        <w:t>вищому</w:t>
      </w:r>
      <w:r>
        <w:t></w:t>
      </w:r>
      <w:r>
        <w:rPr>
          <w:rFonts w:hint="eastAsia"/>
        </w:rPr>
        <w:t>педагогічному</w:t>
      </w:r>
      <w:r>
        <w:t></w:t>
      </w:r>
      <w:r>
        <w:rPr>
          <w:rFonts w:hint="eastAsia"/>
        </w:rPr>
        <w:t>навчальному</w:t>
      </w:r>
      <w:r>
        <w:t></w:t>
      </w:r>
      <w:r>
        <w:rPr>
          <w:rFonts w:hint="eastAsia"/>
        </w:rPr>
        <w:t>закладі</w:t>
      </w:r>
      <w:r>
        <w:t></w:t>
      </w:r>
      <w:r>
        <w:t></w:t>
      </w:r>
      <w:r>
        <w:rPr>
          <w:rFonts w:hint="eastAsia"/>
        </w:rPr>
        <w:t>Модель</w:t>
      </w:r>
      <w:r>
        <w:t></w:t>
      </w:r>
      <w:r>
        <w:rPr>
          <w:rFonts w:hint="eastAsia"/>
        </w:rPr>
        <w:t>включає</w:t>
      </w:r>
      <w:r>
        <w:t></w:t>
      </w:r>
      <w:r>
        <w:t></w:t>
      </w:r>
      <w:r>
        <w:rPr>
          <w:rFonts w:hint="eastAsia"/>
        </w:rPr>
        <w:t>мету</w:t>
      </w:r>
      <w:r>
        <w:t></w:t>
      </w:r>
      <w:r>
        <w:t></w:t>
      </w:r>
      <w:r>
        <w:rPr>
          <w:rFonts w:hint="eastAsia"/>
        </w:rPr>
        <w:t>форми</w:t>
      </w:r>
      <w:r>
        <w:t></w:t>
      </w:r>
      <w:r>
        <w:rPr>
          <w:rFonts w:hint="eastAsia"/>
        </w:rPr>
        <w:t>і</w:t>
      </w:r>
      <w:r>
        <w:t></w:t>
      </w:r>
      <w:r>
        <w:rPr>
          <w:rFonts w:hint="eastAsia"/>
        </w:rPr>
        <w:t>методи</w:t>
      </w:r>
      <w:r>
        <w:t></w:t>
      </w:r>
      <w:r>
        <w:rPr>
          <w:rFonts w:hint="eastAsia"/>
        </w:rPr>
        <w:t>навчання</w:t>
      </w:r>
      <w:r>
        <w:t></w:t>
      </w:r>
      <w:r>
        <w:t></w:t>
      </w:r>
      <w:r>
        <w:rPr>
          <w:rFonts w:hint="eastAsia"/>
        </w:rPr>
        <w:t>які</w:t>
      </w:r>
      <w:r>
        <w:t></w:t>
      </w:r>
      <w:r>
        <w:rPr>
          <w:rFonts w:hint="eastAsia"/>
        </w:rPr>
        <w:t>реалізуються</w:t>
      </w:r>
      <w:r>
        <w:t></w:t>
      </w:r>
      <w:r>
        <w:rPr>
          <w:rFonts w:hint="eastAsia"/>
        </w:rPr>
        <w:t>на</w:t>
      </w:r>
      <w:r>
        <w:t></w:t>
      </w:r>
      <w:r>
        <w:rPr>
          <w:rFonts w:hint="eastAsia"/>
        </w:rPr>
        <w:t>основі</w:t>
      </w:r>
      <w:r>
        <w:t></w:t>
      </w:r>
      <w:r>
        <w:rPr>
          <w:rFonts w:hint="eastAsia"/>
        </w:rPr>
        <w:t>обґрунтованих</w:t>
      </w:r>
      <w:r>
        <w:t></w:t>
      </w:r>
      <w:r>
        <w:rPr>
          <w:rFonts w:hint="eastAsia"/>
        </w:rPr>
        <w:t>нами</w:t>
      </w:r>
      <w:r>
        <w:t></w:t>
      </w:r>
      <w:r>
        <w:rPr>
          <w:rFonts w:hint="eastAsia"/>
        </w:rPr>
        <w:t>принципів</w:t>
      </w:r>
      <w:r>
        <w:t></w:t>
      </w:r>
      <w:r>
        <w:t></w:t>
      </w:r>
      <w:r>
        <w:rPr>
          <w:rFonts w:hint="eastAsia"/>
        </w:rPr>
        <w:t>активно</w:t>
      </w:r>
      <w:r>
        <w:t></w:t>
      </w:r>
      <w:r>
        <w:rPr>
          <w:rFonts w:hint="eastAsia"/>
        </w:rPr>
        <w:t>інформативного</w:t>
      </w:r>
      <w:r>
        <w:t></w:t>
      </w:r>
      <w:r>
        <w:rPr>
          <w:rFonts w:hint="eastAsia"/>
        </w:rPr>
        <w:t>впливу</w:t>
      </w:r>
      <w:r>
        <w:t></w:t>
      </w:r>
      <w:r>
        <w:t></w:t>
      </w:r>
      <w:r>
        <w:rPr>
          <w:rFonts w:hint="eastAsia"/>
        </w:rPr>
        <w:t>співвідношення</w:t>
      </w:r>
      <w:r>
        <w:t></w:t>
      </w:r>
      <w:r>
        <w:rPr>
          <w:rFonts w:hint="eastAsia"/>
        </w:rPr>
        <w:t>усвідомленого</w:t>
      </w:r>
      <w:r>
        <w:t></w:t>
      </w:r>
      <w:r>
        <w:rPr>
          <w:rFonts w:hint="eastAsia"/>
        </w:rPr>
        <w:t>та</w:t>
      </w:r>
      <w:r>
        <w:t></w:t>
      </w:r>
      <w:r>
        <w:rPr>
          <w:rFonts w:hint="eastAsia"/>
        </w:rPr>
        <w:t>інтуїтивного</w:t>
      </w:r>
      <w:r>
        <w:t></w:t>
      </w:r>
      <w:r>
        <w:rPr>
          <w:rFonts w:hint="eastAsia"/>
        </w:rPr>
        <w:t>способів</w:t>
      </w:r>
      <w:r>
        <w:t></w:t>
      </w:r>
      <w:r>
        <w:rPr>
          <w:rFonts w:hint="eastAsia"/>
        </w:rPr>
        <w:t>музичного</w:t>
      </w:r>
      <w:r>
        <w:t></w:t>
      </w:r>
      <w:r>
        <w:rPr>
          <w:rFonts w:hint="eastAsia"/>
        </w:rPr>
        <w:t>пізнання</w:t>
      </w:r>
      <w:r>
        <w:t></w:t>
      </w:r>
      <w:r>
        <w:t></w:t>
      </w:r>
      <w:r>
        <w:t></w:t>
      </w:r>
      <w:r>
        <w:rPr>
          <w:rFonts w:hint="eastAsia"/>
        </w:rPr>
        <w:t>наступності</w:t>
      </w:r>
      <w:r>
        <w:t></w:t>
      </w:r>
      <w:r>
        <w:rPr>
          <w:rFonts w:hint="eastAsia"/>
        </w:rPr>
        <w:t>у</w:t>
      </w:r>
      <w:r>
        <w:t></w:t>
      </w:r>
      <w:r>
        <w:rPr>
          <w:rFonts w:hint="eastAsia"/>
        </w:rPr>
        <w:t>набутті</w:t>
      </w:r>
      <w:r>
        <w:t></w:t>
      </w:r>
      <w:r>
        <w:rPr>
          <w:rFonts w:hint="eastAsia"/>
        </w:rPr>
        <w:t>музичних</w:t>
      </w:r>
      <w:r>
        <w:t></w:t>
      </w:r>
      <w:r>
        <w:rPr>
          <w:rFonts w:hint="eastAsia"/>
        </w:rPr>
        <w:t>знань</w:t>
      </w:r>
      <w:r>
        <w:t></w:t>
      </w:r>
      <w:r>
        <w:rPr>
          <w:rFonts w:hint="eastAsia"/>
        </w:rPr>
        <w:t>та</w:t>
      </w:r>
      <w:r>
        <w:t></w:t>
      </w:r>
      <w:r>
        <w:rPr>
          <w:rFonts w:hint="eastAsia"/>
        </w:rPr>
        <w:t>формуванні</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t></w:t>
      </w:r>
      <w:r>
        <w:rPr>
          <w:rFonts w:hint="eastAsia"/>
        </w:rPr>
        <w:t>інтересу</w:t>
      </w:r>
      <w:r>
        <w:t></w:t>
      </w:r>
      <w:r>
        <w:rPr>
          <w:rFonts w:hint="eastAsia"/>
        </w:rPr>
        <w:t>до</w:t>
      </w:r>
      <w:r>
        <w:t></w:t>
      </w:r>
      <w:r>
        <w:rPr>
          <w:rFonts w:hint="eastAsia"/>
        </w:rPr>
        <w:t>художньо</w:t>
      </w:r>
      <w:r>
        <w:t></w:t>
      </w:r>
      <w:r>
        <w:rPr>
          <w:rFonts w:hint="eastAsia"/>
        </w:rPr>
        <w:t>аналітичної</w:t>
      </w:r>
      <w:r>
        <w:t></w:t>
      </w:r>
      <w:r>
        <w:rPr>
          <w:rFonts w:hint="eastAsia"/>
        </w:rPr>
        <w:t>діяльності</w:t>
      </w:r>
      <w:r>
        <w:t></w:t>
      </w:r>
    </w:p>
    <w:p w:rsidR="00B75B5A" w:rsidRDefault="00B75B5A" w:rsidP="00B75B5A">
      <w:r>
        <w:rPr>
          <w:rFonts w:hint="eastAsia"/>
        </w:rPr>
        <w:t>Ефективність</w:t>
      </w:r>
      <w:r>
        <w:t></w:t>
      </w:r>
      <w:r>
        <w:rPr>
          <w:rFonts w:hint="eastAsia"/>
        </w:rPr>
        <w:t>моделі</w:t>
      </w:r>
      <w:r>
        <w:t></w:t>
      </w:r>
      <w:r>
        <w:rPr>
          <w:rFonts w:hint="eastAsia"/>
        </w:rPr>
        <w:t>забезпечується</w:t>
      </w:r>
      <w:r>
        <w:t></w:t>
      </w:r>
      <w:r>
        <w:rPr>
          <w:rFonts w:hint="eastAsia"/>
        </w:rPr>
        <w:t>за</w:t>
      </w:r>
      <w:r>
        <w:t></w:t>
      </w:r>
      <w:r>
        <w:rPr>
          <w:rFonts w:hint="eastAsia"/>
        </w:rPr>
        <w:t>таких</w:t>
      </w:r>
      <w:r>
        <w:t></w:t>
      </w:r>
      <w:r>
        <w:rPr>
          <w:rFonts w:hint="eastAsia"/>
        </w:rPr>
        <w:t>педа</w:t>
      </w:r>
      <w:r>
        <w:rPr>
          <w:rFonts w:hint="eastAsia"/>
        </w:rPr>
        <w:lastRenderedPageBreak/>
        <w:t>гогічних</w:t>
      </w:r>
      <w:r>
        <w:t></w:t>
      </w:r>
      <w:r>
        <w:rPr>
          <w:rFonts w:hint="eastAsia"/>
        </w:rPr>
        <w:t>умов</w:t>
      </w:r>
      <w:r>
        <w:t></w:t>
      </w:r>
      <w:r>
        <w:t></w:t>
      </w:r>
      <w:r>
        <w:rPr>
          <w:rFonts w:hint="eastAsia"/>
        </w:rPr>
        <w:t>цілеспрямоване</w:t>
      </w:r>
      <w:r>
        <w:t></w:t>
      </w:r>
      <w:r>
        <w:rPr>
          <w:rFonts w:hint="eastAsia"/>
        </w:rPr>
        <w:t>педагогічне</w:t>
      </w:r>
      <w:r>
        <w:t></w:t>
      </w:r>
      <w:r>
        <w:rPr>
          <w:rFonts w:hint="eastAsia"/>
        </w:rPr>
        <w:t>керування</w:t>
      </w:r>
      <w:r>
        <w:t></w:t>
      </w:r>
      <w:r>
        <w:rPr>
          <w:rFonts w:hint="eastAsia"/>
        </w:rPr>
        <w:t>процесом</w:t>
      </w:r>
      <w:r>
        <w:t></w:t>
      </w:r>
      <w:r>
        <w:rPr>
          <w:rFonts w:hint="eastAsia"/>
        </w:rPr>
        <w:t>формування</w:t>
      </w:r>
      <w:r>
        <w:t></w:t>
      </w:r>
      <w:r>
        <w:rPr>
          <w:rFonts w:hint="eastAsia"/>
        </w:rPr>
        <w:t>умінь</w:t>
      </w:r>
      <w:r>
        <w:t></w:t>
      </w:r>
      <w:r>
        <w:rPr>
          <w:rFonts w:hint="eastAsia"/>
        </w:rPr>
        <w:t>художньо</w:t>
      </w:r>
      <w:r>
        <w:t></w:t>
      </w:r>
      <w:r>
        <w:rPr>
          <w:rFonts w:hint="eastAsia"/>
        </w:rPr>
        <w:t>аналітичного</w:t>
      </w:r>
      <w:r>
        <w:t></w:t>
      </w:r>
      <w:r>
        <w:rPr>
          <w:rFonts w:hint="eastAsia"/>
        </w:rPr>
        <w:t>аналізу</w:t>
      </w:r>
      <w:r>
        <w:t></w:t>
      </w:r>
      <w:r>
        <w:rPr>
          <w:rFonts w:hint="eastAsia"/>
        </w:rPr>
        <w:t>умінь</w:t>
      </w:r>
      <w:r>
        <w:t></w:t>
      </w:r>
      <w:r>
        <w:rPr>
          <w:rFonts w:hint="eastAsia"/>
        </w:rPr>
        <w:t>художньо</w:t>
      </w:r>
      <w:r>
        <w:t></w:t>
      </w:r>
      <w:r>
        <w:rPr>
          <w:rFonts w:hint="eastAsia"/>
        </w:rPr>
        <w:t>аналітичного</w:t>
      </w:r>
      <w:r>
        <w:t></w:t>
      </w:r>
      <w:r>
        <w:rPr>
          <w:rFonts w:hint="eastAsia"/>
        </w:rPr>
        <w:t>аналізу</w:t>
      </w:r>
      <w:r>
        <w:t></w:t>
      </w:r>
      <w:r>
        <w:t></w:t>
      </w:r>
      <w:r>
        <w:rPr>
          <w:rFonts w:hint="eastAsia"/>
        </w:rPr>
        <w:t>опора</w:t>
      </w:r>
      <w:r>
        <w:t></w:t>
      </w:r>
      <w:r>
        <w:rPr>
          <w:rFonts w:hint="eastAsia"/>
        </w:rPr>
        <w:t>на</w:t>
      </w:r>
      <w:r>
        <w:t></w:t>
      </w:r>
      <w:r>
        <w:rPr>
          <w:rFonts w:hint="eastAsia"/>
        </w:rPr>
        <w:t>життєвий</w:t>
      </w:r>
      <w:r>
        <w:t></w:t>
      </w:r>
      <w:r>
        <w:rPr>
          <w:rFonts w:hint="eastAsia"/>
        </w:rPr>
        <w:t>і</w:t>
      </w:r>
      <w:r>
        <w:t></w:t>
      </w:r>
      <w:r>
        <w:rPr>
          <w:rFonts w:hint="eastAsia"/>
        </w:rPr>
        <w:t>художній</w:t>
      </w:r>
      <w:r>
        <w:t></w:t>
      </w:r>
      <w:r>
        <w:rPr>
          <w:rFonts w:hint="eastAsia"/>
        </w:rPr>
        <w:t>досвід</w:t>
      </w:r>
      <w:r>
        <w:t></w:t>
      </w:r>
      <w:r>
        <w:rPr>
          <w:rFonts w:hint="eastAsia"/>
        </w:rPr>
        <w:t>студентів</w:t>
      </w:r>
      <w:r>
        <w:t></w:t>
      </w:r>
      <w:r>
        <w:t></w:t>
      </w:r>
      <w:r>
        <w:rPr>
          <w:rFonts w:hint="eastAsia"/>
        </w:rPr>
        <w:t>досягнення</w:t>
      </w:r>
      <w:r>
        <w:t></w:t>
      </w:r>
      <w:r>
        <w:rPr>
          <w:rFonts w:hint="eastAsia"/>
        </w:rPr>
        <w:t>діалогових</w:t>
      </w:r>
      <w:r>
        <w:t></w:t>
      </w:r>
      <w:r>
        <w:rPr>
          <w:rFonts w:hint="eastAsia"/>
        </w:rPr>
        <w:t>засад</w:t>
      </w:r>
      <w:r>
        <w:t></w:t>
      </w:r>
      <w:r>
        <w:rPr>
          <w:rFonts w:hint="eastAsia"/>
        </w:rPr>
        <w:t>взаємодії</w:t>
      </w:r>
      <w:r>
        <w:t></w:t>
      </w:r>
      <w:r>
        <w:rPr>
          <w:rFonts w:hint="eastAsia"/>
        </w:rPr>
        <w:t>викладача</w:t>
      </w:r>
      <w:r>
        <w:t></w:t>
      </w:r>
      <w:r>
        <w:rPr>
          <w:rFonts w:hint="eastAsia"/>
        </w:rPr>
        <w:t>і</w:t>
      </w:r>
      <w:r>
        <w:t></w:t>
      </w:r>
      <w:r>
        <w:rPr>
          <w:rFonts w:hint="eastAsia"/>
        </w:rPr>
        <w:t>студента</w:t>
      </w:r>
      <w:r>
        <w:t></w:t>
      </w:r>
      <w:r>
        <w:rPr>
          <w:rFonts w:hint="eastAsia"/>
        </w:rPr>
        <w:t>в</w:t>
      </w:r>
      <w:r>
        <w:t></w:t>
      </w:r>
      <w:r>
        <w:rPr>
          <w:rFonts w:hint="eastAsia"/>
        </w:rPr>
        <w:t>процесі</w:t>
      </w:r>
      <w:r>
        <w:t></w:t>
      </w:r>
      <w:r>
        <w:rPr>
          <w:rFonts w:hint="eastAsia"/>
        </w:rPr>
        <w:t>художньо</w:t>
      </w:r>
      <w:r>
        <w:t></w:t>
      </w:r>
      <w:r>
        <w:rPr>
          <w:rFonts w:hint="eastAsia"/>
        </w:rPr>
        <w:t>аналітичної</w:t>
      </w:r>
      <w:r>
        <w:t></w:t>
      </w:r>
      <w:r>
        <w:rPr>
          <w:rFonts w:hint="eastAsia"/>
        </w:rPr>
        <w:t>діяльності</w:t>
      </w:r>
      <w:r>
        <w:t></w:t>
      </w:r>
      <w:r>
        <w:t></w:t>
      </w:r>
      <w:r>
        <w:rPr>
          <w:rFonts w:hint="eastAsia"/>
        </w:rPr>
        <w:t>забезпечення</w:t>
      </w:r>
      <w:r>
        <w:t></w:t>
      </w:r>
      <w:r>
        <w:rPr>
          <w:rFonts w:hint="eastAsia"/>
        </w:rPr>
        <w:t>інтеграції</w:t>
      </w:r>
      <w:r>
        <w:t></w:t>
      </w:r>
      <w:r>
        <w:rPr>
          <w:rFonts w:hint="eastAsia"/>
        </w:rPr>
        <w:t>мистецьких</w:t>
      </w:r>
      <w:r>
        <w:t></w:t>
      </w:r>
      <w:r>
        <w:rPr>
          <w:rFonts w:hint="eastAsia"/>
        </w:rPr>
        <w:t>знань</w:t>
      </w:r>
      <w:r>
        <w:t></w:t>
      </w:r>
      <w:r>
        <w:rPr>
          <w:rFonts w:hint="eastAsia"/>
        </w:rPr>
        <w:t>в</w:t>
      </w:r>
      <w:r>
        <w:t></w:t>
      </w:r>
      <w:r>
        <w:rPr>
          <w:rFonts w:hint="eastAsia"/>
        </w:rPr>
        <w:t>процесі</w:t>
      </w:r>
      <w:r>
        <w:t></w:t>
      </w:r>
      <w:r>
        <w:rPr>
          <w:rFonts w:hint="eastAsia"/>
        </w:rPr>
        <w:t>формування</w:t>
      </w:r>
      <w:r>
        <w:t></w:t>
      </w:r>
      <w:r>
        <w:rPr>
          <w:rFonts w:hint="eastAsia"/>
        </w:rPr>
        <w:t>вмінь</w:t>
      </w:r>
      <w:r>
        <w:t></w:t>
      </w:r>
      <w:r>
        <w:rPr>
          <w:rFonts w:hint="eastAsia"/>
        </w:rPr>
        <w:t>художньо</w:t>
      </w:r>
      <w:r>
        <w:t></w:t>
      </w:r>
      <w:r>
        <w:rPr>
          <w:rFonts w:hint="eastAsia"/>
        </w:rPr>
        <w:t>аналітичного</w:t>
      </w:r>
      <w:r>
        <w:t></w:t>
      </w:r>
      <w:r>
        <w:rPr>
          <w:rFonts w:hint="eastAsia"/>
        </w:rPr>
        <w:t>аналізу</w:t>
      </w:r>
      <w:r>
        <w:t></w:t>
      </w:r>
      <w:r>
        <w:t></w:t>
      </w:r>
      <w:r>
        <w:rPr>
          <w:rFonts w:hint="eastAsia"/>
        </w:rPr>
        <w:t>моделювання</w:t>
      </w:r>
      <w:r>
        <w:t></w:t>
      </w:r>
      <w:r>
        <w:rPr>
          <w:rFonts w:hint="eastAsia"/>
        </w:rPr>
        <w:t>процесу</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на</w:t>
      </w:r>
      <w:r>
        <w:t></w:t>
      </w:r>
      <w:r>
        <w:rPr>
          <w:rFonts w:hint="eastAsia"/>
        </w:rPr>
        <w:t>компаративістських</w:t>
      </w:r>
      <w:r>
        <w:t></w:t>
      </w:r>
      <w:r>
        <w:rPr>
          <w:rFonts w:hint="eastAsia"/>
        </w:rPr>
        <w:t>засадах</w:t>
      </w:r>
      <w:r>
        <w:t></w:t>
      </w:r>
      <w:r>
        <w:t></w:t>
      </w:r>
      <w:r>
        <w:rPr>
          <w:rFonts w:hint="eastAsia"/>
        </w:rPr>
        <w:t>що</w:t>
      </w:r>
      <w:r>
        <w:t></w:t>
      </w:r>
      <w:r>
        <w:rPr>
          <w:rFonts w:hint="eastAsia"/>
        </w:rPr>
        <w:t>дозволить</w:t>
      </w:r>
      <w:r>
        <w:t></w:t>
      </w:r>
      <w:r>
        <w:rPr>
          <w:rFonts w:hint="eastAsia"/>
        </w:rPr>
        <w:t>урахувати</w:t>
      </w:r>
      <w:r>
        <w:t></w:t>
      </w:r>
      <w:r>
        <w:rPr>
          <w:rFonts w:hint="eastAsia"/>
        </w:rPr>
        <w:t>особливості</w:t>
      </w:r>
      <w:r>
        <w:t></w:t>
      </w:r>
      <w:r>
        <w:rPr>
          <w:rFonts w:hint="eastAsia"/>
        </w:rPr>
        <w:t>фортепіанної</w:t>
      </w:r>
      <w:r>
        <w:t></w:t>
      </w:r>
      <w:r>
        <w:rPr>
          <w:rFonts w:hint="eastAsia"/>
        </w:rPr>
        <w:t>підготовки</w:t>
      </w:r>
      <w:r>
        <w:t></w:t>
      </w:r>
      <w:r>
        <w:rPr>
          <w:rFonts w:hint="eastAsia"/>
        </w:rPr>
        <w:t>в</w:t>
      </w:r>
      <w:r>
        <w:t></w:t>
      </w:r>
      <w:r>
        <w:rPr>
          <w:rFonts w:hint="eastAsia"/>
        </w:rPr>
        <w:t>Україні</w:t>
      </w:r>
      <w:r>
        <w:t></w:t>
      </w:r>
      <w:r>
        <w:rPr>
          <w:rFonts w:hint="eastAsia"/>
        </w:rPr>
        <w:t>та</w:t>
      </w:r>
      <w:r>
        <w:t></w:t>
      </w:r>
      <w:r>
        <w:rPr>
          <w:rFonts w:hint="eastAsia"/>
        </w:rPr>
        <w:t>Китаї</w:t>
      </w:r>
      <w:r>
        <w:t></w:t>
      </w:r>
      <w:r>
        <w:t></w:t>
      </w:r>
    </w:p>
    <w:p w:rsidR="00B75B5A" w:rsidRDefault="00B75B5A" w:rsidP="00B75B5A">
      <w:r>
        <w:rPr>
          <w:rFonts w:hint="eastAsia"/>
        </w:rPr>
        <w:t>Розкрито</w:t>
      </w:r>
      <w:r>
        <w:t></w:t>
      </w:r>
      <w:r>
        <w:rPr>
          <w:rFonts w:hint="eastAsia"/>
        </w:rPr>
        <w:t>суб’єктивні</w:t>
      </w:r>
      <w:r>
        <w:t></w:t>
      </w:r>
      <w:r>
        <w:rPr>
          <w:rFonts w:hint="eastAsia"/>
        </w:rPr>
        <w:t>та</w:t>
      </w:r>
      <w:r>
        <w:t></w:t>
      </w:r>
      <w:r>
        <w:rPr>
          <w:rFonts w:hint="eastAsia"/>
        </w:rPr>
        <w:t>об’єктивні</w:t>
      </w:r>
      <w:r>
        <w:t></w:t>
      </w:r>
      <w:r>
        <w:rPr>
          <w:rFonts w:hint="eastAsia"/>
        </w:rPr>
        <w:t>фактори</w:t>
      </w:r>
      <w:r>
        <w:t></w:t>
      </w:r>
      <w:r>
        <w:t></w:t>
      </w:r>
      <w:r>
        <w:rPr>
          <w:rFonts w:hint="eastAsia"/>
        </w:rPr>
        <w:t>що</w:t>
      </w:r>
      <w:r>
        <w:t></w:t>
      </w:r>
      <w:r>
        <w:rPr>
          <w:rFonts w:hint="eastAsia"/>
        </w:rPr>
        <w:t>зумовлюють</w:t>
      </w:r>
      <w:r>
        <w:t></w:t>
      </w:r>
      <w:r>
        <w:rPr>
          <w:rFonts w:hint="eastAsia"/>
        </w:rPr>
        <w:t>успішність</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вчителя</w:t>
      </w:r>
      <w:r>
        <w:t></w:t>
      </w:r>
      <w:r>
        <w:rPr>
          <w:rFonts w:hint="eastAsia"/>
        </w:rPr>
        <w:t>музики</w:t>
      </w:r>
      <w:r>
        <w:t></w:t>
      </w:r>
      <w:r>
        <w:t></w:t>
      </w:r>
      <w:r>
        <w:rPr>
          <w:rFonts w:hint="eastAsia"/>
        </w:rPr>
        <w:t>До</w:t>
      </w:r>
      <w:r>
        <w:t></w:t>
      </w:r>
      <w:r>
        <w:rPr>
          <w:rFonts w:hint="eastAsia"/>
        </w:rPr>
        <w:t>об’єктивних</w:t>
      </w:r>
      <w:r>
        <w:t></w:t>
      </w:r>
      <w:r>
        <w:rPr>
          <w:rFonts w:hint="eastAsia"/>
        </w:rPr>
        <w:t>факторів</w:t>
      </w:r>
      <w:r>
        <w:t></w:t>
      </w:r>
      <w:r>
        <w:rPr>
          <w:rFonts w:hint="eastAsia"/>
        </w:rPr>
        <w:t>слід</w:t>
      </w:r>
      <w:r>
        <w:t></w:t>
      </w:r>
      <w:r>
        <w:rPr>
          <w:rFonts w:hint="eastAsia"/>
        </w:rPr>
        <w:t>віднести</w:t>
      </w:r>
      <w:r>
        <w:t></w:t>
      </w:r>
      <w:r>
        <w:t></w:t>
      </w:r>
      <w:r>
        <w:rPr>
          <w:rFonts w:hint="eastAsia"/>
        </w:rPr>
        <w:t>перш</w:t>
      </w:r>
      <w:r>
        <w:t></w:t>
      </w:r>
      <w:r>
        <w:rPr>
          <w:rFonts w:hint="eastAsia"/>
        </w:rPr>
        <w:t>за</w:t>
      </w:r>
      <w:r>
        <w:t></w:t>
      </w:r>
      <w:r>
        <w:rPr>
          <w:rFonts w:hint="eastAsia"/>
        </w:rPr>
        <w:t>все</w:t>
      </w:r>
      <w:r>
        <w:t></w:t>
      </w:r>
      <w:r>
        <w:t></w:t>
      </w:r>
      <w:r>
        <w:rPr>
          <w:rFonts w:hint="eastAsia"/>
        </w:rPr>
        <w:t>стан</w:t>
      </w:r>
      <w:r>
        <w:t></w:t>
      </w:r>
      <w:r>
        <w:rPr>
          <w:rFonts w:hint="eastAsia"/>
        </w:rPr>
        <w:t>існуючої</w:t>
      </w:r>
      <w:r>
        <w:t></w:t>
      </w:r>
      <w:r>
        <w:rPr>
          <w:rFonts w:hint="eastAsia"/>
        </w:rPr>
        <w:t>музичної</w:t>
      </w:r>
      <w:r>
        <w:t></w:t>
      </w:r>
      <w:r>
        <w:rPr>
          <w:rFonts w:hint="eastAsia"/>
        </w:rPr>
        <w:t>культури</w:t>
      </w:r>
      <w:r>
        <w:t></w:t>
      </w:r>
      <w:r>
        <w:rPr>
          <w:rFonts w:hint="eastAsia"/>
        </w:rPr>
        <w:t>суспільства</w:t>
      </w:r>
      <w:r>
        <w:t></w:t>
      </w:r>
      <w:r>
        <w:t></w:t>
      </w:r>
      <w:r>
        <w:rPr>
          <w:rFonts w:hint="eastAsia"/>
        </w:rPr>
        <w:t>що</w:t>
      </w:r>
      <w:r>
        <w:t></w:t>
      </w:r>
      <w:r>
        <w:rPr>
          <w:rFonts w:hint="eastAsia"/>
        </w:rPr>
        <w:t>позначається</w:t>
      </w:r>
      <w:r>
        <w:t></w:t>
      </w:r>
      <w:r>
        <w:rPr>
          <w:rFonts w:hint="eastAsia"/>
        </w:rPr>
        <w:t>на</w:t>
      </w:r>
      <w:r>
        <w:t></w:t>
      </w:r>
      <w:r>
        <w:rPr>
          <w:rFonts w:hint="eastAsia"/>
        </w:rPr>
        <w:t>наявності</w:t>
      </w:r>
      <w:r>
        <w:t></w:t>
      </w:r>
      <w:r>
        <w:rPr>
          <w:rFonts w:hint="eastAsia"/>
        </w:rPr>
        <w:t>достатніх</w:t>
      </w:r>
      <w:r>
        <w:t></w:t>
      </w:r>
      <w:r>
        <w:rPr>
          <w:rFonts w:hint="eastAsia"/>
        </w:rPr>
        <w:t>каналів</w:t>
      </w:r>
      <w:r>
        <w:t></w:t>
      </w:r>
      <w:r>
        <w:rPr>
          <w:rFonts w:hint="eastAsia"/>
        </w:rPr>
        <w:t>розповсюдження</w:t>
      </w:r>
      <w:r>
        <w:t></w:t>
      </w:r>
      <w:r>
        <w:rPr>
          <w:rFonts w:hint="eastAsia"/>
        </w:rPr>
        <w:t>мистецької</w:t>
      </w:r>
      <w:r>
        <w:t></w:t>
      </w:r>
      <w:r>
        <w:rPr>
          <w:rFonts w:hint="eastAsia"/>
        </w:rPr>
        <w:t>інформації</w:t>
      </w:r>
      <w:r>
        <w:t></w:t>
      </w:r>
      <w:r>
        <w:t></w:t>
      </w:r>
      <w:r>
        <w:rPr>
          <w:rFonts w:hint="eastAsia"/>
        </w:rPr>
        <w:t>інтенсивність</w:t>
      </w:r>
      <w:r>
        <w:t></w:t>
      </w:r>
      <w:r>
        <w:rPr>
          <w:rFonts w:hint="eastAsia"/>
        </w:rPr>
        <w:t>пропагування</w:t>
      </w:r>
      <w:r>
        <w:t></w:t>
      </w:r>
      <w:r>
        <w:rPr>
          <w:rFonts w:hint="eastAsia"/>
        </w:rPr>
        <w:t>старовинного</w:t>
      </w:r>
      <w:r>
        <w:t></w:t>
      </w:r>
      <w:r>
        <w:rPr>
          <w:rFonts w:hint="eastAsia"/>
        </w:rPr>
        <w:t>і</w:t>
      </w:r>
      <w:r>
        <w:t></w:t>
      </w:r>
      <w:r>
        <w:rPr>
          <w:rFonts w:hint="eastAsia"/>
        </w:rPr>
        <w:t>сучасного</w:t>
      </w:r>
      <w:r>
        <w:t></w:t>
      </w:r>
      <w:r>
        <w:rPr>
          <w:rFonts w:hint="eastAsia"/>
        </w:rPr>
        <w:t>музичного</w:t>
      </w:r>
      <w:r>
        <w:t></w:t>
      </w:r>
      <w:r>
        <w:rPr>
          <w:rFonts w:hint="eastAsia"/>
        </w:rPr>
        <w:t>мистецтва</w:t>
      </w:r>
      <w:r>
        <w:t></w:t>
      </w:r>
      <w:r>
        <w:t></w:t>
      </w:r>
      <w:r>
        <w:rPr>
          <w:rFonts w:hint="eastAsia"/>
        </w:rPr>
        <w:t>культурологічний</w:t>
      </w:r>
      <w:r>
        <w:t></w:t>
      </w:r>
      <w:r>
        <w:rPr>
          <w:rFonts w:hint="eastAsia"/>
        </w:rPr>
        <w:t>підхід</w:t>
      </w:r>
      <w:r>
        <w:t></w:t>
      </w:r>
      <w:r>
        <w:rPr>
          <w:rFonts w:hint="eastAsia"/>
        </w:rPr>
        <w:t>до</w:t>
      </w:r>
      <w:r>
        <w:t></w:t>
      </w:r>
      <w:r>
        <w:rPr>
          <w:rFonts w:hint="eastAsia"/>
        </w:rPr>
        <w:t>побудови</w:t>
      </w:r>
      <w:r>
        <w:t></w:t>
      </w:r>
      <w:r>
        <w:rPr>
          <w:rFonts w:hint="eastAsia"/>
        </w:rPr>
        <w:t>змісту</w:t>
      </w:r>
      <w:r>
        <w:t></w:t>
      </w:r>
      <w:r>
        <w:rPr>
          <w:rFonts w:hint="eastAsia"/>
        </w:rPr>
        <w:t>мистецької</w:t>
      </w:r>
      <w:r>
        <w:t></w:t>
      </w:r>
      <w:r>
        <w:rPr>
          <w:rFonts w:hint="eastAsia"/>
        </w:rPr>
        <w:t>освіти</w:t>
      </w:r>
      <w:r>
        <w:t></w:t>
      </w:r>
      <w:r>
        <w:t></w:t>
      </w:r>
      <w:r>
        <w:rPr>
          <w:rFonts w:hint="eastAsia"/>
        </w:rPr>
        <w:t>теоретичний</w:t>
      </w:r>
      <w:r>
        <w:t></w:t>
      </w:r>
      <w:r>
        <w:rPr>
          <w:rFonts w:hint="eastAsia"/>
        </w:rPr>
        <w:t>розвиток</w:t>
      </w:r>
      <w:r>
        <w:t></w:t>
      </w:r>
      <w:r>
        <w:rPr>
          <w:rFonts w:hint="eastAsia"/>
        </w:rPr>
        <w:t>питань</w:t>
      </w:r>
      <w:r>
        <w:t></w:t>
      </w:r>
      <w:r>
        <w:rPr>
          <w:rFonts w:hint="eastAsia"/>
        </w:rPr>
        <w:t>з</w:t>
      </w:r>
      <w:r>
        <w:t></w:t>
      </w:r>
      <w:r>
        <w:rPr>
          <w:rFonts w:hint="eastAsia"/>
        </w:rPr>
        <w:t>даної</w:t>
      </w:r>
      <w:r>
        <w:t></w:t>
      </w:r>
      <w:r>
        <w:rPr>
          <w:rFonts w:hint="eastAsia"/>
        </w:rPr>
        <w:t>проблематики</w:t>
      </w:r>
      <w:r>
        <w:t></w:t>
      </w:r>
      <w:r>
        <w:t></w:t>
      </w:r>
      <w:r>
        <w:rPr>
          <w:rFonts w:hint="eastAsia"/>
        </w:rPr>
        <w:t>Крім</w:t>
      </w:r>
      <w:r>
        <w:t></w:t>
      </w:r>
      <w:r>
        <w:rPr>
          <w:rFonts w:hint="eastAsia"/>
        </w:rPr>
        <w:t>того</w:t>
      </w:r>
      <w:r>
        <w:t></w:t>
      </w:r>
      <w:r>
        <w:t></w:t>
      </w:r>
      <w:r>
        <w:rPr>
          <w:rFonts w:hint="eastAsia"/>
        </w:rPr>
        <w:t>на</w:t>
      </w:r>
      <w:r>
        <w:t></w:t>
      </w:r>
      <w:r>
        <w:rPr>
          <w:rFonts w:hint="eastAsia"/>
        </w:rPr>
        <w:t>рівень</w:t>
      </w:r>
      <w:r>
        <w:t></w:t>
      </w:r>
      <w:r>
        <w:rPr>
          <w:rFonts w:hint="eastAsia"/>
        </w:rPr>
        <w:t>умінь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впливають</w:t>
      </w:r>
      <w:r>
        <w:t></w:t>
      </w:r>
      <w:r>
        <w:t></w:t>
      </w:r>
      <w:r>
        <w:rPr>
          <w:rFonts w:hint="eastAsia"/>
        </w:rPr>
        <w:t>стиль</w:t>
      </w:r>
      <w:r>
        <w:t></w:t>
      </w:r>
      <w:r>
        <w:rPr>
          <w:rFonts w:hint="eastAsia"/>
        </w:rPr>
        <w:t>педагогічного</w:t>
      </w:r>
      <w:r>
        <w:t></w:t>
      </w:r>
      <w:r>
        <w:rPr>
          <w:rFonts w:hint="eastAsia"/>
        </w:rPr>
        <w:t>спілкування</w:t>
      </w:r>
      <w:r>
        <w:t></w:t>
      </w:r>
      <w:r>
        <w:rPr>
          <w:rFonts w:hint="eastAsia"/>
        </w:rPr>
        <w:t>викладача</w:t>
      </w:r>
      <w:r>
        <w:t></w:t>
      </w:r>
      <w:r>
        <w:t></w:t>
      </w:r>
      <w:r>
        <w:rPr>
          <w:rFonts w:hint="eastAsia"/>
        </w:rPr>
        <w:t>авторитарний</w:t>
      </w:r>
      <w:r>
        <w:t></w:t>
      </w:r>
      <w:r>
        <w:t></w:t>
      </w:r>
      <w:r>
        <w:rPr>
          <w:rFonts w:hint="eastAsia"/>
        </w:rPr>
        <w:t>демократичний</w:t>
      </w:r>
      <w:r>
        <w:t></w:t>
      </w:r>
      <w:r>
        <w:t></w:t>
      </w:r>
      <w:r>
        <w:t></w:t>
      </w:r>
      <w:r>
        <w:rPr>
          <w:rFonts w:hint="eastAsia"/>
        </w:rPr>
        <w:t>відокремленість</w:t>
      </w:r>
      <w:r>
        <w:t></w:t>
      </w:r>
      <w:r>
        <w:rPr>
          <w:rFonts w:hint="eastAsia"/>
        </w:rPr>
        <w:t>теоретичних</w:t>
      </w:r>
      <w:r>
        <w:t></w:t>
      </w:r>
      <w:r>
        <w:rPr>
          <w:rFonts w:hint="eastAsia"/>
        </w:rPr>
        <w:t>і</w:t>
      </w:r>
      <w:r>
        <w:t></w:t>
      </w:r>
      <w:r>
        <w:rPr>
          <w:rFonts w:hint="eastAsia"/>
        </w:rPr>
        <w:t>практичних</w:t>
      </w:r>
      <w:r>
        <w:t></w:t>
      </w:r>
      <w:r>
        <w:rPr>
          <w:rFonts w:hint="eastAsia"/>
        </w:rPr>
        <w:t>знань</w:t>
      </w:r>
      <w:r>
        <w:t></w:t>
      </w:r>
      <w:r>
        <w:t></w:t>
      </w:r>
      <w:r>
        <w:rPr>
          <w:rFonts w:hint="eastAsia"/>
        </w:rPr>
        <w:t>умінь</w:t>
      </w:r>
      <w:r>
        <w:t></w:t>
      </w:r>
      <w:r>
        <w:rPr>
          <w:rFonts w:hint="eastAsia"/>
        </w:rPr>
        <w:t>і</w:t>
      </w:r>
      <w:r>
        <w:t></w:t>
      </w:r>
      <w:r>
        <w:rPr>
          <w:rFonts w:hint="eastAsia"/>
        </w:rPr>
        <w:t>навичок</w:t>
      </w:r>
      <w:r>
        <w:t></w:t>
      </w:r>
      <w:r>
        <w:t></w:t>
      </w:r>
      <w:r>
        <w:rPr>
          <w:rFonts w:hint="eastAsia"/>
        </w:rPr>
        <w:t>репертуар</w:t>
      </w:r>
      <w:r>
        <w:t></w:t>
      </w:r>
      <w:r>
        <w:t></w:t>
      </w:r>
      <w:r>
        <w:rPr>
          <w:rFonts w:hint="eastAsia"/>
        </w:rPr>
        <w:t>що</w:t>
      </w:r>
      <w:r>
        <w:t></w:t>
      </w:r>
      <w:r>
        <w:rPr>
          <w:rFonts w:hint="eastAsia"/>
        </w:rPr>
        <w:t>вивчається</w:t>
      </w:r>
      <w:r>
        <w:t></w:t>
      </w:r>
      <w:r>
        <w:rPr>
          <w:rFonts w:hint="eastAsia"/>
        </w:rPr>
        <w:t>на</w:t>
      </w:r>
      <w:r>
        <w:t></w:t>
      </w:r>
      <w:r>
        <w:rPr>
          <w:rFonts w:hint="eastAsia"/>
        </w:rPr>
        <w:t>заняттях</w:t>
      </w:r>
      <w:r>
        <w:t></w:t>
      </w:r>
      <w:r>
        <w:rPr>
          <w:rFonts w:hint="eastAsia"/>
        </w:rPr>
        <w:t>інструментального</w:t>
      </w:r>
      <w:r>
        <w:t></w:t>
      </w:r>
      <w:r>
        <w:rPr>
          <w:rFonts w:hint="eastAsia"/>
        </w:rPr>
        <w:t>циклу</w:t>
      </w:r>
      <w:r>
        <w:t></w:t>
      </w:r>
      <w:r>
        <w:t></w:t>
      </w:r>
      <w:r>
        <w:rPr>
          <w:rFonts w:hint="eastAsia"/>
        </w:rPr>
        <w:t>Особливо</w:t>
      </w:r>
      <w:r>
        <w:t></w:t>
      </w:r>
      <w:r>
        <w:rPr>
          <w:rFonts w:hint="eastAsia"/>
        </w:rPr>
        <w:t>відзначається</w:t>
      </w:r>
      <w:r>
        <w:t></w:t>
      </w:r>
      <w:r>
        <w:rPr>
          <w:rFonts w:hint="eastAsia"/>
        </w:rPr>
        <w:t>провідна</w:t>
      </w:r>
      <w:r>
        <w:t></w:t>
      </w:r>
      <w:r>
        <w:rPr>
          <w:rFonts w:hint="eastAsia"/>
        </w:rPr>
        <w:t>роль</w:t>
      </w:r>
      <w:r>
        <w:t></w:t>
      </w:r>
      <w:r>
        <w:rPr>
          <w:rFonts w:hint="eastAsia"/>
        </w:rPr>
        <w:t>викладача</w:t>
      </w:r>
      <w:r>
        <w:t></w:t>
      </w:r>
      <w:r>
        <w:t></w:t>
      </w:r>
      <w:r>
        <w:rPr>
          <w:rFonts w:hint="eastAsia"/>
        </w:rPr>
        <w:t>який</w:t>
      </w:r>
      <w:r>
        <w:t></w:t>
      </w:r>
      <w:r>
        <w:rPr>
          <w:rFonts w:hint="eastAsia"/>
        </w:rPr>
        <w:t>організовує</w:t>
      </w:r>
      <w:r>
        <w:t></w:t>
      </w:r>
      <w:r>
        <w:rPr>
          <w:rFonts w:hint="eastAsia"/>
        </w:rPr>
        <w:t>та</w:t>
      </w:r>
      <w:r>
        <w:t></w:t>
      </w:r>
      <w:r>
        <w:rPr>
          <w:rFonts w:hint="eastAsia"/>
        </w:rPr>
        <w:t>спрямовує</w:t>
      </w:r>
      <w:r>
        <w:t></w:t>
      </w:r>
      <w:r>
        <w:rPr>
          <w:rFonts w:hint="eastAsia"/>
        </w:rPr>
        <w:t>навчальну</w:t>
      </w:r>
      <w:r>
        <w:t></w:t>
      </w:r>
      <w:r>
        <w:rPr>
          <w:rFonts w:hint="eastAsia"/>
        </w:rPr>
        <w:t>діяльність</w:t>
      </w:r>
      <w:r>
        <w:t></w:t>
      </w:r>
      <w:r>
        <w:rPr>
          <w:rFonts w:hint="eastAsia"/>
        </w:rPr>
        <w:t>студентів</w:t>
      </w:r>
      <w:r>
        <w:t></w:t>
      </w:r>
      <w:r>
        <w:t></w:t>
      </w:r>
      <w:r>
        <w:rPr>
          <w:rFonts w:hint="eastAsia"/>
        </w:rPr>
        <w:t>зокрема</w:t>
      </w:r>
      <w:r>
        <w:t></w:t>
      </w:r>
      <w:r>
        <w:rPr>
          <w:rFonts w:hint="eastAsia"/>
        </w:rPr>
        <w:t>й</w:t>
      </w:r>
      <w:r>
        <w:t></w:t>
      </w:r>
      <w:r>
        <w:rPr>
          <w:rFonts w:hint="eastAsia"/>
        </w:rPr>
        <w:t>художньо</w:t>
      </w:r>
      <w:r>
        <w:t></w:t>
      </w:r>
      <w:r>
        <w:rPr>
          <w:rFonts w:hint="eastAsia"/>
        </w:rPr>
        <w:t>аналітичну</w:t>
      </w:r>
      <w:r>
        <w:t></w:t>
      </w:r>
    </w:p>
    <w:p w:rsidR="00B75B5A" w:rsidRDefault="00B75B5A" w:rsidP="00B75B5A">
      <w:r>
        <w:rPr>
          <w:rFonts w:hint="eastAsia"/>
        </w:rPr>
        <w:t>До</w:t>
      </w:r>
      <w:r>
        <w:t></w:t>
      </w:r>
      <w:r>
        <w:rPr>
          <w:rFonts w:hint="eastAsia"/>
        </w:rPr>
        <w:t>суб’єктивних</w:t>
      </w:r>
      <w:r>
        <w:t></w:t>
      </w:r>
      <w:r>
        <w:rPr>
          <w:rFonts w:hint="eastAsia"/>
        </w:rPr>
        <w:t>факторів</w:t>
      </w:r>
      <w:r>
        <w:t></w:t>
      </w:r>
      <w:r>
        <w:t></w:t>
      </w:r>
      <w:r>
        <w:rPr>
          <w:rFonts w:hint="eastAsia"/>
        </w:rPr>
        <w:t>що</w:t>
      </w:r>
      <w:r>
        <w:t></w:t>
      </w:r>
      <w:r>
        <w:rPr>
          <w:rFonts w:hint="eastAsia"/>
        </w:rPr>
        <w:t>впливають</w:t>
      </w:r>
      <w:r>
        <w:t></w:t>
      </w:r>
      <w:r>
        <w:rPr>
          <w:rFonts w:hint="eastAsia"/>
        </w:rPr>
        <w:t>на</w:t>
      </w:r>
      <w:r>
        <w:t></w:t>
      </w:r>
      <w:r>
        <w:rPr>
          <w:rFonts w:hint="eastAsia"/>
        </w:rPr>
        <w:t>успішність</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студентів</w:t>
      </w:r>
      <w:r>
        <w:t></w:t>
      </w:r>
      <w:r>
        <w:rPr>
          <w:rFonts w:hint="eastAsia"/>
        </w:rPr>
        <w:t>належать</w:t>
      </w:r>
      <w:r>
        <w:t></w:t>
      </w:r>
      <w:r>
        <w:rPr>
          <w:rFonts w:hint="eastAsia"/>
        </w:rPr>
        <w:t>спеціальні</w:t>
      </w:r>
      <w:r>
        <w:t></w:t>
      </w:r>
      <w:r>
        <w:rPr>
          <w:rFonts w:hint="eastAsia"/>
        </w:rPr>
        <w:t>музичні</w:t>
      </w:r>
      <w:r>
        <w:t></w:t>
      </w:r>
      <w:r>
        <w:rPr>
          <w:rFonts w:hint="eastAsia"/>
        </w:rPr>
        <w:t>здібності</w:t>
      </w:r>
      <w:r>
        <w:t></w:t>
      </w:r>
      <w:r>
        <w:t></w:t>
      </w:r>
      <w:r>
        <w:rPr>
          <w:rFonts w:hint="eastAsia"/>
        </w:rPr>
        <w:t>індивідуально</w:t>
      </w:r>
      <w:r>
        <w:t></w:t>
      </w:r>
      <w:r>
        <w:rPr>
          <w:rFonts w:hint="eastAsia"/>
        </w:rPr>
        <w:t>психологічні</w:t>
      </w:r>
      <w:r>
        <w:t></w:t>
      </w:r>
      <w:r>
        <w:rPr>
          <w:rFonts w:hint="eastAsia"/>
        </w:rPr>
        <w:t>особливості</w:t>
      </w:r>
      <w:r>
        <w:t></w:t>
      </w:r>
      <w:r>
        <w:rPr>
          <w:rFonts w:hint="eastAsia"/>
        </w:rPr>
        <w:t>людини</w:t>
      </w:r>
      <w:r>
        <w:t></w:t>
      </w:r>
      <w:r>
        <w:t></w:t>
      </w:r>
      <w:r>
        <w:rPr>
          <w:rFonts w:hint="eastAsia"/>
        </w:rPr>
        <w:t>творчі</w:t>
      </w:r>
      <w:r>
        <w:t></w:t>
      </w:r>
      <w:r>
        <w:rPr>
          <w:rFonts w:hint="eastAsia"/>
        </w:rPr>
        <w:t>задатки</w:t>
      </w:r>
      <w:r>
        <w:t></w:t>
      </w:r>
      <w:r>
        <w:t></w:t>
      </w:r>
      <w:r>
        <w:rPr>
          <w:rFonts w:hint="eastAsia"/>
        </w:rPr>
        <w:t>здатність</w:t>
      </w:r>
      <w:r>
        <w:t></w:t>
      </w:r>
      <w:r>
        <w:rPr>
          <w:rFonts w:hint="eastAsia"/>
        </w:rPr>
        <w:t>до</w:t>
      </w:r>
      <w:r>
        <w:t></w:t>
      </w:r>
      <w:r>
        <w:rPr>
          <w:rFonts w:hint="eastAsia"/>
        </w:rPr>
        <w:t>самостійного</w:t>
      </w:r>
      <w:r>
        <w:t></w:t>
      </w:r>
      <w:r>
        <w:rPr>
          <w:rFonts w:hint="eastAsia"/>
        </w:rPr>
        <w:t>вирішення</w:t>
      </w:r>
      <w:r>
        <w:t></w:t>
      </w:r>
      <w:r>
        <w:rPr>
          <w:rFonts w:hint="eastAsia"/>
        </w:rPr>
        <w:t>навчальних</w:t>
      </w:r>
      <w:r>
        <w:t></w:t>
      </w:r>
      <w:r>
        <w:rPr>
          <w:rFonts w:hint="eastAsia"/>
        </w:rPr>
        <w:t>завдань</w:t>
      </w:r>
      <w:r>
        <w:t></w:t>
      </w:r>
      <w:r>
        <w:t></w:t>
      </w:r>
      <w:r>
        <w:rPr>
          <w:rFonts w:hint="eastAsia"/>
        </w:rPr>
        <w:t>а</w:t>
      </w:r>
      <w:r>
        <w:t></w:t>
      </w:r>
      <w:r>
        <w:rPr>
          <w:rFonts w:hint="eastAsia"/>
        </w:rPr>
        <w:t>також</w:t>
      </w:r>
      <w:r>
        <w:t></w:t>
      </w:r>
      <w:r>
        <w:rPr>
          <w:rFonts w:hint="eastAsia"/>
        </w:rPr>
        <w:t>природні</w:t>
      </w:r>
      <w:r>
        <w:t></w:t>
      </w:r>
      <w:r>
        <w:rPr>
          <w:rFonts w:hint="eastAsia"/>
        </w:rPr>
        <w:t>інтелектуально</w:t>
      </w:r>
      <w:r>
        <w:t></w:t>
      </w:r>
      <w:r>
        <w:rPr>
          <w:rFonts w:hint="eastAsia"/>
        </w:rPr>
        <w:t>аналітичні</w:t>
      </w:r>
      <w:r>
        <w:t></w:t>
      </w:r>
      <w:r>
        <w:rPr>
          <w:rFonts w:hint="eastAsia"/>
        </w:rPr>
        <w:t>якості</w:t>
      </w:r>
      <w:r>
        <w:t></w:t>
      </w:r>
      <w:r>
        <w:t></w:t>
      </w:r>
      <w:r>
        <w:rPr>
          <w:rFonts w:hint="eastAsia"/>
        </w:rPr>
        <w:t>Суттєвим</w:t>
      </w:r>
      <w:r>
        <w:t></w:t>
      </w:r>
      <w:r>
        <w:rPr>
          <w:rFonts w:hint="eastAsia"/>
        </w:rPr>
        <w:t>фактором</w:t>
      </w:r>
      <w:r>
        <w:t></w:t>
      </w:r>
      <w:r>
        <w:rPr>
          <w:rFonts w:hint="eastAsia"/>
        </w:rPr>
        <w:t>є</w:t>
      </w:r>
      <w:r>
        <w:t></w:t>
      </w:r>
      <w:r>
        <w:rPr>
          <w:rFonts w:hint="eastAsia"/>
        </w:rPr>
        <w:t>набутий</w:t>
      </w:r>
      <w:r>
        <w:t></w:t>
      </w:r>
      <w:r>
        <w:rPr>
          <w:rFonts w:hint="eastAsia"/>
        </w:rPr>
        <w:t>студентами</w:t>
      </w:r>
      <w:r>
        <w:t></w:t>
      </w:r>
      <w:r>
        <w:rPr>
          <w:rFonts w:hint="eastAsia"/>
        </w:rPr>
        <w:t>протягом</w:t>
      </w:r>
      <w:r>
        <w:t></w:t>
      </w:r>
      <w:r>
        <w:rPr>
          <w:rFonts w:hint="eastAsia"/>
        </w:rPr>
        <w:t>свого</w:t>
      </w:r>
      <w:r>
        <w:t></w:t>
      </w:r>
      <w:r>
        <w:rPr>
          <w:rFonts w:hint="eastAsia"/>
        </w:rPr>
        <w:t>розвитку</w:t>
      </w:r>
      <w:r>
        <w:t></w:t>
      </w:r>
      <w:r>
        <w:rPr>
          <w:rFonts w:hint="eastAsia"/>
        </w:rPr>
        <w:t>життєвий</w:t>
      </w:r>
      <w:r>
        <w:t></w:t>
      </w:r>
      <w:r>
        <w:rPr>
          <w:rFonts w:hint="eastAsia"/>
        </w:rPr>
        <w:t>та</w:t>
      </w:r>
      <w:r>
        <w:t></w:t>
      </w:r>
      <w:r>
        <w:rPr>
          <w:rFonts w:hint="eastAsia"/>
        </w:rPr>
        <w:t>музично</w:t>
      </w:r>
      <w:r>
        <w:t></w:t>
      </w:r>
      <w:r>
        <w:rPr>
          <w:rFonts w:hint="eastAsia"/>
        </w:rPr>
        <w:t>естетичний</w:t>
      </w:r>
      <w:r>
        <w:t></w:t>
      </w:r>
      <w:r>
        <w:rPr>
          <w:rFonts w:hint="eastAsia"/>
        </w:rPr>
        <w:t>досвід</w:t>
      </w:r>
      <w:r>
        <w:t></w:t>
      </w:r>
      <w:r>
        <w:t></w:t>
      </w:r>
      <w:r>
        <w:rPr>
          <w:rFonts w:hint="eastAsia"/>
        </w:rPr>
        <w:t>що</w:t>
      </w:r>
      <w:r>
        <w:t></w:t>
      </w:r>
      <w:r>
        <w:rPr>
          <w:rFonts w:hint="eastAsia"/>
        </w:rPr>
        <w:t>виражається</w:t>
      </w:r>
      <w:r>
        <w:t></w:t>
      </w:r>
      <w:r>
        <w:rPr>
          <w:rFonts w:hint="eastAsia"/>
        </w:rPr>
        <w:t>у</w:t>
      </w:r>
      <w:r>
        <w:t></w:t>
      </w:r>
      <w:r>
        <w:rPr>
          <w:rFonts w:hint="eastAsia"/>
        </w:rPr>
        <w:t>отриманих</w:t>
      </w:r>
      <w:r>
        <w:t></w:t>
      </w:r>
      <w:r>
        <w:rPr>
          <w:rFonts w:hint="eastAsia"/>
        </w:rPr>
        <w:t>музично</w:t>
      </w:r>
      <w:r>
        <w:t></w:t>
      </w:r>
      <w:r>
        <w:rPr>
          <w:rFonts w:hint="eastAsia"/>
        </w:rPr>
        <w:t>слухових</w:t>
      </w:r>
      <w:r>
        <w:t></w:t>
      </w:r>
      <w:r>
        <w:rPr>
          <w:rFonts w:hint="eastAsia"/>
        </w:rPr>
        <w:t>враженнях</w:t>
      </w:r>
      <w:r>
        <w:t></w:t>
      </w:r>
      <w:r>
        <w:t></w:t>
      </w:r>
      <w:r>
        <w:rPr>
          <w:rFonts w:hint="eastAsia"/>
        </w:rPr>
        <w:t>уміннях</w:t>
      </w:r>
      <w:r>
        <w:t></w:t>
      </w:r>
      <w:r>
        <w:rPr>
          <w:rFonts w:hint="eastAsia"/>
        </w:rPr>
        <w:t>та</w:t>
      </w:r>
      <w:r>
        <w:t></w:t>
      </w:r>
      <w:r>
        <w:rPr>
          <w:rFonts w:hint="eastAsia"/>
        </w:rPr>
        <w:t>навичках</w:t>
      </w:r>
      <w:r>
        <w:t></w:t>
      </w:r>
      <w:r>
        <w:rPr>
          <w:rFonts w:hint="eastAsia"/>
        </w:rPr>
        <w:t>їх</w:t>
      </w:r>
      <w:r>
        <w:t></w:t>
      </w:r>
      <w:r>
        <w:rPr>
          <w:rFonts w:hint="eastAsia"/>
        </w:rPr>
        <w:t>аналізувати</w:t>
      </w:r>
      <w:r>
        <w:t></w:t>
      </w:r>
      <w:r>
        <w:rPr>
          <w:rFonts w:hint="eastAsia"/>
        </w:rPr>
        <w:t>і</w:t>
      </w:r>
      <w:r>
        <w:t></w:t>
      </w:r>
      <w:r>
        <w:rPr>
          <w:rFonts w:hint="eastAsia"/>
        </w:rPr>
        <w:t>порівнювати</w:t>
      </w:r>
      <w:r>
        <w:t></w:t>
      </w:r>
      <w:r>
        <w:t></w:t>
      </w:r>
      <w:r>
        <w:rPr>
          <w:rFonts w:hint="eastAsia"/>
        </w:rPr>
        <w:t>доводити</w:t>
      </w:r>
      <w:r>
        <w:t></w:t>
      </w:r>
      <w:r>
        <w:rPr>
          <w:rFonts w:hint="eastAsia"/>
        </w:rPr>
        <w:t>будь</w:t>
      </w:r>
      <w:r>
        <w:t></w:t>
      </w:r>
      <w:r>
        <w:rPr>
          <w:rFonts w:hint="eastAsia"/>
        </w:rPr>
        <w:t>яку</w:t>
      </w:r>
      <w:r>
        <w:t></w:t>
      </w:r>
      <w:r>
        <w:rPr>
          <w:rFonts w:hint="eastAsia"/>
        </w:rPr>
        <w:t>діяльність</w:t>
      </w:r>
      <w:r>
        <w:t></w:t>
      </w:r>
      <w:r>
        <w:rPr>
          <w:rFonts w:hint="eastAsia"/>
        </w:rPr>
        <w:t>до</w:t>
      </w:r>
      <w:r>
        <w:t></w:t>
      </w:r>
      <w:r>
        <w:rPr>
          <w:rFonts w:hint="eastAsia"/>
        </w:rPr>
        <w:t>кінцевого</w:t>
      </w:r>
      <w:r>
        <w:t></w:t>
      </w:r>
      <w:r>
        <w:rPr>
          <w:rFonts w:hint="eastAsia"/>
        </w:rPr>
        <w:t>результату</w:t>
      </w:r>
      <w:r>
        <w:t></w:t>
      </w:r>
      <w:r>
        <w:t></w:t>
      </w:r>
      <w:r>
        <w:rPr>
          <w:rFonts w:hint="eastAsia"/>
        </w:rPr>
        <w:t>Необхідно</w:t>
      </w:r>
      <w:r>
        <w:t></w:t>
      </w:r>
      <w:r>
        <w:rPr>
          <w:rFonts w:hint="eastAsia"/>
        </w:rPr>
        <w:t>зважати</w:t>
      </w:r>
      <w:r>
        <w:t></w:t>
      </w:r>
      <w:r>
        <w:rPr>
          <w:rFonts w:hint="eastAsia"/>
        </w:rPr>
        <w:t>і</w:t>
      </w:r>
      <w:r>
        <w:t></w:t>
      </w:r>
      <w:r>
        <w:rPr>
          <w:rFonts w:hint="eastAsia"/>
        </w:rPr>
        <w:t>на</w:t>
      </w:r>
      <w:r>
        <w:t></w:t>
      </w:r>
      <w:r>
        <w:rPr>
          <w:rFonts w:hint="eastAsia"/>
        </w:rPr>
        <w:t>відсутність</w:t>
      </w:r>
      <w:r>
        <w:t></w:t>
      </w:r>
      <w:r>
        <w:rPr>
          <w:rFonts w:hint="eastAsia"/>
        </w:rPr>
        <w:t>у</w:t>
      </w:r>
      <w:r>
        <w:t></w:t>
      </w:r>
      <w:r>
        <w:rPr>
          <w:rFonts w:hint="eastAsia"/>
        </w:rPr>
        <w:t>студентів</w:t>
      </w:r>
      <w:r>
        <w:t></w:t>
      </w:r>
      <w:r>
        <w:rPr>
          <w:rFonts w:hint="eastAsia"/>
        </w:rPr>
        <w:t>потрібного</w:t>
      </w:r>
      <w:r>
        <w:t></w:t>
      </w:r>
      <w:r>
        <w:rPr>
          <w:rFonts w:hint="eastAsia"/>
        </w:rPr>
        <w:t>часу</w:t>
      </w:r>
      <w:r>
        <w:t></w:t>
      </w:r>
      <w:r>
        <w:rPr>
          <w:rFonts w:hint="eastAsia"/>
        </w:rPr>
        <w:t>на</w:t>
      </w:r>
      <w:r>
        <w:t></w:t>
      </w:r>
      <w:r>
        <w:rPr>
          <w:rFonts w:hint="eastAsia"/>
        </w:rPr>
        <w:t>ґрунтовний</w:t>
      </w:r>
      <w:r>
        <w:t></w:t>
      </w:r>
      <w:r>
        <w:rPr>
          <w:rFonts w:hint="eastAsia"/>
        </w:rPr>
        <w:t>аналіз</w:t>
      </w:r>
      <w:r>
        <w:t></w:t>
      </w:r>
      <w:r>
        <w:t></w:t>
      </w:r>
      <w:r>
        <w:rPr>
          <w:rFonts w:hint="eastAsia"/>
        </w:rPr>
        <w:t>музичних</w:t>
      </w:r>
      <w:r>
        <w:t></w:t>
      </w:r>
      <w:r>
        <w:rPr>
          <w:rFonts w:hint="eastAsia"/>
        </w:rPr>
        <w:t>творів</w:t>
      </w:r>
      <w:r>
        <w:t></w:t>
      </w:r>
      <w:r>
        <w:t></w:t>
      </w:r>
      <w:r>
        <w:rPr>
          <w:rFonts w:hint="eastAsia"/>
        </w:rPr>
        <w:t>ознайомлення</w:t>
      </w:r>
      <w:r>
        <w:t></w:t>
      </w:r>
      <w:r>
        <w:rPr>
          <w:rFonts w:hint="eastAsia"/>
        </w:rPr>
        <w:t>з</w:t>
      </w:r>
      <w:r>
        <w:t></w:t>
      </w:r>
      <w:r>
        <w:rPr>
          <w:rFonts w:hint="eastAsia"/>
        </w:rPr>
        <w:t>новими</w:t>
      </w:r>
      <w:r>
        <w:t></w:t>
      </w:r>
      <w:r>
        <w:rPr>
          <w:rFonts w:hint="eastAsia"/>
        </w:rPr>
        <w:t>нотними</w:t>
      </w:r>
      <w:r>
        <w:t></w:t>
      </w:r>
      <w:r>
        <w:t></w:t>
      </w:r>
      <w:r>
        <w:rPr>
          <w:rFonts w:hint="eastAsia"/>
        </w:rPr>
        <w:t>і</w:t>
      </w:r>
      <w:r>
        <w:t></w:t>
      </w:r>
      <w:r>
        <w:rPr>
          <w:rFonts w:hint="eastAsia"/>
        </w:rPr>
        <w:t>музикознавчими</w:t>
      </w:r>
      <w:r>
        <w:t></w:t>
      </w:r>
      <w:r>
        <w:rPr>
          <w:rFonts w:hint="eastAsia"/>
        </w:rPr>
        <w:t>надходженнями</w:t>
      </w:r>
      <w:r>
        <w:t></w:t>
      </w:r>
      <w:r>
        <w:t></w:t>
      </w:r>
      <w:r>
        <w:rPr>
          <w:rFonts w:hint="eastAsia"/>
        </w:rPr>
        <w:t>навчальними</w:t>
      </w:r>
      <w:r>
        <w:t></w:t>
      </w:r>
      <w:r>
        <w:rPr>
          <w:rFonts w:hint="eastAsia"/>
        </w:rPr>
        <w:t>і</w:t>
      </w:r>
      <w:r>
        <w:t></w:t>
      </w:r>
      <w:r>
        <w:rPr>
          <w:rFonts w:hint="eastAsia"/>
        </w:rPr>
        <w:t>методичними</w:t>
      </w:r>
      <w:r>
        <w:t></w:t>
      </w:r>
      <w:r>
        <w:rPr>
          <w:rFonts w:hint="eastAsia"/>
        </w:rPr>
        <w:t>посібниками</w:t>
      </w:r>
      <w:r>
        <w:t></w:t>
      </w:r>
      <w:r>
        <w:t></w:t>
      </w:r>
      <w:r>
        <w:rPr>
          <w:rFonts w:hint="eastAsia"/>
        </w:rPr>
        <w:t>які</w:t>
      </w:r>
      <w:r>
        <w:t></w:t>
      </w:r>
      <w:r>
        <w:rPr>
          <w:rFonts w:hint="eastAsia"/>
        </w:rPr>
        <w:t>б</w:t>
      </w:r>
      <w:r>
        <w:t></w:t>
      </w:r>
      <w:r>
        <w:rPr>
          <w:rFonts w:hint="eastAsia"/>
        </w:rPr>
        <w:t>могли</w:t>
      </w:r>
      <w:r>
        <w:t></w:t>
      </w:r>
      <w:r>
        <w:rPr>
          <w:rFonts w:hint="eastAsia"/>
        </w:rPr>
        <w:t>покращити</w:t>
      </w:r>
      <w:r>
        <w:t></w:t>
      </w:r>
      <w:r>
        <w:rPr>
          <w:rFonts w:hint="eastAsia"/>
        </w:rPr>
        <w:t>якість</w:t>
      </w:r>
      <w:r>
        <w:t></w:t>
      </w:r>
      <w:r>
        <w:rPr>
          <w:rFonts w:hint="eastAsia"/>
        </w:rPr>
        <w:t>роботи</w:t>
      </w:r>
      <w:r>
        <w:t></w:t>
      </w:r>
      <w:r>
        <w:rPr>
          <w:rFonts w:hint="eastAsia"/>
        </w:rPr>
        <w:t>вчителя</w:t>
      </w:r>
      <w:r>
        <w:t></w:t>
      </w:r>
      <w:r>
        <w:rPr>
          <w:rFonts w:hint="eastAsia"/>
        </w:rPr>
        <w:t>музики</w:t>
      </w:r>
      <w:r>
        <w:t></w:t>
      </w:r>
      <w:r>
        <w:t></w:t>
      </w:r>
      <w:r>
        <w:rPr>
          <w:rFonts w:hint="eastAsia"/>
        </w:rPr>
        <w:t>а</w:t>
      </w:r>
      <w:r>
        <w:t></w:t>
      </w:r>
      <w:r>
        <w:rPr>
          <w:rFonts w:hint="eastAsia"/>
        </w:rPr>
        <w:t>також</w:t>
      </w:r>
      <w:r>
        <w:t></w:t>
      </w:r>
      <w:r>
        <w:rPr>
          <w:rFonts w:hint="eastAsia"/>
        </w:rPr>
        <w:t>нечіткість</w:t>
      </w:r>
      <w:r>
        <w:t></w:t>
      </w:r>
      <w:r>
        <w:rPr>
          <w:rFonts w:hint="eastAsia"/>
        </w:rPr>
        <w:t>педагогічного</w:t>
      </w:r>
      <w:r>
        <w:t></w:t>
      </w:r>
      <w:r>
        <w:rPr>
          <w:rFonts w:hint="eastAsia"/>
        </w:rPr>
        <w:t>спрямування</w:t>
      </w:r>
      <w:r>
        <w:t></w:t>
      </w:r>
      <w:r>
        <w:rPr>
          <w:rFonts w:hint="eastAsia"/>
        </w:rPr>
        <w:t>навчально</w:t>
      </w:r>
      <w:r>
        <w:t></w:t>
      </w:r>
      <w:r>
        <w:rPr>
          <w:rFonts w:hint="eastAsia"/>
        </w:rPr>
        <w:t>виконавських</w:t>
      </w:r>
      <w:r>
        <w:t></w:t>
      </w:r>
      <w:r>
        <w:rPr>
          <w:rFonts w:hint="eastAsia"/>
        </w:rPr>
        <w:t>практик</w:t>
      </w:r>
      <w:r>
        <w:t></w:t>
      </w:r>
      <w:r>
        <w:rPr>
          <w:rFonts w:hint="eastAsia"/>
        </w:rPr>
        <w:t>у</w:t>
      </w:r>
      <w:r>
        <w:t></w:t>
      </w:r>
      <w:r>
        <w:rPr>
          <w:rFonts w:hint="eastAsia"/>
        </w:rPr>
        <w:t>період</w:t>
      </w:r>
      <w:r>
        <w:t></w:t>
      </w:r>
      <w:r>
        <w:rPr>
          <w:rFonts w:hint="eastAsia"/>
        </w:rPr>
        <w:t>навчання</w:t>
      </w:r>
      <w:r>
        <w:t></w:t>
      </w:r>
      <w:r>
        <w:rPr>
          <w:rFonts w:hint="eastAsia"/>
        </w:rPr>
        <w:t>у</w:t>
      </w:r>
      <w:r>
        <w:t></w:t>
      </w:r>
      <w:r>
        <w:rPr>
          <w:rFonts w:hint="eastAsia"/>
        </w:rPr>
        <w:t>вищому</w:t>
      </w:r>
      <w:r>
        <w:t></w:t>
      </w:r>
      <w:r>
        <w:rPr>
          <w:rFonts w:hint="eastAsia"/>
        </w:rPr>
        <w:t>навчальному</w:t>
      </w:r>
      <w:r>
        <w:t></w:t>
      </w:r>
      <w:r>
        <w:rPr>
          <w:rFonts w:hint="eastAsia"/>
        </w:rPr>
        <w:t>закладі</w:t>
      </w:r>
      <w:r>
        <w:t></w:t>
      </w:r>
    </w:p>
    <w:p w:rsidR="00B75B5A" w:rsidRDefault="00B75B5A" w:rsidP="00B75B5A">
      <w:r>
        <w:lastRenderedPageBreak/>
        <w:t></w:t>
      </w:r>
      <w:r>
        <w:t></w:t>
      </w:r>
      <w:r>
        <w:rPr>
          <w:rFonts w:hint="eastAsia"/>
        </w:rPr>
        <w:t>Розроблена</w:t>
      </w:r>
      <w:r>
        <w:t></w:t>
      </w:r>
      <w:r>
        <w:rPr>
          <w:rFonts w:hint="eastAsia"/>
        </w:rPr>
        <w:t>та</w:t>
      </w:r>
      <w:r>
        <w:t></w:t>
      </w:r>
      <w:r>
        <w:rPr>
          <w:rFonts w:hint="eastAsia"/>
        </w:rPr>
        <w:t>експериментально</w:t>
      </w:r>
      <w:r>
        <w:t></w:t>
      </w:r>
      <w:r>
        <w:rPr>
          <w:rFonts w:hint="eastAsia"/>
        </w:rPr>
        <w:t>перевірена</w:t>
      </w:r>
      <w:r>
        <w:t></w:t>
      </w:r>
      <w:r>
        <w:rPr>
          <w:rFonts w:hint="eastAsia"/>
        </w:rPr>
        <w:t>методика</w:t>
      </w:r>
      <w:r>
        <w:t></w:t>
      </w:r>
      <w:r>
        <w:rPr>
          <w:rFonts w:hint="eastAsia"/>
        </w:rPr>
        <w:t>є</w:t>
      </w:r>
      <w:r>
        <w:t></w:t>
      </w:r>
      <w:r>
        <w:rPr>
          <w:rFonts w:hint="eastAsia"/>
        </w:rPr>
        <w:t>ефективною</w:t>
      </w:r>
      <w:r>
        <w:t></w:t>
      </w:r>
      <w:r>
        <w:rPr>
          <w:rFonts w:hint="eastAsia"/>
        </w:rPr>
        <w:t>для</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у</w:t>
      </w:r>
      <w:r>
        <w:t></w:t>
      </w:r>
      <w:r>
        <w:rPr>
          <w:rFonts w:hint="eastAsia"/>
        </w:rPr>
        <w:t>студентів</w:t>
      </w:r>
      <w:r>
        <w:t></w:t>
      </w:r>
      <w:r>
        <w:rPr>
          <w:rFonts w:hint="eastAsia"/>
        </w:rPr>
        <w:t>в</w:t>
      </w:r>
      <w:r>
        <w:t></w:t>
      </w:r>
      <w:r>
        <w:rPr>
          <w:rFonts w:hint="eastAsia"/>
        </w:rPr>
        <w:t>процесі</w:t>
      </w:r>
      <w:r>
        <w:t></w:t>
      </w:r>
      <w:r>
        <w:rPr>
          <w:rFonts w:hint="eastAsia"/>
        </w:rPr>
        <w:t>опанування</w:t>
      </w:r>
      <w:r>
        <w:t></w:t>
      </w:r>
      <w:r>
        <w:rPr>
          <w:rFonts w:hint="eastAsia"/>
        </w:rPr>
        <w:t>основного</w:t>
      </w:r>
      <w:r>
        <w:t></w:t>
      </w:r>
      <w:r>
        <w:rPr>
          <w:rFonts w:hint="eastAsia"/>
        </w:rPr>
        <w:t>музичного</w:t>
      </w:r>
      <w:r>
        <w:t></w:t>
      </w:r>
      <w:r>
        <w:rPr>
          <w:rFonts w:hint="eastAsia"/>
        </w:rPr>
        <w:t>інструменту</w:t>
      </w:r>
      <w:r>
        <w:t></w:t>
      </w:r>
      <w:r>
        <w:t></w:t>
      </w:r>
      <w:r>
        <w:rPr>
          <w:rFonts w:hint="eastAsia"/>
        </w:rPr>
        <w:t>В</w:t>
      </w:r>
      <w:r>
        <w:t></w:t>
      </w:r>
      <w:r>
        <w:rPr>
          <w:rFonts w:hint="eastAsia"/>
        </w:rPr>
        <w:t>її</w:t>
      </w:r>
      <w:r>
        <w:t></w:t>
      </w:r>
      <w:r>
        <w:rPr>
          <w:rFonts w:hint="eastAsia"/>
        </w:rPr>
        <w:t>основу</w:t>
      </w:r>
      <w:r>
        <w:t></w:t>
      </w:r>
      <w:r>
        <w:rPr>
          <w:rFonts w:hint="eastAsia"/>
        </w:rPr>
        <w:t>покладено</w:t>
      </w:r>
      <w:r>
        <w:t></w:t>
      </w:r>
      <w:r>
        <w:rPr>
          <w:rFonts w:hint="eastAsia"/>
        </w:rPr>
        <w:t>різні</w:t>
      </w:r>
      <w:r>
        <w:t></w:t>
      </w:r>
      <w:r>
        <w:rPr>
          <w:rFonts w:hint="eastAsia"/>
        </w:rPr>
        <w:t>форми</w:t>
      </w:r>
      <w:r>
        <w:t></w:t>
      </w:r>
      <w:r>
        <w:rPr>
          <w:rFonts w:hint="eastAsia"/>
        </w:rPr>
        <w:t>субьєкт</w:t>
      </w:r>
      <w:r>
        <w:t></w:t>
      </w:r>
      <w:r>
        <w:rPr>
          <w:rFonts w:hint="eastAsia"/>
        </w:rPr>
        <w:t>субьєктної</w:t>
      </w:r>
      <w:r>
        <w:t></w:t>
      </w:r>
      <w:r>
        <w:rPr>
          <w:rFonts w:hint="eastAsia"/>
        </w:rPr>
        <w:t>взаємодії</w:t>
      </w:r>
      <w:r>
        <w:t></w:t>
      </w:r>
      <w:r>
        <w:t></w:t>
      </w:r>
      <w:r>
        <w:rPr>
          <w:rFonts w:hint="eastAsia"/>
        </w:rPr>
        <w:t>спілкування</w:t>
      </w:r>
      <w:r>
        <w:t></w:t>
      </w:r>
      <w:r>
        <w:rPr>
          <w:rFonts w:hint="eastAsia"/>
        </w:rPr>
        <w:t>діалог</w:t>
      </w:r>
      <w:r>
        <w:t></w:t>
      </w:r>
      <w:r>
        <w:t></w:t>
      </w:r>
      <w:r>
        <w:rPr>
          <w:rFonts w:hint="eastAsia"/>
        </w:rPr>
        <w:t>полілог</w:t>
      </w:r>
      <w:r>
        <w:t></w:t>
      </w:r>
      <w:r>
        <w:t></w:t>
      </w:r>
      <w:r>
        <w:rPr>
          <w:rFonts w:hint="eastAsia"/>
        </w:rPr>
        <w:t>дискусія</w:t>
      </w:r>
      <w:r>
        <w:t></w:t>
      </w:r>
      <w:r>
        <w:t></w:t>
      </w:r>
      <w:r>
        <w:rPr>
          <w:rFonts w:hint="eastAsia"/>
        </w:rPr>
        <w:t>ігрове</w:t>
      </w:r>
      <w:r>
        <w:t></w:t>
      </w:r>
      <w:r>
        <w:rPr>
          <w:rFonts w:hint="eastAsia"/>
        </w:rPr>
        <w:t>моделювання</w:t>
      </w:r>
      <w:r>
        <w:t></w:t>
      </w:r>
      <w:r>
        <w:t></w:t>
      </w:r>
      <w:r>
        <w:t></w:t>
      </w:r>
      <w:r>
        <w:rPr>
          <w:rFonts w:hint="eastAsia"/>
        </w:rPr>
        <w:t>особистісно</w:t>
      </w:r>
      <w:r>
        <w:t></w:t>
      </w:r>
      <w:r>
        <w:rPr>
          <w:rFonts w:hint="eastAsia"/>
        </w:rPr>
        <w:t>орієнтовані</w:t>
      </w:r>
      <w:r>
        <w:t></w:t>
      </w:r>
      <w:r>
        <w:rPr>
          <w:rFonts w:hint="eastAsia"/>
        </w:rPr>
        <w:t>навчальні</w:t>
      </w:r>
      <w:r>
        <w:t></w:t>
      </w:r>
      <w:r>
        <w:rPr>
          <w:rFonts w:hint="eastAsia"/>
        </w:rPr>
        <w:t>ситуації</w:t>
      </w:r>
      <w:r>
        <w:t></w:t>
      </w:r>
      <w:r>
        <w:t></w:t>
      </w:r>
      <w:r>
        <w:rPr>
          <w:rFonts w:hint="eastAsia"/>
        </w:rPr>
        <w:t>поетапне</w:t>
      </w:r>
      <w:r>
        <w:t></w:t>
      </w:r>
      <w:r>
        <w:rPr>
          <w:rFonts w:hint="eastAsia"/>
        </w:rPr>
        <w:t>застосування</w:t>
      </w:r>
      <w:r>
        <w:t></w:t>
      </w:r>
      <w:r>
        <w:rPr>
          <w:rFonts w:hint="eastAsia"/>
        </w:rPr>
        <w:t>комплексу</w:t>
      </w:r>
      <w:r>
        <w:t></w:t>
      </w:r>
      <w:r>
        <w:rPr>
          <w:rFonts w:hint="eastAsia"/>
        </w:rPr>
        <w:t>завдань</w:t>
      </w:r>
      <w:r>
        <w:t></w:t>
      </w:r>
      <w:r>
        <w:t></w:t>
      </w:r>
      <w:r>
        <w:rPr>
          <w:rFonts w:hint="eastAsia"/>
        </w:rPr>
        <w:t>спрямованих</w:t>
      </w:r>
      <w:r>
        <w:t></w:t>
      </w:r>
      <w:r>
        <w:rPr>
          <w:rFonts w:hint="eastAsia"/>
        </w:rPr>
        <w:t>на</w:t>
      </w:r>
      <w:r>
        <w:t></w:t>
      </w:r>
      <w:r>
        <w:rPr>
          <w:rFonts w:hint="eastAsia"/>
        </w:rPr>
        <w:t>засвоєння</w:t>
      </w:r>
      <w:r>
        <w:t></w:t>
      </w:r>
      <w:r>
        <w:rPr>
          <w:rFonts w:hint="eastAsia"/>
        </w:rPr>
        <w:t>алгоритму</w:t>
      </w:r>
      <w:r>
        <w:t></w:t>
      </w:r>
      <w:r>
        <w:rPr>
          <w:rFonts w:hint="eastAsia"/>
        </w:rPr>
        <w:t>художньо</w:t>
      </w:r>
      <w:r>
        <w:t></w:t>
      </w:r>
      <w:r>
        <w:rPr>
          <w:rFonts w:hint="eastAsia"/>
        </w:rPr>
        <w:t>педагогічного</w:t>
      </w:r>
      <w:r>
        <w:t></w:t>
      </w:r>
      <w:r>
        <w:rPr>
          <w:rFonts w:hint="eastAsia"/>
        </w:rPr>
        <w:t>аналізу</w:t>
      </w:r>
      <w:r>
        <w:t></w:t>
      </w:r>
      <w:r>
        <w:t></w:t>
      </w:r>
      <w:r>
        <w:rPr>
          <w:rFonts w:hint="eastAsia"/>
        </w:rPr>
        <w:t>різних</w:t>
      </w:r>
      <w:r>
        <w:t></w:t>
      </w:r>
      <w:r>
        <w:rPr>
          <w:rFonts w:hint="eastAsia"/>
        </w:rPr>
        <w:t>методів</w:t>
      </w:r>
      <w:r>
        <w:t></w:t>
      </w:r>
      <w:r>
        <w:rPr>
          <w:rFonts w:hint="eastAsia"/>
        </w:rPr>
        <w:t>аналізу</w:t>
      </w:r>
      <w:r>
        <w:t></w:t>
      </w:r>
      <w:r>
        <w:rPr>
          <w:rFonts w:hint="eastAsia"/>
        </w:rPr>
        <w:t>музичних</w:t>
      </w:r>
      <w:r>
        <w:t></w:t>
      </w:r>
      <w:r>
        <w:rPr>
          <w:rFonts w:hint="eastAsia"/>
        </w:rPr>
        <w:t>творів</w:t>
      </w:r>
      <w:r>
        <w:t></w:t>
      </w:r>
      <w:r>
        <w:t></w:t>
      </w:r>
      <w:r>
        <w:rPr>
          <w:rFonts w:hint="eastAsia"/>
        </w:rPr>
        <w:t>створення</w:t>
      </w:r>
      <w:r>
        <w:t></w:t>
      </w:r>
      <w:r>
        <w:rPr>
          <w:rFonts w:hint="eastAsia"/>
        </w:rPr>
        <w:t>програми</w:t>
      </w:r>
      <w:r>
        <w:t></w:t>
      </w:r>
      <w:r>
        <w:rPr>
          <w:rFonts w:hint="eastAsia"/>
        </w:rPr>
        <w:t>фахового</w:t>
      </w:r>
      <w:r>
        <w:t></w:t>
      </w:r>
      <w:r>
        <w:rPr>
          <w:rFonts w:hint="eastAsia"/>
        </w:rPr>
        <w:t>зростання</w:t>
      </w:r>
      <w:r>
        <w:t></w:t>
      </w:r>
      <w:r>
        <w:t></w:t>
      </w:r>
      <w:r>
        <w:rPr>
          <w:rFonts w:hint="eastAsia"/>
        </w:rPr>
        <w:t>Впровадження</w:t>
      </w:r>
      <w:r>
        <w:t></w:t>
      </w:r>
      <w:r>
        <w:rPr>
          <w:rFonts w:hint="eastAsia"/>
        </w:rPr>
        <w:t>цих</w:t>
      </w:r>
      <w:r>
        <w:t></w:t>
      </w:r>
      <w:r>
        <w:rPr>
          <w:rFonts w:hint="eastAsia"/>
        </w:rPr>
        <w:t>засобів</w:t>
      </w:r>
      <w:r>
        <w:t></w:t>
      </w:r>
      <w:r>
        <w:rPr>
          <w:rFonts w:hint="eastAsia"/>
        </w:rPr>
        <w:t>сприяє</w:t>
      </w:r>
      <w:r>
        <w:t></w:t>
      </w:r>
      <w:r>
        <w:rPr>
          <w:rFonts w:hint="eastAsia"/>
        </w:rPr>
        <w:t>формуванню</w:t>
      </w:r>
      <w:r>
        <w:t></w:t>
      </w:r>
      <w:r>
        <w:rPr>
          <w:rFonts w:hint="eastAsia"/>
        </w:rPr>
        <w:t>всіх</w:t>
      </w:r>
      <w:r>
        <w:t></w:t>
      </w:r>
      <w:r>
        <w:rPr>
          <w:rFonts w:hint="eastAsia"/>
        </w:rPr>
        <w:t>компонентів</w:t>
      </w:r>
      <w:r>
        <w:t></w:t>
      </w:r>
      <w:r>
        <w:rPr>
          <w:rFonts w:hint="eastAsia"/>
        </w:rPr>
        <w:t>умінь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студентів</w:t>
      </w:r>
      <w:r>
        <w:t></w:t>
      </w:r>
    </w:p>
    <w:p w:rsidR="00B75B5A" w:rsidRDefault="00B75B5A" w:rsidP="00B75B5A">
      <w:r>
        <w:t></w:t>
      </w:r>
      <w:r>
        <w:t></w:t>
      </w:r>
      <w:r>
        <w:t></w:t>
      </w:r>
      <w:r>
        <w:t></w:t>
      </w:r>
      <w:r>
        <w:rPr>
          <w:rFonts w:hint="eastAsia"/>
        </w:rPr>
        <w:t>На</w:t>
      </w:r>
      <w:r>
        <w:t></w:t>
      </w:r>
      <w:r>
        <w:rPr>
          <w:rFonts w:hint="eastAsia"/>
        </w:rPr>
        <w:t>основі</w:t>
      </w:r>
      <w:r>
        <w:t></w:t>
      </w:r>
      <w:r>
        <w:rPr>
          <w:rFonts w:hint="eastAsia"/>
        </w:rPr>
        <w:t>розроблених</w:t>
      </w:r>
      <w:r>
        <w:t></w:t>
      </w:r>
      <w:r>
        <w:rPr>
          <w:rFonts w:hint="eastAsia"/>
        </w:rPr>
        <w:t>у</w:t>
      </w:r>
      <w:r>
        <w:t></w:t>
      </w:r>
      <w:r>
        <w:rPr>
          <w:rFonts w:hint="eastAsia"/>
        </w:rPr>
        <w:t>дослідженні</w:t>
      </w:r>
      <w:r>
        <w:t></w:t>
      </w:r>
      <w:r>
        <w:rPr>
          <w:rFonts w:hint="eastAsia"/>
        </w:rPr>
        <w:t>критеріїв</w:t>
      </w:r>
      <w:r>
        <w:t></w:t>
      </w:r>
      <w:r>
        <w:rPr>
          <w:rFonts w:hint="eastAsia"/>
        </w:rPr>
        <w:t>і</w:t>
      </w:r>
      <w:r>
        <w:t></w:t>
      </w:r>
      <w:r>
        <w:rPr>
          <w:rFonts w:hint="eastAsia"/>
        </w:rPr>
        <w:t>показників</w:t>
      </w:r>
      <w:r>
        <w:t></w:t>
      </w:r>
      <w:r>
        <w:rPr>
          <w:rFonts w:hint="eastAsia"/>
        </w:rPr>
        <w:t>сформованості</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встановлено</w:t>
      </w:r>
      <w:r>
        <w:t></w:t>
      </w:r>
      <w:r>
        <w:rPr>
          <w:rFonts w:hint="eastAsia"/>
        </w:rPr>
        <w:t>позитивну</w:t>
      </w:r>
      <w:r>
        <w:t></w:t>
      </w:r>
      <w:r>
        <w:rPr>
          <w:rFonts w:hint="eastAsia"/>
        </w:rPr>
        <w:t>динаміку</w:t>
      </w:r>
      <w:r>
        <w:t></w:t>
      </w:r>
      <w:r>
        <w:rPr>
          <w:rFonts w:hint="eastAsia"/>
        </w:rPr>
        <w:t>у</w:t>
      </w:r>
      <w:r>
        <w:t></w:t>
      </w:r>
      <w:r>
        <w:rPr>
          <w:rFonts w:hint="eastAsia"/>
        </w:rPr>
        <w:t>рівнях</w:t>
      </w:r>
      <w:r>
        <w:t></w:t>
      </w:r>
      <w:r>
        <w:rPr>
          <w:rFonts w:hint="eastAsia"/>
        </w:rPr>
        <w:t>сформованості</w:t>
      </w:r>
      <w:r>
        <w:t></w:t>
      </w:r>
      <w:r>
        <w:rPr>
          <w:rFonts w:hint="eastAsia"/>
        </w:rPr>
        <w:t>означених</w:t>
      </w:r>
      <w:r>
        <w:t></w:t>
      </w:r>
      <w:r>
        <w:rPr>
          <w:rFonts w:hint="eastAsia"/>
        </w:rPr>
        <w:t>умінь</w:t>
      </w:r>
      <w:r>
        <w:t></w:t>
      </w:r>
      <w:r>
        <w:rPr>
          <w:rFonts w:hint="eastAsia"/>
        </w:rPr>
        <w:t>студентів</w:t>
      </w:r>
      <w:r>
        <w:t></w:t>
      </w:r>
      <w:r>
        <w:rPr>
          <w:rFonts w:hint="eastAsia"/>
        </w:rPr>
        <w:t>експериментальної</w:t>
      </w:r>
      <w:r>
        <w:t></w:t>
      </w:r>
      <w:r>
        <w:rPr>
          <w:rFonts w:hint="eastAsia"/>
        </w:rPr>
        <w:t>групи</w:t>
      </w:r>
      <w:r>
        <w:t></w:t>
      </w:r>
      <w:r>
        <w:t></w:t>
      </w:r>
      <w:r>
        <w:rPr>
          <w:rFonts w:hint="eastAsia"/>
        </w:rPr>
        <w:t>Кількість</w:t>
      </w:r>
      <w:r>
        <w:t></w:t>
      </w:r>
      <w:r>
        <w:rPr>
          <w:rFonts w:hint="eastAsia"/>
        </w:rPr>
        <w:t>студентів</w:t>
      </w:r>
      <w:r>
        <w:t></w:t>
      </w:r>
      <w:r>
        <w:t></w:t>
      </w:r>
      <w:r>
        <w:rPr>
          <w:rFonts w:hint="eastAsia"/>
        </w:rPr>
        <w:t>уміння</w:t>
      </w:r>
      <w:r>
        <w:t></w:t>
      </w:r>
      <w:r>
        <w:rPr>
          <w:rFonts w:hint="eastAsia"/>
        </w:rPr>
        <w:t>художньо</w:t>
      </w:r>
      <w:r>
        <w:t></w:t>
      </w:r>
      <w:r>
        <w:rPr>
          <w:rFonts w:hint="eastAsia"/>
        </w:rPr>
        <w:t>педагогічного</w:t>
      </w:r>
      <w:r>
        <w:t></w:t>
      </w:r>
      <w:r>
        <w:rPr>
          <w:rFonts w:hint="eastAsia"/>
        </w:rPr>
        <w:t>аналізу</w:t>
      </w:r>
      <w:r>
        <w:t></w:t>
      </w:r>
      <w:r>
        <w:rPr>
          <w:rFonts w:hint="eastAsia"/>
        </w:rPr>
        <w:t>яких</w:t>
      </w:r>
      <w:r>
        <w:t></w:t>
      </w:r>
      <w:r>
        <w:rPr>
          <w:rFonts w:hint="eastAsia"/>
        </w:rPr>
        <w:t>відповідають</w:t>
      </w:r>
      <w:r>
        <w:t></w:t>
      </w:r>
      <w:r>
        <w:rPr>
          <w:rFonts w:hint="eastAsia"/>
        </w:rPr>
        <w:t>показникам</w:t>
      </w:r>
      <w:r>
        <w:t></w:t>
      </w:r>
      <w:r>
        <w:rPr>
          <w:rFonts w:hint="eastAsia"/>
        </w:rPr>
        <w:t>високого</w:t>
      </w:r>
      <w:r>
        <w:t></w:t>
      </w:r>
      <w:r>
        <w:rPr>
          <w:rFonts w:hint="eastAsia"/>
        </w:rPr>
        <w:t>рівня</w:t>
      </w:r>
      <w:r>
        <w:t></w:t>
      </w:r>
      <w:r>
        <w:rPr>
          <w:rFonts w:hint="eastAsia"/>
        </w:rPr>
        <w:t>в</w:t>
      </w:r>
      <w:r>
        <w:t></w:t>
      </w:r>
      <w:r>
        <w:rPr>
          <w:rFonts w:hint="eastAsia"/>
        </w:rPr>
        <w:t>ЕГ</w:t>
      </w:r>
      <w:r>
        <w:t></w:t>
      </w:r>
      <w:r>
        <w:rPr>
          <w:rFonts w:hint="eastAsia"/>
        </w:rPr>
        <w:t>значно</w:t>
      </w:r>
      <w:r>
        <w:t></w:t>
      </w:r>
      <w:r>
        <w:rPr>
          <w:rFonts w:hint="eastAsia"/>
        </w:rPr>
        <w:t>зросла</w:t>
      </w:r>
      <w:r>
        <w:t></w:t>
      </w:r>
      <w:r>
        <w:t></w:t>
      </w:r>
      <w:r>
        <w:t></w:t>
      </w:r>
      <w:r>
        <w:t></w:t>
      </w:r>
      <w:r>
        <w:t></w:t>
      </w:r>
      <w:r>
        <w:t></w:t>
      </w:r>
      <w:r>
        <w:t></w:t>
      </w:r>
      <w:r>
        <w:t></w:t>
      </w:r>
      <w:r>
        <w:rPr>
          <w:rFonts w:hint="eastAsia"/>
        </w:rPr>
        <w:t>–</w:t>
      </w:r>
      <w:r>
        <w:t></w:t>
      </w:r>
      <w:r>
        <w:rPr>
          <w:rFonts w:hint="eastAsia"/>
        </w:rPr>
        <w:t>на</w:t>
      </w:r>
      <w:r>
        <w:t></w:t>
      </w:r>
      <w:r>
        <w:rPr>
          <w:rFonts w:hint="eastAsia"/>
        </w:rPr>
        <w:t>початку</w:t>
      </w:r>
      <w:r>
        <w:t></w:t>
      </w:r>
      <w:r>
        <w:rPr>
          <w:rFonts w:hint="eastAsia"/>
        </w:rPr>
        <w:t>експерименту</w:t>
      </w:r>
      <w:r>
        <w:t></w:t>
      </w:r>
      <w:r>
        <w:rPr>
          <w:rFonts w:hint="eastAsia"/>
        </w:rPr>
        <w:t>проти</w:t>
      </w:r>
      <w:r>
        <w:t></w:t>
      </w:r>
      <w:r>
        <w:t></w:t>
      </w:r>
      <w:r>
        <w:t></w:t>
      </w:r>
      <w:r>
        <w:t></w:t>
      </w:r>
      <w:r>
        <w:t></w:t>
      </w:r>
      <w:r>
        <w:t></w:t>
      </w:r>
      <w:r>
        <w:t></w:t>
      </w:r>
      <w:r>
        <w:t></w:t>
      </w:r>
      <w:r>
        <w:rPr>
          <w:rFonts w:hint="eastAsia"/>
        </w:rPr>
        <w:t>–</w:t>
      </w:r>
      <w:r>
        <w:t></w:t>
      </w:r>
      <w:r>
        <w:rPr>
          <w:rFonts w:hint="eastAsia"/>
        </w:rPr>
        <w:t>наприкінці</w:t>
      </w:r>
      <w:r>
        <w:t></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збільшилась</w:t>
      </w:r>
      <w:r>
        <w:t></w:t>
      </w:r>
      <w:r>
        <w:rPr>
          <w:rFonts w:hint="eastAsia"/>
        </w:rPr>
        <w:t>кількість</w:t>
      </w:r>
      <w:r>
        <w:t></w:t>
      </w:r>
      <w:r>
        <w:rPr>
          <w:rFonts w:hint="eastAsia"/>
        </w:rPr>
        <w:t>студентів</w:t>
      </w:r>
      <w:r>
        <w:t></w:t>
      </w:r>
      <w:r>
        <w:t></w:t>
      </w:r>
      <w:r>
        <w:rPr>
          <w:rFonts w:hint="eastAsia"/>
        </w:rPr>
        <w:t>віднесених</w:t>
      </w:r>
      <w:r>
        <w:t></w:t>
      </w:r>
      <w:r>
        <w:rPr>
          <w:rFonts w:hint="eastAsia"/>
        </w:rPr>
        <w:t>до</w:t>
      </w:r>
      <w:r>
        <w:t></w:t>
      </w:r>
      <w:r>
        <w:rPr>
          <w:rFonts w:hint="eastAsia"/>
        </w:rPr>
        <w:t>середнього</w:t>
      </w:r>
      <w:r>
        <w:t></w:t>
      </w:r>
      <w:r>
        <w:rPr>
          <w:rFonts w:hint="eastAsia"/>
        </w:rPr>
        <w:t>рівня</w:t>
      </w:r>
      <w:r>
        <w:t></w:t>
      </w:r>
      <w:r>
        <w:t></w:t>
      </w:r>
      <w:r>
        <w:t></w:t>
      </w:r>
      <w:r>
        <w:rPr>
          <w:rFonts w:hint="eastAsia"/>
        </w:rPr>
        <w:t>від</w:t>
      </w:r>
      <w:r>
        <w:t></w:t>
      </w:r>
      <w:r>
        <w:t></w:t>
      </w:r>
      <w:r>
        <w:t></w:t>
      </w:r>
      <w:r>
        <w:t></w:t>
      </w:r>
      <w:r>
        <w:t></w:t>
      </w:r>
      <w:r>
        <w:t></w:t>
      </w:r>
      <w:r>
        <w:t></w:t>
      </w:r>
      <w:r>
        <w:rPr>
          <w:rFonts w:hint="eastAsia"/>
        </w:rPr>
        <w:t>до</w:t>
      </w:r>
      <w:r>
        <w:t></w:t>
      </w:r>
      <w:r>
        <w:t></w:t>
      </w:r>
      <w:r>
        <w:t></w:t>
      </w:r>
      <w:r>
        <w:t></w:t>
      </w:r>
      <w:r>
        <w:t></w:t>
      </w:r>
      <w:r>
        <w:t></w:t>
      </w:r>
      <w:r>
        <w:t></w:t>
      </w:r>
      <w:r>
        <w:t></w:t>
      </w:r>
      <w:r>
        <w:t></w:t>
      </w:r>
      <w:r>
        <w:rPr>
          <w:rFonts w:hint="eastAsia"/>
        </w:rPr>
        <w:t>кількість</w:t>
      </w:r>
      <w:r>
        <w:t></w:t>
      </w:r>
      <w:r>
        <w:rPr>
          <w:rFonts w:hint="eastAsia"/>
        </w:rPr>
        <w:t>студентів</w:t>
      </w:r>
      <w:r>
        <w:t></w:t>
      </w:r>
      <w:r>
        <w:rPr>
          <w:rFonts w:hint="eastAsia"/>
        </w:rPr>
        <w:t>з</w:t>
      </w:r>
      <w:r>
        <w:t></w:t>
      </w:r>
      <w:r>
        <w:rPr>
          <w:rFonts w:hint="eastAsia"/>
        </w:rPr>
        <w:t>низьким</w:t>
      </w:r>
      <w:r>
        <w:t></w:t>
      </w:r>
      <w:r>
        <w:rPr>
          <w:rFonts w:hint="eastAsia"/>
        </w:rPr>
        <w:t>рівнем</w:t>
      </w:r>
      <w:r>
        <w:t></w:t>
      </w:r>
      <w:r>
        <w:rPr>
          <w:rFonts w:hint="eastAsia"/>
        </w:rPr>
        <w:t>помітно</w:t>
      </w:r>
      <w:r>
        <w:t></w:t>
      </w:r>
      <w:r>
        <w:rPr>
          <w:rFonts w:hint="eastAsia"/>
        </w:rPr>
        <w:t>скоротилась</w:t>
      </w:r>
      <w:r>
        <w:t></w:t>
      </w:r>
      <w:r>
        <w:t></w:t>
      </w:r>
      <w:r>
        <w:rPr>
          <w:rFonts w:hint="eastAsia"/>
        </w:rPr>
        <w:t>відповідно</w:t>
      </w:r>
      <w:r>
        <w:t></w:t>
      </w:r>
      <w:r>
        <w:t></w:t>
      </w:r>
      <w:r>
        <w:t></w:t>
      </w:r>
      <w:r>
        <w:t></w:t>
      </w:r>
      <w:r>
        <w:t></w:t>
      </w:r>
      <w:r>
        <w:t></w:t>
      </w:r>
      <w:r>
        <w:t></w:t>
      </w:r>
      <w:r>
        <w:rPr>
          <w:rFonts w:hint="eastAsia"/>
        </w:rPr>
        <w:t>проти</w:t>
      </w:r>
      <w:r>
        <w:t></w:t>
      </w:r>
      <w:r>
        <w:t></w:t>
      </w:r>
      <w:r>
        <w:t></w:t>
      </w:r>
      <w:r>
        <w:t></w:t>
      </w:r>
      <w:r>
        <w:t></w:t>
      </w:r>
      <w:r>
        <w:t></w:t>
      </w:r>
      <w:r>
        <w:t></w:t>
      </w:r>
      <w:r>
        <w:t></w:t>
      </w:r>
      <w:r>
        <w:rPr>
          <w:rFonts w:hint="eastAsia"/>
        </w:rPr>
        <w:t>Зафіксована</w:t>
      </w:r>
      <w:r>
        <w:t></w:t>
      </w:r>
      <w:r>
        <w:rPr>
          <w:rFonts w:hint="eastAsia"/>
        </w:rPr>
        <w:t>успішність</w:t>
      </w:r>
      <w:r>
        <w:t></w:t>
      </w:r>
      <w:r>
        <w:rPr>
          <w:rFonts w:hint="eastAsia"/>
        </w:rPr>
        <w:t>формування</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переконливо</w:t>
      </w:r>
      <w:r>
        <w:t></w:t>
      </w:r>
      <w:r>
        <w:rPr>
          <w:rFonts w:hint="eastAsia"/>
        </w:rPr>
        <w:t>свідчить</w:t>
      </w:r>
      <w:r>
        <w:t></w:t>
      </w:r>
      <w:r>
        <w:rPr>
          <w:rFonts w:hint="eastAsia"/>
        </w:rPr>
        <w:t>про</w:t>
      </w:r>
      <w:r>
        <w:t></w:t>
      </w:r>
      <w:r>
        <w:rPr>
          <w:rFonts w:hint="eastAsia"/>
        </w:rPr>
        <w:t>педагогічну</w:t>
      </w:r>
      <w:r>
        <w:t></w:t>
      </w:r>
      <w:r>
        <w:rPr>
          <w:rFonts w:hint="eastAsia"/>
        </w:rPr>
        <w:t>доцільність</w:t>
      </w:r>
      <w:r>
        <w:t></w:t>
      </w:r>
      <w:r>
        <w:rPr>
          <w:rFonts w:hint="eastAsia"/>
        </w:rPr>
        <w:t>і</w:t>
      </w:r>
      <w:r>
        <w:t></w:t>
      </w:r>
      <w:r>
        <w:rPr>
          <w:rFonts w:hint="eastAsia"/>
        </w:rPr>
        <w:t>ефективність</w:t>
      </w:r>
      <w:r>
        <w:t></w:t>
      </w:r>
      <w:r>
        <w:rPr>
          <w:rFonts w:hint="eastAsia"/>
        </w:rPr>
        <w:t>експериментальної</w:t>
      </w:r>
      <w:r>
        <w:t></w:t>
      </w:r>
      <w:r>
        <w:rPr>
          <w:rFonts w:hint="eastAsia"/>
        </w:rPr>
        <w:t>методики</w:t>
      </w:r>
      <w:r>
        <w:t></w:t>
      </w:r>
    </w:p>
    <w:p w:rsidR="00B75B5A" w:rsidRPr="00B75B5A" w:rsidRDefault="00B75B5A" w:rsidP="00B75B5A">
      <w:r>
        <w:rPr>
          <w:rFonts w:hint="eastAsia"/>
        </w:rPr>
        <w:t>Разом</w:t>
      </w:r>
      <w:r>
        <w:t></w:t>
      </w:r>
      <w:r>
        <w:rPr>
          <w:rFonts w:hint="eastAsia"/>
        </w:rPr>
        <w:t>з</w:t>
      </w:r>
      <w:r>
        <w:t></w:t>
      </w:r>
      <w:r>
        <w:rPr>
          <w:rFonts w:hint="eastAsia"/>
        </w:rPr>
        <w:t>тим</w:t>
      </w:r>
      <w:r>
        <w:t></w:t>
      </w:r>
      <w:r>
        <w:t></w:t>
      </w:r>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цілковитого</w:t>
      </w:r>
      <w:r>
        <w:t></w:t>
      </w:r>
      <w:r>
        <w:rPr>
          <w:rFonts w:hint="eastAsia"/>
        </w:rPr>
        <w:t>розв’язання</w:t>
      </w:r>
      <w:r>
        <w:t></w:t>
      </w:r>
      <w:r>
        <w:rPr>
          <w:rFonts w:hint="eastAsia"/>
        </w:rPr>
        <w:t>означеної</w:t>
      </w:r>
      <w:r>
        <w:t></w:t>
      </w:r>
      <w:r>
        <w:rPr>
          <w:rFonts w:hint="eastAsia"/>
        </w:rPr>
        <w:t>проблеми</w:t>
      </w:r>
      <w:r>
        <w:t></w:t>
      </w:r>
      <w:r>
        <w:t></w:t>
      </w:r>
      <w:r>
        <w:rPr>
          <w:rFonts w:hint="eastAsia"/>
        </w:rPr>
        <w:t>Подальшого</w:t>
      </w:r>
      <w:r>
        <w:t></w:t>
      </w:r>
      <w:r>
        <w:rPr>
          <w:rFonts w:hint="eastAsia"/>
        </w:rPr>
        <w:t>наукового</w:t>
      </w:r>
      <w:r>
        <w:t></w:t>
      </w:r>
      <w:r>
        <w:rPr>
          <w:rFonts w:hint="eastAsia"/>
        </w:rPr>
        <w:t>пошуку</w:t>
      </w:r>
      <w:r>
        <w:t></w:t>
      </w:r>
      <w:r>
        <w:rPr>
          <w:rFonts w:hint="eastAsia"/>
        </w:rPr>
        <w:t>потребують</w:t>
      </w:r>
      <w:r>
        <w:t></w:t>
      </w:r>
      <w:r>
        <w:rPr>
          <w:rFonts w:hint="eastAsia"/>
        </w:rPr>
        <w:t>питання</w:t>
      </w:r>
      <w:r>
        <w:t></w:t>
      </w:r>
      <w:r>
        <w:rPr>
          <w:rFonts w:hint="eastAsia"/>
        </w:rPr>
        <w:t>забезпечення</w:t>
      </w:r>
      <w:r>
        <w:t></w:t>
      </w:r>
      <w:r>
        <w:rPr>
          <w:rFonts w:hint="eastAsia"/>
        </w:rPr>
        <w:t>міжпредметних</w:t>
      </w:r>
      <w:r>
        <w:t></w:t>
      </w:r>
      <w:r>
        <w:rPr>
          <w:rFonts w:hint="eastAsia"/>
        </w:rPr>
        <w:t>зв’язків</w:t>
      </w:r>
      <w:r>
        <w:t></w:t>
      </w:r>
      <w:r>
        <w:rPr>
          <w:rFonts w:hint="eastAsia"/>
        </w:rPr>
        <w:t>та</w:t>
      </w:r>
      <w:r>
        <w:t></w:t>
      </w:r>
      <w:r>
        <w:rPr>
          <w:rFonts w:hint="eastAsia"/>
        </w:rPr>
        <w:t>інтеграції</w:t>
      </w:r>
      <w:r>
        <w:t></w:t>
      </w:r>
      <w:r>
        <w:rPr>
          <w:rFonts w:hint="eastAsia"/>
        </w:rPr>
        <w:t>фортепіанної</w:t>
      </w:r>
      <w:r>
        <w:t></w:t>
      </w:r>
      <w:r>
        <w:rPr>
          <w:rFonts w:hint="eastAsia"/>
        </w:rPr>
        <w:t>та</w:t>
      </w:r>
      <w:r>
        <w:t></w:t>
      </w:r>
      <w:r>
        <w:rPr>
          <w:rFonts w:hint="eastAsia"/>
        </w:rPr>
        <w:t>теоретико</w:t>
      </w:r>
      <w:r>
        <w:t></w:t>
      </w:r>
      <w:r>
        <w:rPr>
          <w:rFonts w:hint="eastAsia"/>
        </w:rPr>
        <w:t>методичної</w:t>
      </w:r>
      <w:r>
        <w:t></w:t>
      </w:r>
      <w:r>
        <w:rPr>
          <w:rFonts w:hint="eastAsia"/>
        </w:rPr>
        <w:t>підготовки</w:t>
      </w:r>
      <w:r>
        <w:t></w:t>
      </w:r>
      <w:r>
        <w:rPr>
          <w:rFonts w:hint="eastAsia"/>
        </w:rPr>
        <w:t>майбутніх</w:t>
      </w:r>
      <w:r>
        <w:t></w:t>
      </w:r>
      <w:r>
        <w:rPr>
          <w:rFonts w:hint="eastAsia"/>
        </w:rPr>
        <w:t>учителів</w:t>
      </w:r>
      <w:r>
        <w:t></w:t>
      </w:r>
      <w:r>
        <w:rPr>
          <w:rFonts w:hint="eastAsia"/>
        </w:rPr>
        <w:t>музики</w:t>
      </w:r>
      <w:r>
        <w:t></w:t>
      </w:r>
      <w:r>
        <w:t></w:t>
      </w:r>
      <w:r>
        <w:rPr>
          <w:rFonts w:hint="eastAsia"/>
        </w:rPr>
        <w:t>що</w:t>
      </w:r>
      <w:r>
        <w:t></w:t>
      </w:r>
      <w:r>
        <w:rPr>
          <w:rFonts w:hint="eastAsia"/>
        </w:rPr>
        <w:t>забезпечить</w:t>
      </w:r>
      <w:r>
        <w:t></w:t>
      </w:r>
      <w:r>
        <w:rPr>
          <w:rFonts w:hint="eastAsia"/>
        </w:rPr>
        <w:t>підвищення</w:t>
      </w:r>
      <w:r>
        <w:t></w:t>
      </w:r>
      <w:r>
        <w:rPr>
          <w:rFonts w:hint="eastAsia"/>
        </w:rPr>
        <w:t>рівня</w:t>
      </w:r>
      <w:r>
        <w:t></w:t>
      </w:r>
      <w:r>
        <w:rPr>
          <w:rFonts w:hint="eastAsia"/>
        </w:rPr>
        <w:t>сформованості</w:t>
      </w:r>
      <w:r>
        <w:t></w:t>
      </w:r>
      <w:r>
        <w:rPr>
          <w:rFonts w:hint="eastAsia"/>
        </w:rPr>
        <w:t>вмінь</w:t>
      </w:r>
      <w:r>
        <w:t></w:t>
      </w:r>
      <w:r>
        <w:rPr>
          <w:rFonts w:hint="eastAsia"/>
        </w:rPr>
        <w:t>художньо</w:t>
      </w:r>
      <w:r>
        <w:t></w:t>
      </w:r>
      <w:r>
        <w:rPr>
          <w:rFonts w:hint="eastAsia"/>
        </w:rPr>
        <w:t>педагогічного</w:t>
      </w:r>
      <w:r>
        <w:t></w:t>
      </w:r>
      <w:r>
        <w:rPr>
          <w:rFonts w:hint="eastAsia"/>
        </w:rPr>
        <w:t>аналізу</w:t>
      </w:r>
      <w:r>
        <w:t></w:t>
      </w:r>
      <w:r>
        <w:rPr>
          <w:rFonts w:hint="eastAsia"/>
        </w:rPr>
        <w:t>музичних</w:t>
      </w:r>
      <w:r>
        <w:t></w:t>
      </w:r>
      <w:r>
        <w:rPr>
          <w:rFonts w:hint="eastAsia"/>
        </w:rPr>
        <w:t>творів</w:t>
      </w:r>
      <w:r>
        <w:t></w:t>
      </w:r>
      <w:r>
        <w:rPr>
          <w:rFonts w:hint="eastAsia"/>
        </w:rPr>
        <w:t>музичних</w:t>
      </w:r>
      <w:r>
        <w:t></w:t>
      </w:r>
      <w:r>
        <w:rPr>
          <w:rFonts w:hint="eastAsia"/>
        </w:rPr>
        <w:t>творів</w:t>
      </w:r>
      <w:r>
        <w:t></w:t>
      </w:r>
      <w:r>
        <w:rPr>
          <w:rFonts w:hint="eastAsia"/>
        </w:rPr>
        <w:t>студентів</w:t>
      </w:r>
      <w:r>
        <w:t></w:t>
      </w:r>
      <w:r>
        <w:rPr>
          <w:rFonts w:hint="eastAsia"/>
        </w:rPr>
        <w:t>мистецьких</w:t>
      </w:r>
      <w:r>
        <w:t></w:t>
      </w:r>
      <w:r>
        <w:rPr>
          <w:rFonts w:hint="eastAsia"/>
        </w:rPr>
        <w:t>факультетів</w:t>
      </w:r>
      <w:r>
        <w:t></w:t>
      </w:r>
      <w:r>
        <w:rPr>
          <w:rFonts w:hint="eastAsia"/>
        </w:rPr>
        <w:t>вищих</w:t>
      </w:r>
      <w:r>
        <w:t></w:t>
      </w:r>
      <w:r>
        <w:rPr>
          <w:rFonts w:hint="eastAsia"/>
        </w:rPr>
        <w:t>педагогічних</w:t>
      </w:r>
      <w:r>
        <w:t></w:t>
      </w:r>
      <w:r>
        <w:rPr>
          <w:rFonts w:hint="eastAsia"/>
        </w:rPr>
        <w:t>навчальних</w:t>
      </w:r>
      <w:r>
        <w:t></w:t>
      </w:r>
      <w:r>
        <w:rPr>
          <w:rFonts w:hint="eastAsia"/>
        </w:rPr>
        <w:t>закладів</w:t>
      </w:r>
      <w:r>
        <w:t></w:t>
      </w:r>
      <w:bookmarkStart w:id="0" w:name="_GoBack"/>
      <w:bookmarkEnd w:id="0"/>
    </w:p>
    <w:sectPr w:rsidR="00B75B5A" w:rsidRPr="00B75B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2E9" w:rsidRDefault="00CF32E9">
      <w:pPr>
        <w:spacing w:after="0" w:line="240" w:lineRule="auto"/>
      </w:pPr>
      <w:r>
        <w:separator/>
      </w:r>
    </w:p>
  </w:endnote>
  <w:endnote w:type="continuationSeparator" w:id="0">
    <w:p w:rsidR="00CF32E9" w:rsidRDefault="00CF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2E9" w:rsidRDefault="00CF32E9"/>
    <w:p w:rsidR="00CF32E9" w:rsidRDefault="00CF32E9"/>
    <w:p w:rsidR="00CF32E9" w:rsidRDefault="00CF32E9"/>
    <w:p w:rsidR="00CF32E9" w:rsidRDefault="00CF32E9"/>
    <w:p w:rsidR="00CF32E9" w:rsidRDefault="00CF32E9"/>
    <w:p w:rsidR="00CF32E9" w:rsidRDefault="00CF32E9"/>
    <w:p w:rsidR="00CF32E9" w:rsidRDefault="00CF32E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2E9" w:rsidRDefault="00CF3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F32E9" w:rsidRDefault="00CF32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F32E9" w:rsidRDefault="00CF32E9"/>
    <w:p w:rsidR="00CF32E9" w:rsidRDefault="00CF32E9"/>
    <w:p w:rsidR="00CF32E9" w:rsidRDefault="00CF32E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2E9" w:rsidRDefault="00CF32E9"/>
                          <w:p w:rsidR="00CF32E9" w:rsidRDefault="00CF32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F32E9" w:rsidRDefault="00CF32E9"/>
                    <w:p w:rsidR="00CF32E9" w:rsidRDefault="00CF32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F32E9" w:rsidRDefault="00CF32E9"/>
    <w:p w:rsidR="00CF32E9" w:rsidRDefault="00CF32E9">
      <w:pPr>
        <w:rPr>
          <w:sz w:val="2"/>
          <w:szCs w:val="2"/>
        </w:rPr>
      </w:pPr>
    </w:p>
    <w:p w:rsidR="00CF32E9" w:rsidRDefault="00CF32E9"/>
    <w:p w:rsidR="00CF32E9" w:rsidRDefault="00CF32E9">
      <w:pPr>
        <w:spacing w:after="0" w:line="240" w:lineRule="auto"/>
      </w:pPr>
    </w:p>
  </w:footnote>
  <w:footnote w:type="continuationSeparator" w:id="0">
    <w:p w:rsidR="00CF32E9" w:rsidRDefault="00CF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2E9"/>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E93EB-3E97-4BEF-A50A-256E022D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20171</TotalTime>
  <Pages>6</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1306</cp:revision>
  <cp:lastPrinted>2009-02-06T05:36:00Z</cp:lastPrinted>
  <dcterms:created xsi:type="dcterms:W3CDTF">2023-09-07T12:38:00Z</dcterms:created>
  <dcterms:modified xsi:type="dcterms:W3CDTF">2023-11-29T10:14:00Z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