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5E31" w14:textId="19F6DF72" w:rsidR="00D42CE9" w:rsidRDefault="00CB3873" w:rsidP="00CB3873">
      <w:r w:rsidRPr="00CB3873">
        <w:rPr>
          <w:rFonts w:hint="eastAsia"/>
        </w:rPr>
        <w:t>Нгуен</w:t>
      </w:r>
      <w:r w:rsidRPr="00CB3873">
        <w:t xml:space="preserve"> </w:t>
      </w:r>
      <w:r w:rsidRPr="00CB3873">
        <w:rPr>
          <w:rFonts w:hint="eastAsia"/>
        </w:rPr>
        <w:t>Тхи</w:t>
      </w:r>
      <w:r w:rsidRPr="00CB3873">
        <w:t xml:space="preserve"> </w:t>
      </w:r>
      <w:r w:rsidRPr="00CB3873">
        <w:rPr>
          <w:rFonts w:hint="eastAsia"/>
        </w:rPr>
        <w:t>Сен</w:t>
      </w:r>
      <w:r>
        <w:rPr>
          <w:rFonts w:hint="cs"/>
        </w:rPr>
        <w:t xml:space="preserve"> </w:t>
      </w:r>
      <w:r w:rsidRPr="00CB3873">
        <w:rPr>
          <w:rFonts w:hint="eastAsia"/>
        </w:rPr>
        <w:t>Разработка</w:t>
      </w:r>
      <w:r w:rsidRPr="00CB3873">
        <w:t xml:space="preserve"> </w:t>
      </w:r>
      <w:r w:rsidRPr="00CB3873">
        <w:rPr>
          <w:rFonts w:hint="eastAsia"/>
        </w:rPr>
        <w:t>способа</w:t>
      </w:r>
      <w:r w:rsidRPr="00CB3873">
        <w:t xml:space="preserve"> </w:t>
      </w:r>
      <w:r w:rsidRPr="00CB3873">
        <w:rPr>
          <w:rFonts w:hint="eastAsia"/>
        </w:rPr>
        <w:t>сушки</w:t>
      </w:r>
      <w:r w:rsidRPr="00CB3873">
        <w:t xml:space="preserve"> </w:t>
      </w:r>
      <w:r w:rsidRPr="00CB3873">
        <w:rPr>
          <w:rFonts w:hint="eastAsia"/>
        </w:rPr>
        <w:t>плодов</w:t>
      </w:r>
      <w:r w:rsidRPr="00CB3873">
        <w:t xml:space="preserve"> (</w:t>
      </w:r>
      <w:r w:rsidRPr="00CB3873">
        <w:rPr>
          <w:rFonts w:hint="eastAsia"/>
        </w:rPr>
        <w:t>соплодия</w:t>
      </w:r>
      <w:r w:rsidRPr="00CB3873">
        <w:t xml:space="preserve">) </w:t>
      </w:r>
      <w:r w:rsidRPr="00CB3873">
        <w:rPr>
          <w:rFonts w:hint="eastAsia"/>
        </w:rPr>
        <w:t>джекфрута</w:t>
      </w:r>
      <w:r w:rsidRPr="00CB3873">
        <w:t xml:space="preserve"> </w:t>
      </w:r>
      <w:r w:rsidRPr="00CB3873">
        <w:rPr>
          <w:rFonts w:hint="eastAsia"/>
        </w:rPr>
        <w:t>с</w:t>
      </w:r>
      <w:r w:rsidRPr="00CB3873">
        <w:t xml:space="preserve"> </w:t>
      </w:r>
      <w:r w:rsidRPr="00CB3873">
        <w:rPr>
          <w:rFonts w:hint="eastAsia"/>
        </w:rPr>
        <w:t>защитным</w:t>
      </w:r>
      <w:r w:rsidRPr="00CB3873">
        <w:t xml:space="preserve"> </w:t>
      </w:r>
      <w:r w:rsidRPr="00CB3873">
        <w:rPr>
          <w:rFonts w:hint="eastAsia"/>
        </w:rPr>
        <w:t>биопокрытием</w:t>
      </w:r>
    </w:p>
    <w:p w14:paraId="47F28E4D" w14:textId="77777777" w:rsidR="00CB3873" w:rsidRDefault="00CB3873" w:rsidP="00CB3873">
      <w:r>
        <w:rPr>
          <w:rFonts w:hint="eastAsia"/>
        </w:rPr>
        <w:t>ОГЛАВЛЕНИЕ</w:t>
      </w:r>
      <w:r>
        <w:t xml:space="preserve"> </w:t>
      </w:r>
      <w:r>
        <w:rPr>
          <w:rFonts w:hint="eastAsia"/>
        </w:rPr>
        <w:t>ДИССЕРТАЦИИ</w:t>
      </w:r>
    </w:p>
    <w:p w14:paraId="3F49E9DA" w14:textId="77777777" w:rsidR="00CB3873" w:rsidRDefault="00CB3873" w:rsidP="00CB3873">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Тхи</w:t>
      </w:r>
      <w:r>
        <w:t xml:space="preserve"> </w:t>
      </w:r>
      <w:r>
        <w:rPr>
          <w:rFonts w:hint="eastAsia"/>
        </w:rPr>
        <w:t>Сен</w:t>
      </w:r>
    </w:p>
    <w:p w14:paraId="119D2DC9" w14:textId="77777777" w:rsidR="00CB3873" w:rsidRDefault="00CB3873" w:rsidP="00CB3873">
      <w:r>
        <w:rPr>
          <w:rFonts w:hint="eastAsia"/>
        </w:rPr>
        <w:t>СОДЕРЖАНИЕ</w:t>
      </w:r>
    </w:p>
    <w:p w14:paraId="55F22679" w14:textId="77777777" w:rsidR="00CB3873" w:rsidRDefault="00CB3873" w:rsidP="00CB3873"/>
    <w:p w14:paraId="45BAE179" w14:textId="77777777" w:rsidR="00CB3873" w:rsidRDefault="00CB3873" w:rsidP="00CB3873">
      <w:r>
        <w:rPr>
          <w:rFonts w:hint="eastAsia"/>
        </w:rPr>
        <w:t>ВВЕДЕНИЕ</w:t>
      </w:r>
    </w:p>
    <w:p w14:paraId="2D68BFEA" w14:textId="77777777" w:rsidR="00CB3873" w:rsidRDefault="00CB3873" w:rsidP="00CB3873"/>
    <w:p w14:paraId="26974F7F" w14:textId="77777777" w:rsidR="00CB3873" w:rsidRDefault="00CB3873" w:rsidP="00CB387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промышленной</w:t>
      </w:r>
      <w:r>
        <w:t xml:space="preserve"> </w:t>
      </w:r>
      <w:r>
        <w:rPr>
          <w:rFonts w:hint="eastAsia"/>
        </w:rPr>
        <w:t>переработки</w:t>
      </w:r>
      <w:r>
        <w:t xml:space="preserve"> </w:t>
      </w:r>
      <w:r>
        <w:rPr>
          <w:rFonts w:hint="eastAsia"/>
        </w:rPr>
        <w:t>плодов</w:t>
      </w:r>
      <w:r>
        <w:t xml:space="preserve"> </w:t>
      </w:r>
      <w:r>
        <w:rPr>
          <w:rFonts w:hint="eastAsia"/>
        </w:rPr>
        <w:t>джекфрута</w:t>
      </w:r>
      <w:r>
        <w:t xml:space="preserve">, </w:t>
      </w:r>
      <w:r>
        <w:rPr>
          <w:rFonts w:hint="eastAsia"/>
        </w:rPr>
        <w:t>в</w:t>
      </w:r>
      <w:r>
        <w:t xml:space="preserve"> </w:t>
      </w:r>
      <w:r>
        <w:rPr>
          <w:rFonts w:hint="eastAsia"/>
        </w:rPr>
        <w:t>частности</w:t>
      </w:r>
      <w:r>
        <w:t xml:space="preserve"> </w:t>
      </w:r>
      <w:r>
        <w:rPr>
          <w:rFonts w:hint="eastAsia"/>
        </w:rPr>
        <w:t>их</w:t>
      </w:r>
      <w:r>
        <w:t xml:space="preserve"> </w:t>
      </w:r>
      <w:r>
        <w:rPr>
          <w:rFonts w:hint="eastAsia"/>
        </w:rPr>
        <w:t>консервирование</w:t>
      </w:r>
      <w:r>
        <w:t xml:space="preserve"> </w:t>
      </w:r>
      <w:r>
        <w:rPr>
          <w:rFonts w:hint="eastAsia"/>
        </w:rPr>
        <w:t>обезвоживанием</w:t>
      </w:r>
    </w:p>
    <w:p w14:paraId="15D18CA9" w14:textId="77777777" w:rsidR="00CB3873" w:rsidRDefault="00CB3873" w:rsidP="00CB3873"/>
    <w:p w14:paraId="230DFAD9" w14:textId="77777777" w:rsidR="00CB3873" w:rsidRDefault="00CB3873" w:rsidP="00CB3873">
      <w:r>
        <w:t xml:space="preserve">1.1. </w:t>
      </w:r>
      <w:r>
        <w:rPr>
          <w:rFonts w:hint="eastAsia"/>
        </w:rPr>
        <w:t>Общая</w:t>
      </w:r>
      <w:r>
        <w:t xml:space="preserve"> </w:t>
      </w:r>
      <w:r>
        <w:rPr>
          <w:rFonts w:hint="eastAsia"/>
        </w:rPr>
        <w:t>информация</w:t>
      </w:r>
      <w:r>
        <w:t xml:space="preserve"> </w:t>
      </w:r>
      <w:r>
        <w:rPr>
          <w:rFonts w:hint="eastAsia"/>
        </w:rPr>
        <w:t>об</w:t>
      </w:r>
      <w:r>
        <w:t xml:space="preserve"> </w:t>
      </w:r>
      <w:r>
        <w:rPr>
          <w:rFonts w:hint="eastAsia"/>
        </w:rPr>
        <w:t>объекте</w:t>
      </w:r>
      <w:r>
        <w:t xml:space="preserve"> </w:t>
      </w:r>
      <w:r>
        <w:rPr>
          <w:rFonts w:hint="eastAsia"/>
        </w:rPr>
        <w:t>исследования</w:t>
      </w:r>
    </w:p>
    <w:p w14:paraId="6A5D2D4C" w14:textId="77777777" w:rsidR="00CB3873" w:rsidRDefault="00CB3873" w:rsidP="00CB3873"/>
    <w:p w14:paraId="139FADFB" w14:textId="77777777" w:rsidR="00CB3873" w:rsidRDefault="00CB3873" w:rsidP="00CB3873">
      <w:r>
        <w:t xml:space="preserve">1.2. </w:t>
      </w:r>
      <w:r>
        <w:rPr>
          <w:rFonts w:hint="eastAsia"/>
        </w:rPr>
        <w:t>Современное</w:t>
      </w:r>
      <w:r>
        <w:t xml:space="preserve"> </w:t>
      </w:r>
      <w:r>
        <w:rPr>
          <w:rFonts w:hint="eastAsia"/>
        </w:rPr>
        <w:t>состояние</w:t>
      </w:r>
      <w:r>
        <w:t xml:space="preserve"> </w:t>
      </w:r>
      <w:r>
        <w:rPr>
          <w:rFonts w:hint="eastAsia"/>
        </w:rPr>
        <w:t>промышленной</w:t>
      </w:r>
      <w:r>
        <w:t xml:space="preserve"> </w:t>
      </w:r>
      <w:r>
        <w:rPr>
          <w:rFonts w:hint="eastAsia"/>
        </w:rPr>
        <w:t>переработки</w:t>
      </w:r>
      <w:r>
        <w:t xml:space="preserve"> </w:t>
      </w:r>
      <w:r>
        <w:rPr>
          <w:rFonts w:hint="eastAsia"/>
        </w:rPr>
        <w:t>плодов</w:t>
      </w:r>
      <w:r>
        <w:t xml:space="preserve"> </w:t>
      </w:r>
      <w:r>
        <w:rPr>
          <w:rFonts w:hint="eastAsia"/>
        </w:rPr>
        <w:t>джекфрута</w:t>
      </w:r>
      <w:r>
        <w:t xml:space="preserve"> </w:t>
      </w:r>
      <w:r>
        <w:rPr>
          <w:rFonts w:hint="eastAsia"/>
        </w:rPr>
        <w:t>в</w:t>
      </w:r>
      <w:r>
        <w:t xml:space="preserve"> </w:t>
      </w:r>
      <w:r>
        <w:rPr>
          <w:rFonts w:hint="eastAsia"/>
        </w:rPr>
        <w:t>Социалистической</w:t>
      </w:r>
      <w:r>
        <w:t xml:space="preserve"> </w:t>
      </w:r>
      <w:r>
        <w:rPr>
          <w:rFonts w:hint="eastAsia"/>
        </w:rPr>
        <w:t>Республике</w:t>
      </w:r>
      <w:r>
        <w:t xml:space="preserve"> </w:t>
      </w:r>
      <w:r>
        <w:rPr>
          <w:rFonts w:hint="eastAsia"/>
        </w:rPr>
        <w:t>Вьетнам</w:t>
      </w:r>
    </w:p>
    <w:p w14:paraId="6FE222D7" w14:textId="77777777" w:rsidR="00CB3873" w:rsidRDefault="00CB3873" w:rsidP="00CB3873"/>
    <w:p w14:paraId="515F75D6" w14:textId="77777777" w:rsidR="00CB3873" w:rsidRDefault="00CB3873" w:rsidP="00CB3873">
      <w:r>
        <w:t xml:space="preserve">1.3. </w:t>
      </w:r>
      <w:r>
        <w:rPr>
          <w:rFonts w:hint="eastAsia"/>
        </w:rPr>
        <w:t>Использование</w:t>
      </w:r>
      <w:r>
        <w:t xml:space="preserve"> </w:t>
      </w:r>
      <w:r>
        <w:rPr>
          <w:rFonts w:hint="eastAsia"/>
        </w:rPr>
        <w:t>биопокрытий</w:t>
      </w:r>
      <w:r>
        <w:t xml:space="preserve"> </w:t>
      </w:r>
      <w:r>
        <w:rPr>
          <w:rFonts w:hint="eastAsia"/>
        </w:rPr>
        <w:t>в</w:t>
      </w:r>
      <w:r>
        <w:t xml:space="preserve"> </w:t>
      </w:r>
      <w:r>
        <w:rPr>
          <w:rFonts w:hint="eastAsia"/>
        </w:rPr>
        <w:t>технологии</w:t>
      </w:r>
      <w:r>
        <w:t xml:space="preserve"> </w:t>
      </w:r>
      <w:r>
        <w:rPr>
          <w:rFonts w:hint="eastAsia"/>
        </w:rPr>
        <w:t>консервирования</w:t>
      </w:r>
      <w:r>
        <w:t xml:space="preserve"> </w:t>
      </w:r>
      <w:r>
        <w:rPr>
          <w:rFonts w:hint="eastAsia"/>
        </w:rPr>
        <w:t>растительного</w:t>
      </w:r>
      <w:r>
        <w:t xml:space="preserve"> </w:t>
      </w:r>
      <w:r>
        <w:rPr>
          <w:rFonts w:hint="eastAsia"/>
        </w:rPr>
        <w:t>сырья</w:t>
      </w:r>
    </w:p>
    <w:p w14:paraId="56386397" w14:textId="77777777" w:rsidR="00CB3873" w:rsidRDefault="00CB3873" w:rsidP="00CB3873"/>
    <w:p w14:paraId="4C517152" w14:textId="77777777" w:rsidR="00CB3873" w:rsidRDefault="00CB3873" w:rsidP="00CB3873">
      <w:r>
        <w:t xml:space="preserve">1.4. </w:t>
      </w:r>
      <w:r>
        <w:rPr>
          <w:rFonts w:hint="eastAsia"/>
        </w:rPr>
        <w:t>Выбор</w:t>
      </w:r>
      <w:r>
        <w:t xml:space="preserve"> </w:t>
      </w:r>
      <w:r>
        <w:rPr>
          <w:rFonts w:hint="eastAsia"/>
        </w:rPr>
        <w:t>биопокрытия</w:t>
      </w:r>
      <w:r>
        <w:t xml:space="preserve"> </w:t>
      </w:r>
      <w:r>
        <w:rPr>
          <w:rFonts w:hint="eastAsia"/>
        </w:rPr>
        <w:t>для</w:t>
      </w:r>
      <w:r>
        <w:t xml:space="preserve"> </w:t>
      </w:r>
      <w:r>
        <w:rPr>
          <w:rFonts w:hint="eastAsia"/>
        </w:rPr>
        <w:t>консервации</w:t>
      </w:r>
      <w:r>
        <w:t xml:space="preserve"> </w:t>
      </w:r>
      <w:r>
        <w:rPr>
          <w:rFonts w:hint="eastAsia"/>
        </w:rPr>
        <w:t>джекфрута</w:t>
      </w:r>
      <w:r>
        <w:t xml:space="preserve"> </w:t>
      </w:r>
      <w:r>
        <w:rPr>
          <w:rFonts w:hint="eastAsia"/>
        </w:rPr>
        <w:t>обезвоживанием</w:t>
      </w:r>
    </w:p>
    <w:p w14:paraId="6B752BFB" w14:textId="77777777" w:rsidR="00CB3873" w:rsidRDefault="00CB3873" w:rsidP="00CB3873"/>
    <w:p w14:paraId="09252A2F" w14:textId="77777777" w:rsidR="00CB3873" w:rsidRDefault="00CB3873" w:rsidP="00CB3873">
      <w:r>
        <w:t xml:space="preserve">1.5. </w:t>
      </w:r>
      <w:r>
        <w:rPr>
          <w:rFonts w:hint="eastAsia"/>
        </w:rPr>
        <w:t>Обоснование</w:t>
      </w:r>
      <w:r>
        <w:t xml:space="preserve"> </w:t>
      </w:r>
      <w:r>
        <w:rPr>
          <w:rFonts w:hint="eastAsia"/>
        </w:rPr>
        <w:t>выбора</w:t>
      </w:r>
      <w:r>
        <w:t xml:space="preserve"> </w:t>
      </w:r>
      <w:r>
        <w:rPr>
          <w:rFonts w:hint="eastAsia"/>
        </w:rPr>
        <w:t>способа</w:t>
      </w:r>
      <w:r>
        <w:t xml:space="preserve"> </w:t>
      </w:r>
      <w:r>
        <w:rPr>
          <w:rFonts w:hint="eastAsia"/>
        </w:rPr>
        <w:t>обезвоживания</w:t>
      </w:r>
      <w:r>
        <w:t xml:space="preserve"> </w:t>
      </w:r>
      <w:r>
        <w:rPr>
          <w:rFonts w:hint="eastAsia"/>
        </w:rPr>
        <w:t>джекфрута</w:t>
      </w:r>
      <w:r>
        <w:t xml:space="preserve"> </w:t>
      </w:r>
      <w:r>
        <w:rPr>
          <w:rFonts w:hint="eastAsia"/>
        </w:rPr>
        <w:t>с</w:t>
      </w:r>
      <w:r>
        <w:t xml:space="preserve"> </w:t>
      </w:r>
      <w:r>
        <w:rPr>
          <w:rFonts w:hint="eastAsia"/>
        </w:rPr>
        <w:t>поверхностной</w:t>
      </w:r>
      <w:r>
        <w:t xml:space="preserve"> </w:t>
      </w:r>
      <w:r>
        <w:rPr>
          <w:rFonts w:hint="eastAsia"/>
        </w:rPr>
        <w:t>защитной</w:t>
      </w:r>
      <w:r>
        <w:t xml:space="preserve"> </w:t>
      </w:r>
      <w:r>
        <w:rPr>
          <w:rFonts w:hint="eastAsia"/>
        </w:rPr>
        <w:t>прослойкой</w:t>
      </w:r>
      <w:r>
        <w:t xml:space="preserve"> </w:t>
      </w:r>
      <w:r>
        <w:rPr>
          <w:rFonts w:hint="eastAsia"/>
        </w:rPr>
        <w:t>и</w:t>
      </w:r>
      <w:r>
        <w:t xml:space="preserve"> </w:t>
      </w:r>
      <w:r>
        <w:rPr>
          <w:rFonts w:hint="eastAsia"/>
        </w:rPr>
        <w:t>аппаратурного</w:t>
      </w:r>
      <w:r>
        <w:t xml:space="preserve"> </w:t>
      </w:r>
      <w:r>
        <w:rPr>
          <w:rFonts w:hint="eastAsia"/>
        </w:rPr>
        <w:t>обеспечения</w:t>
      </w:r>
      <w:r>
        <w:t xml:space="preserve"> </w:t>
      </w:r>
      <w:r>
        <w:rPr>
          <w:rFonts w:hint="eastAsia"/>
        </w:rPr>
        <w:t>предлагаемой</w:t>
      </w:r>
      <w:r>
        <w:t xml:space="preserve"> </w:t>
      </w:r>
      <w:r>
        <w:rPr>
          <w:rFonts w:hint="eastAsia"/>
        </w:rPr>
        <w:t>технологии</w:t>
      </w:r>
    </w:p>
    <w:p w14:paraId="71CFF30F" w14:textId="77777777" w:rsidR="00CB3873" w:rsidRDefault="00CB3873" w:rsidP="00CB3873"/>
    <w:p w14:paraId="51AC8A2C" w14:textId="77777777" w:rsidR="00CB3873" w:rsidRDefault="00CB3873" w:rsidP="00CB3873">
      <w:r>
        <w:t xml:space="preserve">1.6. </w:t>
      </w:r>
      <w:r>
        <w:rPr>
          <w:rFonts w:hint="eastAsia"/>
        </w:rPr>
        <w:t>Выводы</w:t>
      </w:r>
    </w:p>
    <w:p w14:paraId="633DA069" w14:textId="77777777" w:rsidR="00CB3873" w:rsidRDefault="00CB3873" w:rsidP="00CB3873"/>
    <w:p w14:paraId="4E3FC199" w14:textId="77777777" w:rsidR="00CB3873" w:rsidRDefault="00CB3873" w:rsidP="00CB3873">
      <w:r>
        <w:rPr>
          <w:rFonts w:hint="eastAsia"/>
        </w:rPr>
        <w:t>ГЛАВА</w:t>
      </w:r>
      <w:r>
        <w:t xml:space="preserve"> 2. </w:t>
      </w:r>
      <w:r>
        <w:rPr>
          <w:rFonts w:hint="eastAsia"/>
        </w:rPr>
        <w:t>Определение</w:t>
      </w:r>
      <w:r>
        <w:t xml:space="preserve"> </w:t>
      </w:r>
      <w:r>
        <w:rPr>
          <w:rFonts w:hint="eastAsia"/>
        </w:rPr>
        <w:t>гигроскопических</w:t>
      </w:r>
      <w:r>
        <w:t xml:space="preserve"> </w:t>
      </w:r>
      <w:r>
        <w:rPr>
          <w:rFonts w:hint="eastAsia"/>
        </w:rPr>
        <w:t>свойств</w:t>
      </w:r>
      <w:r>
        <w:t xml:space="preserve"> </w:t>
      </w:r>
      <w:r>
        <w:rPr>
          <w:rFonts w:hint="eastAsia"/>
        </w:rPr>
        <w:t>и</w:t>
      </w:r>
      <w:r>
        <w:t xml:space="preserve"> </w:t>
      </w:r>
      <w:r>
        <w:rPr>
          <w:rFonts w:hint="eastAsia"/>
        </w:rPr>
        <w:t>термодинамический</w:t>
      </w:r>
      <w:r>
        <w:t xml:space="preserve"> </w:t>
      </w:r>
      <w:r>
        <w:rPr>
          <w:rFonts w:hint="eastAsia"/>
        </w:rPr>
        <w:t>анализ</w:t>
      </w:r>
      <w:r>
        <w:t xml:space="preserve"> </w:t>
      </w:r>
      <w:r>
        <w:rPr>
          <w:rFonts w:hint="eastAsia"/>
        </w:rPr>
        <w:t>объекта</w:t>
      </w:r>
      <w:r>
        <w:t xml:space="preserve"> </w:t>
      </w:r>
      <w:r>
        <w:rPr>
          <w:rFonts w:hint="eastAsia"/>
        </w:rPr>
        <w:t>исследования</w:t>
      </w:r>
    </w:p>
    <w:p w14:paraId="7EF2E22B" w14:textId="77777777" w:rsidR="00CB3873" w:rsidRDefault="00CB3873" w:rsidP="00CB3873"/>
    <w:p w14:paraId="46DB98C9" w14:textId="77777777" w:rsidR="00CB3873" w:rsidRDefault="00CB3873" w:rsidP="00CB3873">
      <w:r>
        <w:t xml:space="preserve">2.1. </w:t>
      </w:r>
      <w:r>
        <w:rPr>
          <w:rFonts w:hint="eastAsia"/>
        </w:rPr>
        <w:t>Эмпирическое</w:t>
      </w:r>
      <w:r>
        <w:t xml:space="preserve"> </w:t>
      </w:r>
      <w:r>
        <w:rPr>
          <w:rFonts w:hint="eastAsia"/>
        </w:rPr>
        <w:t>изучение</w:t>
      </w:r>
      <w:r>
        <w:t xml:space="preserve"> </w:t>
      </w:r>
      <w:r>
        <w:rPr>
          <w:rFonts w:hint="eastAsia"/>
        </w:rPr>
        <w:t>гигроскопических</w:t>
      </w:r>
      <w:r>
        <w:t xml:space="preserve"> </w:t>
      </w:r>
      <w:r>
        <w:rPr>
          <w:rFonts w:hint="eastAsia"/>
        </w:rPr>
        <w:t>параметров</w:t>
      </w:r>
      <w:r>
        <w:t xml:space="preserve"> </w:t>
      </w:r>
      <w:r>
        <w:rPr>
          <w:rFonts w:hint="eastAsia"/>
        </w:rPr>
        <w:t>плодоовощного</w:t>
      </w:r>
      <w:r>
        <w:t xml:space="preserve"> </w:t>
      </w:r>
      <w:r>
        <w:rPr>
          <w:rFonts w:hint="eastAsia"/>
        </w:rPr>
        <w:t>сырья</w:t>
      </w:r>
      <w:r>
        <w:t xml:space="preserve"> </w:t>
      </w:r>
      <w:r>
        <w:rPr>
          <w:rFonts w:hint="eastAsia"/>
        </w:rPr>
        <w:t>и</w:t>
      </w:r>
      <w:r>
        <w:t xml:space="preserve"> </w:t>
      </w:r>
      <w:r>
        <w:rPr>
          <w:rFonts w:hint="eastAsia"/>
        </w:rPr>
        <w:t>полуфабрикатов</w:t>
      </w:r>
      <w:r>
        <w:t xml:space="preserve">, </w:t>
      </w:r>
      <w:r>
        <w:rPr>
          <w:rFonts w:hint="eastAsia"/>
        </w:rPr>
        <w:t>в</w:t>
      </w:r>
      <w:r>
        <w:t xml:space="preserve"> </w:t>
      </w:r>
      <w:r>
        <w:rPr>
          <w:rFonts w:hint="eastAsia"/>
        </w:rPr>
        <w:t>час</w:t>
      </w:r>
      <w:r>
        <w:rPr>
          <w:rFonts w:hint="eastAsia"/>
        </w:rPr>
        <w:lastRenderedPageBreak/>
        <w:t>тности</w:t>
      </w:r>
      <w:r>
        <w:t xml:space="preserve"> </w:t>
      </w:r>
      <w:r>
        <w:rPr>
          <w:rFonts w:hint="eastAsia"/>
        </w:rPr>
        <w:t>джекфрута</w:t>
      </w:r>
    </w:p>
    <w:p w14:paraId="718138F3" w14:textId="77777777" w:rsidR="00CB3873" w:rsidRDefault="00CB3873" w:rsidP="00CB3873"/>
    <w:p w14:paraId="0572ABA1" w14:textId="77777777" w:rsidR="00CB3873" w:rsidRDefault="00CB3873" w:rsidP="00CB3873">
      <w:r>
        <w:t xml:space="preserve">2.2. </w:t>
      </w:r>
      <w:r>
        <w:rPr>
          <w:rFonts w:hint="eastAsia"/>
        </w:rPr>
        <w:t>Анализ</w:t>
      </w:r>
      <w:r>
        <w:t xml:space="preserve"> </w:t>
      </w:r>
      <w:r>
        <w:rPr>
          <w:rFonts w:hint="eastAsia"/>
        </w:rPr>
        <w:t>закономерностей</w:t>
      </w:r>
      <w:r>
        <w:t xml:space="preserve"> </w:t>
      </w:r>
      <w:r>
        <w:rPr>
          <w:rFonts w:hint="eastAsia"/>
        </w:rPr>
        <w:t>переноса</w:t>
      </w:r>
      <w:r>
        <w:t xml:space="preserve"> </w:t>
      </w:r>
      <w:r>
        <w:rPr>
          <w:rFonts w:hint="eastAsia"/>
        </w:rPr>
        <w:t>тепловой</w:t>
      </w:r>
      <w:r>
        <w:t xml:space="preserve"> </w:t>
      </w:r>
      <w:r>
        <w:rPr>
          <w:rFonts w:hint="eastAsia"/>
        </w:rPr>
        <w:t>энергии</w:t>
      </w:r>
      <w:r>
        <w:t xml:space="preserve"> </w:t>
      </w:r>
      <w:r>
        <w:rPr>
          <w:rFonts w:hint="eastAsia"/>
        </w:rPr>
        <w:t>и</w:t>
      </w:r>
      <w:r>
        <w:t xml:space="preserve"> </w:t>
      </w:r>
      <w:r>
        <w:rPr>
          <w:rFonts w:hint="eastAsia"/>
        </w:rPr>
        <w:t>массы</w:t>
      </w:r>
      <w:r>
        <w:t xml:space="preserve"> </w:t>
      </w:r>
      <w:r>
        <w:rPr>
          <w:rFonts w:hint="eastAsia"/>
        </w:rPr>
        <w:t>при</w:t>
      </w:r>
      <w:r>
        <w:t xml:space="preserve"> </w:t>
      </w:r>
      <w:r>
        <w:rPr>
          <w:rFonts w:hint="eastAsia"/>
        </w:rPr>
        <w:t>обезвоживании</w:t>
      </w:r>
      <w:r>
        <w:t xml:space="preserve"> </w:t>
      </w:r>
      <w:r>
        <w:rPr>
          <w:rFonts w:hint="eastAsia"/>
        </w:rPr>
        <w:t>с</w:t>
      </w:r>
      <w:r>
        <w:t xml:space="preserve"> </w:t>
      </w:r>
      <w:r>
        <w:rPr>
          <w:rFonts w:hint="eastAsia"/>
        </w:rPr>
        <w:t>термодинамической</w:t>
      </w:r>
      <w:r>
        <w:t xml:space="preserve"> </w:t>
      </w:r>
      <w:r>
        <w:rPr>
          <w:rFonts w:hint="eastAsia"/>
        </w:rPr>
        <w:t>точки</w:t>
      </w:r>
      <w:r>
        <w:t xml:space="preserve"> </w:t>
      </w:r>
      <w:r>
        <w:rPr>
          <w:rFonts w:hint="eastAsia"/>
        </w:rPr>
        <w:t>зрения</w:t>
      </w:r>
    </w:p>
    <w:p w14:paraId="1B2F01F4" w14:textId="77777777" w:rsidR="00CB3873" w:rsidRDefault="00CB3873" w:rsidP="00CB3873"/>
    <w:p w14:paraId="756AA589" w14:textId="77777777" w:rsidR="00CB3873" w:rsidRDefault="00CB3873" w:rsidP="00CB3873">
      <w:r>
        <w:t xml:space="preserve">2.3. </w:t>
      </w:r>
      <w:r>
        <w:rPr>
          <w:rFonts w:hint="eastAsia"/>
        </w:rPr>
        <w:t>Величины</w:t>
      </w:r>
      <w:r>
        <w:t xml:space="preserve"> </w:t>
      </w:r>
      <w:r>
        <w:rPr>
          <w:rFonts w:hint="eastAsia"/>
        </w:rPr>
        <w:t>удельной</w:t>
      </w:r>
      <w:r>
        <w:t xml:space="preserve"> </w:t>
      </w:r>
      <w:r>
        <w:rPr>
          <w:rFonts w:hint="eastAsia"/>
        </w:rPr>
        <w:t>тепловой</w:t>
      </w:r>
      <w:r>
        <w:t xml:space="preserve"> </w:t>
      </w:r>
      <w:r>
        <w:rPr>
          <w:rFonts w:hint="eastAsia"/>
        </w:rPr>
        <w:t>энергии</w:t>
      </w:r>
      <w:r>
        <w:t xml:space="preserve"> </w:t>
      </w:r>
      <w:r>
        <w:rPr>
          <w:rFonts w:hint="eastAsia"/>
        </w:rPr>
        <w:t>испарения</w:t>
      </w:r>
      <w:r>
        <w:t xml:space="preserve"> </w:t>
      </w:r>
      <w:r>
        <w:rPr>
          <w:rFonts w:hint="eastAsia"/>
        </w:rPr>
        <w:t>из</w:t>
      </w:r>
      <w:r>
        <w:t xml:space="preserve"> </w:t>
      </w:r>
      <w:r>
        <w:rPr>
          <w:rFonts w:hint="eastAsia"/>
        </w:rPr>
        <w:t>биопокрытия</w:t>
      </w:r>
      <w:r>
        <w:t xml:space="preserve"> </w:t>
      </w:r>
      <w:r>
        <w:rPr>
          <w:rFonts w:hint="eastAsia"/>
        </w:rPr>
        <w:t>в</w:t>
      </w:r>
      <w:r>
        <w:t xml:space="preserve"> </w:t>
      </w:r>
      <w:r>
        <w:rPr>
          <w:rFonts w:hint="eastAsia"/>
        </w:rPr>
        <w:t>гигроскопическом</w:t>
      </w:r>
      <w:r>
        <w:t xml:space="preserve"> </w:t>
      </w:r>
      <w:r>
        <w:rPr>
          <w:rFonts w:hint="eastAsia"/>
        </w:rPr>
        <w:t>диапазоне</w:t>
      </w:r>
      <w:r>
        <w:t xml:space="preserve"> </w:t>
      </w:r>
      <w:r>
        <w:rPr>
          <w:rFonts w:hint="eastAsia"/>
        </w:rPr>
        <w:t>влажностей</w:t>
      </w:r>
    </w:p>
    <w:p w14:paraId="175D65F1" w14:textId="77777777" w:rsidR="00CB3873" w:rsidRDefault="00CB3873" w:rsidP="00CB3873"/>
    <w:p w14:paraId="751C9B0D" w14:textId="77777777" w:rsidR="00CB3873" w:rsidRDefault="00CB3873" w:rsidP="00CB3873">
      <w:r>
        <w:t xml:space="preserve">2.4. </w:t>
      </w:r>
      <w:r>
        <w:rPr>
          <w:rFonts w:hint="eastAsia"/>
        </w:rPr>
        <w:t>Выводы</w:t>
      </w:r>
    </w:p>
    <w:p w14:paraId="65752D05" w14:textId="77777777" w:rsidR="00CB3873" w:rsidRDefault="00CB3873" w:rsidP="00CB3873"/>
    <w:p w14:paraId="5B4CF6DA" w14:textId="77777777" w:rsidR="00CB3873" w:rsidRDefault="00CB3873" w:rsidP="00CB3873">
      <w:r>
        <w:rPr>
          <w:rFonts w:hint="eastAsia"/>
        </w:rPr>
        <w:t>ГЛАВА</w:t>
      </w:r>
      <w:r>
        <w:t xml:space="preserve"> 3. </w:t>
      </w:r>
      <w:r>
        <w:rPr>
          <w:rFonts w:hint="eastAsia"/>
        </w:rPr>
        <w:t>Определение</w:t>
      </w:r>
      <w:r>
        <w:t xml:space="preserve"> </w:t>
      </w:r>
      <w:r>
        <w:rPr>
          <w:rFonts w:hint="eastAsia"/>
        </w:rPr>
        <w:t>комплекса</w:t>
      </w:r>
      <w:r>
        <w:t xml:space="preserve"> </w:t>
      </w:r>
      <w:r>
        <w:rPr>
          <w:rFonts w:hint="eastAsia"/>
        </w:rPr>
        <w:t>свойств</w:t>
      </w:r>
      <w:r>
        <w:t xml:space="preserve"> </w:t>
      </w:r>
      <w:r>
        <w:rPr>
          <w:rFonts w:hint="eastAsia"/>
        </w:rPr>
        <w:t>и</w:t>
      </w:r>
      <w:r>
        <w:t xml:space="preserve"> </w:t>
      </w:r>
      <w:r>
        <w:rPr>
          <w:rFonts w:hint="eastAsia"/>
        </w:rPr>
        <w:t>характеристик</w:t>
      </w:r>
    </w:p>
    <w:p w14:paraId="32A6E176" w14:textId="77777777" w:rsidR="00CB3873" w:rsidRDefault="00CB3873" w:rsidP="00CB3873"/>
    <w:p w14:paraId="472444A8" w14:textId="77777777" w:rsidR="00CB3873" w:rsidRDefault="00CB3873" w:rsidP="00CB3873">
      <w:r>
        <w:rPr>
          <w:rFonts w:hint="eastAsia"/>
        </w:rPr>
        <w:t>объекта</w:t>
      </w:r>
      <w:r>
        <w:t xml:space="preserve"> </w:t>
      </w:r>
      <w:r>
        <w:rPr>
          <w:rFonts w:hint="eastAsia"/>
        </w:rPr>
        <w:t>исследования</w:t>
      </w:r>
    </w:p>
    <w:p w14:paraId="556AC43C" w14:textId="77777777" w:rsidR="00CB3873" w:rsidRDefault="00CB3873" w:rsidP="00CB3873"/>
    <w:p w14:paraId="7BF71E84" w14:textId="77777777" w:rsidR="00CB3873" w:rsidRDefault="00CB3873" w:rsidP="00CB3873">
      <w:r>
        <w:t xml:space="preserve">3.1. </w:t>
      </w:r>
      <w:r>
        <w:rPr>
          <w:rFonts w:hint="eastAsia"/>
        </w:rPr>
        <w:t>Исследование</w:t>
      </w:r>
      <w:r>
        <w:t xml:space="preserve"> </w:t>
      </w:r>
      <w:r>
        <w:rPr>
          <w:rFonts w:hint="eastAsia"/>
        </w:rPr>
        <w:t>теплофизических</w:t>
      </w:r>
      <w:r>
        <w:t xml:space="preserve"> </w:t>
      </w:r>
      <w:r>
        <w:rPr>
          <w:rFonts w:hint="eastAsia"/>
        </w:rPr>
        <w:t>и</w:t>
      </w:r>
      <w:r>
        <w:t xml:space="preserve"> </w:t>
      </w:r>
      <w:r>
        <w:rPr>
          <w:rFonts w:hint="eastAsia"/>
        </w:rPr>
        <w:t>структурно</w:t>
      </w:r>
      <w:r>
        <w:t>-</w:t>
      </w:r>
      <w:r>
        <w:rPr>
          <w:rFonts w:hint="eastAsia"/>
        </w:rPr>
        <w:t>механических</w:t>
      </w:r>
      <w:r>
        <w:t xml:space="preserve"> </w:t>
      </w:r>
      <w:r>
        <w:rPr>
          <w:rFonts w:hint="eastAsia"/>
        </w:rPr>
        <w:t>параметров</w:t>
      </w:r>
      <w:r>
        <w:t xml:space="preserve"> </w:t>
      </w:r>
      <w:r>
        <w:rPr>
          <w:rFonts w:hint="eastAsia"/>
        </w:rPr>
        <w:t>ломтиков</w:t>
      </w:r>
      <w:r>
        <w:t xml:space="preserve"> </w:t>
      </w:r>
      <w:r>
        <w:rPr>
          <w:rFonts w:hint="eastAsia"/>
        </w:rPr>
        <w:t>джекфрута</w:t>
      </w:r>
    </w:p>
    <w:p w14:paraId="525A9D4C" w14:textId="77777777" w:rsidR="00CB3873" w:rsidRDefault="00CB3873" w:rsidP="00CB3873"/>
    <w:p w14:paraId="79514373" w14:textId="77777777" w:rsidR="00CB3873" w:rsidRDefault="00CB3873" w:rsidP="00CB3873">
      <w:r>
        <w:t xml:space="preserve">3.1.1. </w:t>
      </w:r>
      <w:r>
        <w:rPr>
          <w:rFonts w:hint="eastAsia"/>
        </w:rPr>
        <w:t>Определение</w:t>
      </w:r>
      <w:r>
        <w:t xml:space="preserve"> </w:t>
      </w:r>
      <w:r>
        <w:rPr>
          <w:rFonts w:hint="eastAsia"/>
        </w:rPr>
        <w:t>плотности</w:t>
      </w:r>
      <w:r>
        <w:t xml:space="preserve"> </w:t>
      </w:r>
      <w:r>
        <w:rPr>
          <w:rFonts w:hint="eastAsia"/>
        </w:rPr>
        <w:t>ломтиков</w:t>
      </w:r>
      <w:r>
        <w:t xml:space="preserve"> </w:t>
      </w:r>
      <w:r>
        <w:rPr>
          <w:rFonts w:hint="eastAsia"/>
        </w:rPr>
        <w:t>джекфрута</w:t>
      </w:r>
    </w:p>
    <w:p w14:paraId="3D95809F" w14:textId="77777777" w:rsidR="00CB3873" w:rsidRDefault="00CB3873" w:rsidP="00CB3873"/>
    <w:p w14:paraId="2B7438B1" w14:textId="77777777" w:rsidR="00CB3873" w:rsidRDefault="00CB3873" w:rsidP="00CB3873">
      <w:r>
        <w:t xml:space="preserve">3.1.2. </w:t>
      </w:r>
      <w:r>
        <w:rPr>
          <w:rFonts w:hint="eastAsia"/>
        </w:rPr>
        <w:t>Нахождение</w:t>
      </w:r>
      <w:r>
        <w:t xml:space="preserve"> </w:t>
      </w:r>
      <w:r>
        <w:rPr>
          <w:rFonts w:hint="eastAsia"/>
        </w:rPr>
        <w:t>теплофизических</w:t>
      </w:r>
      <w:r>
        <w:t xml:space="preserve"> </w:t>
      </w:r>
      <w:r>
        <w:rPr>
          <w:rFonts w:hint="eastAsia"/>
        </w:rPr>
        <w:t>характеристик</w:t>
      </w:r>
      <w:r>
        <w:t xml:space="preserve"> </w:t>
      </w:r>
      <w:r>
        <w:rPr>
          <w:rFonts w:hint="eastAsia"/>
        </w:rPr>
        <w:t>ломтиков</w:t>
      </w:r>
      <w:r>
        <w:t xml:space="preserve"> </w:t>
      </w:r>
      <w:r>
        <w:rPr>
          <w:rFonts w:hint="eastAsia"/>
        </w:rPr>
        <w:t>джекфрута</w:t>
      </w:r>
    </w:p>
    <w:p w14:paraId="24AFAB7B" w14:textId="77777777" w:rsidR="00CB3873" w:rsidRDefault="00CB3873" w:rsidP="00CB3873"/>
    <w:p w14:paraId="0252449C" w14:textId="77777777" w:rsidR="00CB3873" w:rsidRDefault="00CB3873" w:rsidP="00CB3873">
      <w:r>
        <w:t xml:space="preserve">3.2. </w:t>
      </w:r>
      <w:r>
        <w:rPr>
          <w:rFonts w:hint="eastAsia"/>
        </w:rPr>
        <w:t>Комплекс</w:t>
      </w:r>
      <w:r>
        <w:t xml:space="preserve"> </w:t>
      </w:r>
      <w:r>
        <w:rPr>
          <w:rFonts w:hint="eastAsia"/>
        </w:rPr>
        <w:t>структурно</w:t>
      </w:r>
      <w:r>
        <w:t>-</w:t>
      </w:r>
      <w:r>
        <w:rPr>
          <w:rFonts w:hint="eastAsia"/>
        </w:rPr>
        <w:t>механических</w:t>
      </w:r>
      <w:r>
        <w:t xml:space="preserve"> </w:t>
      </w:r>
      <w:r>
        <w:rPr>
          <w:rFonts w:hint="eastAsia"/>
        </w:rPr>
        <w:t>свойств</w:t>
      </w:r>
      <w:r>
        <w:t xml:space="preserve"> </w:t>
      </w:r>
      <w:r>
        <w:rPr>
          <w:rFonts w:hint="eastAsia"/>
        </w:rPr>
        <w:t>и</w:t>
      </w:r>
      <w:r>
        <w:t xml:space="preserve"> </w:t>
      </w:r>
      <w:r>
        <w:rPr>
          <w:rFonts w:hint="eastAsia"/>
        </w:rPr>
        <w:t>теплофизических</w:t>
      </w:r>
      <w:r>
        <w:t xml:space="preserve"> </w:t>
      </w:r>
      <w:r>
        <w:rPr>
          <w:rFonts w:hint="eastAsia"/>
        </w:rPr>
        <w:t>характеристик</w:t>
      </w:r>
      <w:r>
        <w:t xml:space="preserve"> </w:t>
      </w:r>
      <w:r>
        <w:rPr>
          <w:rFonts w:hint="eastAsia"/>
        </w:rPr>
        <w:t>биополимерного</w:t>
      </w:r>
      <w:r>
        <w:t xml:space="preserve"> </w:t>
      </w:r>
      <w:r>
        <w:rPr>
          <w:rFonts w:hint="eastAsia"/>
        </w:rPr>
        <w:t>покрытия</w:t>
      </w:r>
    </w:p>
    <w:p w14:paraId="291ECD9E" w14:textId="77777777" w:rsidR="00CB3873" w:rsidRDefault="00CB3873" w:rsidP="00CB3873"/>
    <w:p w14:paraId="1DC3020A" w14:textId="77777777" w:rsidR="00CB3873" w:rsidRDefault="00CB3873" w:rsidP="00CB3873">
      <w:r>
        <w:t xml:space="preserve">3.3. </w:t>
      </w:r>
      <w:r>
        <w:rPr>
          <w:rFonts w:hint="eastAsia"/>
        </w:rPr>
        <w:t>Выводы</w:t>
      </w:r>
    </w:p>
    <w:p w14:paraId="5D3209BB" w14:textId="77777777" w:rsidR="00CB3873" w:rsidRDefault="00CB3873" w:rsidP="00CB3873"/>
    <w:p w14:paraId="63AC2B70" w14:textId="77777777" w:rsidR="00CB3873" w:rsidRDefault="00CB3873" w:rsidP="00CB3873">
      <w:r>
        <w:rPr>
          <w:rFonts w:hint="eastAsia"/>
        </w:rPr>
        <w:t>ГЛАВА</w:t>
      </w:r>
      <w:r>
        <w:t xml:space="preserve"> 4. </w:t>
      </w:r>
      <w:r>
        <w:rPr>
          <w:rFonts w:hint="eastAsia"/>
        </w:rPr>
        <w:t>Изучение</w:t>
      </w:r>
      <w:r>
        <w:t xml:space="preserve"> </w:t>
      </w:r>
      <w:r>
        <w:rPr>
          <w:rFonts w:hint="eastAsia"/>
        </w:rPr>
        <w:t>кинетических</w:t>
      </w:r>
      <w:r>
        <w:t xml:space="preserve"> </w:t>
      </w:r>
      <w:r>
        <w:rPr>
          <w:rFonts w:hint="eastAsia"/>
        </w:rPr>
        <w:t>закономерностей</w:t>
      </w:r>
      <w:r>
        <w:t xml:space="preserve"> </w:t>
      </w:r>
      <w:r>
        <w:rPr>
          <w:rFonts w:hint="eastAsia"/>
        </w:rPr>
        <w:t>процесса</w:t>
      </w:r>
      <w:r>
        <w:t xml:space="preserve"> </w:t>
      </w:r>
      <w:r>
        <w:rPr>
          <w:rFonts w:hint="eastAsia"/>
        </w:rPr>
        <w:t>сушки</w:t>
      </w:r>
      <w:r>
        <w:t xml:space="preserve"> </w:t>
      </w:r>
      <w:r>
        <w:rPr>
          <w:rFonts w:hint="eastAsia"/>
        </w:rPr>
        <w:t>объекта</w:t>
      </w:r>
      <w:r>
        <w:t xml:space="preserve"> </w:t>
      </w:r>
      <w:r>
        <w:rPr>
          <w:rFonts w:hint="eastAsia"/>
        </w:rPr>
        <w:t>исследования</w:t>
      </w:r>
    </w:p>
    <w:p w14:paraId="5F0B6617" w14:textId="77777777" w:rsidR="00CB3873" w:rsidRDefault="00CB3873" w:rsidP="00CB3873"/>
    <w:p w14:paraId="53586A9A" w14:textId="77777777" w:rsidR="00CB3873" w:rsidRDefault="00CB3873" w:rsidP="00CB3873">
      <w:r>
        <w:lastRenderedPageBreak/>
        <w:t xml:space="preserve">4.1. </w:t>
      </w:r>
      <w:r>
        <w:rPr>
          <w:rFonts w:hint="eastAsia"/>
        </w:rPr>
        <w:t>Исследование</w:t>
      </w:r>
      <w:r>
        <w:t xml:space="preserve"> </w:t>
      </w:r>
      <w:r>
        <w:rPr>
          <w:rFonts w:hint="eastAsia"/>
        </w:rPr>
        <w:t>кинетики</w:t>
      </w:r>
      <w:r>
        <w:t xml:space="preserve"> </w:t>
      </w:r>
      <w:r>
        <w:rPr>
          <w:rFonts w:hint="eastAsia"/>
        </w:rPr>
        <w:t>конвективной</w:t>
      </w:r>
      <w:r>
        <w:t xml:space="preserve"> </w:t>
      </w:r>
      <w:r>
        <w:rPr>
          <w:rFonts w:hint="eastAsia"/>
        </w:rPr>
        <w:t>сушки</w:t>
      </w:r>
      <w:r>
        <w:t xml:space="preserve"> </w:t>
      </w:r>
      <w:r>
        <w:rPr>
          <w:rFonts w:hint="eastAsia"/>
        </w:rPr>
        <w:t>ломтиков</w:t>
      </w:r>
      <w:r>
        <w:t xml:space="preserve"> </w:t>
      </w:r>
      <w:r>
        <w:rPr>
          <w:rFonts w:hint="eastAsia"/>
        </w:rPr>
        <w:t>джекфрута</w:t>
      </w:r>
      <w:r>
        <w:t xml:space="preserve">, </w:t>
      </w:r>
      <w:r>
        <w:rPr>
          <w:rFonts w:hint="eastAsia"/>
        </w:rPr>
        <w:t>покрытых</w:t>
      </w:r>
      <w:r>
        <w:t xml:space="preserve"> </w:t>
      </w:r>
      <w:r>
        <w:rPr>
          <w:rFonts w:hint="eastAsia"/>
        </w:rPr>
        <w:t>защитным</w:t>
      </w:r>
      <w:r>
        <w:t xml:space="preserve"> </w:t>
      </w:r>
      <w:r>
        <w:rPr>
          <w:rFonts w:hint="eastAsia"/>
        </w:rPr>
        <w:t>материалом</w:t>
      </w:r>
    </w:p>
    <w:p w14:paraId="01FE8585" w14:textId="77777777" w:rsidR="00CB3873" w:rsidRDefault="00CB3873" w:rsidP="00CB3873"/>
    <w:p w14:paraId="1C54DE30" w14:textId="77777777" w:rsidR="00CB3873" w:rsidRDefault="00CB3873" w:rsidP="00CB3873">
      <w:r>
        <w:t xml:space="preserve">4.1.1. </w:t>
      </w:r>
      <w:r>
        <w:rPr>
          <w:rFonts w:hint="eastAsia"/>
        </w:rPr>
        <w:t>Описание</w:t>
      </w:r>
      <w:r>
        <w:t xml:space="preserve"> </w:t>
      </w:r>
      <w:r>
        <w:rPr>
          <w:rFonts w:hint="eastAsia"/>
        </w:rPr>
        <w:t>экспериментальной</w:t>
      </w:r>
      <w:r>
        <w:t xml:space="preserve"> </w:t>
      </w:r>
      <w:r>
        <w:rPr>
          <w:rFonts w:hint="eastAsia"/>
        </w:rPr>
        <w:t>установки</w:t>
      </w:r>
    </w:p>
    <w:p w14:paraId="7EDCAAFB" w14:textId="77777777" w:rsidR="00CB3873" w:rsidRDefault="00CB3873" w:rsidP="00CB3873"/>
    <w:p w14:paraId="72986454" w14:textId="77777777" w:rsidR="00CB3873" w:rsidRDefault="00CB3873" w:rsidP="00CB3873">
      <w:r>
        <w:t xml:space="preserve">4.1.2. </w:t>
      </w:r>
      <w:r>
        <w:rPr>
          <w:rFonts w:hint="eastAsia"/>
        </w:rPr>
        <w:t>Методика</w:t>
      </w:r>
      <w:r>
        <w:t xml:space="preserve"> </w:t>
      </w:r>
      <w:r>
        <w:rPr>
          <w:rFonts w:hint="eastAsia"/>
        </w:rPr>
        <w:t>осуществления</w:t>
      </w:r>
      <w:r>
        <w:t xml:space="preserve"> </w:t>
      </w:r>
      <w:r>
        <w:rPr>
          <w:rFonts w:hint="eastAsia"/>
        </w:rPr>
        <w:t>серии</w:t>
      </w:r>
      <w:r>
        <w:t xml:space="preserve"> </w:t>
      </w:r>
      <w:r>
        <w:rPr>
          <w:rFonts w:hint="eastAsia"/>
        </w:rPr>
        <w:t>опытов</w:t>
      </w:r>
    </w:p>
    <w:p w14:paraId="5B4DE22D" w14:textId="77777777" w:rsidR="00CB3873" w:rsidRDefault="00CB3873" w:rsidP="00CB3873"/>
    <w:p w14:paraId="55EAB555" w14:textId="77777777" w:rsidR="00CB3873" w:rsidRDefault="00CB3873" w:rsidP="00CB3873">
      <w:r>
        <w:t xml:space="preserve">4.2.3. </w:t>
      </w:r>
      <w:r>
        <w:rPr>
          <w:rFonts w:hint="eastAsia"/>
        </w:rPr>
        <w:t>Результаты</w:t>
      </w:r>
      <w:r>
        <w:t xml:space="preserve"> </w:t>
      </w:r>
      <w:r>
        <w:rPr>
          <w:rFonts w:hint="eastAsia"/>
        </w:rPr>
        <w:t>проведенной</w:t>
      </w:r>
      <w:r>
        <w:t xml:space="preserve"> </w:t>
      </w:r>
      <w:r>
        <w:rPr>
          <w:rFonts w:hint="eastAsia"/>
        </w:rPr>
        <w:t>опытной</w:t>
      </w:r>
      <w:r>
        <w:t xml:space="preserve"> </w:t>
      </w:r>
      <w:r>
        <w:rPr>
          <w:rFonts w:hint="eastAsia"/>
        </w:rPr>
        <w:t>серии</w:t>
      </w:r>
      <w:r>
        <w:t xml:space="preserve"> </w:t>
      </w:r>
      <w:r>
        <w:rPr>
          <w:rFonts w:hint="eastAsia"/>
        </w:rPr>
        <w:t>и</w:t>
      </w:r>
      <w:r>
        <w:t xml:space="preserve"> </w:t>
      </w:r>
      <w:r>
        <w:rPr>
          <w:rFonts w:hint="eastAsia"/>
        </w:rPr>
        <w:t>их</w:t>
      </w:r>
      <w:r>
        <w:t xml:space="preserve"> </w:t>
      </w:r>
      <w:r>
        <w:rPr>
          <w:rFonts w:hint="eastAsia"/>
        </w:rPr>
        <w:t>обсуждение</w:t>
      </w:r>
    </w:p>
    <w:p w14:paraId="283B67AE" w14:textId="77777777" w:rsidR="00CB3873" w:rsidRDefault="00CB3873" w:rsidP="00CB3873"/>
    <w:p w14:paraId="0A0543F9" w14:textId="77777777" w:rsidR="00CB3873" w:rsidRDefault="00CB3873" w:rsidP="00CB3873">
      <w:r>
        <w:t xml:space="preserve">4.2. </w:t>
      </w:r>
      <w:r>
        <w:rPr>
          <w:rFonts w:hint="eastAsia"/>
        </w:rPr>
        <w:t>Выявление</w:t>
      </w:r>
      <w:r>
        <w:t xml:space="preserve"> </w:t>
      </w:r>
      <w:r>
        <w:rPr>
          <w:rFonts w:hint="eastAsia"/>
        </w:rPr>
        <w:t>особенностей</w:t>
      </w:r>
      <w:r>
        <w:t xml:space="preserve"> </w:t>
      </w:r>
      <w:r>
        <w:rPr>
          <w:rFonts w:hint="eastAsia"/>
        </w:rPr>
        <w:t>механизма</w:t>
      </w:r>
      <w:r>
        <w:t xml:space="preserve"> </w:t>
      </w:r>
      <w:r>
        <w:rPr>
          <w:rFonts w:hint="eastAsia"/>
        </w:rPr>
        <w:t>внутреннего</w:t>
      </w:r>
      <w:r>
        <w:t xml:space="preserve"> </w:t>
      </w:r>
      <w:r>
        <w:rPr>
          <w:rFonts w:hint="eastAsia"/>
        </w:rPr>
        <w:t>трансфера</w:t>
      </w:r>
      <w:r>
        <w:t xml:space="preserve"> </w:t>
      </w:r>
      <w:r>
        <w:rPr>
          <w:rFonts w:hint="eastAsia"/>
        </w:rPr>
        <w:t>вещества</w:t>
      </w:r>
      <w:r>
        <w:t xml:space="preserve"> </w:t>
      </w:r>
      <w:r>
        <w:rPr>
          <w:rFonts w:hint="eastAsia"/>
        </w:rPr>
        <w:t>при</w:t>
      </w:r>
      <w:r>
        <w:t xml:space="preserve"> </w:t>
      </w:r>
      <w:r>
        <w:rPr>
          <w:rFonts w:hint="eastAsia"/>
        </w:rPr>
        <w:t>удалении</w:t>
      </w:r>
      <w:r>
        <w:t xml:space="preserve"> </w:t>
      </w:r>
      <w:r>
        <w:rPr>
          <w:rFonts w:hint="eastAsia"/>
        </w:rPr>
        <w:t>влаги</w:t>
      </w:r>
      <w:r>
        <w:t xml:space="preserve"> </w:t>
      </w:r>
      <w:r>
        <w:rPr>
          <w:rFonts w:hint="eastAsia"/>
        </w:rPr>
        <w:t>из</w:t>
      </w:r>
      <w:r>
        <w:t xml:space="preserve"> </w:t>
      </w:r>
      <w:r>
        <w:rPr>
          <w:rFonts w:hint="eastAsia"/>
        </w:rPr>
        <w:t>джекфрута</w:t>
      </w:r>
    </w:p>
    <w:p w14:paraId="070D5F0F" w14:textId="77777777" w:rsidR="00CB3873" w:rsidRDefault="00CB3873" w:rsidP="00CB3873"/>
    <w:p w14:paraId="27046D63" w14:textId="77777777" w:rsidR="00CB3873" w:rsidRDefault="00CB3873" w:rsidP="00CB3873">
      <w:r>
        <w:t xml:space="preserve">4.3. </w:t>
      </w:r>
      <w:r>
        <w:rPr>
          <w:rFonts w:hint="eastAsia"/>
        </w:rPr>
        <w:t>Выводы</w:t>
      </w:r>
    </w:p>
    <w:p w14:paraId="6FE52583" w14:textId="77777777" w:rsidR="00CB3873" w:rsidRDefault="00CB3873" w:rsidP="00CB3873"/>
    <w:p w14:paraId="44DCF56C" w14:textId="77777777" w:rsidR="00CB3873" w:rsidRDefault="00CB3873" w:rsidP="00CB3873">
      <w:r>
        <w:rPr>
          <w:rFonts w:hint="eastAsia"/>
        </w:rPr>
        <w:t>ГЛАВА</w:t>
      </w:r>
      <w:r>
        <w:t xml:space="preserve"> 5. </w:t>
      </w:r>
      <w:r>
        <w:rPr>
          <w:rFonts w:hint="eastAsia"/>
        </w:rPr>
        <w:t>Моделирование</w:t>
      </w:r>
      <w:r>
        <w:t xml:space="preserve"> </w:t>
      </w:r>
      <w:r>
        <w:rPr>
          <w:rFonts w:hint="eastAsia"/>
        </w:rPr>
        <w:t>переноса</w:t>
      </w:r>
      <w:r>
        <w:t xml:space="preserve"> </w:t>
      </w:r>
      <w:r>
        <w:rPr>
          <w:rFonts w:hint="eastAsia"/>
        </w:rPr>
        <w:t>тепловой</w:t>
      </w:r>
      <w:r>
        <w:t xml:space="preserve"> </w:t>
      </w:r>
      <w:r>
        <w:rPr>
          <w:rFonts w:hint="eastAsia"/>
        </w:rPr>
        <w:t>энергии</w:t>
      </w:r>
      <w:r>
        <w:t xml:space="preserve"> </w:t>
      </w:r>
      <w:r>
        <w:rPr>
          <w:rFonts w:hint="eastAsia"/>
        </w:rPr>
        <w:t>в</w:t>
      </w:r>
    </w:p>
    <w:p w14:paraId="6BBFFA30" w14:textId="77777777" w:rsidR="00CB3873" w:rsidRDefault="00CB3873" w:rsidP="00CB3873"/>
    <w:p w14:paraId="3EEDE7FE" w14:textId="77777777" w:rsidR="00CB3873" w:rsidRDefault="00CB3873" w:rsidP="00CB3873">
      <w:r>
        <w:rPr>
          <w:rFonts w:hint="eastAsia"/>
        </w:rPr>
        <w:t>процессе</w:t>
      </w:r>
      <w:r>
        <w:t xml:space="preserve"> </w:t>
      </w:r>
      <w:r>
        <w:rPr>
          <w:rFonts w:hint="eastAsia"/>
        </w:rPr>
        <w:t>сушки</w:t>
      </w:r>
      <w:r>
        <w:t xml:space="preserve"> </w:t>
      </w:r>
      <w:r>
        <w:rPr>
          <w:rFonts w:hint="eastAsia"/>
        </w:rPr>
        <w:t>и</w:t>
      </w:r>
      <w:r>
        <w:t xml:space="preserve"> </w:t>
      </w:r>
      <w:r>
        <w:rPr>
          <w:rFonts w:hint="eastAsia"/>
        </w:rPr>
        <w:t>некоторые</w:t>
      </w:r>
      <w:r>
        <w:t xml:space="preserve"> </w:t>
      </w:r>
      <w:r>
        <w:rPr>
          <w:rFonts w:hint="eastAsia"/>
        </w:rPr>
        <w:t>аспекты</w:t>
      </w:r>
      <w:r>
        <w:t xml:space="preserve"> </w:t>
      </w:r>
      <w:r>
        <w:rPr>
          <w:rFonts w:hint="eastAsia"/>
        </w:rPr>
        <w:t>практической</w:t>
      </w:r>
      <w:r>
        <w:t xml:space="preserve"> </w:t>
      </w:r>
      <w:r>
        <w:rPr>
          <w:rFonts w:hint="eastAsia"/>
        </w:rPr>
        <w:t>реализации</w:t>
      </w:r>
    </w:p>
    <w:p w14:paraId="47E9CC1F" w14:textId="77777777" w:rsidR="00CB3873" w:rsidRDefault="00CB3873" w:rsidP="00CB3873"/>
    <w:p w14:paraId="6F489AB9" w14:textId="77777777" w:rsidR="00CB3873" w:rsidRDefault="00CB3873" w:rsidP="00CB3873">
      <w:r>
        <w:rPr>
          <w:rFonts w:hint="eastAsia"/>
        </w:rPr>
        <w:t>результатов</w:t>
      </w:r>
      <w:r>
        <w:t xml:space="preserve"> </w:t>
      </w:r>
      <w:r>
        <w:rPr>
          <w:rFonts w:hint="eastAsia"/>
        </w:rPr>
        <w:t>исследования</w:t>
      </w:r>
    </w:p>
    <w:p w14:paraId="4F64A6C3" w14:textId="77777777" w:rsidR="00CB3873" w:rsidRDefault="00CB3873" w:rsidP="00CB3873"/>
    <w:p w14:paraId="635E74E8" w14:textId="77777777" w:rsidR="00CB3873" w:rsidRDefault="00CB3873" w:rsidP="00CB3873">
      <w:r>
        <w:t xml:space="preserve">5.1. </w:t>
      </w:r>
      <w:r>
        <w:rPr>
          <w:rFonts w:hint="eastAsia"/>
        </w:rPr>
        <w:t>Расчет</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объекте</w:t>
      </w:r>
      <w:r>
        <w:t xml:space="preserve"> </w:t>
      </w:r>
      <w:r>
        <w:rPr>
          <w:rFonts w:hint="eastAsia"/>
        </w:rPr>
        <w:t>исследования</w:t>
      </w:r>
      <w:r>
        <w:t xml:space="preserve"> </w:t>
      </w:r>
      <w:r>
        <w:rPr>
          <w:rFonts w:hint="eastAsia"/>
        </w:rPr>
        <w:t>при</w:t>
      </w:r>
      <w:r>
        <w:t xml:space="preserve"> </w:t>
      </w:r>
      <w:r>
        <w:rPr>
          <w:rFonts w:hint="eastAsia"/>
        </w:rPr>
        <w:t>конвективной</w:t>
      </w:r>
      <w:r>
        <w:t xml:space="preserve"> </w:t>
      </w:r>
      <w:r>
        <w:rPr>
          <w:rFonts w:hint="eastAsia"/>
        </w:rPr>
        <w:t>сушке</w:t>
      </w:r>
      <w:r>
        <w:t xml:space="preserve"> </w:t>
      </w:r>
      <w:r>
        <w:rPr>
          <w:rFonts w:hint="eastAsia"/>
        </w:rPr>
        <w:t>ломтиков</w:t>
      </w:r>
      <w:r>
        <w:t xml:space="preserve"> </w:t>
      </w:r>
      <w:r>
        <w:rPr>
          <w:rFonts w:hint="eastAsia"/>
        </w:rPr>
        <w:t>джекфрута</w:t>
      </w:r>
      <w:r>
        <w:t xml:space="preserve">, </w:t>
      </w:r>
      <w:r>
        <w:rPr>
          <w:rFonts w:hint="eastAsia"/>
        </w:rPr>
        <w:t>поверхностно</w:t>
      </w:r>
      <w:r>
        <w:t xml:space="preserve"> </w:t>
      </w:r>
      <w:r>
        <w:rPr>
          <w:rFonts w:hint="eastAsia"/>
        </w:rPr>
        <w:t>обработанных</w:t>
      </w:r>
      <w:r>
        <w:t xml:space="preserve"> </w:t>
      </w:r>
      <w:r>
        <w:rPr>
          <w:rFonts w:hint="eastAsia"/>
        </w:rPr>
        <w:t>защитным</w:t>
      </w:r>
      <w:r>
        <w:t xml:space="preserve"> </w:t>
      </w:r>
      <w:r>
        <w:rPr>
          <w:rFonts w:hint="eastAsia"/>
        </w:rPr>
        <w:t>материалом</w:t>
      </w:r>
    </w:p>
    <w:p w14:paraId="39B7E1F7" w14:textId="77777777" w:rsidR="00CB3873" w:rsidRDefault="00CB3873" w:rsidP="00CB3873"/>
    <w:p w14:paraId="5E6499F8" w14:textId="77777777" w:rsidR="00CB3873" w:rsidRDefault="00CB3873" w:rsidP="00CB3873">
      <w:r>
        <w:t xml:space="preserve">5.2. </w:t>
      </w:r>
      <w:r>
        <w:rPr>
          <w:rFonts w:hint="eastAsia"/>
        </w:rPr>
        <w:t>Описание</w:t>
      </w:r>
      <w:r>
        <w:t xml:space="preserve"> </w:t>
      </w:r>
      <w:r>
        <w:rPr>
          <w:rFonts w:hint="eastAsia"/>
        </w:rPr>
        <w:t>разработанной</w:t>
      </w:r>
      <w:r>
        <w:t xml:space="preserve"> </w:t>
      </w:r>
      <w:r>
        <w:rPr>
          <w:rFonts w:hint="eastAsia"/>
        </w:rPr>
        <w:t>установки</w:t>
      </w:r>
      <w:r>
        <w:t xml:space="preserve"> </w:t>
      </w:r>
      <w:r>
        <w:rPr>
          <w:rFonts w:hint="eastAsia"/>
        </w:rPr>
        <w:t>для</w:t>
      </w:r>
      <w:r>
        <w:t xml:space="preserve"> </w:t>
      </w:r>
      <w:r>
        <w:rPr>
          <w:rFonts w:hint="eastAsia"/>
        </w:rPr>
        <w:t>обезвоживания</w:t>
      </w:r>
      <w:r>
        <w:t xml:space="preserve"> </w:t>
      </w:r>
      <w:r>
        <w:rPr>
          <w:rFonts w:hint="eastAsia"/>
        </w:rPr>
        <w:t>джекфрута</w:t>
      </w:r>
    </w:p>
    <w:p w14:paraId="5473A5BF" w14:textId="77777777" w:rsidR="00CB3873" w:rsidRDefault="00CB3873" w:rsidP="00CB3873"/>
    <w:p w14:paraId="73AA6461" w14:textId="77777777" w:rsidR="00CB3873" w:rsidRDefault="00CB3873" w:rsidP="00CB3873">
      <w:r>
        <w:t xml:space="preserve">5.3.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внедрению</w:t>
      </w:r>
      <w:r>
        <w:t xml:space="preserve"> </w:t>
      </w:r>
      <w:r>
        <w:rPr>
          <w:rFonts w:hint="eastAsia"/>
        </w:rPr>
        <w:t>результатов</w:t>
      </w:r>
      <w:r>
        <w:t xml:space="preserve"> </w:t>
      </w:r>
      <w:r>
        <w:rPr>
          <w:rFonts w:hint="eastAsia"/>
        </w:rPr>
        <w:t>исследования</w:t>
      </w:r>
    </w:p>
    <w:p w14:paraId="6AD9CED4" w14:textId="77777777" w:rsidR="00CB3873" w:rsidRDefault="00CB3873" w:rsidP="00CB3873"/>
    <w:p w14:paraId="40E082F1" w14:textId="77777777" w:rsidR="00CB3873" w:rsidRDefault="00CB3873" w:rsidP="00CB3873">
      <w:r>
        <w:lastRenderedPageBreak/>
        <w:t xml:space="preserve">5.4. </w:t>
      </w:r>
      <w:r>
        <w:rPr>
          <w:rFonts w:hint="eastAsia"/>
        </w:rPr>
        <w:t>Выводы</w:t>
      </w:r>
    </w:p>
    <w:p w14:paraId="000C2EFF" w14:textId="77777777" w:rsidR="00CB3873" w:rsidRDefault="00CB3873" w:rsidP="00CB3873"/>
    <w:p w14:paraId="6E739F23" w14:textId="77777777" w:rsidR="00CB3873" w:rsidRDefault="00CB3873" w:rsidP="00CB3873">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64ACEBE3" w14:textId="77777777" w:rsidR="00CB3873" w:rsidRDefault="00CB3873" w:rsidP="00CB3873"/>
    <w:p w14:paraId="58E259C7" w14:textId="77777777" w:rsidR="00CB3873" w:rsidRDefault="00CB3873" w:rsidP="00CB3873">
      <w:r>
        <w:rPr>
          <w:rFonts w:hint="eastAsia"/>
        </w:rPr>
        <w:t>СПИСОК</w:t>
      </w:r>
      <w:r>
        <w:t xml:space="preserve"> </w:t>
      </w:r>
      <w:r>
        <w:rPr>
          <w:rFonts w:hint="eastAsia"/>
        </w:rPr>
        <w:t>ИСПОЛЬЗОВАННОЙ</w:t>
      </w:r>
      <w:r>
        <w:t xml:space="preserve"> </w:t>
      </w:r>
      <w:r>
        <w:rPr>
          <w:rFonts w:hint="eastAsia"/>
        </w:rPr>
        <w:t>ЛИТЕРАТУРЫ</w:t>
      </w:r>
    </w:p>
    <w:p w14:paraId="7E9AF9DC" w14:textId="77777777" w:rsidR="00CB3873" w:rsidRDefault="00CB3873" w:rsidP="00CB3873"/>
    <w:p w14:paraId="6711BC88" w14:textId="1A707392" w:rsidR="00CB3873" w:rsidRPr="00CB3873" w:rsidRDefault="00CB3873" w:rsidP="00CB3873">
      <w:r>
        <w:rPr>
          <w:rFonts w:hint="eastAsia"/>
        </w:rPr>
        <w:t>ПРИЛОЖЕНИЯ</w:t>
      </w:r>
    </w:p>
    <w:sectPr w:rsidR="00CB3873" w:rsidRPr="00CB3873" w:rsidSect="00F745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6544" w14:textId="77777777" w:rsidR="00F74536" w:rsidRDefault="00F74536">
      <w:pPr>
        <w:spacing w:after="0" w:line="240" w:lineRule="auto"/>
      </w:pPr>
      <w:r>
        <w:separator/>
      </w:r>
    </w:p>
  </w:endnote>
  <w:endnote w:type="continuationSeparator" w:id="0">
    <w:p w14:paraId="55AB15BE" w14:textId="77777777" w:rsidR="00F74536" w:rsidRDefault="00F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CA1A" w14:textId="77777777" w:rsidR="00F74536" w:rsidRDefault="00F74536"/>
    <w:p w14:paraId="168C19CB" w14:textId="77777777" w:rsidR="00F74536" w:rsidRDefault="00F74536"/>
    <w:p w14:paraId="17C64C20" w14:textId="77777777" w:rsidR="00F74536" w:rsidRDefault="00F74536"/>
    <w:p w14:paraId="2D633720" w14:textId="77777777" w:rsidR="00F74536" w:rsidRDefault="00F74536"/>
    <w:p w14:paraId="524695C0" w14:textId="77777777" w:rsidR="00F74536" w:rsidRDefault="00F74536"/>
    <w:p w14:paraId="78EBB965" w14:textId="77777777" w:rsidR="00F74536" w:rsidRDefault="00F74536"/>
    <w:p w14:paraId="06343EF2" w14:textId="77777777" w:rsidR="00F74536" w:rsidRDefault="00F745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589FC" wp14:editId="4DAB4B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7916" w14:textId="77777777" w:rsidR="00F74536" w:rsidRDefault="00F74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589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77916" w14:textId="77777777" w:rsidR="00F74536" w:rsidRDefault="00F745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5F8915" w14:textId="77777777" w:rsidR="00F74536" w:rsidRDefault="00F74536"/>
    <w:p w14:paraId="751AA2D2" w14:textId="77777777" w:rsidR="00F74536" w:rsidRDefault="00F74536"/>
    <w:p w14:paraId="19E55B56" w14:textId="77777777" w:rsidR="00F74536" w:rsidRDefault="00F745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8628B2" wp14:editId="18D3F8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46A53" w14:textId="77777777" w:rsidR="00F74536" w:rsidRDefault="00F74536"/>
                          <w:p w14:paraId="3EDFCCD1" w14:textId="77777777" w:rsidR="00F74536" w:rsidRDefault="00F74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8628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346A53" w14:textId="77777777" w:rsidR="00F74536" w:rsidRDefault="00F74536"/>
                    <w:p w14:paraId="3EDFCCD1" w14:textId="77777777" w:rsidR="00F74536" w:rsidRDefault="00F745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EDAE43" w14:textId="77777777" w:rsidR="00F74536" w:rsidRDefault="00F74536"/>
    <w:p w14:paraId="4F4306C6" w14:textId="77777777" w:rsidR="00F74536" w:rsidRDefault="00F74536">
      <w:pPr>
        <w:rPr>
          <w:sz w:val="2"/>
          <w:szCs w:val="2"/>
        </w:rPr>
      </w:pPr>
    </w:p>
    <w:p w14:paraId="5967A9E0" w14:textId="77777777" w:rsidR="00F74536" w:rsidRDefault="00F74536"/>
    <w:p w14:paraId="78ECEF4E" w14:textId="77777777" w:rsidR="00F74536" w:rsidRDefault="00F74536">
      <w:pPr>
        <w:spacing w:after="0" w:line="240" w:lineRule="auto"/>
      </w:pPr>
    </w:p>
  </w:footnote>
  <w:footnote w:type="continuationSeparator" w:id="0">
    <w:p w14:paraId="71F76515" w14:textId="77777777" w:rsidR="00F74536" w:rsidRDefault="00F7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36"/>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27132</TotalTime>
  <Pages>4</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3524</cp:revision>
  <cp:lastPrinted>2009-02-06T05:36:00Z</cp:lastPrinted>
  <dcterms:created xsi:type="dcterms:W3CDTF">2024-01-07T13:43:00Z</dcterms:created>
  <dcterms:modified xsi:type="dcterms:W3CDTF">2024-02-20T09:16:00Z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