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D9C8" w14:textId="5208F2AD" w:rsidR="0037160A" w:rsidRDefault="00B50607" w:rsidP="00B50607">
      <w:r w:rsidRPr="00B50607">
        <w:rPr>
          <w:rFonts w:hint="eastAsia"/>
        </w:rPr>
        <w:t>Буш</w:t>
      </w:r>
      <w:r w:rsidRPr="00B50607">
        <w:t xml:space="preserve"> </w:t>
      </w:r>
      <w:r w:rsidRPr="00B50607">
        <w:rPr>
          <w:rFonts w:hint="eastAsia"/>
        </w:rPr>
        <w:t>Виктория</w:t>
      </w:r>
      <w:r w:rsidRPr="00B50607">
        <w:t xml:space="preserve"> </w:t>
      </w:r>
      <w:r w:rsidRPr="00B50607">
        <w:rPr>
          <w:rFonts w:hint="eastAsia"/>
        </w:rPr>
        <w:t>Геннадьевна</w:t>
      </w:r>
      <w:r>
        <w:t xml:space="preserve"> </w:t>
      </w:r>
      <w:r w:rsidRPr="00B50607">
        <w:rPr>
          <w:rFonts w:hint="eastAsia"/>
        </w:rPr>
        <w:t>Особенности</w:t>
      </w:r>
      <w:r w:rsidRPr="00B50607">
        <w:t xml:space="preserve"> </w:t>
      </w:r>
      <w:r w:rsidRPr="00B50607">
        <w:rPr>
          <w:rFonts w:hint="eastAsia"/>
        </w:rPr>
        <w:t>и</w:t>
      </w:r>
      <w:r w:rsidRPr="00B50607">
        <w:t xml:space="preserve"> </w:t>
      </w:r>
      <w:r w:rsidRPr="00B50607">
        <w:rPr>
          <w:rFonts w:hint="eastAsia"/>
        </w:rPr>
        <w:t>стратегические</w:t>
      </w:r>
      <w:r w:rsidRPr="00B50607">
        <w:t xml:space="preserve"> </w:t>
      </w:r>
      <w:r w:rsidRPr="00B50607">
        <w:rPr>
          <w:rFonts w:hint="eastAsia"/>
        </w:rPr>
        <w:t>приоритеты</w:t>
      </w:r>
      <w:r w:rsidRPr="00B50607">
        <w:t xml:space="preserve"> </w:t>
      </w:r>
      <w:r w:rsidRPr="00B50607">
        <w:rPr>
          <w:rFonts w:hint="eastAsia"/>
        </w:rPr>
        <w:t>региональной</w:t>
      </w:r>
      <w:r w:rsidRPr="00B50607">
        <w:t xml:space="preserve"> </w:t>
      </w:r>
      <w:r w:rsidRPr="00B50607">
        <w:rPr>
          <w:rFonts w:hint="eastAsia"/>
        </w:rPr>
        <w:t>экономической</w:t>
      </w:r>
      <w:r w:rsidRPr="00B50607">
        <w:t xml:space="preserve"> </w:t>
      </w:r>
      <w:r w:rsidRPr="00B50607">
        <w:rPr>
          <w:rFonts w:hint="eastAsia"/>
        </w:rPr>
        <w:t>политики</w:t>
      </w:r>
      <w:r w:rsidRPr="00B50607">
        <w:t xml:space="preserve"> </w:t>
      </w:r>
      <w:r w:rsidRPr="00B50607">
        <w:rPr>
          <w:rFonts w:hint="eastAsia"/>
        </w:rPr>
        <w:t>промышленного</w:t>
      </w:r>
      <w:r w:rsidRPr="00B50607">
        <w:t xml:space="preserve"> </w:t>
      </w:r>
      <w:r w:rsidRPr="00B50607">
        <w:rPr>
          <w:rFonts w:hint="eastAsia"/>
        </w:rPr>
        <w:t>импортозамещения</w:t>
      </w:r>
      <w:r w:rsidRPr="00B50607">
        <w:t xml:space="preserve"> (</w:t>
      </w:r>
      <w:r w:rsidRPr="00B50607">
        <w:rPr>
          <w:rFonts w:hint="eastAsia"/>
        </w:rPr>
        <w:t>на</w:t>
      </w:r>
      <w:r w:rsidRPr="00B50607">
        <w:t xml:space="preserve"> </w:t>
      </w:r>
      <w:r w:rsidRPr="00B50607">
        <w:rPr>
          <w:rFonts w:hint="eastAsia"/>
        </w:rPr>
        <w:t>материалах</w:t>
      </w:r>
      <w:r w:rsidRPr="00B50607">
        <w:t xml:space="preserve"> </w:t>
      </w:r>
      <w:r w:rsidRPr="00B50607">
        <w:rPr>
          <w:rFonts w:hint="eastAsia"/>
        </w:rPr>
        <w:t>Южного</w:t>
      </w:r>
      <w:r w:rsidRPr="00B50607">
        <w:t xml:space="preserve"> </w:t>
      </w:r>
      <w:r w:rsidRPr="00B50607">
        <w:rPr>
          <w:rFonts w:hint="eastAsia"/>
        </w:rPr>
        <w:t>федерального</w:t>
      </w:r>
      <w:r w:rsidRPr="00B50607">
        <w:t xml:space="preserve"> </w:t>
      </w:r>
      <w:r w:rsidRPr="00B50607">
        <w:rPr>
          <w:rFonts w:hint="eastAsia"/>
        </w:rPr>
        <w:t>округа</w:t>
      </w:r>
      <w:r w:rsidRPr="00B50607">
        <w:t xml:space="preserve"> </w:t>
      </w:r>
      <w:r w:rsidRPr="00B50607">
        <w:rPr>
          <w:rFonts w:hint="eastAsia"/>
        </w:rPr>
        <w:t>и</w:t>
      </w:r>
      <w:r w:rsidRPr="00B50607">
        <w:t xml:space="preserve"> </w:t>
      </w:r>
      <w:r w:rsidRPr="00B50607">
        <w:rPr>
          <w:rFonts w:hint="eastAsia"/>
        </w:rPr>
        <w:t>Краснодарского</w:t>
      </w:r>
      <w:r w:rsidRPr="00B50607">
        <w:t xml:space="preserve"> </w:t>
      </w:r>
      <w:r w:rsidRPr="00B50607">
        <w:rPr>
          <w:rFonts w:hint="eastAsia"/>
        </w:rPr>
        <w:t>края</w:t>
      </w:r>
      <w:r w:rsidRPr="00B50607">
        <w:t>)</w:t>
      </w:r>
    </w:p>
    <w:p w14:paraId="3E2C1AF6" w14:textId="77777777" w:rsidR="00B50607" w:rsidRDefault="00B50607" w:rsidP="00B50607">
      <w:r>
        <w:rPr>
          <w:rFonts w:hint="eastAsia"/>
        </w:rPr>
        <w:t>ОГЛАВЛЕНИЕ</w:t>
      </w:r>
      <w:r>
        <w:t xml:space="preserve"> </w:t>
      </w:r>
      <w:r>
        <w:rPr>
          <w:rFonts w:hint="eastAsia"/>
        </w:rPr>
        <w:t>ДИССЕРТАЦИИ</w:t>
      </w:r>
    </w:p>
    <w:p w14:paraId="3D13290F" w14:textId="77777777" w:rsidR="00B50607" w:rsidRDefault="00B50607" w:rsidP="00B50607">
      <w:r>
        <w:rPr>
          <w:rFonts w:hint="eastAsia"/>
        </w:rPr>
        <w:t>кандидат</w:t>
      </w:r>
      <w:r>
        <w:t xml:space="preserve"> </w:t>
      </w:r>
      <w:r>
        <w:rPr>
          <w:rFonts w:hint="eastAsia"/>
        </w:rPr>
        <w:t>наук</w:t>
      </w:r>
      <w:r>
        <w:t xml:space="preserve"> </w:t>
      </w:r>
      <w:r>
        <w:rPr>
          <w:rFonts w:hint="eastAsia"/>
        </w:rPr>
        <w:t>Буш</w:t>
      </w:r>
      <w:r>
        <w:t xml:space="preserve"> </w:t>
      </w:r>
      <w:r>
        <w:rPr>
          <w:rFonts w:hint="eastAsia"/>
        </w:rPr>
        <w:t>Виктория</w:t>
      </w:r>
      <w:r>
        <w:t xml:space="preserve"> </w:t>
      </w:r>
      <w:r>
        <w:rPr>
          <w:rFonts w:hint="eastAsia"/>
        </w:rPr>
        <w:t>Геннадьевна</w:t>
      </w:r>
    </w:p>
    <w:p w14:paraId="231AE830" w14:textId="77777777" w:rsidR="00B50607" w:rsidRDefault="00B50607" w:rsidP="00B50607">
      <w:r>
        <w:rPr>
          <w:rFonts w:hint="eastAsia"/>
        </w:rPr>
        <w:t>Введение</w:t>
      </w:r>
    </w:p>
    <w:p w14:paraId="5A4A34B4" w14:textId="77777777" w:rsidR="00B50607" w:rsidRDefault="00B50607" w:rsidP="00B50607"/>
    <w:p w14:paraId="6BD4D13A" w14:textId="77777777" w:rsidR="00B50607" w:rsidRDefault="00B50607" w:rsidP="00B50607">
      <w:r>
        <w:t xml:space="preserve">1. </w:t>
      </w:r>
      <w:r>
        <w:rPr>
          <w:rFonts w:hint="eastAsia"/>
        </w:rPr>
        <w:t>Теоретические</w:t>
      </w:r>
      <w:r>
        <w:t xml:space="preserve"> </w:t>
      </w:r>
      <w:r>
        <w:rPr>
          <w:rFonts w:hint="eastAsia"/>
        </w:rPr>
        <w:t>аспекты</w:t>
      </w:r>
      <w:r>
        <w:t xml:space="preserve"> </w:t>
      </w:r>
      <w:r>
        <w:rPr>
          <w:rFonts w:hint="eastAsia"/>
        </w:rPr>
        <w:t>разработки</w:t>
      </w:r>
      <w:r>
        <w:t xml:space="preserve"> </w:t>
      </w:r>
      <w:r>
        <w:rPr>
          <w:rFonts w:hint="eastAsia"/>
        </w:rPr>
        <w:t>и</w:t>
      </w:r>
      <w:r>
        <w:t xml:space="preserve"> </w:t>
      </w:r>
      <w:r>
        <w:rPr>
          <w:rFonts w:hint="eastAsia"/>
        </w:rPr>
        <w:t>реализации</w:t>
      </w:r>
      <w:r>
        <w:t xml:space="preserve"> </w:t>
      </w:r>
      <w:r>
        <w:rPr>
          <w:rFonts w:hint="eastAsia"/>
        </w:rPr>
        <w:t>региональной</w:t>
      </w:r>
      <w:r>
        <w:t xml:space="preserve"> </w:t>
      </w:r>
      <w:r>
        <w:rPr>
          <w:rFonts w:hint="eastAsia"/>
        </w:rPr>
        <w:t>экономической</w:t>
      </w:r>
      <w:r>
        <w:t xml:space="preserve"> </w:t>
      </w:r>
      <w:r>
        <w:rPr>
          <w:rFonts w:hint="eastAsia"/>
        </w:rPr>
        <w:t>политики</w:t>
      </w:r>
      <w:r>
        <w:t xml:space="preserve"> </w:t>
      </w:r>
      <w:r>
        <w:rPr>
          <w:rFonts w:hint="eastAsia"/>
        </w:rPr>
        <w:t>промышленного</w:t>
      </w:r>
      <w:r>
        <w:t xml:space="preserve"> </w:t>
      </w:r>
      <w:r>
        <w:rPr>
          <w:rFonts w:hint="eastAsia"/>
        </w:rPr>
        <w:t>импортозамещения</w:t>
      </w:r>
    </w:p>
    <w:p w14:paraId="5E6B973A" w14:textId="77777777" w:rsidR="00B50607" w:rsidRDefault="00B50607" w:rsidP="00B50607"/>
    <w:p w14:paraId="60958155" w14:textId="77777777" w:rsidR="00B50607" w:rsidRDefault="00B50607" w:rsidP="00B50607">
      <w:r>
        <w:t xml:space="preserve">1.1. </w:t>
      </w:r>
      <w:r>
        <w:rPr>
          <w:rFonts w:hint="eastAsia"/>
        </w:rPr>
        <w:t>Стратегический</w:t>
      </w:r>
      <w:r>
        <w:t xml:space="preserve"> </w:t>
      </w:r>
      <w:r>
        <w:rPr>
          <w:rFonts w:hint="eastAsia"/>
        </w:rPr>
        <w:t>подход</w:t>
      </w:r>
      <w:r>
        <w:t xml:space="preserve"> </w:t>
      </w:r>
      <w:r>
        <w:rPr>
          <w:rFonts w:hint="eastAsia"/>
        </w:rPr>
        <w:t>к</w:t>
      </w:r>
      <w:r>
        <w:t xml:space="preserve"> </w:t>
      </w:r>
      <w:r>
        <w:rPr>
          <w:rFonts w:hint="eastAsia"/>
        </w:rPr>
        <w:t>организации</w:t>
      </w:r>
      <w:r>
        <w:t xml:space="preserve"> </w:t>
      </w:r>
      <w:r>
        <w:rPr>
          <w:rFonts w:hint="eastAsia"/>
        </w:rPr>
        <w:t>импортозамещения</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содержание</w:t>
      </w:r>
      <w:r>
        <w:t xml:space="preserve"> </w:t>
      </w:r>
      <w:r>
        <w:rPr>
          <w:rFonts w:hint="eastAsia"/>
        </w:rPr>
        <w:t>и</w:t>
      </w:r>
      <w:r>
        <w:t xml:space="preserve"> </w:t>
      </w:r>
      <w:r>
        <w:rPr>
          <w:rFonts w:hint="eastAsia"/>
        </w:rPr>
        <w:t>особенности</w:t>
      </w:r>
    </w:p>
    <w:p w14:paraId="628F7DFB" w14:textId="77777777" w:rsidR="00B50607" w:rsidRDefault="00B50607" w:rsidP="00B50607"/>
    <w:p w14:paraId="35E0F9CD" w14:textId="77777777" w:rsidR="00B50607" w:rsidRDefault="00B50607" w:rsidP="00B50607">
      <w:r>
        <w:t xml:space="preserve">1.2.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территориальной</w:t>
      </w:r>
      <w:r>
        <w:t xml:space="preserve"> </w:t>
      </w:r>
      <w:r>
        <w:rPr>
          <w:rFonts w:hint="eastAsia"/>
        </w:rPr>
        <w:t>политики</w:t>
      </w:r>
      <w:r>
        <w:t xml:space="preserve"> </w:t>
      </w:r>
      <w:r>
        <w:rPr>
          <w:rFonts w:hint="eastAsia"/>
        </w:rPr>
        <w:t>и</w:t>
      </w:r>
      <w:r>
        <w:t xml:space="preserve"> </w:t>
      </w:r>
      <w:r>
        <w:rPr>
          <w:rFonts w:hint="eastAsia"/>
        </w:rPr>
        <w:t>программ</w:t>
      </w:r>
      <w:r>
        <w:t xml:space="preserve"> </w:t>
      </w:r>
      <w:r>
        <w:rPr>
          <w:rFonts w:hint="eastAsia"/>
        </w:rPr>
        <w:t>импортозамещения</w:t>
      </w:r>
      <w:r>
        <w:t xml:space="preserve"> </w:t>
      </w:r>
      <w:r>
        <w:rPr>
          <w:rFonts w:hint="eastAsia"/>
        </w:rPr>
        <w:t>в</w:t>
      </w:r>
      <w:r>
        <w:t xml:space="preserve"> </w:t>
      </w:r>
      <w:r>
        <w:rPr>
          <w:rFonts w:hint="eastAsia"/>
        </w:rPr>
        <w:t>составе</w:t>
      </w:r>
      <w:r>
        <w:t xml:space="preserve"> </w:t>
      </w:r>
      <w:r>
        <w:rPr>
          <w:rFonts w:hint="eastAsia"/>
        </w:rPr>
        <w:t>социально</w:t>
      </w:r>
      <w:r>
        <w:t>-</w:t>
      </w:r>
      <w:r>
        <w:rPr>
          <w:rFonts w:hint="eastAsia"/>
        </w:rPr>
        <w:t>экономической</w:t>
      </w:r>
      <w:r>
        <w:t xml:space="preserve"> </w:t>
      </w:r>
      <w:r>
        <w:rPr>
          <w:rFonts w:hint="eastAsia"/>
        </w:rPr>
        <w:t>стратегии</w:t>
      </w:r>
      <w:r>
        <w:t xml:space="preserve"> </w:t>
      </w:r>
      <w:r>
        <w:rPr>
          <w:rFonts w:hint="eastAsia"/>
        </w:rPr>
        <w:t>региона</w:t>
      </w:r>
    </w:p>
    <w:p w14:paraId="12DBEB5E" w14:textId="77777777" w:rsidR="00B50607" w:rsidRDefault="00B50607" w:rsidP="00B50607"/>
    <w:p w14:paraId="19E129FA" w14:textId="77777777" w:rsidR="00B50607" w:rsidRDefault="00B50607" w:rsidP="00B50607">
      <w:r>
        <w:t xml:space="preserve">1.3. </w:t>
      </w:r>
      <w:r>
        <w:rPr>
          <w:rFonts w:hint="eastAsia"/>
        </w:rPr>
        <w:t>Эффективное</w:t>
      </w:r>
      <w:r>
        <w:t xml:space="preserve"> </w:t>
      </w:r>
      <w:r>
        <w:rPr>
          <w:rFonts w:hint="eastAsia"/>
        </w:rPr>
        <w:t>промышленное</w:t>
      </w:r>
      <w:r>
        <w:t xml:space="preserve"> </w:t>
      </w:r>
      <w:r>
        <w:rPr>
          <w:rFonts w:hint="eastAsia"/>
        </w:rPr>
        <w:t>импортозамещение</w:t>
      </w:r>
      <w:r>
        <w:t xml:space="preserve"> </w:t>
      </w:r>
      <w:r>
        <w:rPr>
          <w:rFonts w:hint="eastAsia"/>
        </w:rPr>
        <w:t>как</w:t>
      </w:r>
      <w:r>
        <w:t xml:space="preserve"> </w:t>
      </w:r>
      <w:r>
        <w:rPr>
          <w:rFonts w:hint="eastAsia"/>
        </w:rPr>
        <w:t>стратегическая</w:t>
      </w:r>
      <w:r>
        <w:t xml:space="preserve"> </w:t>
      </w:r>
      <w:r>
        <w:rPr>
          <w:rFonts w:hint="eastAsia"/>
        </w:rPr>
        <w:t>цель</w:t>
      </w:r>
      <w:r>
        <w:t xml:space="preserve"> </w:t>
      </w:r>
      <w:r>
        <w:rPr>
          <w:rFonts w:hint="eastAsia"/>
        </w:rPr>
        <w:t>региональной</w:t>
      </w:r>
      <w:r>
        <w:t xml:space="preserve"> </w:t>
      </w:r>
      <w:r>
        <w:rPr>
          <w:rFonts w:hint="eastAsia"/>
        </w:rPr>
        <w:t>экономической</w:t>
      </w:r>
      <w:r>
        <w:t xml:space="preserve"> </w:t>
      </w:r>
      <w:r>
        <w:rPr>
          <w:rFonts w:hint="eastAsia"/>
        </w:rPr>
        <w:t>политики</w:t>
      </w:r>
    </w:p>
    <w:p w14:paraId="6E141177" w14:textId="77777777" w:rsidR="00B50607" w:rsidRDefault="00B50607" w:rsidP="00B50607"/>
    <w:p w14:paraId="12EF0489" w14:textId="77777777" w:rsidR="00B50607" w:rsidRDefault="00B50607" w:rsidP="00B50607">
      <w:r>
        <w:t xml:space="preserve">2. </w:t>
      </w:r>
      <w:r>
        <w:rPr>
          <w:rFonts w:hint="eastAsia"/>
        </w:rPr>
        <w:t>Особенности</w:t>
      </w:r>
      <w:r>
        <w:t xml:space="preserve"> </w:t>
      </w:r>
      <w:r>
        <w:rPr>
          <w:rFonts w:hint="eastAsia"/>
        </w:rPr>
        <w:t>развития</w:t>
      </w:r>
      <w:r>
        <w:t xml:space="preserve"> </w:t>
      </w:r>
      <w:r>
        <w:rPr>
          <w:rFonts w:hint="eastAsia"/>
        </w:rPr>
        <w:t>и</w:t>
      </w:r>
      <w:r>
        <w:t xml:space="preserve"> </w:t>
      </w:r>
      <w:r>
        <w:rPr>
          <w:rFonts w:hint="eastAsia"/>
        </w:rPr>
        <w:t>содержание</w:t>
      </w:r>
      <w:r>
        <w:t xml:space="preserve"> </w:t>
      </w:r>
      <w:r>
        <w:rPr>
          <w:rFonts w:hint="eastAsia"/>
        </w:rPr>
        <w:t>региональной</w:t>
      </w:r>
      <w:r>
        <w:t xml:space="preserve"> </w:t>
      </w:r>
      <w:r>
        <w:rPr>
          <w:rFonts w:hint="eastAsia"/>
        </w:rPr>
        <w:t>экономической</w:t>
      </w:r>
      <w:r>
        <w:t xml:space="preserve"> </w:t>
      </w:r>
      <w:r>
        <w:rPr>
          <w:rFonts w:hint="eastAsia"/>
        </w:rPr>
        <w:t>политики</w:t>
      </w:r>
      <w:r>
        <w:t xml:space="preserve"> </w:t>
      </w:r>
      <w:r>
        <w:rPr>
          <w:rFonts w:hint="eastAsia"/>
        </w:rPr>
        <w:t>регионов</w:t>
      </w:r>
      <w:r>
        <w:t xml:space="preserve"> </w:t>
      </w:r>
      <w:r>
        <w:rPr>
          <w:rFonts w:hint="eastAsia"/>
        </w:rPr>
        <w:t>Южного</w:t>
      </w:r>
      <w:r>
        <w:t xml:space="preserve"> </w:t>
      </w:r>
      <w:r>
        <w:rPr>
          <w:rFonts w:hint="eastAsia"/>
        </w:rPr>
        <w:t>федерального</w:t>
      </w:r>
      <w:r>
        <w:t xml:space="preserve"> </w:t>
      </w:r>
      <w:r>
        <w:rPr>
          <w:rFonts w:hint="eastAsia"/>
        </w:rPr>
        <w:t>округа</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контексте</w:t>
      </w:r>
      <w:r>
        <w:t xml:space="preserve"> </w:t>
      </w:r>
      <w:r>
        <w:rPr>
          <w:rFonts w:hint="eastAsia"/>
        </w:rPr>
        <w:t>стимулирования</w:t>
      </w:r>
      <w:r>
        <w:t xml:space="preserve"> </w:t>
      </w:r>
      <w:r>
        <w:rPr>
          <w:rFonts w:hint="eastAsia"/>
        </w:rPr>
        <w:t>и</w:t>
      </w:r>
      <w:r>
        <w:t xml:space="preserve"> </w:t>
      </w:r>
      <w:r>
        <w:rPr>
          <w:rFonts w:hint="eastAsia"/>
        </w:rPr>
        <w:t>управления</w:t>
      </w:r>
      <w:r>
        <w:t xml:space="preserve"> </w:t>
      </w:r>
      <w:r>
        <w:rPr>
          <w:rFonts w:hint="eastAsia"/>
        </w:rPr>
        <w:t>импортозамещением</w:t>
      </w:r>
    </w:p>
    <w:p w14:paraId="768DAA72" w14:textId="77777777" w:rsidR="00B50607" w:rsidRDefault="00B50607" w:rsidP="00B50607"/>
    <w:p w14:paraId="33D0DDD6" w14:textId="77777777" w:rsidR="00B50607" w:rsidRDefault="00B50607" w:rsidP="00B50607">
      <w:r>
        <w:t xml:space="preserve">2.1. </w:t>
      </w:r>
      <w:r>
        <w:rPr>
          <w:rFonts w:hint="eastAsia"/>
        </w:rPr>
        <w:t>Динамика</w:t>
      </w:r>
      <w:r>
        <w:t xml:space="preserve">, </w:t>
      </w:r>
      <w:r>
        <w:rPr>
          <w:rFonts w:hint="eastAsia"/>
        </w:rPr>
        <w:t>факторы</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региональных</w:t>
      </w:r>
      <w:r>
        <w:t xml:space="preserve"> </w:t>
      </w:r>
      <w:r>
        <w:rPr>
          <w:rFonts w:hint="eastAsia"/>
        </w:rPr>
        <w:t>промышленных</w:t>
      </w:r>
      <w:r>
        <w:t xml:space="preserve"> </w:t>
      </w:r>
      <w:r>
        <w:rPr>
          <w:rFonts w:hint="eastAsia"/>
        </w:rPr>
        <w:t>комплексов</w:t>
      </w:r>
      <w:r>
        <w:t xml:space="preserve"> </w:t>
      </w:r>
      <w:r>
        <w:rPr>
          <w:rFonts w:hint="eastAsia"/>
        </w:rPr>
        <w:t>ЮФО</w:t>
      </w:r>
    </w:p>
    <w:p w14:paraId="6EDB2F7C" w14:textId="77777777" w:rsidR="00B50607" w:rsidRDefault="00B50607" w:rsidP="00B50607"/>
    <w:p w14:paraId="69B99298" w14:textId="77777777" w:rsidR="00B50607" w:rsidRDefault="00B50607" w:rsidP="00B50607">
      <w:r>
        <w:t xml:space="preserve">2.2. </w:t>
      </w:r>
      <w:r>
        <w:rPr>
          <w:rFonts w:hint="eastAsia"/>
        </w:rPr>
        <w:t>Региональный</w:t>
      </w:r>
      <w:r>
        <w:t xml:space="preserve"> </w:t>
      </w:r>
      <w:r>
        <w:rPr>
          <w:rFonts w:hint="eastAsia"/>
        </w:rPr>
        <w:t>промышленный</w:t>
      </w:r>
      <w:r>
        <w:t xml:space="preserve"> </w:t>
      </w:r>
      <w:r>
        <w:rPr>
          <w:rFonts w:hint="eastAsia"/>
        </w:rPr>
        <w:t>комплекс</w:t>
      </w:r>
      <w:r>
        <w:t xml:space="preserve"> </w:t>
      </w:r>
      <w:r>
        <w:rPr>
          <w:rFonts w:hint="eastAsia"/>
        </w:rPr>
        <w:t>Краснодарского</w:t>
      </w:r>
      <w:r>
        <w:t xml:space="preserve"> </w:t>
      </w:r>
      <w:r>
        <w:rPr>
          <w:rFonts w:hint="eastAsia"/>
        </w:rPr>
        <w:t>края</w:t>
      </w:r>
      <w:r>
        <w:t xml:space="preserve">: </w:t>
      </w:r>
      <w:r>
        <w:rPr>
          <w:rFonts w:hint="eastAsia"/>
        </w:rPr>
        <w:t>текущее</w:t>
      </w:r>
      <w:r>
        <w:t xml:space="preserve"> </w:t>
      </w:r>
      <w:r>
        <w:rPr>
          <w:rFonts w:hint="eastAsia"/>
        </w:rPr>
        <w:t>состояние</w:t>
      </w:r>
      <w:r>
        <w:t xml:space="preserve"> </w:t>
      </w:r>
      <w:r>
        <w:rPr>
          <w:rFonts w:hint="eastAsia"/>
        </w:rPr>
        <w:t>и</w:t>
      </w:r>
      <w:r>
        <w:t xml:space="preserve"> </w:t>
      </w:r>
      <w:r>
        <w:rPr>
          <w:rFonts w:hint="eastAsia"/>
        </w:rPr>
        <w:t>резервы</w:t>
      </w:r>
      <w:r>
        <w:t xml:space="preserve"> </w:t>
      </w:r>
      <w:r>
        <w:rPr>
          <w:rFonts w:hint="eastAsia"/>
        </w:rPr>
        <w:t>импортозамещения</w:t>
      </w:r>
    </w:p>
    <w:p w14:paraId="0F39B673" w14:textId="77777777" w:rsidR="00B50607" w:rsidRDefault="00B50607" w:rsidP="00B50607"/>
    <w:p w14:paraId="34191C77" w14:textId="77777777" w:rsidR="00B50607" w:rsidRDefault="00B50607" w:rsidP="00B50607">
      <w:r>
        <w:t xml:space="preserve">2.3. </w:t>
      </w:r>
      <w:r>
        <w:rPr>
          <w:rFonts w:hint="eastAsia"/>
        </w:rPr>
        <w:t>Исследование</w:t>
      </w:r>
      <w:r>
        <w:t xml:space="preserve"> </w:t>
      </w:r>
      <w:r>
        <w:rPr>
          <w:rFonts w:hint="eastAsia"/>
        </w:rPr>
        <w:t>содержания</w:t>
      </w:r>
      <w:r>
        <w:t xml:space="preserve"> </w:t>
      </w:r>
      <w:r>
        <w:rPr>
          <w:rFonts w:hint="eastAsia"/>
        </w:rPr>
        <w:t>и</w:t>
      </w:r>
      <w:r>
        <w:t xml:space="preserve"> </w:t>
      </w:r>
      <w:r>
        <w:rPr>
          <w:rFonts w:hint="eastAsia"/>
        </w:rPr>
        <w:t>результатов</w:t>
      </w:r>
      <w:r>
        <w:t xml:space="preserve"> </w:t>
      </w:r>
      <w:r>
        <w:rPr>
          <w:rFonts w:hint="eastAsia"/>
        </w:rPr>
        <w:t>эконом</w:t>
      </w:r>
      <w:r>
        <w:rPr>
          <w:rFonts w:hint="eastAsia"/>
        </w:rPr>
        <w:lastRenderedPageBreak/>
        <w:t>ической</w:t>
      </w:r>
      <w:r>
        <w:t xml:space="preserve"> </w:t>
      </w:r>
      <w:r>
        <w:rPr>
          <w:rFonts w:hint="eastAsia"/>
        </w:rPr>
        <w:t>политики</w:t>
      </w:r>
      <w:r>
        <w:t xml:space="preserve"> </w:t>
      </w:r>
      <w:r>
        <w:rPr>
          <w:rFonts w:hint="eastAsia"/>
        </w:rPr>
        <w:t>в</w:t>
      </w:r>
      <w:r>
        <w:t xml:space="preserve"> </w:t>
      </w:r>
      <w:r>
        <w:rPr>
          <w:rFonts w:hint="eastAsia"/>
        </w:rPr>
        <w:t>части</w:t>
      </w:r>
      <w:r>
        <w:t xml:space="preserve"> </w:t>
      </w:r>
      <w:r>
        <w:rPr>
          <w:rFonts w:hint="eastAsia"/>
        </w:rPr>
        <w:t>обеспечения</w:t>
      </w:r>
      <w:r>
        <w:t xml:space="preserve"> </w:t>
      </w:r>
      <w:r>
        <w:rPr>
          <w:rFonts w:hint="eastAsia"/>
        </w:rPr>
        <w:t>эффективного</w:t>
      </w:r>
      <w:r>
        <w:t xml:space="preserve"> </w:t>
      </w:r>
      <w:r>
        <w:rPr>
          <w:rFonts w:hint="eastAsia"/>
        </w:rPr>
        <w:t>импортозамещения</w:t>
      </w:r>
      <w:r>
        <w:t xml:space="preserve"> </w:t>
      </w:r>
      <w:r>
        <w:rPr>
          <w:rFonts w:hint="eastAsia"/>
        </w:rPr>
        <w:t>в</w:t>
      </w:r>
      <w:r>
        <w:t xml:space="preserve"> </w:t>
      </w:r>
      <w:r>
        <w:rPr>
          <w:rFonts w:hint="eastAsia"/>
        </w:rPr>
        <w:t>регионе</w:t>
      </w:r>
    </w:p>
    <w:p w14:paraId="4265CE08" w14:textId="77777777" w:rsidR="00B50607" w:rsidRDefault="00B50607" w:rsidP="00B50607"/>
    <w:p w14:paraId="569DE9B6" w14:textId="77777777" w:rsidR="00B50607" w:rsidRDefault="00B50607" w:rsidP="00B50607">
      <w:r>
        <w:t xml:space="preserve">3. </w:t>
      </w:r>
      <w:r>
        <w:rPr>
          <w:rFonts w:hint="eastAsia"/>
        </w:rPr>
        <w:t>Пути</w:t>
      </w:r>
      <w:r>
        <w:t xml:space="preserve"> </w:t>
      </w:r>
      <w:r>
        <w:rPr>
          <w:rFonts w:hint="eastAsia"/>
        </w:rPr>
        <w:t>реализации</w:t>
      </w:r>
      <w:r>
        <w:t xml:space="preserve"> </w:t>
      </w:r>
      <w:r>
        <w:rPr>
          <w:rFonts w:hint="eastAsia"/>
        </w:rPr>
        <w:t>потенциала</w:t>
      </w:r>
      <w:r>
        <w:t xml:space="preserve"> </w:t>
      </w:r>
      <w:r>
        <w:rPr>
          <w:rFonts w:hint="eastAsia"/>
        </w:rPr>
        <w:t>региональной</w:t>
      </w:r>
      <w:r>
        <w:t xml:space="preserve"> </w:t>
      </w:r>
      <w:r>
        <w:rPr>
          <w:rFonts w:hint="eastAsia"/>
        </w:rPr>
        <w:t>экономической</w:t>
      </w:r>
      <w:r>
        <w:t xml:space="preserve"> </w:t>
      </w:r>
      <w:r>
        <w:rPr>
          <w:rFonts w:hint="eastAsia"/>
        </w:rPr>
        <w:t>политики</w:t>
      </w:r>
      <w:r>
        <w:t xml:space="preserve"> </w:t>
      </w:r>
      <w:r>
        <w:rPr>
          <w:rFonts w:hint="eastAsia"/>
        </w:rPr>
        <w:t>Краснодарского</w:t>
      </w:r>
      <w:r>
        <w:t xml:space="preserve"> </w:t>
      </w:r>
      <w:r>
        <w:rPr>
          <w:rFonts w:hint="eastAsia"/>
        </w:rPr>
        <w:t>края</w:t>
      </w:r>
      <w:r>
        <w:t xml:space="preserve"> </w:t>
      </w:r>
      <w:r>
        <w:rPr>
          <w:rFonts w:hint="eastAsia"/>
        </w:rPr>
        <w:t>в</w:t>
      </w:r>
      <w:r>
        <w:t xml:space="preserve"> </w:t>
      </w:r>
      <w:r>
        <w:rPr>
          <w:rFonts w:hint="eastAsia"/>
        </w:rPr>
        <w:t>части</w:t>
      </w:r>
      <w:r>
        <w:t xml:space="preserve"> </w:t>
      </w:r>
      <w:r>
        <w:rPr>
          <w:rFonts w:hint="eastAsia"/>
        </w:rPr>
        <w:t>эффективного</w:t>
      </w:r>
      <w:r>
        <w:t xml:space="preserve"> </w:t>
      </w:r>
      <w:r>
        <w:rPr>
          <w:rFonts w:hint="eastAsia"/>
        </w:rPr>
        <w:t>импортозамещения</w:t>
      </w:r>
    </w:p>
    <w:p w14:paraId="031BDF09" w14:textId="77777777" w:rsidR="00B50607" w:rsidRDefault="00B50607" w:rsidP="00B50607"/>
    <w:p w14:paraId="5F480FAB" w14:textId="77777777" w:rsidR="00B50607" w:rsidRDefault="00B50607" w:rsidP="00B50607">
      <w:r>
        <w:t xml:space="preserve">3.1. </w:t>
      </w:r>
      <w:r>
        <w:rPr>
          <w:rFonts w:hint="eastAsia"/>
        </w:rPr>
        <w:t>Возможности</w:t>
      </w:r>
      <w:r>
        <w:t xml:space="preserve"> </w:t>
      </w:r>
      <w:r>
        <w:rPr>
          <w:rFonts w:hint="eastAsia"/>
        </w:rPr>
        <w:t>и</w:t>
      </w:r>
      <w:r>
        <w:t xml:space="preserve"> </w:t>
      </w:r>
      <w:r>
        <w:rPr>
          <w:rFonts w:hint="eastAsia"/>
        </w:rPr>
        <w:t>резервы</w:t>
      </w:r>
      <w:r>
        <w:t xml:space="preserve"> </w:t>
      </w:r>
      <w:r>
        <w:rPr>
          <w:rFonts w:hint="eastAsia"/>
        </w:rPr>
        <w:t>импортозамещения</w:t>
      </w:r>
      <w:r>
        <w:t xml:space="preserve">, </w:t>
      </w:r>
      <w:r>
        <w:rPr>
          <w:rFonts w:hint="eastAsia"/>
        </w:rPr>
        <w:t>возможные</w:t>
      </w:r>
      <w:r>
        <w:t xml:space="preserve"> </w:t>
      </w:r>
      <w:r>
        <w:rPr>
          <w:rFonts w:hint="eastAsia"/>
        </w:rPr>
        <w:t>к</w:t>
      </w:r>
      <w:r>
        <w:t xml:space="preserve"> </w:t>
      </w:r>
      <w:r>
        <w:rPr>
          <w:rFonts w:hint="eastAsia"/>
        </w:rPr>
        <w:t>мобилизации</w:t>
      </w:r>
      <w:r>
        <w:t xml:space="preserve"> </w:t>
      </w:r>
      <w:r>
        <w:rPr>
          <w:rFonts w:hint="eastAsia"/>
        </w:rPr>
        <w:t>в</w:t>
      </w:r>
      <w:r>
        <w:t xml:space="preserve"> </w:t>
      </w:r>
      <w:r>
        <w:rPr>
          <w:rFonts w:hint="eastAsia"/>
        </w:rPr>
        <w:t>экономике</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внедрения</w:t>
      </w:r>
      <w:r>
        <w:t xml:space="preserve"> </w:t>
      </w:r>
      <w:r>
        <w:rPr>
          <w:rFonts w:hint="eastAsia"/>
        </w:rPr>
        <w:t>территориальных</w:t>
      </w:r>
      <w:r>
        <w:t xml:space="preserve"> </w:t>
      </w:r>
      <w:r>
        <w:rPr>
          <w:rFonts w:hint="eastAsia"/>
        </w:rPr>
        <w:t>«</w:t>
      </w:r>
      <w:r>
        <w:rPr>
          <w:rFonts w:hint="eastAsia"/>
        </w:rPr>
        <w:t>точек</w:t>
      </w:r>
      <w:r>
        <w:rPr>
          <w:rFonts w:hint="eastAsia"/>
        </w:rPr>
        <w:t>»</w:t>
      </w:r>
      <w:r>
        <w:t xml:space="preserve"> </w:t>
      </w:r>
      <w:r>
        <w:rPr>
          <w:rFonts w:hint="eastAsia"/>
        </w:rPr>
        <w:t>развития</w:t>
      </w:r>
    </w:p>
    <w:p w14:paraId="6A8E0430" w14:textId="77777777" w:rsidR="00B50607" w:rsidRDefault="00B50607" w:rsidP="00B50607"/>
    <w:p w14:paraId="654399F3" w14:textId="77777777" w:rsidR="00B50607" w:rsidRDefault="00B50607" w:rsidP="00B50607">
      <w:r>
        <w:t xml:space="preserve">3.2. </w:t>
      </w:r>
      <w:r>
        <w:rPr>
          <w:rFonts w:hint="eastAsia"/>
        </w:rPr>
        <w:t>Основные</w:t>
      </w:r>
      <w:r>
        <w:t xml:space="preserve"> </w:t>
      </w:r>
      <w:r>
        <w:rPr>
          <w:rFonts w:hint="eastAsia"/>
        </w:rPr>
        <w:t>параметры</w:t>
      </w:r>
      <w:r>
        <w:t xml:space="preserve"> </w:t>
      </w:r>
      <w:r>
        <w:rPr>
          <w:rFonts w:hint="eastAsia"/>
        </w:rPr>
        <w:t>предпроекта</w:t>
      </w:r>
      <w:r>
        <w:t xml:space="preserve"> </w:t>
      </w:r>
      <w:r>
        <w:rPr>
          <w:rFonts w:hint="eastAsia"/>
        </w:rPr>
        <w:t>индустриального</w:t>
      </w:r>
      <w:r>
        <w:t xml:space="preserve"> </w:t>
      </w:r>
      <w:r>
        <w:rPr>
          <w:rFonts w:hint="eastAsia"/>
        </w:rPr>
        <w:t>парка</w:t>
      </w:r>
      <w:r>
        <w:t xml:space="preserve"> </w:t>
      </w:r>
      <w:r>
        <w:rPr>
          <w:rFonts w:hint="eastAsia"/>
        </w:rPr>
        <w:t>сельскохозяйственного</w:t>
      </w:r>
      <w:r>
        <w:t xml:space="preserve"> </w:t>
      </w:r>
      <w:r>
        <w:rPr>
          <w:rFonts w:hint="eastAsia"/>
        </w:rPr>
        <w:t>машиностроения</w:t>
      </w:r>
      <w:r>
        <w:t xml:space="preserve"> </w:t>
      </w:r>
      <w:r>
        <w:rPr>
          <w:rFonts w:hint="eastAsia"/>
        </w:rPr>
        <w:t>Краснодарского</w:t>
      </w:r>
      <w:r>
        <w:t xml:space="preserve"> </w:t>
      </w:r>
      <w:r>
        <w:rPr>
          <w:rFonts w:hint="eastAsia"/>
        </w:rPr>
        <w:t>края</w:t>
      </w:r>
    </w:p>
    <w:p w14:paraId="6D75EA6C" w14:textId="77777777" w:rsidR="00B50607" w:rsidRDefault="00B50607" w:rsidP="00B50607"/>
    <w:p w14:paraId="5FAF27B2" w14:textId="77777777" w:rsidR="00B50607" w:rsidRDefault="00B50607" w:rsidP="00B50607">
      <w:r>
        <w:t xml:space="preserve">3.3. </w:t>
      </w:r>
      <w:r>
        <w:rPr>
          <w:rFonts w:hint="eastAsia"/>
        </w:rPr>
        <w:t>Прогноз</w:t>
      </w:r>
      <w:r>
        <w:t xml:space="preserve"> </w:t>
      </w:r>
      <w:r>
        <w:rPr>
          <w:rFonts w:hint="eastAsia"/>
        </w:rPr>
        <w:t>эффективности</w:t>
      </w:r>
      <w:r>
        <w:t xml:space="preserve"> </w:t>
      </w:r>
      <w:r>
        <w:rPr>
          <w:rFonts w:hint="eastAsia"/>
        </w:rPr>
        <w:t>и</w:t>
      </w:r>
      <w:r>
        <w:t xml:space="preserve"> </w:t>
      </w:r>
      <w:r>
        <w:rPr>
          <w:rFonts w:hint="eastAsia"/>
        </w:rPr>
        <w:t>импортозамещающего</w:t>
      </w:r>
      <w:r>
        <w:t xml:space="preserve"> </w:t>
      </w:r>
      <w:r>
        <w:rPr>
          <w:rFonts w:hint="eastAsia"/>
        </w:rPr>
        <w:t>значения</w:t>
      </w:r>
      <w:r>
        <w:t xml:space="preserve"> </w:t>
      </w:r>
      <w:r>
        <w:rPr>
          <w:rFonts w:hint="eastAsia"/>
        </w:rPr>
        <w:t>проекта</w:t>
      </w:r>
      <w:r>
        <w:t xml:space="preserve"> </w:t>
      </w:r>
      <w:r>
        <w:rPr>
          <w:rFonts w:hint="eastAsia"/>
        </w:rPr>
        <w:t>создания</w:t>
      </w:r>
      <w:r>
        <w:t xml:space="preserve"> </w:t>
      </w:r>
      <w:r>
        <w:rPr>
          <w:rFonts w:hint="eastAsia"/>
        </w:rPr>
        <w:t>индустриального</w:t>
      </w:r>
      <w:r>
        <w:t xml:space="preserve"> </w:t>
      </w:r>
      <w:r>
        <w:rPr>
          <w:rFonts w:hint="eastAsia"/>
        </w:rPr>
        <w:t>парка</w:t>
      </w:r>
      <w:r>
        <w:t xml:space="preserve"> </w:t>
      </w:r>
      <w:r>
        <w:rPr>
          <w:rFonts w:hint="eastAsia"/>
        </w:rPr>
        <w:t>сельскохозяйственного</w:t>
      </w:r>
      <w:r>
        <w:t xml:space="preserve"> </w:t>
      </w:r>
      <w:r>
        <w:rPr>
          <w:rFonts w:hint="eastAsia"/>
        </w:rPr>
        <w:t>машиностроения</w:t>
      </w:r>
    </w:p>
    <w:p w14:paraId="5D92B83F" w14:textId="77777777" w:rsidR="00B50607" w:rsidRDefault="00B50607" w:rsidP="00B50607"/>
    <w:p w14:paraId="60B327E5" w14:textId="77777777" w:rsidR="00B50607" w:rsidRDefault="00B50607" w:rsidP="00B50607">
      <w:r>
        <w:rPr>
          <w:rFonts w:hint="eastAsia"/>
        </w:rPr>
        <w:t>Краснодарского</w:t>
      </w:r>
      <w:r>
        <w:t xml:space="preserve"> </w:t>
      </w:r>
      <w:r>
        <w:rPr>
          <w:rFonts w:hint="eastAsia"/>
        </w:rPr>
        <w:t>края</w:t>
      </w:r>
    </w:p>
    <w:p w14:paraId="540E6251" w14:textId="77777777" w:rsidR="00B50607" w:rsidRDefault="00B50607" w:rsidP="00B50607"/>
    <w:p w14:paraId="46DEAD5E" w14:textId="77777777" w:rsidR="00B50607" w:rsidRDefault="00B50607" w:rsidP="00B50607">
      <w:r>
        <w:rPr>
          <w:rFonts w:hint="eastAsia"/>
        </w:rPr>
        <w:t>Заключение</w:t>
      </w:r>
    </w:p>
    <w:p w14:paraId="67ADD739" w14:textId="77777777" w:rsidR="00B50607" w:rsidRDefault="00B50607" w:rsidP="00B50607"/>
    <w:p w14:paraId="13268B03" w14:textId="77777777" w:rsidR="00B50607" w:rsidRDefault="00B50607" w:rsidP="00B50607">
      <w:r>
        <w:rPr>
          <w:rFonts w:hint="eastAsia"/>
        </w:rPr>
        <w:t>Список</w:t>
      </w:r>
      <w:r>
        <w:t xml:space="preserve"> </w:t>
      </w:r>
      <w:r>
        <w:rPr>
          <w:rFonts w:hint="eastAsia"/>
        </w:rPr>
        <w:t>использованной</w:t>
      </w:r>
      <w:r>
        <w:t xml:space="preserve"> </w:t>
      </w:r>
      <w:r>
        <w:rPr>
          <w:rFonts w:hint="eastAsia"/>
        </w:rPr>
        <w:t>литературы</w:t>
      </w:r>
    </w:p>
    <w:p w14:paraId="48AFBBBF" w14:textId="77777777" w:rsidR="00B50607" w:rsidRDefault="00B50607" w:rsidP="00B50607"/>
    <w:p w14:paraId="4F05B6EE" w14:textId="18C25712" w:rsidR="00B50607" w:rsidRPr="00B50607" w:rsidRDefault="00B50607" w:rsidP="00B50607">
      <w:r>
        <w:rPr>
          <w:rFonts w:hint="eastAsia"/>
        </w:rPr>
        <w:t>Приложения</w:t>
      </w:r>
    </w:p>
    <w:sectPr w:rsidR="00B50607" w:rsidRPr="00B50607" w:rsidSect="005313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0586" w14:textId="77777777" w:rsidR="00531306" w:rsidRDefault="00531306">
      <w:pPr>
        <w:spacing w:after="0" w:line="240" w:lineRule="auto"/>
      </w:pPr>
      <w:r>
        <w:separator/>
      </w:r>
    </w:p>
  </w:endnote>
  <w:endnote w:type="continuationSeparator" w:id="0">
    <w:p w14:paraId="23B04C60" w14:textId="77777777" w:rsidR="00531306" w:rsidRDefault="0053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2E35" w14:textId="77777777" w:rsidR="00531306" w:rsidRDefault="00531306"/>
    <w:p w14:paraId="5E818942" w14:textId="77777777" w:rsidR="00531306" w:rsidRDefault="00531306"/>
    <w:p w14:paraId="2A7B994C" w14:textId="77777777" w:rsidR="00531306" w:rsidRDefault="00531306"/>
    <w:p w14:paraId="62B4B6CC" w14:textId="77777777" w:rsidR="00531306" w:rsidRDefault="00531306"/>
    <w:p w14:paraId="49D5A72C" w14:textId="77777777" w:rsidR="00531306" w:rsidRDefault="00531306"/>
    <w:p w14:paraId="247B0E84" w14:textId="77777777" w:rsidR="00531306" w:rsidRDefault="00531306"/>
    <w:p w14:paraId="1FE89507" w14:textId="77777777" w:rsidR="00531306" w:rsidRDefault="005313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AC20E7" wp14:editId="6276FE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BA90B" w14:textId="77777777" w:rsidR="00531306" w:rsidRDefault="005313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C20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0BA90B" w14:textId="77777777" w:rsidR="00531306" w:rsidRDefault="005313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A9F46D" w14:textId="77777777" w:rsidR="00531306" w:rsidRDefault="00531306"/>
    <w:p w14:paraId="6B12CCFE" w14:textId="77777777" w:rsidR="00531306" w:rsidRDefault="00531306"/>
    <w:p w14:paraId="4B4F0C7B" w14:textId="77777777" w:rsidR="00531306" w:rsidRDefault="005313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030B41" wp14:editId="31D361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18C9" w14:textId="77777777" w:rsidR="00531306" w:rsidRDefault="00531306"/>
                          <w:p w14:paraId="5C8D7F1B" w14:textId="77777777" w:rsidR="00531306" w:rsidRDefault="005313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30B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5218C9" w14:textId="77777777" w:rsidR="00531306" w:rsidRDefault="00531306"/>
                    <w:p w14:paraId="5C8D7F1B" w14:textId="77777777" w:rsidR="00531306" w:rsidRDefault="005313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9EAD37" w14:textId="77777777" w:rsidR="00531306" w:rsidRDefault="00531306"/>
    <w:p w14:paraId="0C67EB5A" w14:textId="77777777" w:rsidR="00531306" w:rsidRDefault="00531306">
      <w:pPr>
        <w:rPr>
          <w:sz w:val="2"/>
          <w:szCs w:val="2"/>
        </w:rPr>
      </w:pPr>
    </w:p>
    <w:p w14:paraId="09BCA368" w14:textId="77777777" w:rsidR="00531306" w:rsidRDefault="00531306"/>
    <w:p w14:paraId="24D579BD" w14:textId="77777777" w:rsidR="00531306" w:rsidRDefault="00531306">
      <w:pPr>
        <w:spacing w:after="0" w:line="240" w:lineRule="auto"/>
      </w:pPr>
    </w:p>
  </w:footnote>
  <w:footnote w:type="continuationSeparator" w:id="0">
    <w:p w14:paraId="231EE141" w14:textId="77777777" w:rsidR="00531306" w:rsidRDefault="00531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0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11028</TotalTime>
  <Pages>2</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1620</cp:revision>
  <cp:lastPrinted>2009-02-06T05:36:00Z</cp:lastPrinted>
  <dcterms:created xsi:type="dcterms:W3CDTF">2024-04-09T10:20:00Z</dcterms:created>
  <dcterms:modified xsi:type="dcterms:W3CDTF">2024-04-23T18:15:00Z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