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D8124" w14:textId="77777777" w:rsidR="000A7D58" w:rsidRDefault="000A7D58" w:rsidP="000A7D58">
      <w:pPr>
        <w:pStyle w:val="afffffffffffffffffffffffffff5"/>
        <w:rPr>
          <w:rFonts w:ascii="Verdana" w:hAnsi="Verdana"/>
          <w:color w:val="000000"/>
          <w:sz w:val="21"/>
          <w:szCs w:val="21"/>
        </w:rPr>
      </w:pPr>
      <w:r>
        <w:rPr>
          <w:rFonts w:ascii="Helvetica" w:hAnsi="Helvetica" w:cs="Helvetica"/>
          <w:b/>
          <w:bCs w:val="0"/>
          <w:color w:val="222222"/>
          <w:sz w:val="21"/>
          <w:szCs w:val="21"/>
        </w:rPr>
        <w:t>Арбатова, Надежда Константиновна.</w:t>
      </w:r>
      <w:r>
        <w:rPr>
          <w:rFonts w:ascii="Helvetica" w:hAnsi="Helvetica" w:cs="Helvetica"/>
          <w:color w:val="222222"/>
          <w:sz w:val="21"/>
          <w:szCs w:val="21"/>
        </w:rPr>
        <w:br/>
        <w:t xml:space="preserve">Национальные интересы и внешняя политика </w:t>
      </w:r>
      <w:proofErr w:type="gramStart"/>
      <w:r>
        <w:rPr>
          <w:rFonts w:ascii="Helvetica" w:hAnsi="Helvetica" w:cs="Helvetica"/>
          <w:color w:val="222222"/>
          <w:sz w:val="21"/>
          <w:szCs w:val="21"/>
        </w:rPr>
        <w:t>России :</w:t>
      </w:r>
      <w:proofErr w:type="gramEnd"/>
      <w:r>
        <w:rPr>
          <w:rFonts w:ascii="Helvetica" w:hAnsi="Helvetica" w:cs="Helvetica"/>
          <w:color w:val="222222"/>
          <w:sz w:val="21"/>
          <w:szCs w:val="21"/>
        </w:rPr>
        <w:t xml:space="preserve"> Европейское направление, 1991 - 1999 гг. : диссертация ... доктора политических наук : 23.00.02. - Москва, 2003. - 283 с.</w:t>
      </w:r>
    </w:p>
    <w:p w14:paraId="4E9FECB6" w14:textId="77777777" w:rsidR="000A7D58" w:rsidRDefault="000A7D58" w:rsidP="000A7D58">
      <w:pPr>
        <w:pStyle w:val="20"/>
        <w:spacing w:before="0" w:after="312"/>
        <w:rPr>
          <w:rFonts w:ascii="Arial" w:hAnsi="Arial" w:cs="Arial"/>
          <w:caps/>
          <w:color w:val="333333"/>
          <w:sz w:val="27"/>
          <w:szCs w:val="27"/>
        </w:rPr>
      </w:pPr>
    </w:p>
    <w:p w14:paraId="6848E984" w14:textId="77777777" w:rsidR="000A7D58" w:rsidRDefault="000A7D58" w:rsidP="000A7D5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Арбатова, Надежда Константиновна</w:t>
      </w:r>
    </w:p>
    <w:p w14:paraId="50336044" w14:textId="77777777" w:rsidR="000A7D58" w:rsidRDefault="000A7D58" w:rsidP="000A7D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E00FF72" w14:textId="77777777" w:rsidR="000A7D58" w:rsidRDefault="000A7D58" w:rsidP="000A7D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Взаимосвязь внутренней и внешней политики России: геополитические воззрения основных политических сил.</w:t>
      </w:r>
    </w:p>
    <w:p w14:paraId="6754A415" w14:textId="77777777" w:rsidR="000A7D58" w:rsidRDefault="000A7D58" w:rsidP="000A7D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Определение национальных интересов России после распада СССР.</w:t>
      </w:r>
    </w:p>
    <w:p w14:paraId="3527BA82" w14:textId="77777777" w:rsidR="000A7D58" w:rsidRDefault="000A7D58" w:rsidP="000A7D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Роль экономического фактора в формировании внешней политики России.</w:t>
      </w:r>
    </w:p>
    <w:p w14:paraId="502AD0E3" w14:textId="77777777" w:rsidR="000A7D58" w:rsidRDefault="000A7D58" w:rsidP="000A7D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Основные политические группы, участвующие в формировании внешней политики, и их эволюция в 90-е годы.</w:t>
      </w:r>
    </w:p>
    <w:p w14:paraId="159C6F22" w14:textId="77777777" w:rsidR="000A7D58" w:rsidRDefault="000A7D58" w:rsidP="000A7D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Основные этапы внешней политики России.</w:t>
      </w:r>
    </w:p>
    <w:p w14:paraId="2D601696" w14:textId="77777777" w:rsidR="000A7D58" w:rsidRDefault="000A7D58" w:rsidP="000A7D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После распада Советского Союза: внешнеполитическая стратегия</w:t>
      </w:r>
    </w:p>
    <w:p w14:paraId="5A4F4AE9" w14:textId="77777777" w:rsidR="000A7D58" w:rsidRDefault="000A7D58" w:rsidP="000A7D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 на постсоветском пространстве.</w:t>
      </w:r>
    </w:p>
    <w:p w14:paraId="2EF9C55B" w14:textId="77777777" w:rsidR="000A7D58" w:rsidRDefault="000A7D58" w:rsidP="000A7D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Фактор СНГ во внешней политике России.</w:t>
      </w:r>
    </w:p>
    <w:p w14:paraId="3F14FF70" w14:textId="77777777" w:rsidR="000A7D58" w:rsidRDefault="000A7D58" w:rsidP="000A7D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«Ближнее зарубежье»: западное направление.</w:t>
      </w:r>
    </w:p>
    <w:p w14:paraId="23983B30" w14:textId="77777777" w:rsidR="000A7D58" w:rsidRDefault="000A7D58" w:rsidP="000A7D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Задачи на южном направлении: нестабильность и региональные конфликты.</w:t>
      </w:r>
    </w:p>
    <w:p w14:paraId="22236F90" w14:textId="77777777" w:rsidR="000A7D58" w:rsidRDefault="000A7D58" w:rsidP="000A7D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Россия и посткоммунистическая Центральная Европа.</w:t>
      </w:r>
    </w:p>
    <w:p w14:paraId="447BB9F5" w14:textId="77777777" w:rsidR="000A7D58" w:rsidRDefault="000A7D58" w:rsidP="000A7D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Отношения России с бывшими союзниками по ОВД и партнерами по СЭВ: узлы противоречий и возможности.</w:t>
      </w:r>
    </w:p>
    <w:p w14:paraId="5999D341" w14:textId="77777777" w:rsidR="000A7D58" w:rsidRDefault="000A7D58" w:rsidP="000A7D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Россия в балтийском треугольнике.</w:t>
      </w:r>
    </w:p>
    <w:p w14:paraId="7D4A49FD" w14:textId="77777777" w:rsidR="000A7D58" w:rsidRDefault="000A7D58" w:rsidP="000A7D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Роль Балкан во внешней политике России.</w:t>
      </w:r>
    </w:p>
    <w:p w14:paraId="260565E6" w14:textId="77777777" w:rsidR="000A7D58" w:rsidRDefault="000A7D58" w:rsidP="000A7D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Характеристика ситуации в регионе после окончания «холодной войны».</w:t>
      </w:r>
    </w:p>
    <w:p w14:paraId="3822ED1D" w14:textId="77777777" w:rsidR="000A7D58" w:rsidRDefault="000A7D58" w:rsidP="000A7D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Роль турецкого фактора.</w:t>
      </w:r>
    </w:p>
    <w:p w14:paraId="2EEF5318" w14:textId="77777777" w:rsidR="000A7D58" w:rsidRDefault="000A7D58" w:rsidP="000A7D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Взаимодействие России и Запада в югославском конфликте.</w:t>
      </w:r>
    </w:p>
    <w:p w14:paraId="2E53863A" w14:textId="77777777" w:rsidR="000A7D58" w:rsidRDefault="000A7D58" w:rsidP="000A7D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Косовский кризис: политика России по урегулированию конфликта.</w:t>
      </w:r>
    </w:p>
    <w:p w14:paraId="555135FC" w14:textId="77777777" w:rsidR="000A7D58" w:rsidRDefault="000A7D58" w:rsidP="000A7D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Динамика отношений России с основными международными институтами в Европе.Г.Г73~</w:t>
      </w:r>
    </w:p>
    <w:p w14:paraId="2790F95D" w14:textId="77777777" w:rsidR="000A7D58" w:rsidRDefault="000A7D58" w:rsidP="000A7D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Россия и НАТО: эволюция сотрудничества в 1991-1999 гг.</w:t>
      </w:r>
    </w:p>
    <w:p w14:paraId="7FBB1F13" w14:textId="77777777" w:rsidR="000A7D58" w:rsidRDefault="000A7D58" w:rsidP="000A7D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Основные этапы в отношениях России и НАТО.</w:t>
      </w:r>
    </w:p>
    <w:p w14:paraId="48A4283E" w14:textId="77777777" w:rsidR="000A7D58" w:rsidRDefault="000A7D58" w:rsidP="000A7D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Расширение НАТО и его последствия для России в сфере безопасности.</w:t>
      </w:r>
    </w:p>
    <w:p w14:paraId="5CA8B49A" w14:textId="77777777" w:rsidR="000A7D58" w:rsidRDefault="000A7D58" w:rsidP="000A7D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Влияние Косовского кризиса на отношения России и НАТО.</w:t>
      </w:r>
    </w:p>
    <w:p w14:paraId="4F256F3B" w14:textId="77777777" w:rsidR="000A7D58" w:rsidRDefault="000A7D58" w:rsidP="000A7D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Россия и Европейский Союз: развитие взаимоотношений после распада СССР.</w:t>
      </w:r>
    </w:p>
    <w:p w14:paraId="6A290ADD" w14:textId="77777777" w:rsidR="000A7D58" w:rsidRDefault="000A7D58" w:rsidP="000A7D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Европейская интеграция и отношение России к этому процессу.</w:t>
      </w:r>
    </w:p>
    <w:p w14:paraId="4392B7B9" w14:textId="77777777" w:rsidR="000A7D58" w:rsidRDefault="000A7D58" w:rsidP="000A7D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Политические последствия расширения ЕС для России.</w:t>
      </w:r>
    </w:p>
    <w:p w14:paraId="6E9EFC36" w14:textId="77777777" w:rsidR="000A7D58" w:rsidRDefault="000A7D58" w:rsidP="000A7D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Проблема Калининграда.</w:t>
      </w:r>
    </w:p>
    <w:p w14:paraId="643E92CF" w14:textId="77777777" w:rsidR="000A7D58" w:rsidRDefault="000A7D58" w:rsidP="000A7D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Перспективы сотрудничества в сфере безопасности.</w:t>
      </w:r>
    </w:p>
    <w:p w14:paraId="4F92FE51" w14:textId="77777777" w:rsidR="000A7D58" w:rsidRDefault="000A7D58" w:rsidP="000A7D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Россия и ОБСЕ: в поисках новой роли в </w:t>
      </w:r>
      <w:proofErr w:type="spellStart"/>
      <w:r>
        <w:rPr>
          <w:rFonts w:ascii="Arial" w:hAnsi="Arial" w:cs="Arial"/>
          <w:color w:val="333333"/>
          <w:sz w:val="21"/>
          <w:szCs w:val="21"/>
        </w:rPr>
        <w:t>постбиполярном</w:t>
      </w:r>
      <w:proofErr w:type="spellEnd"/>
      <w:r>
        <w:rPr>
          <w:rFonts w:ascii="Arial" w:hAnsi="Arial" w:cs="Arial"/>
          <w:color w:val="333333"/>
          <w:sz w:val="21"/>
          <w:szCs w:val="21"/>
        </w:rPr>
        <w:t xml:space="preserve"> мире.</w:t>
      </w:r>
    </w:p>
    <w:p w14:paraId="55335193" w14:textId="77777777" w:rsidR="000A7D58" w:rsidRDefault="000A7D58" w:rsidP="000A7D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СБСЕ/ОБСЕ в 1991-1999 гг.: основные этапы формирования новых функций.</w:t>
      </w:r>
    </w:p>
    <w:p w14:paraId="2CCD60AD" w14:textId="77777777" w:rsidR="000A7D58" w:rsidRDefault="000A7D58" w:rsidP="000A7D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Политика России в ОБСЕ.</w:t>
      </w:r>
    </w:p>
    <w:p w14:paraId="5E029261" w14:textId="77777777" w:rsidR="000A7D58" w:rsidRDefault="000A7D58" w:rsidP="000A7D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Россия и Совет Европы.</w:t>
      </w:r>
    </w:p>
    <w:p w14:paraId="23B682A9" w14:textId="77777777" w:rsidR="000A7D58" w:rsidRDefault="000A7D58" w:rsidP="000A7D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Основные вехи на пути вступления России в Совет Европы.</w:t>
      </w:r>
    </w:p>
    <w:p w14:paraId="2BBF44B1" w14:textId="77777777" w:rsidR="000A7D58" w:rsidRDefault="000A7D58" w:rsidP="000A7D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Проблема Чечни в отношениях России и Совета Европы.</w:t>
      </w:r>
    </w:p>
    <w:p w14:paraId="7823CDB0" w14:textId="0B55C83F" w:rsidR="00F37380" w:rsidRPr="000A7D58" w:rsidRDefault="00F37380" w:rsidP="000A7D58"/>
    <w:sectPr w:rsidR="00F37380" w:rsidRPr="000A7D5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6BD39" w14:textId="77777777" w:rsidR="00BA7D7D" w:rsidRDefault="00BA7D7D">
      <w:pPr>
        <w:spacing w:after="0" w:line="240" w:lineRule="auto"/>
      </w:pPr>
      <w:r>
        <w:separator/>
      </w:r>
    </w:p>
  </w:endnote>
  <w:endnote w:type="continuationSeparator" w:id="0">
    <w:p w14:paraId="5CBA0B47" w14:textId="77777777" w:rsidR="00BA7D7D" w:rsidRDefault="00BA7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20D4C" w14:textId="77777777" w:rsidR="00BA7D7D" w:rsidRDefault="00BA7D7D"/>
    <w:p w14:paraId="14C4D76E" w14:textId="77777777" w:rsidR="00BA7D7D" w:rsidRDefault="00BA7D7D"/>
    <w:p w14:paraId="5E8960FD" w14:textId="77777777" w:rsidR="00BA7D7D" w:rsidRDefault="00BA7D7D"/>
    <w:p w14:paraId="575AB56E" w14:textId="77777777" w:rsidR="00BA7D7D" w:rsidRDefault="00BA7D7D"/>
    <w:p w14:paraId="4DEF2FE7" w14:textId="77777777" w:rsidR="00BA7D7D" w:rsidRDefault="00BA7D7D"/>
    <w:p w14:paraId="6C0D7CD1" w14:textId="77777777" w:rsidR="00BA7D7D" w:rsidRDefault="00BA7D7D"/>
    <w:p w14:paraId="5C7A5E34" w14:textId="77777777" w:rsidR="00BA7D7D" w:rsidRDefault="00BA7D7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4774B8" wp14:editId="7B55830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8317F" w14:textId="77777777" w:rsidR="00BA7D7D" w:rsidRDefault="00BA7D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4774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48317F" w14:textId="77777777" w:rsidR="00BA7D7D" w:rsidRDefault="00BA7D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7CC988" w14:textId="77777777" w:rsidR="00BA7D7D" w:rsidRDefault="00BA7D7D"/>
    <w:p w14:paraId="174C3BAD" w14:textId="77777777" w:rsidR="00BA7D7D" w:rsidRDefault="00BA7D7D"/>
    <w:p w14:paraId="629A2A72" w14:textId="77777777" w:rsidR="00BA7D7D" w:rsidRDefault="00BA7D7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9132C9" wp14:editId="4F56112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D49CD" w14:textId="77777777" w:rsidR="00BA7D7D" w:rsidRDefault="00BA7D7D"/>
                          <w:p w14:paraId="2325246D" w14:textId="77777777" w:rsidR="00BA7D7D" w:rsidRDefault="00BA7D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9132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E9D49CD" w14:textId="77777777" w:rsidR="00BA7D7D" w:rsidRDefault="00BA7D7D"/>
                    <w:p w14:paraId="2325246D" w14:textId="77777777" w:rsidR="00BA7D7D" w:rsidRDefault="00BA7D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5B4602" w14:textId="77777777" w:rsidR="00BA7D7D" w:rsidRDefault="00BA7D7D"/>
    <w:p w14:paraId="7B999875" w14:textId="77777777" w:rsidR="00BA7D7D" w:rsidRDefault="00BA7D7D">
      <w:pPr>
        <w:rPr>
          <w:sz w:val="2"/>
          <w:szCs w:val="2"/>
        </w:rPr>
      </w:pPr>
    </w:p>
    <w:p w14:paraId="4E7AC99F" w14:textId="77777777" w:rsidR="00BA7D7D" w:rsidRDefault="00BA7D7D"/>
    <w:p w14:paraId="5795C22F" w14:textId="77777777" w:rsidR="00BA7D7D" w:rsidRDefault="00BA7D7D">
      <w:pPr>
        <w:spacing w:after="0" w:line="240" w:lineRule="auto"/>
      </w:pPr>
    </w:p>
  </w:footnote>
  <w:footnote w:type="continuationSeparator" w:id="0">
    <w:p w14:paraId="5D6CB969" w14:textId="77777777" w:rsidR="00BA7D7D" w:rsidRDefault="00BA7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7D"/>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73835</TotalTime>
  <Pages>2</Pages>
  <Words>345</Words>
  <Characters>1971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1768</cp:revision>
  <cp:lastPrinted>2009-02-06T05:36:00Z</cp:lastPrinted>
  <dcterms:created xsi:type="dcterms:W3CDTF">2024-01-07T13:43:00Z</dcterms:created>
  <dcterms:modified xsi:type="dcterms:W3CDTF">2025-04-16T18:55:00Z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