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4D2A" w14:textId="7EDB9AC6" w:rsidR="000D72EF" w:rsidRDefault="00656FD0" w:rsidP="00656FD0">
      <w:pPr>
        <w:rPr>
          <w:lang w:val="ru-RU"/>
        </w:rPr>
      </w:pPr>
      <w:r w:rsidRPr="00656FD0">
        <w:rPr>
          <w:rFonts w:hint="eastAsia"/>
        </w:rPr>
        <w:t>Мухаметзянов</w:t>
      </w:r>
      <w:r w:rsidRPr="00656FD0">
        <w:t xml:space="preserve"> </w:t>
      </w:r>
      <w:r w:rsidRPr="00656FD0">
        <w:rPr>
          <w:rFonts w:hint="eastAsia"/>
        </w:rPr>
        <w:t>Азат</w:t>
      </w:r>
      <w:r w:rsidRPr="00656FD0">
        <w:t xml:space="preserve"> </w:t>
      </w:r>
      <w:r w:rsidRPr="00656FD0">
        <w:rPr>
          <w:rFonts w:hint="eastAsia"/>
        </w:rPr>
        <w:t>Мунирович</w:t>
      </w:r>
      <w:r>
        <w:rPr>
          <w:lang w:val="ru-RU"/>
        </w:rPr>
        <w:t xml:space="preserve"> </w:t>
      </w:r>
      <w:r w:rsidRPr="00656FD0">
        <w:rPr>
          <w:rFonts w:hint="eastAsia"/>
          <w:lang w:val="ru-RU"/>
        </w:rPr>
        <w:t>МЕДИКО</w:t>
      </w:r>
      <w:r w:rsidRPr="00656FD0">
        <w:rPr>
          <w:lang w:val="ru-RU"/>
        </w:rPr>
        <w:t>-</w:t>
      </w:r>
      <w:r w:rsidRPr="00656FD0">
        <w:rPr>
          <w:rFonts w:hint="eastAsia"/>
          <w:lang w:val="ru-RU"/>
        </w:rPr>
        <w:t>СОЦИАЛЬНЫЕ</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ОРГАНИЗАЦИОННЫЕ</w:t>
      </w:r>
      <w:r w:rsidRPr="00656FD0">
        <w:rPr>
          <w:lang w:val="ru-RU"/>
        </w:rPr>
        <w:t xml:space="preserve"> </w:t>
      </w:r>
      <w:r w:rsidRPr="00656FD0">
        <w:rPr>
          <w:rFonts w:hint="eastAsia"/>
          <w:lang w:val="ru-RU"/>
        </w:rPr>
        <w:t>АСПЕКТЫ</w:t>
      </w:r>
      <w:r w:rsidRPr="00656FD0">
        <w:rPr>
          <w:lang w:val="ru-RU"/>
        </w:rPr>
        <w:t xml:space="preserve"> </w:t>
      </w:r>
      <w:r w:rsidRPr="00656FD0">
        <w:rPr>
          <w:rFonts w:hint="eastAsia"/>
          <w:lang w:val="ru-RU"/>
        </w:rPr>
        <w:t>СОСУДИСТЫХ</w:t>
      </w:r>
      <w:r w:rsidRPr="00656FD0">
        <w:rPr>
          <w:lang w:val="ru-RU"/>
        </w:rPr>
        <w:t xml:space="preserve"> </w:t>
      </w:r>
      <w:r w:rsidRPr="00656FD0">
        <w:rPr>
          <w:rFonts w:hint="eastAsia"/>
          <w:lang w:val="ru-RU"/>
        </w:rPr>
        <w:t>ЗАБОЛЕВАНИЙ</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0E968B86" w14:textId="77777777" w:rsidR="00656FD0" w:rsidRPr="00656FD0" w:rsidRDefault="00656FD0" w:rsidP="00656FD0">
      <w:pPr>
        <w:rPr>
          <w:lang w:val="ru-RU"/>
        </w:rPr>
      </w:pPr>
      <w:r w:rsidRPr="00656FD0">
        <w:rPr>
          <w:rFonts w:hint="eastAsia"/>
          <w:lang w:val="ru-RU"/>
        </w:rPr>
        <w:t>ОГЛАВЛЕНИЕ</w:t>
      </w:r>
      <w:r w:rsidRPr="00656FD0">
        <w:rPr>
          <w:lang w:val="ru-RU"/>
        </w:rPr>
        <w:t xml:space="preserve"> </w:t>
      </w:r>
      <w:r w:rsidRPr="00656FD0">
        <w:rPr>
          <w:rFonts w:hint="eastAsia"/>
          <w:lang w:val="ru-RU"/>
        </w:rPr>
        <w:t>ДИССЕРТАЦИИ</w:t>
      </w:r>
    </w:p>
    <w:p w14:paraId="40735DA2" w14:textId="77777777" w:rsidR="00656FD0" w:rsidRPr="00656FD0" w:rsidRDefault="00656FD0" w:rsidP="00656FD0">
      <w:pPr>
        <w:rPr>
          <w:lang w:val="ru-RU"/>
        </w:rPr>
      </w:pPr>
      <w:r w:rsidRPr="00656FD0">
        <w:rPr>
          <w:rFonts w:hint="eastAsia"/>
          <w:lang w:val="ru-RU"/>
        </w:rPr>
        <w:t>доктор</w:t>
      </w:r>
      <w:r w:rsidRPr="00656FD0">
        <w:rPr>
          <w:lang w:val="ru-RU"/>
        </w:rPr>
        <w:t xml:space="preserve"> </w:t>
      </w:r>
      <w:r w:rsidRPr="00656FD0">
        <w:rPr>
          <w:rFonts w:hint="eastAsia"/>
          <w:lang w:val="ru-RU"/>
        </w:rPr>
        <w:t>наук</w:t>
      </w:r>
      <w:r w:rsidRPr="00656FD0">
        <w:rPr>
          <w:lang w:val="ru-RU"/>
        </w:rPr>
        <w:t xml:space="preserve"> </w:t>
      </w:r>
      <w:r w:rsidRPr="00656FD0">
        <w:rPr>
          <w:rFonts w:hint="eastAsia"/>
          <w:lang w:val="ru-RU"/>
        </w:rPr>
        <w:t>Мухаметзянов</w:t>
      </w:r>
      <w:r w:rsidRPr="00656FD0">
        <w:rPr>
          <w:lang w:val="ru-RU"/>
        </w:rPr>
        <w:t xml:space="preserve"> </w:t>
      </w:r>
      <w:r w:rsidRPr="00656FD0">
        <w:rPr>
          <w:rFonts w:hint="eastAsia"/>
          <w:lang w:val="ru-RU"/>
        </w:rPr>
        <w:t>Азат</w:t>
      </w:r>
      <w:r w:rsidRPr="00656FD0">
        <w:rPr>
          <w:lang w:val="ru-RU"/>
        </w:rPr>
        <w:t xml:space="preserve"> </w:t>
      </w:r>
      <w:r w:rsidRPr="00656FD0">
        <w:rPr>
          <w:rFonts w:hint="eastAsia"/>
          <w:lang w:val="ru-RU"/>
        </w:rPr>
        <w:t>Мунирович</w:t>
      </w:r>
    </w:p>
    <w:p w14:paraId="24DBF468" w14:textId="77777777" w:rsidR="00656FD0" w:rsidRPr="00656FD0" w:rsidRDefault="00656FD0" w:rsidP="00656FD0">
      <w:pPr>
        <w:rPr>
          <w:lang w:val="ru-RU"/>
        </w:rPr>
      </w:pPr>
      <w:r w:rsidRPr="00656FD0">
        <w:rPr>
          <w:rFonts w:hint="eastAsia"/>
          <w:lang w:val="ru-RU"/>
        </w:rPr>
        <w:t>ОГЛАВЛЕНИЕ</w:t>
      </w:r>
    </w:p>
    <w:p w14:paraId="253C0A7B" w14:textId="77777777" w:rsidR="00656FD0" w:rsidRPr="00656FD0" w:rsidRDefault="00656FD0" w:rsidP="00656FD0">
      <w:pPr>
        <w:rPr>
          <w:lang w:val="ru-RU"/>
        </w:rPr>
      </w:pPr>
    </w:p>
    <w:p w14:paraId="0B6ADC37" w14:textId="77777777" w:rsidR="00656FD0" w:rsidRPr="00656FD0" w:rsidRDefault="00656FD0" w:rsidP="00656FD0">
      <w:pPr>
        <w:rPr>
          <w:lang w:val="ru-RU"/>
        </w:rPr>
      </w:pPr>
      <w:r w:rsidRPr="00656FD0">
        <w:rPr>
          <w:rFonts w:hint="eastAsia"/>
          <w:lang w:val="ru-RU"/>
        </w:rPr>
        <w:t>Введение</w:t>
      </w:r>
    </w:p>
    <w:p w14:paraId="1D8EE10E" w14:textId="77777777" w:rsidR="00656FD0" w:rsidRPr="00656FD0" w:rsidRDefault="00656FD0" w:rsidP="00656FD0">
      <w:pPr>
        <w:rPr>
          <w:lang w:val="ru-RU"/>
        </w:rPr>
      </w:pPr>
    </w:p>
    <w:p w14:paraId="0D5C9CF9" w14:textId="77777777" w:rsidR="00656FD0" w:rsidRPr="00656FD0" w:rsidRDefault="00656FD0" w:rsidP="00656FD0">
      <w:pPr>
        <w:rPr>
          <w:lang w:val="ru-RU"/>
        </w:rPr>
      </w:pPr>
      <w:r w:rsidRPr="00656FD0">
        <w:rPr>
          <w:rFonts w:hint="eastAsia"/>
          <w:lang w:val="ru-RU"/>
        </w:rPr>
        <w:t>Глава</w:t>
      </w:r>
      <w:r w:rsidRPr="00656FD0">
        <w:rPr>
          <w:lang w:val="ru-RU"/>
        </w:rPr>
        <w:t xml:space="preserve"> 1. </w:t>
      </w:r>
      <w:r w:rsidRPr="00656FD0">
        <w:rPr>
          <w:rFonts w:hint="eastAsia"/>
          <w:lang w:val="ru-RU"/>
        </w:rPr>
        <w:t>Обзор</w:t>
      </w:r>
      <w:r w:rsidRPr="00656FD0">
        <w:rPr>
          <w:lang w:val="ru-RU"/>
        </w:rPr>
        <w:t xml:space="preserve"> </w:t>
      </w:r>
      <w:r w:rsidRPr="00656FD0">
        <w:rPr>
          <w:rFonts w:hint="eastAsia"/>
          <w:lang w:val="ru-RU"/>
        </w:rPr>
        <w:t>литературы</w:t>
      </w:r>
    </w:p>
    <w:p w14:paraId="34FEA97D" w14:textId="77777777" w:rsidR="00656FD0" w:rsidRPr="00656FD0" w:rsidRDefault="00656FD0" w:rsidP="00656FD0">
      <w:pPr>
        <w:rPr>
          <w:lang w:val="ru-RU"/>
        </w:rPr>
      </w:pPr>
    </w:p>
    <w:p w14:paraId="28B9009F" w14:textId="77777777" w:rsidR="00656FD0" w:rsidRPr="00656FD0" w:rsidRDefault="00656FD0" w:rsidP="00656FD0">
      <w:pPr>
        <w:rPr>
          <w:lang w:val="ru-RU"/>
        </w:rPr>
      </w:pPr>
      <w:r w:rsidRPr="00656FD0">
        <w:rPr>
          <w:lang w:val="ru-RU"/>
        </w:rPr>
        <w:t xml:space="preserve">1.1. </w:t>
      </w:r>
      <w:r w:rsidRPr="00656FD0">
        <w:rPr>
          <w:rFonts w:hint="eastAsia"/>
          <w:lang w:val="ru-RU"/>
        </w:rPr>
        <w:t>Эпидемиология</w:t>
      </w:r>
      <w:r w:rsidRPr="00656FD0">
        <w:rPr>
          <w:lang w:val="ru-RU"/>
        </w:rPr>
        <w:t xml:space="preserve"> </w:t>
      </w:r>
      <w:r w:rsidRPr="00656FD0">
        <w:rPr>
          <w:rFonts w:hint="eastAsia"/>
          <w:lang w:val="ru-RU"/>
        </w:rPr>
        <w:t>сосудистых</w:t>
      </w:r>
      <w:r w:rsidRPr="00656FD0">
        <w:rPr>
          <w:lang w:val="ru-RU"/>
        </w:rPr>
        <w:t xml:space="preserve"> </w:t>
      </w:r>
      <w:r w:rsidRPr="00656FD0">
        <w:rPr>
          <w:rFonts w:hint="eastAsia"/>
          <w:lang w:val="ru-RU"/>
        </w:rPr>
        <w:t>заболеваний</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5C598FEE" w14:textId="77777777" w:rsidR="00656FD0" w:rsidRPr="00656FD0" w:rsidRDefault="00656FD0" w:rsidP="00656FD0">
      <w:pPr>
        <w:rPr>
          <w:lang w:val="ru-RU"/>
        </w:rPr>
      </w:pPr>
    </w:p>
    <w:p w14:paraId="72F371D4" w14:textId="77777777" w:rsidR="00656FD0" w:rsidRPr="00656FD0" w:rsidRDefault="00656FD0" w:rsidP="00656FD0">
      <w:pPr>
        <w:rPr>
          <w:lang w:val="ru-RU"/>
        </w:rPr>
      </w:pPr>
      <w:r w:rsidRPr="00656FD0">
        <w:rPr>
          <w:lang w:val="ru-RU"/>
        </w:rPr>
        <w:t xml:space="preserve">1.2. </w:t>
      </w:r>
      <w:r w:rsidRPr="00656FD0">
        <w:rPr>
          <w:rFonts w:hint="eastAsia"/>
          <w:lang w:val="ru-RU"/>
        </w:rPr>
        <w:t>Медико</w:t>
      </w:r>
      <w:r w:rsidRPr="00656FD0">
        <w:rPr>
          <w:lang w:val="ru-RU"/>
        </w:rPr>
        <w:t>-</w:t>
      </w:r>
      <w:r w:rsidRPr="00656FD0">
        <w:rPr>
          <w:rFonts w:hint="eastAsia"/>
          <w:lang w:val="ru-RU"/>
        </w:rPr>
        <w:t>социальные</w:t>
      </w:r>
      <w:r w:rsidRPr="00656FD0">
        <w:rPr>
          <w:lang w:val="ru-RU"/>
        </w:rPr>
        <w:t xml:space="preserve"> </w:t>
      </w:r>
      <w:r w:rsidRPr="00656FD0">
        <w:rPr>
          <w:rFonts w:hint="eastAsia"/>
          <w:lang w:val="ru-RU"/>
        </w:rPr>
        <w:t>аспекты</w:t>
      </w:r>
      <w:r w:rsidRPr="00656FD0">
        <w:rPr>
          <w:lang w:val="ru-RU"/>
        </w:rPr>
        <w:t xml:space="preserve"> </w:t>
      </w:r>
      <w:r w:rsidRPr="00656FD0">
        <w:rPr>
          <w:rFonts w:hint="eastAsia"/>
          <w:lang w:val="ru-RU"/>
        </w:rPr>
        <w:t>смертности</w:t>
      </w:r>
      <w:r w:rsidRPr="00656FD0">
        <w:rPr>
          <w:lang w:val="ru-RU"/>
        </w:rPr>
        <w:t xml:space="preserve"> </w:t>
      </w:r>
      <w:r w:rsidRPr="00656FD0">
        <w:rPr>
          <w:rFonts w:hint="eastAsia"/>
          <w:lang w:val="ru-RU"/>
        </w:rPr>
        <w:t>от</w:t>
      </w:r>
      <w:r w:rsidRPr="00656FD0">
        <w:rPr>
          <w:lang w:val="ru-RU"/>
        </w:rPr>
        <w:t xml:space="preserve"> </w:t>
      </w:r>
      <w:r w:rsidRPr="00656FD0">
        <w:rPr>
          <w:rFonts w:hint="eastAsia"/>
          <w:lang w:val="ru-RU"/>
        </w:rPr>
        <w:t>сосудистых</w:t>
      </w:r>
      <w:r w:rsidRPr="00656FD0">
        <w:rPr>
          <w:lang w:val="ru-RU"/>
        </w:rPr>
        <w:t xml:space="preserve"> </w:t>
      </w:r>
      <w:r w:rsidRPr="00656FD0">
        <w:rPr>
          <w:rFonts w:hint="eastAsia"/>
          <w:lang w:val="ru-RU"/>
        </w:rPr>
        <w:t>заболеваний</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0062C017" w14:textId="77777777" w:rsidR="00656FD0" w:rsidRPr="00656FD0" w:rsidRDefault="00656FD0" w:rsidP="00656FD0">
      <w:pPr>
        <w:rPr>
          <w:lang w:val="ru-RU"/>
        </w:rPr>
      </w:pPr>
    </w:p>
    <w:p w14:paraId="676FDF63" w14:textId="77777777" w:rsidR="00656FD0" w:rsidRPr="00656FD0" w:rsidRDefault="00656FD0" w:rsidP="00656FD0">
      <w:pPr>
        <w:rPr>
          <w:lang w:val="ru-RU"/>
        </w:rPr>
      </w:pPr>
      <w:r w:rsidRPr="00656FD0">
        <w:rPr>
          <w:lang w:val="ru-RU"/>
        </w:rPr>
        <w:t xml:space="preserve">1.3. </w:t>
      </w:r>
      <w:r w:rsidRPr="00656FD0">
        <w:rPr>
          <w:rFonts w:hint="eastAsia"/>
          <w:lang w:val="ru-RU"/>
        </w:rPr>
        <w:t>Медико</w:t>
      </w:r>
      <w:r w:rsidRPr="00656FD0">
        <w:rPr>
          <w:lang w:val="ru-RU"/>
        </w:rPr>
        <w:t>-</w:t>
      </w:r>
      <w:r w:rsidRPr="00656FD0">
        <w:rPr>
          <w:rFonts w:hint="eastAsia"/>
          <w:lang w:val="ru-RU"/>
        </w:rPr>
        <w:t>социальные</w:t>
      </w:r>
      <w:r w:rsidRPr="00656FD0">
        <w:rPr>
          <w:lang w:val="ru-RU"/>
        </w:rPr>
        <w:t xml:space="preserve"> </w:t>
      </w:r>
      <w:r w:rsidRPr="00656FD0">
        <w:rPr>
          <w:rFonts w:hint="eastAsia"/>
          <w:lang w:val="ru-RU"/>
        </w:rPr>
        <w:t>аспекты</w:t>
      </w:r>
      <w:r w:rsidRPr="00656FD0">
        <w:rPr>
          <w:lang w:val="ru-RU"/>
        </w:rPr>
        <w:t xml:space="preserve"> </w:t>
      </w:r>
      <w:r w:rsidRPr="00656FD0">
        <w:rPr>
          <w:rFonts w:hint="eastAsia"/>
          <w:lang w:val="ru-RU"/>
        </w:rPr>
        <w:t>сосудистых</w:t>
      </w:r>
      <w:r w:rsidRPr="00656FD0">
        <w:rPr>
          <w:lang w:val="ru-RU"/>
        </w:rPr>
        <w:t xml:space="preserve"> </w:t>
      </w:r>
      <w:r w:rsidRPr="00656FD0">
        <w:rPr>
          <w:rFonts w:hint="eastAsia"/>
          <w:lang w:val="ru-RU"/>
        </w:rPr>
        <w:t>заболеваний</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49D9B92D" w14:textId="77777777" w:rsidR="00656FD0" w:rsidRPr="00656FD0" w:rsidRDefault="00656FD0" w:rsidP="00656FD0">
      <w:pPr>
        <w:rPr>
          <w:lang w:val="ru-RU"/>
        </w:rPr>
      </w:pPr>
    </w:p>
    <w:p w14:paraId="40A1BDE7" w14:textId="77777777" w:rsidR="00656FD0" w:rsidRPr="00656FD0" w:rsidRDefault="00656FD0" w:rsidP="00656FD0">
      <w:pPr>
        <w:rPr>
          <w:lang w:val="ru-RU"/>
        </w:rPr>
      </w:pPr>
      <w:r w:rsidRPr="00656FD0">
        <w:rPr>
          <w:lang w:val="ru-RU"/>
        </w:rPr>
        <w:t xml:space="preserve">1.4. </w:t>
      </w:r>
      <w:r w:rsidRPr="00656FD0">
        <w:rPr>
          <w:rFonts w:hint="eastAsia"/>
          <w:lang w:val="ru-RU"/>
        </w:rPr>
        <w:t>Организация</w:t>
      </w:r>
      <w:r w:rsidRPr="00656FD0">
        <w:rPr>
          <w:lang w:val="ru-RU"/>
        </w:rPr>
        <w:t xml:space="preserve"> </w:t>
      </w:r>
      <w:r w:rsidRPr="00656FD0">
        <w:rPr>
          <w:rFonts w:hint="eastAsia"/>
          <w:lang w:val="ru-RU"/>
        </w:rPr>
        <w:t>медицинской</w:t>
      </w:r>
      <w:r w:rsidRPr="00656FD0">
        <w:rPr>
          <w:lang w:val="ru-RU"/>
        </w:rPr>
        <w:t xml:space="preserve"> </w:t>
      </w:r>
      <w:r w:rsidRPr="00656FD0">
        <w:rPr>
          <w:rFonts w:hint="eastAsia"/>
          <w:lang w:val="ru-RU"/>
        </w:rPr>
        <w:t>помощи</w:t>
      </w:r>
      <w:r w:rsidRPr="00656FD0">
        <w:rPr>
          <w:lang w:val="ru-RU"/>
        </w:rPr>
        <w:t xml:space="preserve"> </w:t>
      </w:r>
      <w:r w:rsidRPr="00656FD0">
        <w:rPr>
          <w:rFonts w:hint="eastAsia"/>
          <w:lang w:val="ru-RU"/>
        </w:rPr>
        <w:t>больным</w:t>
      </w:r>
      <w:r w:rsidRPr="00656FD0">
        <w:rPr>
          <w:lang w:val="ru-RU"/>
        </w:rPr>
        <w:t xml:space="preserve"> </w:t>
      </w:r>
      <w:r w:rsidRPr="00656FD0">
        <w:rPr>
          <w:rFonts w:hint="eastAsia"/>
          <w:lang w:val="ru-RU"/>
        </w:rPr>
        <w:t>с</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r w:rsidRPr="00656FD0">
        <w:rPr>
          <w:lang w:val="ru-RU"/>
        </w:rPr>
        <w:t xml:space="preserve"> </w:t>
      </w:r>
      <w:r w:rsidRPr="00656FD0">
        <w:rPr>
          <w:rFonts w:hint="eastAsia"/>
          <w:lang w:val="ru-RU"/>
        </w:rPr>
        <w:t>на</w:t>
      </w:r>
      <w:r w:rsidRPr="00656FD0">
        <w:rPr>
          <w:lang w:val="ru-RU"/>
        </w:rPr>
        <w:t xml:space="preserve"> </w:t>
      </w:r>
      <w:r w:rsidRPr="00656FD0">
        <w:rPr>
          <w:rFonts w:hint="eastAsia"/>
          <w:lang w:val="ru-RU"/>
        </w:rPr>
        <w:t>основе</w:t>
      </w:r>
      <w:r w:rsidRPr="00656FD0">
        <w:rPr>
          <w:lang w:val="ru-RU"/>
        </w:rPr>
        <w:t xml:space="preserve"> </w:t>
      </w:r>
      <w:r w:rsidRPr="00656FD0">
        <w:rPr>
          <w:rFonts w:hint="eastAsia"/>
          <w:lang w:val="ru-RU"/>
        </w:rPr>
        <w:t>информационных</w:t>
      </w:r>
      <w:r w:rsidRPr="00656FD0">
        <w:rPr>
          <w:lang w:val="ru-RU"/>
        </w:rPr>
        <w:t xml:space="preserve"> </w:t>
      </w:r>
      <w:r w:rsidRPr="00656FD0">
        <w:rPr>
          <w:rFonts w:hint="eastAsia"/>
          <w:lang w:val="ru-RU"/>
        </w:rPr>
        <w:t>технологий</w:t>
      </w:r>
    </w:p>
    <w:p w14:paraId="17FF167F" w14:textId="77777777" w:rsidR="00656FD0" w:rsidRPr="00656FD0" w:rsidRDefault="00656FD0" w:rsidP="00656FD0">
      <w:pPr>
        <w:rPr>
          <w:lang w:val="ru-RU"/>
        </w:rPr>
      </w:pPr>
    </w:p>
    <w:p w14:paraId="300EB5DE" w14:textId="77777777" w:rsidR="00656FD0" w:rsidRPr="00656FD0" w:rsidRDefault="00656FD0" w:rsidP="00656FD0">
      <w:pPr>
        <w:rPr>
          <w:lang w:val="ru-RU"/>
        </w:rPr>
      </w:pPr>
      <w:r w:rsidRPr="00656FD0">
        <w:rPr>
          <w:lang w:val="ru-RU"/>
        </w:rPr>
        <w:t xml:space="preserve">1.5. </w:t>
      </w:r>
      <w:r w:rsidRPr="00656FD0">
        <w:rPr>
          <w:rFonts w:hint="eastAsia"/>
          <w:lang w:val="ru-RU"/>
        </w:rPr>
        <w:t>Мероприятия</w:t>
      </w:r>
      <w:r w:rsidRPr="00656FD0">
        <w:rPr>
          <w:lang w:val="ru-RU"/>
        </w:rPr>
        <w:t xml:space="preserve"> </w:t>
      </w:r>
      <w:r w:rsidRPr="00656FD0">
        <w:rPr>
          <w:rFonts w:hint="eastAsia"/>
          <w:lang w:val="ru-RU"/>
        </w:rPr>
        <w:t>по</w:t>
      </w:r>
      <w:r w:rsidRPr="00656FD0">
        <w:rPr>
          <w:lang w:val="ru-RU"/>
        </w:rPr>
        <w:t xml:space="preserve"> </w:t>
      </w:r>
      <w:r w:rsidRPr="00656FD0">
        <w:rPr>
          <w:rFonts w:hint="eastAsia"/>
          <w:lang w:val="ru-RU"/>
        </w:rPr>
        <w:t>профилактике</w:t>
      </w:r>
      <w:r w:rsidRPr="00656FD0">
        <w:rPr>
          <w:lang w:val="ru-RU"/>
        </w:rPr>
        <w:t xml:space="preserve"> </w:t>
      </w:r>
      <w:r w:rsidRPr="00656FD0">
        <w:rPr>
          <w:rFonts w:hint="eastAsia"/>
          <w:lang w:val="ru-RU"/>
        </w:rPr>
        <w:t>сосудистых</w:t>
      </w:r>
      <w:r w:rsidRPr="00656FD0">
        <w:rPr>
          <w:lang w:val="ru-RU"/>
        </w:rPr>
        <w:t xml:space="preserve"> </w:t>
      </w:r>
      <w:r w:rsidRPr="00656FD0">
        <w:rPr>
          <w:rFonts w:hint="eastAsia"/>
          <w:lang w:val="ru-RU"/>
        </w:rPr>
        <w:t>заболеваний</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3F63D42C" w14:textId="77777777" w:rsidR="00656FD0" w:rsidRPr="00656FD0" w:rsidRDefault="00656FD0" w:rsidP="00656FD0">
      <w:pPr>
        <w:rPr>
          <w:lang w:val="ru-RU"/>
        </w:rPr>
      </w:pPr>
    </w:p>
    <w:p w14:paraId="73CF839B" w14:textId="77777777" w:rsidR="00656FD0" w:rsidRPr="00656FD0" w:rsidRDefault="00656FD0" w:rsidP="00656FD0">
      <w:pPr>
        <w:rPr>
          <w:lang w:val="ru-RU"/>
        </w:rPr>
      </w:pPr>
      <w:r w:rsidRPr="00656FD0">
        <w:rPr>
          <w:rFonts w:hint="eastAsia"/>
          <w:lang w:val="ru-RU"/>
        </w:rPr>
        <w:t>Глава</w:t>
      </w:r>
      <w:r w:rsidRPr="00656FD0">
        <w:rPr>
          <w:lang w:val="ru-RU"/>
        </w:rPr>
        <w:t xml:space="preserve"> 2. </w:t>
      </w:r>
      <w:r w:rsidRPr="00656FD0">
        <w:rPr>
          <w:rFonts w:hint="eastAsia"/>
          <w:lang w:val="ru-RU"/>
        </w:rPr>
        <w:t>Материал</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методы</w:t>
      </w:r>
      <w:r w:rsidRPr="00656FD0">
        <w:rPr>
          <w:lang w:val="ru-RU"/>
        </w:rPr>
        <w:t xml:space="preserve"> </w:t>
      </w:r>
      <w:r w:rsidRPr="00656FD0">
        <w:rPr>
          <w:rFonts w:hint="eastAsia"/>
          <w:lang w:val="ru-RU"/>
        </w:rPr>
        <w:t>исследования</w:t>
      </w:r>
    </w:p>
    <w:p w14:paraId="7AF8D986" w14:textId="77777777" w:rsidR="00656FD0" w:rsidRPr="00656FD0" w:rsidRDefault="00656FD0" w:rsidP="00656FD0">
      <w:pPr>
        <w:rPr>
          <w:lang w:val="ru-RU"/>
        </w:rPr>
      </w:pPr>
    </w:p>
    <w:p w14:paraId="37BDF293" w14:textId="77777777" w:rsidR="00656FD0" w:rsidRPr="00656FD0" w:rsidRDefault="00656FD0" w:rsidP="00656FD0">
      <w:pPr>
        <w:rPr>
          <w:lang w:val="ru-RU"/>
        </w:rPr>
      </w:pPr>
      <w:r w:rsidRPr="00656FD0">
        <w:rPr>
          <w:lang w:val="ru-RU"/>
        </w:rPr>
        <w:t xml:space="preserve">2.1. </w:t>
      </w:r>
      <w:r w:rsidRPr="00656FD0">
        <w:rPr>
          <w:rFonts w:hint="eastAsia"/>
          <w:lang w:val="ru-RU"/>
        </w:rPr>
        <w:t>Общая</w:t>
      </w:r>
      <w:r w:rsidRPr="00656FD0">
        <w:rPr>
          <w:lang w:val="ru-RU"/>
        </w:rPr>
        <w:t xml:space="preserve"> </w:t>
      </w:r>
      <w:r w:rsidRPr="00656FD0">
        <w:rPr>
          <w:rFonts w:hint="eastAsia"/>
          <w:lang w:val="ru-RU"/>
        </w:rPr>
        <w:t>характеристика</w:t>
      </w:r>
      <w:r w:rsidRPr="00656FD0">
        <w:rPr>
          <w:lang w:val="ru-RU"/>
        </w:rPr>
        <w:t xml:space="preserve"> </w:t>
      </w:r>
      <w:r w:rsidRPr="00656FD0">
        <w:rPr>
          <w:rFonts w:hint="eastAsia"/>
          <w:lang w:val="ru-RU"/>
        </w:rPr>
        <w:t>территории</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баз</w:t>
      </w:r>
      <w:r w:rsidRPr="00656FD0">
        <w:rPr>
          <w:lang w:val="ru-RU"/>
        </w:rPr>
        <w:t xml:space="preserve"> </w:t>
      </w:r>
      <w:r w:rsidRPr="00656FD0">
        <w:rPr>
          <w:rFonts w:hint="eastAsia"/>
          <w:lang w:val="ru-RU"/>
        </w:rPr>
        <w:t>исследования</w:t>
      </w:r>
    </w:p>
    <w:p w14:paraId="0D0FC5DA" w14:textId="77777777" w:rsidR="00656FD0" w:rsidRPr="00656FD0" w:rsidRDefault="00656FD0" w:rsidP="00656FD0">
      <w:pPr>
        <w:rPr>
          <w:lang w:val="ru-RU"/>
        </w:rPr>
      </w:pPr>
    </w:p>
    <w:p w14:paraId="3125E482" w14:textId="77777777" w:rsidR="00656FD0" w:rsidRPr="00656FD0" w:rsidRDefault="00656FD0" w:rsidP="00656FD0">
      <w:pPr>
        <w:rPr>
          <w:lang w:val="ru-RU"/>
        </w:rPr>
      </w:pPr>
      <w:r w:rsidRPr="00656FD0">
        <w:rPr>
          <w:lang w:val="ru-RU"/>
        </w:rPr>
        <w:t xml:space="preserve">2.2 </w:t>
      </w:r>
      <w:r w:rsidRPr="00656FD0">
        <w:rPr>
          <w:rFonts w:hint="eastAsia"/>
          <w:lang w:val="ru-RU"/>
        </w:rPr>
        <w:t>Программа</w:t>
      </w:r>
      <w:r w:rsidRPr="00656FD0">
        <w:rPr>
          <w:lang w:val="ru-RU"/>
        </w:rPr>
        <w:t xml:space="preserve">, </w:t>
      </w:r>
      <w:r w:rsidRPr="00656FD0">
        <w:rPr>
          <w:rFonts w:hint="eastAsia"/>
          <w:lang w:val="ru-RU"/>
        </w:rPr>
        <w:t>этапы</w:t>
      </w:r>
      <w:r w:rsidRPr="00656FD0">
        <w:rPr>
          <w:lang w:val="ru-RU"/>
        </w:rPr>
        <w:t xml:space="preserve">, </w:t>
      </w:r>
      <w:r w:rsidRPr="00656FD0">
        <w:rPr>
          <w:rFonts w:hint="eastAsia"/>
          <w:lang w:val="ru-RU"/>
        </w:rPr>
        <w:t>объем</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организация</w:t>
      </w:r>
      <w:r w:rsidRPr="00656FD0">
        <w:rPr>
          <w:lang w:val="ru-RU"/>
        </w:rPr>
        <w:t xml:space="preserve"> </w:t>
      </w:r>
      <w:r w:rsidRPr="00656FD0">
        <w:rPr>
          <w:rFonts w:hint="eastAsia"/>
          <w:lang w:val="ru-RU"/>
        </w:rPr>
        <w:t>исследования</w:t>
      </w:r>
    </w:p>
    <w:p w14:paraId="15BC1E6E" w14:textId="77777777" w:rsidR="00656FD0" w:rsidRPr="00656FD0" w:rsidRDefault="00656FD0" w:rsidP="00656FD0">
      <w:pPr>
        <w:rPr>
          <w:lang w:val="ru-RU"/>
        </w:rPr>
      </w:pPr>
    </w:p>
    <w:p w14:paraId="6CE81536" w14:textId="77777777" w:rsidR="00656FD0" w:rsidRPr="00656FD0" w:rsidRDefault="00656FD0" w:rsidP="00656FD0">
      <w:pPr>
        <w:rPr>
          <w:lang w:val="ru-RU"/>
        </w:rPr>
      </w:pPr>
      <w:r w:rsidRPr="00656FD0">
        <w:rPr>
          <w:rFonts w:hint="eastAsia"/>
          <w:lang w:val="ru-RU"/>
        </w:rPr>
        <w:t>Глава</w:t>
      </w:r>
      <w:r w:rsidRPr="00656FD0">
        <w:rPr>
          <w:lang w:val="ru-RU"/>
        </w:rPr>
        <w:t xml:space="preserve"> 3. </w:t>
      </w:r>
      <w:r w:rsidRPr="00656FD0">
        <w:rPr>
          <w:rFonts w:hint="eastAsia"/>
          <w:lang w:val="ru-RU"/>
        </w:rPr>
        <w:t>Показатели</w:t>
      </w:r>
      <w:r w:rsidRPr="00656FD0">
        <w:rPr>
          <w:lang w:val="ru-RU"/>
        </w:rPr>
        <w:t xml:space="preserve"> </w:t>
      </w:r>
      <w:r w:rsidRPr="00656FD0">
        <w:rPr>
          <w:rFonts w:hint="eastAsia"/>
          <w:lang w:val="ru-RU"/>
        </w:rPr>
        <w:t>заболеваемости</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смертности</w:t>
      </w:r>
      <w:r w:rsidRPr="00656FD0">
        <w:rPr>
          <w:lang w:val="ru-RU"/>
        </w:rPr>
        <w:t xml:space="preserve"> </w:t>
      </w:r>
      <w:r w:rsidRPr="00656FD0">
        <w:rPr>
          <w:rFonts w:hint="eastAsia"/>
          <w:lang w:val="ru-RU"/>
        </w:rPr>
        <w:t>населения</w:t>
      </w:r>
      <w:r w:rsidRPr="00656FD0">
        <w:rPr>
          <w:lang w:val="ru-RU"/>
        </w:rPr>
        <w:t xml:space="preserve"> </w:t>
      </w:r>
      <w:r w:rsidRPr="00656FD0">
        <w:rPr>
          <w:rFonts w:hint="eastAsia"/>
          <w:lang w:val="ru-RU"/>
        </w:rPr>
        <w:t>города</w:t>
      </w:r>
      <w:r w:rsidRPr="00656FD0">
        <w:rPr>
          <w:lang w:val="ru-RU"/>
        </w:rPr>
        <w:t xml:space="preserve"> </w:t>
      </w:r>
      <w:r w:rsidRPr="00656FD0">
        <w:rPr>
          <w:rFonts w:hint="eastAsia"/>
          <w:lang w:val="ru-RU"/>
        </w:rPr>
        <w:t>Уфы</w:t>
      </w:r>
      <w:r w:rsidRPr="00656FD0">
        <w:rPr>
          <w:lang w:val="ru-RU"/>
        </w:rPr>
        <w:t xml:space="preserve"> </w:t>
      </w:r>
      <w:r w:rsidRPr="00656FD0">
        <w:rPr>
          <w:rFonts w:hint="eastAsia"/>
          <w:lang w:val="ru-RU"/>
        </w:rPr>
        <w:t>вследствие</w:t>
      </w:r>
      <w:r w:rsidRPr="00656FD0">
        <w:rPr>
          <w:lang w:val="ru-RU"/>
        </w:rPr>
        <w:t xml:space="preserve"> </w:t>
      </w:r>
      <w:r w:rsidRPr="00656FD0">
        <w:rPr>
          <w:rFonts w:hint="eastAsia"/>
          <w:lang w:val="ru-RU"/>
        </w:rPr>
        <w:t>сосудистых</w:t>
      </w:r>
      <w:r w:rsidRPr="00656FD0">
        <w:rPr>
          <w:lang w:val="ru-RU"/>
        </w:rPr>
        <w:t xml:space="preserve"> </w:t>
      </w:r>
      <w:r w:rsidRPr="00656FD0">
        <w:rPr>
          <w:rFonts w:hint="eastAsia"/>
          <w:lang w:val="ru-RU"/>
        </w:rPr>
        <w:t>заболеваний</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1E829BC0" w14:textId="77777777" w:rsidR="00656FD0" w:rsidRPr="00656FD0" w:rsidRDefault="00656FD0" w:rsidP="00656FD0">
      <w:pPr>
        <w:rPr>
          <w:lang w:val="ru-RU"/>
        </w:rPr>
      </w:pPr>
    </w:p>
    <w:p w14:paraId="139DD438" w14:textId="77777777" w:rsidR="00656FD0" w:rsidRPr="00656FD0" w:rsidRDefault="00656FD0" w:rsidP="00656FD0">
      <w:pPr>
        <w:rPr>
          <w:lang w:val="ru-RU"/>
        </w:rPr>
      </w:pPr>
      <w:r w:rsidRPr="00656FD0">
        <w:rPr>
          <w:lang w:val="ru-RU"/>
        </w:rPr>
        <w:t xml:space="preserve">3.1. </w:t>
      </w:r>
      <w:r w:rsidRPr="00656FD0">
        <w:rPr>
          <w:rFonts w:hint="eastAsia"/>
          <w:lang w:val="ru-RU"/>
        </w:rPr>
        <w:t>Заболеваемость</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r w:rsidRPr="00656FD0">
        <w:rPr>
          <w:lang w:val="ru-RU"/>
        </w:rPr>
        <w:t xml:space="preserve"> </w:t>
      </w:r>
      <w:r w:rsidRPr="00656FD0">
        <w:rPr>
          <w:rFonts w:hint="eastAsia"/>
          <w:lang w:val="ru-RU"/>
        </w:rPr>
        <w:t>по</w:t>
      </w:r>
      <w:r w:rsidRPr="00656FD0">
        <w:rPr>
          <w:lang w:val="ru-RU"/>
        </w:rPr>
        <w:t xml:space="preserve"> </w:t>
      </w:r>
      <w:r w:rsidRPr="00656FD0">
        <w:rPr>
          <w:rFonts w:hint="eastAsia"/>
          <w:lang w:val="ru-RU"/>
        </w:rPr>
        <w:t>данным</w:t>
      </w:r>
      <w:r w:rsidRPr="00656FD0">
        <w:rPr>
          <w:lang w:val="ru-RU"/>
        </w:rPr>
        <w:t xml:space="preserve"> </w:t>
      </w:r>
      <w:r w:rsidRPr="00656FD0">
        <w:rPr>
          <w:rFonts w:hint="eastAsia"/>
          <w:lang w:val="ru-RU"/>
        </w:rPr>
        <w:t>обращаемости</w:t>
      </w:r>
      <w:r w:rsidRPr="00656FD0">
        <w:rPr>
          <w:lang w:val="ru-RU"/>
        </w:rPr>
        <w:t xml:space="preserve"> </w:t>
      </w:r>
      <w:r w:rsidRPr="00656FD0">
        <w:rPr>
          <w:rFonts w:hint="eastAsia"/>
          <w:lang w:val="ru-RU"/>
        </w:rPr>
        <w:t>населения</w:t>
      </w:r>
      <w:r w:rsidRPr="00656FD0">
        <w:rPr>
          <w:lang w:val="ru-RU"/>
        </w:rPr>
        <w:t xml:space="preserve"> </w:t>
      </w:r>
      <w:r w:rsidRPr="00656FD0">
        <w:rPr>
          <w:rFonts w:hint="eastAsia"/>
          <w:lang w:val="ru-RU"/>
        </w:rPr>
        <w:t>г</w:t>
      </w:r>
      <w:r w:rsidRPr="00656FD0">
        <w:rPr>
          <w:lang w:val="ru-RU"/>
        </w:rPr>
        <w:t xml:space="preserve">. </w:t>
      </w:r>
      <w:r w:rsidRPr="00656FD0">
        <w:rPr>
          <w:rFonts w:hint="eastAsia"/>
          <w:lang w:val="ru-RU"/>
        </w:rPr>
        <w:t>Уфы</w:t>
      </w:r>
      <w:r w:rsidRPr="00656FD0">
        <w:rPr>
          <w:lang w:val="ru-RU"/>
        </w:rPr>
        <w:t xml:space="preserve"> </w:t>
      </w:r>
      <w:r w:rsidRPr="00656FD0">
        <w:rPr>
          <w:rFonts w:hint="eastAsia"/>
          <w:lang w:val="ru-RU"/>
        </w:rPr>
        <w:t>за</w:t>
      </w:r>
      <w:r w:rsidRPr="00656FD0">
        <w:rPr>
          <w:lang w:val="ru-RU"/>
        </w:rPr>
        <w:t xml:space="preserve"> 2003-2008</w:t>
      </w:r>
      <w:r w:rsidRPr="00656FD0">
        <w:rPr>
          <w:rFonts w:hint="eastAsia"/>
          <w:lang w:val="ru-RU"/>
        </w:rPr>
        <w:t>гг</w:t>
      </w:r>
    </w:p>
    <w:p w14:paraId="28E3160D" w14:textId="77777777" w:rsidR="00656FD0" w:rsidRPr="00656FD0" w:rsidRDefault="00656FD0" w:rsidP="00656FD0">
      <w:pPr>
        <w:rPr>
          <w:lang w:val="ru-RU"/>
        </w:rPr>
      </w:pPr>
    </w:p>
    <w:p w14:paraId="2AD1C2EC" w14:textId="77777777" w:rsidR="00656FD0" w:rsidRPr="00656FD0" w:rsidRDefault="00656FD0" w:rsidP="00656FD0">
      <w:pPr>
        <w:rPr>
          <w:lang w:val="ru-RU"/>
        </w:rPr>
      </w:pPr>
      <w:r w:rsidRPr="00656FD0">
        <w:rPr>
          <w:lang w:val="ru-RU"/>
        </w:rPr>
        <w:t xml:space="preserve">3.2. </w:t>
      </w:r>
      <w:r w:rsidRPr="00656FD0">
        <w:rPr>
          <w:rFonts w:hint="eastAsia"/>
          <w:lang w:val="ru-RU"/>
        </w:rPr>
        <w:t>Смертность</w:t>
      </w:r>
      <w:r w:rsidRPr="00656FD0">
        <w:rPr>
          <w:lang w:val="ru-RU"/>
        </w:rPr>
        <w:t xml:space="preserve"> </w:t>
      </w:r>
      <w:r w:rsidRPr="00656FD0">
        <w:rPr>
          <w:rFonts w:hint="eastAsia"/>
          <w:lang w:val="ru-RU"/>
        </w:rPr>
        <w:t>вследствие</w:t>
      </w:r>
      <w:r w:rsidRPr="00656FD0">
        <w:rPr>
          <w:lang w:val="ru-RU"/>
        </w:rPr>
        <w:t xml:space="preserve"> </w:t>
      </w:r>
      <w:r w:rsidRPr="00656FD0">
        <w:rPr>
          <w:rFonts w:hint="eastAsia"/>
          <w:lang w:val="ru-RU"/>
        </w:rPr>
        <w:t>сосудистых</w:t>
      </w:r>
      <w:r w:rsidRPr="00656FD0">
        <w:rPr>
          <w:lang w:val="ru-RU"/>
        </w:rPr>
        <w:t xml:space="preserve"> </w:t>
      </w:r>
      <w:r w:rsidRPr="00656FD0">
        <w:rPr>
          <w:rFonts w:hint="eastAsia"/>
          <w:lang w:val="ru-RU"/>
        </w:rPr>
        <w:t>заболеваний</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r w:rsidRPr="00656FD0">
        <w:rPr>
          <w:lang w:val="ru-RU"/>
        </w:rPr>
        <w:t xml:space="preserve"> </w:t>
      </w:r>
      <w:r w:rsidRPr="00656FD0">
        <w:rPr>
          <w:rFonts w:hint="eastAsia"/>
          <w:lang w:val="ru-RU"/>
        </w:rPr>
        <w:t>населения</w:t>
      </w:r>
      <w:r w:rsidRPr="00656FD0">
        <w:rPr>
          <w:lang w:val="ru-RU"/>
        </w:rPr>
        <w:t xml:space="preserve"> </w:t>
      </w:r>
      <w:r w:rsidRPr="00656FD0">
        <w:rPr>
          <w:rFonts w:hint="eastAsia"/>
          <w:lang w:val="ru-RU"/>
        </w:rPr>
        <w:t>г</w:t>
      </w:r>
      <w:r w:rsidRPr="00656FD0">
        <w:rPr>
          <w:lang w:val="ru-RU"/>
        </w:rPr>
        <w:t xml:space="preserve">. </w:t>
      </w:r>
      <w:r w:rsidRPr="00656FD0">
        <w:rPr>
          <w:rFonts w:hint="eastAsia"/>
          <w:lang w:val="ru-RU"/>
        </w:rPr>
        <w:t>Уфы</w:t>
      </w:r>
      <w:r w:rsidRPr="00656FD0">
        <w:rPr>
          <w:lang w:val="ru-RU"/>
        </w:rPr>
        <w:t xml:space="preserve"> </w:t>
      </w:r>
      <w:r w:rsidRPr="00656FD0">
        <w:rPr>
          <w:rFonts w:hint="eastAsia"/>
          <w:lang w:val="ru-RU"/>
        </w:rPr>
        <w:t>за</w:t>
      </w:r>
      <w:r w:rsidRPr="00656FD0">
        <w:rPr>
          <w:lang w:val="ru-RU"/>
        </w:rPr>
        <w:t xml:space="preserve"> 2003-2008</w:t>
      </w:r>
      <w:r w:rsidRPr="00656FD0">
        <w:rPr>
          <w:rFonts w:hint="eastAsia"/>
          <w:lang w:val="ru-RU"/>
        </w:rPr>
        <w:t>гг</w:t>
      </w:r>
    </w:p>
    <w:p w14:paraId="4C2F952D" w14:textId="77777777" w:rsidR="00656FD0" w:rsidRPr="00656FD0" w:rsidRDefault="00656FD0" w:rsidP="00656FD0">
      <w:pPr>
        <w:rPr>
          <w:lang w:val="ru-RU"/>
        </w:rPr>
      </w:pPr>
    </w:p>
    <w:p w14:paraId="587AB716" w14:textId="77777777" w:rsidR="00656FD0" w:rsidRPr="00656FD0" w:rsidRDefault="00656FD0" w:rsidP="00656FD0">
      <w:pPr>
        <w:rPr>
          <w:lang w:val="ru-RU"/>
        </w:rPr>
      </w:pPr>
      <w:r w:rsidRPr="00656FD0">
        <w:rPr>
          <w:rFonts w:hint="eastAsia"/>
          <w:lang w:val="ru-RU"/>
        </w:rPr>
        <w:t>Глава</w:t>
      </w:r>
      <w:r w:rsidRPr="00656FD0">
        <w:rPr>
          <w:lang w:val="ru-RU"/>
        </w:rPr>
        <w:t xml:space="preserve"> 4. </w:t>
      </w:r>
      <w:r w:rsidRPr="00656FD0">
        <w:rPr>
          <w:rFonts w:hint="eastAsia"/>
          <w:lang w:val="ru-RU"/>
        </w:rPr>
        <w:t>Медико</w:t>
      </w:r>
      <w:r w:rsidRPr="00656FD0">
        <w:rPr>
          <w:lang w:val="ru-RU"/>
        </w:rPr>
        <w:t>-</w:t>
      </w:r>
      <w:r w:rsidRPr="00656FD0">
        <w:rPr>
          <w:rFonts w:hint="eastAsia"/>
          <w:lang w:val="ru-RU"/>
        </w:rPr>
        <w:t>социальная</w:t>
      </w:r>
      <w:r w:rsidRPr="00656FD0">
        <w:rPr>
          <w:lang w:val="ru-RU"/>
        </w:rPr>
        <w:t xml:space="preserve"> </w:t>
      </w:r>
      <w:r w:rsidRPr="00656FD0">
        <w:rPr>
          <w:rFonts w:hint="eastAsia"/>
          <w:lang w:val="ru-RU"/>
        </w:rPr>
        <w:t>характеристика</w:t>
      </w:r>
      <w:r w:rsidRPr="00656FD0">
        <w:rPr>
          <w:lang w:val="ru-RU"/>
        </w:rPr>
        <w:t xml:space="preserve"> </w:t>
      </w:r>
      <w:r w:rsidRPr="00656FD0">
        <w:rPr>
          <w:rFonts w:hint="eastAsia"/>
          <w:lang w:val="ru-RU"/>
        </w:rPr>
        <w:t>пациентов</w:t>
      </w:r>
      <w:r w:rsidRPr="00656FD0">
        <w:rPr>
          <w:lang w:val="ru-RU"/>
        </w:rPr>
        <w:t xml:space="preserve"> </w:t>
      </w:r>
      <w:r w:rsidRPr="00656FD0">
        <w:rPr>
          <w:rFonts w:hint="eastAsia"/>
          <w:lang w:val="ru-RU"/>
        </w:rPr>
        <w:t>с</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76CEBBBA" w14:textId="77777777" w:rsidR="00656FD0" w:rsidRPr="00656FD0" w:rsidRDefault="00656FD0" w:rsidP="00656FD0">
      <w:pPr>
        <w:rPr>
          <w:lang w:val="ru-RU"/>
        </w:rPr>
      </w:pPr>
    </w:p>
    <w:p w14:paraId="7404CE9F" w14:textId="77777777" w:rsidR="00656FD0" w:rsidRPr="00656FD0" w:rsidRDefault="00656FD0" w:rsidP="00656FD0">
      <w:pPr>
        <w:rPr>
          <w:lang w:val="ru-RU"/>
        </w:rPr>
      </w:pPr>
      <w:r w:rsidRPr="00656FD0">
        <w:rPr>
          <w:lang w:val="ru-RU"/>
        </w:rPr>
        <w:t xml:space="preserve">4.1. </w:t>
      </w:r>
      <w:r w:rsidRPr="00656FD0">
        <w:rPr>
          <w:rFonts w:hint="eastAsia"/>
          <w:lang w:val="ru-RU"/>
        </w:rPr>
        <w:t>Медико</w:t>
      </w:r>
      <w:r w:rsidRPr="00656FD0">
        <w:rPr>
          <w:lang w:val="ru-RU"/>
        </w:rPr>
        <w:t>-</w:t>
      </w:r>
      <w:r w:rsidRPr="00656FD0">
        <w:rPr>
          <w:rFonts w:hint="eastAsia"/>
          <w:lang w:val="ru-RU"/>
        </w:rPr>
        <w:t>социальная</w:t>
      </w:r>
      <w:r w:rsidRPr="00656FD0">
        <w:rPr>
          <w:lang w:val="ru-RU"/>
        </w:rPr>
        <w:t xml:space="preserve"> </w:t>
      </w:r>
      <w:r w:rsidRPr="00656FD0">
        <w:rPr>
          <w:rFonts w:hint="eastAsia"/>
          <w:lang w:val="ru-RU"/>
        </w:rPr>
        <w:t>характеристика</w:t>
      </w:r>
      <w:r w:rsidRPr="00656FD0">
        <w:rPr>
          <w:lang w:val="ru-RU"/>
        </w:rPr>
        <w:t xml:space="preserve"> </w:t>
      </w:r>
      <w:r w:rsidRPr="00656FD0">
        <w:rPr>
          <w:rFonts w:hint="eastAsia"/>
          <w:lang w:val="ru-RU"/>
        </w:rPr>
        <w:t>пациентов</w:t>
      </w:r>
      <w:r w:rsidRPr="00656FD0">
        <w:rPr>
          <w:lang w:val="ru-RU"/>
        </w:rPr>
        <w:t xml:space="preserve"> </w:t>
      </w:r>
      <w:r w:rsidRPr="00656FD0">
        <w:rPr>
          <w:rFonts w:hint="eastAsia"/>
          <w:lang w:val="ru-RU"/>
        </w:rPr>
        <w:t>с</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777793EF" w14:textId="77777777" w:rsidR="00656FD0" w:rsidRPr="00656FD0" w:rsidRDefault="00656FD0" w:rsidP="00656FD0">
      <w:pPr>
        <w:rPr>
          <w:lang w:val="ru-RU"/>
        </w:rPr>
      </w:pPr>
    </w:p>
    <w:p w14:paraId="41732080" w14:textId="77777777" w:rsidR="00656FD0" w:rsidRPr="00656FD0" w:rsidRDefault="00656FD0" w:rsidP="00656FD0">
      <w:pPr>
        <w:rPr>
          <w:lang w:val="ru-RU"/>
        </w:rPr>
      </w:pPr>
      <w:r w:rsidRPr="00656FD0">
        <w:rPr>
          <w:lang w:val="ru-RU"/>
        </w:rPr>
        <w:t xml:space="preserve">4.2. </w:t>
      </w:r>
      <w:r w:rsidRPr="00656FD0">
        <w:rPr>
          <w:rFonts w:hint="eastAsia"/>
          <w:lang w:val="ru-RU"/>
        </w:rPr>
        <w:t>Социально</w:t>
      </w:r>
      <w:r w:rsidRPr="00656FD0">
        <w:rPr>
          <w:lang w:val="ru-RU"/>
        </w:rPr>
        <w:t>-</w:t>
      </w:r>
      <w:r w:rsidRPr="00656FD0">
        <w:rPr>
          <w:rFonts w:hint="eastAsia"/>
          <w:lang w:val="ru-RU"/>
        </w:rPr>
        <w:t>гигиеническая</w:t>
      </w:r>
      <w:r w:rsidRPr="00656FD0">
        <w:rPr>
          <w:lang w:val="ru-RU"/>
        </w:rPr>
        <w:t xml:space="preserve"> </w:t>
      </w:r>
      <w:r w:rsidRPr="00656FD0">
        <w:rPr>
          <w:rFonts w:hint="eastAsia"/>
          <w:lang w:val="ru-RU"/>
        </w:rPr>
        <w:t>характеристика</w:t>
      </w:r>
      <w:r w:rsidRPr="00656FD0">
        <w:rPr>
          <w:lang w:val="ru-RU"/>
        </w:rPr>
        <w:t xml:space="preserve"> </w:t>
      </w:r>
      <w:r w:rsidRPr="00656FD0">
        <w:rPr>
          <w:rFonts w:hint="eastAsia"/>
          <w:lang w:val="ru-RU"/>
        </w:rPr>
        <w:t>пациентов</w:t>
      </w:r>
      <w:r w:rsidRPr="00656FD0">
        <w:rPr>
          <w:lang w:val="ru-RU"/>
        </w:rPr>
        <w:t xml:space="preserve"> </w:t>
      </w:r>
      <w:r w:rsidRPr="00656FD0">
        <w:rPr>
          <w:rFonts w:hint="eastAsia"/>
          <w:lang w:val="ru-RU"/>
        </w:rPr>
        <w:t>с</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78B29EE5" w14:textId="77777777" w:rsidR="00656FD0" w:rsidRPr="00656FD0" w:rsidRDefault="00656FD0" w:rsidP="00656FD0">
      <w:pPr>
        <w:rPr>
          <w:lang w:val="ru-RU"/>
        </w:rPr>
      </w:pPr>
    </w:p>
    <w:p w14:paraId="7786B392" w14:textId="77777777" w:rsidR="00656FD0" w:rsidRPr="00656FD0" w:rsidRDefault="00656FD0" w:rsidP="00656FD0">
      <w:pPr>
        <w:rPr>
          <w:lang w:val="ru-RU"/>
        </w:rPr>
      </w:pPr>
      <w:r w:rsidRPr="00656FD0">
        <w:rPr>
          <w:lang w:val="ru-RU"/>
        </w:rPr>
        <w:t xml:space="preserve">4.3. </w:t>
      </w:r>
      <w:r w:rsidRPr="00656FD0">
        <w:rPr>
          <w:rFonts w:hint="eastAsia"/>
          <w:lang w:val="ru-RU"/>
        </w:rPr>
        <w:t>Медико</w:t>
      </w:r>
      <w:r w:rsidRPr="00656FD0">
        <w:rPr>
          <w:lang w:val="ru-RU"/>
        </w:rPr>
        <w:t>-</w:t>
      </w:r>
      <w:r w:rsidRPr="00656FD0">
        <w:rPr>
          <w:rFonts w:hint="eastAsia"/>
          <w:lang w:val="ru-RU"/>
        </w:rPr>
        <w:t>социальные</w:t>
      </w:r>
      <w:r w:rsidRPr="00656FD0">
        <w:rPr>
          <w:lang w:val="ru-RU"/>
        </w:rPr>
        <w:t xml:space="preserve"> </w:t>
      </w:r>
      <w:r w:rsidRPr="00656FD0">
        <w:rPr>
          <w:rFonts w:hint="eastAsia"/>
          <w:lang w:val="ru-RU"/>
        </w:rPr>
        <w:t>аспекты</w:t>
      </w:r>
      <w:r w:rsidRPr="00656FD0">
        <w:rPr>
          <w:lang w:val="ru-RU"/>
        </w:rPr>
        <w:t xml:space="preserve"> </w:t>
      </w:r>
      <w:r w:rsidRPr="00656FD0">
        <w:rPr>
          <w:rFonts w:hint="eastAsia"/>
          <w:lang w:val="ru-RU"/>
        </w:rPr>
        <w:t>летальности</w:t>
      </w:r>
      <w:r w:rsidRPr="00656FD0">
        <w:rPr>
          <w:lang w:val="ru-RU"/>
        </w:rPr>
        <w:t xml:space="preserve"> </w:t>
      </w:r>
      <w:r w:rsidRPr="00656FD0">
        <w:rPr>
          <w:rFonts w:hint="eastAsia"/>
          <w:lang w:val="ru-RU"/>
        </w:rPr>
        <w:t>от</w:t>
      </w:r>
      <w:r w:rsidRPr="00656FD0">
        <w:rPr>
          <w:lang w:val="ru-RU"/>
        </w:rPr>
        <w:t xml:space="preserve"> </w:t>
      </w:r>
      <w:r w:rsidRPr="00656FD0">
        <w:rPr>
          <w:rFonts w:hint="eastAsia"/>
          <w:lang w:val="ru-RU"/>
        </w:rPr>
        <w:t>сосудистых</w:t>
      </w:r>
    </w:p>
    <w:p w14:paraId="05A3D5F6" w14:textId="77777777" w:rsidR="00656FD0" w:rsidRPr="00656FD0" w:rsidRDefault="00656FD0" w:rsidP="00656FD0">
      <w:pPr>
        <w:rPr>
          <w:lang w:val="ru-RU"/>
        </w:rPr>
      </w:pPr>
    </w:p>
    <w:p w14:paraId="795403D3" w14:textId="77777777" w:rsidR="00656FD0" w:rsidRPr="00656FD0" w:rsidRDefault="00656FD0" w:rsidP="00656FD0">
      <w:pPr>
        <w:rPr>
          <w:lang w:val="ru-RU"/>
        </w:rPr>
      </w:pPr>
      <w:r w:rsidRPr="00656FD0">
        <w:rPr>
          <w:rFonts w:hint="eastAsia"/>
          <w:lang w:val="ru-RU"/>
        </w:rPr>
        <w:t>заболеваний</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27239E1B" w14:textId="77777777" w:rsidR="00656FD0" w:rsidRPr="00656FD0" w:rsidRDefault="00656FD0" w:rsidP="00656FD0">
      <w:pPr>
        <w:rPr>
          <w:lang w:val="ru-RU"/>
        </w:rPr>
      </w:pPr>
    </w:p>
    <w:p w14:paraId="1C752D61" w14:textId="77777777" w:rsidR="00656FD0" w:rsidRPr="00656FD0" w:rsidRDefault="00656FD0" w:rsidP="00656FD0">
      <w:pPr>
        <w:rPr>
          <w:lang w:val="ru-RU"/>
        </w:rPr>
      </w:pPr>
      <w:r w:rsidRPr="00656FD0">
        <w:rPr>
          <w:lang w:val="ru-RU"/>
        </w:rPr>
        <w:t xml:space="preserve">4.4. </w:t>
      </w:r>
      <w:r w:rsidRPr="00656FD0">
        <w:rPr>
          <w:rFonts w:hint="eastAsia"/>
          <w:lang w:val="ru-RU"/>
        </w:rPr>
        <w:t>Прогнозирование</w:t>
      </w:r>
      <w:r w:rsidRPr="00656FD0">
        <w:rPr>
          <w:lang w:val="ru-RU"/>
        </w:rPr>
        <w:t xml:space="preserve"> </w:t>
      </w:r>
      <w:r w:rsidRPr="00656FD0">
        <w:rPr>
          <w:rFonts w:hint="eastAsia"/>
          <w:lang w:val="ru-RU"/>
        </w:rPr>
        <w:t>риска</w:t>
      </w:r>
      <w:r w:rsidRPr="00656FD0">
        <w:rPr>
          <w:lang w:val="ru-RU"/>
        </w:rPr>
        <w:t xml:space="preserve"> </w:t>
      </w:r>
      <w:r w:rsidRPr="00656FD0">
        <w:rPr>
          <w:rFonts w:hint="eastAsia"/>
          <w:lang w:val="ru-RU"/>
        </w:rPr>
        <w:t>летального</w:t>
      </w:r>
      <w:r w:rsidRPr="00656FD0">
        <w:rPr>
          <w:lang w:val="ru-RU"/>
        </w:rPr>
        <w:t xml:space="preserve"> </w:t>
      </w:r>
      <w:r w:rsidRPr="00656FD0">
        <w:rPr>
          <w:rFonts w:hint="eastAsia"/>
          <w:lang w:val="ru-RU"/>
        </w:rPr>
        <w:t>исхода</w:t>
      </w:r>
      <w:r w:rsidRPr="00656FD0">
        <w:rPr>
          <w:lang w:val="ru-RU"/>
        </w:rPr>
        <w:t xml:space="preserve"> </w:t>
      </w:r>
      <w:r w:rsidRPr="00656FD0">
        <w:rPr>
          <w:rFonts w:hint="eastAsia"/>
          <w:lang w:val="ru-RU"/>
        </w:rPr>
        <w:t>при</w:t>
      </w:r>
      <w:r w:rsidRPr="00656FD0">
        <w:rPr>
          <w:lang w:val="ru-RU"/>
        </w:rPr>
        <w:t xml:space="preserve"> </w:t>
      </w:r>
      <w:r w:rsidRPr="00656FD0">
        <w:rPr>
          <w:rFonts w:hint="eastAsia"/>
          <w:lang w:val="ru-RU"/>
        </w:rPr>
        <w:t>инсульте</w:t>
      </w:r>
    </w:p>
    <w:p w14:paraId="565AA539" w14:textId="77777777" w:rsidR="00656FD0" w:rsidRPr="00656FD0" w:rsidRDefault="00656FD0" w:rsidP="00656FD0">
      <w:pPr>
        <w:rPr>
          <w:lang w:val="ru-RU"/>
        </w:rPr>
      </w:pPr>
    </w:p>
    <w:p w14:paraId="6E816461" w14:textId="77777777" w:rsidR="00656FD0" w:rsidRPr="00656FD0" w:rsidRDefault="00656FD0" w:rsidP="00656FD0">
      <w:pPr>
        <w:rPr>
          <w:lang w:val="ru-RU"/>
        </w:rPr>
      </w:pPr>
      <w:r w:rsidRPr="00656FD0">
        <w:rPr>
          <w:rFonts w:hint="eastAsia"/>
          <w:lang w:val="ru-RU"/>
        </w:rPr>
        <w:t>Глава</w:t>
      </w:r>
      <w:r w:rsidRPr="00656FD0">
        <w:rPr>
          <w:lang w:val="ru-RU"/>
        </w:rPr>
        <w:t xml:space="preserve"> 5. </w:t>
      </w:r>
      <w:r w:rsidRPr="00656FD0">
        <w:rPr>
          <w:rFonts w:hint="eastAsia"/>
          <w:lang w:val="ru-RU"/>
        </w:rPr>
        <w:t>Показатели</w:t>
      </w:r>
      <w:r w:rsidRPr="00656FD0">
        <w:rPr>
          <w:lang w:val="ru-RU"/>
        </w:rPr>
        <w:t xml:space="preserve"> </w:t>
      </w:r>
      <w:r w:rsidRPr="00656FD0">
        <w:rPr>
          <w:rFonts w:hint="eastAsia"/>
          <w:lang w:val="ru-RU"/>
        </w:rPr>
        <w:t>скорой</w:t>
      </w:r>
      <w:r w:rsidRPr="00656FD0">
        <w:rPr>
          <w:lang w:val="ru-RU"/>
        </w:rPr>
        <w:t xml:space="preserve">, </w:t>
      </w:r>
      <w:r w:rsidRPr="00656FD0">
        <w:rPr>
          <w:rFonts w:hint="eastAsia"/>
          <w:lang w:val="ru-RU"/>
        </w:rPr>
        <w:t>стационарной</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амбулаторно</w:t>
      </w:r>
      <w:r w:rsidRPr="00656FD0">
        <w:rPr>
          <w:lang w:val="ru-RU"/>
        </w:rPr>
        <w:t>-</w:t>
      </w:r>
      <w:r w:rsidRPr="00656FD0">
        <w:rPr>
          <w:rFonts w:hint="eastAsia"/>
          <w:lang w:val="ru-RU"/>
        </w:rPr>
        <w:t>поликлинической</w:t>
      </w:r>
      <w:r w:rsidRPr="00656FD0">
        <w:rPr>
          <w:lang w:val="ru-RU"/>
        </w:rPr>
        <w:t xml:space="preserve"> </w:t>
      </w:r>
      <w:r w:rsidRPr="00656FD0">
        <w:rPr>
          <w:rFonts w:hint="eastAsia"/>
          <w:lang w:val="ru-RU"/>
        </w:rPr>
        <w:t>медицинской</w:t>
      </w:r>
      <w:r w:rsidRPr="00656FD0">
        <w:rPr>
          <w:lang w:val="ru-RU"/>
        </w:rPr>
        <w:t xml:space="preserve"> </w:t>
      </w:r>
      <w:r w:rsidRPr="00656FD0">
        <w:rPr>
          <w:rFonts w:hint="eastAsia"/>
          <w:lang w:val="ru-RU"/>
        </w:rPr>
        <w:t>помощи</w:t>
      </w:r>
      <w:r w:rsidRPr="00656FD0">
        <w:rPr>
          <w:lang w:val="ru-RU"/>
        </w:rPr>
        <w:t xml:space="preserve"> </w:t>
      </w:r>
      <w:r w:rsidRPr="00656FD0">
        <w:rPr>
          <w:rFonts w:hint="eastAsia"/>
          <w:lang w:val="ru-RU"/>
        </w:rPr>
        <w:t>пациентам</w:t>
      </w:r>
      <w:r w:rsidRPr="00656FD0">
        <w:rPr>
          <w:lang w:val="ru-RU"/>
        </w:rPr>
        <w:t xml:space="preserve">, </w:t>
      </w:r>
      <w:r w:rsidRPr="00656FD0">
        <w:rPr>
          <w:rFonts w:hint="eastAsia"/>
          <w:lang w:val="ru-RU"/>
        </w:rPr>
        <w:t>мероприятия</w:t>
      </w:r>
      <w:r w:rsidRPr="00656FD0">
        <w:rPr>
          <w:lang w:val="ru-RU"/>
        </w:rPr>
        <w:t xml:space="preserve"> </w:t>
      </w:r>
      <w:r w:rsidRPr="00656FD0">
        <w:rPr>
          <w:rFonts w:hint="eastAsia"/>
          <w:lang w:val="ru-RU"/>
        </w:rPr>
        <w:t>по</w:t>
      </w:r>
      <w:r w:rsidRPr="00656FD0">
        <w:rPr>
          <w:lang w:val="ru-RU"/>
        </w:rPr>
        <w:t xml:space="preserve"> </w:t>
      </w:r>
      <w:r w:rsidRPr="00656FD0">
        <w:rPr>
          <w:rFonts w:hint="eastAsia"/>
          <w:lang w:val="ru-RU"/>
        </w:rPr>
        <w:t>совершенствованию</w:t>
      </w:r>
      <w:r w:rsidRPr="00656FD0">
        <w:rPr>
          <w:lang w:val="ru-RU"/>
        </w:rPr>
        <w:t xml:space="preserve"> </w:t>
      </w:r>
      <w:r w:rsidRPr="00656FD0">
        <w:rPr>
          <w:rFonts w:hint="eastAsia"/>
          <w:lang w:val="ru-RU"/>
        </w:rPr>
        <w:t>медицинской</w:t>
      </w:r>
      <w:r w:rsidRPr="00656FD0">
        <w:rPr>
          <w:lang w:val="ru-RU"/>
        </w:rPr>
        <w:t xml:space="preserve"> </w:t>
      </w:r>
      <w:r w:rsidRPr="00656FD0">
        <w:rPr>
          <w:rFonts w:hint="eastAsia"/>
          <w:lang w:val="ru-RU"/>
        </w:rPr>
        <w:t>помощи</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их</w:t>
      </w:r>
      <w:r w:rsidRPr="00656FD0">
        <w:rPr>
          <w:lang w:val="ru-RU"/>
        </w:rPr>
        <w:t xml:space="preserve"> </w:t>
      </w:r>
      <w:r w:rsidRPr="00656FD0">
        <w:rPr>
          <w:rFonts w:hint="eastAsia"/>
          <w:lang w:val="ru-RU"/>
        </w:rPr>
        <w:t>результаты</w:t>
      </w:r>
    </w:p>
    <w:p w14:paraId="74F4D3EC" w14:textId="77777777" w:rsidR="00656FD0" w:rsidRPr="00656FD0" w:rsidRDefault="00656FD0" w:rsidP="00656FD0">
      <w:pPr>
        <w:rPr>
          <w:lang w:val="ru-RU"/>
        </w:rPr>
      </w:pPr>
    </w:p>
    <w:p w14:paraId="6F72FA25" w14:textId="77777777" w:rsidR="00656FD0" w:rsidRPr="00656FD0" w:rsidRDefault="00656FD0" w:rsidP="00656FD0">
      <w:pPr>
        <w:rPr>
          <w:lang w:val="ru-RU"/>
        </w:rPr>
      </w:pPr>
      <w:r w:rsidRPr="00656FD0">
        <w:rPr>
          <w:lang w:val="ru-RU"/>
        </w:rPr>
        <w:t xml:space="preserve">5.1. </w:t>
      </w:r>
      <w:r w:rsidRPr="00656FD0">
        <w:rPr>
          <w:rFonts w:hint="eastAsia"/>
          <w:lang w:val="ru-RU"/>
        </w:rPr>
        <w:t>Организация</w:t>
      </w:r>
      <w:r w:rsidRPr="00656FD0">
        <w:rPr>
          <w:lang w:val="ru-RU"/>
        </w:rPr>
        <w:t xml:space="preserve"> </w:t>
      </w:r>
      <w:r w:rsidRPr="00656FD0">
        <w:rPr>
          <w:rFonts w:hint="eastAsia"/>
          <w:lang w:val="ru-RU"/>
        </w:rPr>
        <w:t>скорой</w:t>
      </w:r>
      <w:r w:rsidRPr="00656FD0">
        <w:rPr>
          <w:lang w:val="ru-RU"/>
        </w:rPr>
        <w:t xml:space="preserve"> </w:t>
      </w:r>
      <w:r w:rsidRPr="00656FD0">
        <w:rPr>
          <w:rFonts w:hint="eastAsia"/>
          <w:lang w:val="ru-RU"/>
        </w:rPr>
        <w:t>медицинской</w:t>
      </w:r>
      <w:r w:rsidRPr="00656FD0">
        <w:rPr>
          <w:lang w:val="ru-RU"/>
        </w:rPr>
        <w:t xml:space="preserve"> </w:t>
      </w:r>
      <w:r w:rsidRPr="00656FD0">
        <w:rPr>
          <w:rFonts w:hint="eastAsia"/>
          <w:lang w:val="ru-RU"/>
        </w:rPr>
        <w:t>помощи</w:t>
      </w:r>
      <w:r w:rsidRPr="00656FD0">
        <w:rPr>
          <w:lang w:val="ru-RU"/>
        </w:rPr>
        <w:t xml:space="preserve"> </w:t>
      </w:r>
      <w:r w:rsidRPr="00656FD0">
        <w:rPr>
          <w:rFonts w:hint="eastAsia"/>
          <w:lang w:val="ru-RU"/>
        </w:rPr>
        <w:t>при</w:t>
      </w:r>
      <w:r w:rsidRPr="00656FD0">
        <w:rPr>
          <w:lang w:val="ru-RU"/>
        </w:rPr>
        <w:t xml:space="preserve"> </w:t>
      </w:r>
      <w:r w:rsidRPr="00656FD0">
        <w:rPr>
          <w:rFonts w:hint="eastAsia"/>
          <w:lang w:val="ru-RU"/>
        </w:rPr>
        <w:t>сосудистых</w:t>
      </w:r>
      <w:r w:rsidRPr="00656FD0">
        <w:rPr>
          <w:lang w:val="ru-RU"/>
        </w:rPr>
        <w:t xml:space="preserve"> </w:t>
      </w:r>
      <w:r w:rsidRPr="00656FD0">
        <w:rPr>
          <w:rFonts w:hint="eastAsia"/>
          <w:lang w:val="ru-RU"/>
        </w:rPr>
        <w:t>заболеваниях</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r w:rsidRPr="00656FD0">
        <w:rPr>
          <w:lang w:val="ru-RU"/>
        </w:rPr>
        <w:t xml:space="preserve"> </w:t>
      </w:r>
      <w:r w:rsidRPr="00656FD0">
        <w:rPr>
          <w:rFonts w:hint="eastAsia"/>
          <w:lang w:val="ru-RU"/>
        </w:rPr>
        <w:t>в</w:t>
      </w:r>
      <w:r w:rsidRPr="00656FD0">
        <w:rPr>
          <w:lang w:val="ru-RU"/>
        </w:rPr>
        <w:t xml:space="preserve"> </w:t>
      </w:r>
      <w:r w:rsidRPr="00656FD0">
        <w:rPr>
          <w:rFonts w:hint="eastAsia"/>
          <w:lang w:val="ru-RU"/>
        </w:rPr>
        <w:t>г</w:t>
      </w:r>
      <w:r w:rsidRPr="00656FD0">
        <w:rPr>
          <w:lang w:val="ru-RU"/>
        </w:rPr>
        <w:t xml:space="preserve">. </w:t>
      </w:r>
      <w:r w:rsidRPr="00656FD0">
        <w:rPr>
          <w:rFonts w:hint="eastAsia"/>
          <w:lang w:val="ru-RU"/>
        </w:rPr>
        <w:t>Уфе</w:t>
      </w:r>
    </w:p>
    <w:p w14:paraId="28F34F8F" w14:textId="77777777" w:rsidR="00656FD0" w:rsidRPr="00656FD0" w:rsidRDefault="00656FD0" w:rsidP="00656FD0">
      <w:pPr>
        <w:rPr>
          <w:lang w:val="ru-RU"/>
        </w:rPr>
      </w:pPr>
    </w:p>
    <w:p w14:paraId="193FED01" w14:textId="77777777" w:rsidR="00656FD0" w:rsidRPr="00656FD0" w:rsidRDefault="00656FD0" w:rsidP="00656FD0">
      <w:pPr>
        <w:rPr>
          <w:lang w:val="ru-RU"/>
        </w:rPr>
      </w:pPr>
      <w:r w:rsidRPr="00656FD0">
        <w:rPr>
          <w:lang w:val="ru-RU"/>
        </w:rPr>
        <w:t xml:space="preserve">5.2. </w:t>
      </w:r>
      <w:r w:rsidRPr="00656FD0">
        <w:rPr>
          <w:rFonts w:hint="eastAsia"/>
          <w:lang w:val="ru-RU"/>
        </w:rPr>
        <w:t>Организация</w:t>
      </w:r>
      <w:r w:rsidRPr="00656FD0">
        <w:rPr>
          <w:lang w:val="ru-RU"/>
        </w:rPr>
        <w:t xml:space="preserve"> </w:t>
      </w:r>
      <w:r w:rsidRPr="00656FD0">
        <w:rPr>
          <w:rFonts w:hint="eastAsia"/>
          <w:lang w:val="ru-RU"/>
        </w:rPr>
        <w:t>медицинской</w:t>
      </w:r>
      <w:r w:rsidRPr="00656FD0">
        <w:rPr>
          <w:lang w:val="ru-RU"/>
        </w:rPr>
        <w:t xml:space="preserve"> </w:t>
      </w:r>
      <w:r w:rsidRPr="00656FD0">
        <w:rPr>
          <w:rFonts w:hint="eastAsia"/>
          <w:lang w:val="ru-RU"/>
        </w:rPr>
        <w:t>помощи</w:t>
      </w:r>
      <w:r w:rsidRPr="00656FD0">
        <w:rPr>
          <w:lang w:val="ru-RU"/>
        </w:rPr>
        <w:t xml:space="preserve"> </w:t>
      </w:r>
      <w:r w:rsidRPr="00656FD0">
        <w:rPr>
          <w:rFonts w:hint="eastAsia"/>
          <w:lang w:val="ru-RU"/>
        </w:rPr>
        <w:t>пациентам</w:t>
      </w:r>
      <w:r w:rsidRPr="00656FD0">
        <w:rPr>
          <w:lang w:val="ru-RU"/>
        </w:rPr>
        <w:t xml:space="preserve"> </w:t>
      </w:r>
      <w:r w:rsidRPr="00656FD0">
        <w:rPr>
          <w:rFonts w:hint="eastAsia"/>
          <w:lang w:val="ru-RU"/>
        </w:rPr>
        <w:t>с</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r w:rsidRPr="00656FD0">
        <w:rPr>
          <w:lang w:val="ru-RU"/>
        </w:rPr>
        <w:t xml:space="preserve"> </w:t>
      </w:r>
      <w:r w:rsidRPr="00656FD0">
        <w:rPr>
          <w:rFonts w:hint="eastAsia"/>
          <w:lang w:val="ru-RU"/>
        </w:rPr>
        <w:t>в</w:t>
      </w:r>
      <w:r w:rsidRPr="00656FD0">
        <w:rPr>
          <w:lang w:val="ru-RU"/>
        </w:rPr>
        <w:t xml:space="preserve"> </w:t>
      </w:r>
      <w:r w:rsidRPr="00656FD0">
        <w:rPr>
          <w:rFonts w:hint="eastAsia"/>
          <w:lang w:val="ru-RU"/>
        </w:rPr>
        <w:t>условиях</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регионального</w:t>
      </w:r>
      <w:r w:rsidRPr="00656FD0">
        <w:rPr>
          <w:lang w:val="ru-RU"/>
        </w:rPr>
        <w:t xml:space="preserve">) </w:t>
      </w:r>
      <w:r w:rsidRPr="00656FD0">
        <w:rPr>
          <w:rFonts w:hint="eastAsia"/>
          <w:lang w:val="ru-RU"/>
        </w:rPr>
        <w:t>центра</w:t>
      </w:r>
    </w:p>
    <w:p w14:paraId="447400DA" w14:textId="77777777" w:rsidR="00656FD0" w:rsidRPr="00656FD0" w:rsidRDefault="00656FD0" w:rsidP="00656FD0">
      <w:pPr>
        <w:rPr>
          <w:lang w:val="ru-RU"/>
        </w:rPr>
      </w:pPr>
    </w:p>
    <w:p w14:paraId="31517B98" w14:textId="77777777" w:rsidR="00656FD0" w:rsidRPr="00656FD0" w:rsidRDefault="00656FD0" w:rsidP="00656FD0">
      <w:pPr>
        <w:rPr>
          <w:lang w:val="ru-RU"/>
        </w:rPr>
      </w:pPr>
      <w:r w:rsidRPr="00656FD0">
        <w:rPr>
          <w:lang w:val="ru-RU"/>
        </w:rPr>
        <w:t xml:space="preserve">5.3. </w:t>
      </w:r>
      <w:r w:rsidRPr="00656FD0">
        <w:rPr>
          <w:rFonts w:hint="eastAsia"/>
          <w:lang w:val="ru-RU"/>
        </w:rPr>
        <w:t>Оказание</w:t>
      </w:r>
      <w:r w:rsidRPr="00656FD0">
        <w:rPr>
          <w:lang w:val="ru-RU"/>
        </w:rPr>
        <w:t xml:space="preserve"> </w:t>
      </w:r>
      <w:r w:rsidRPr="00656FD0">
        <w:rPr>
          <w:rFonts w:hint="eastAsia"/>
          <w:lang w:val="ru-RU"/>
        </w:rPr>
        <w:t>медицинской</w:t>
      </w:r>
      <w:r w:rsidRPr="00656FD0">
        <w:rPr>
          <w:lang w:val="ru-RU"/>
        </w:rPr>
        <w:t xml:space="preserve"> </w:t>
      </w:r>
      <w:r w:rsidRPr="00656FD0">
        <w:rPr>
          <w:rFonts w:hint="eastAsia"/>
          <w:lang w:val="ru-RU"/>
        </w:rPr>
        <w:t>помощи</w:t>
      </w:r>
      <w:r w:rsidRPr="00656FD0">
        <w:rPr>
          <w:lang w:val="ru-RU"/>
        </w:rPr>
        <w:t xml:space="preserve"> </w:t>
      </w:r>
      <w:r w:rsidRPr="00656FD0">
        <w:rPr>
          <w:rFonts w:hint="eastAsia"/>
          <w:lang w:val="ru-RU"/>
        </w:rPr>
        <w:t>пациентам</w:t>
      </w:r>
      <w:r w:rsidRPr="00656FD0">
        <w:rPr>
          <w:lang w:val="ru-RU"/>
        </w:rPr>
        <w:t xml:space="preserve"> </w:t>
      </w:r>
      <w:r w:rsidRPr="00656FD0">
        <w:rPr>
          <w:rFonts w:hint="eastAsia"/>
          <w:lang w:val="ru-RU"/>
        </w:rPr>
        <w:t>с</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r w:rsidRPr="00656FD0">
        <w:rPr>
          <w:lang w:val="ru-RU"/>
        </w:rPr>
        <w:t xml:space="preserve"> </w:t>
      </w:r>
      <w:r w:rsidRPr="00656FD0">
        <w:rPr>
          <w:rFonts w:hint="eastAsia"/>
          <w:lang w:val="ru-RU"/>
        </w:rPr>
        <w:t>в</w:t>
      </w:r>
      <w:r w:rsidRPr="00656FD0">
        <w:rPr>
          <w:lang w:val="ru-RU"/>
        </w:rPr>
        <w:t xml:space="preserve"> </w:t>
      </w:r>
      <w:r w:rsidRPr="00656FD0">
        <w:rPr>
          <w:rFonts w:hint="eastAsia"/>
          <w:lang w:val="ru-RU"/>
        </w:rPr>
        <w:t>условиях</w:t>
      </w:r>
      <w:r w:rsidRPr="00656FD0">
        <w:rPr>
          <w:lang w:val="ru-RU"/>
        </w:rPr>
        <w:t xml:space="preserve"> </w:t>
      </w:r>
      <w:r w:rsidRPr="00656FD0">
        <w:rPr>
          <w:rFonts w:hint="eastAsia"/>
          <w:lang w:val="ru-RU"/>
        </w:rPr>
        <w:t>первичного</w:t>
      </w:r>
      <w:r w:rsidRPr="00656FD0">
        <w:rPr>
          <w:lang w:val="ru-RU"/>
        </w:rPr>
        <w:t xml:space="preserve"> </w:t>
      </w:r>
      <w:r w:rsidRPr="00656FD0">
        <w:rPr>
          <w:rFonts w:hint="eastAsia"/>
          <w:lang w:val="ru-RU"/>
        </w:rPr>
        <w:t>сосудистого</w:t>
      </w:r>
      <w:r w:rsidRPr="00656FD0">
        <w:rPr>
          <w:lang w:val="ru-RU"/>
        </w:rPr>
        <w:t xml:space="preserve"> </w:t>
      </w:r>
      <w:r w:rsidRPr="00656FD0">
        <w:rPr>
          <w:rFonts w:hint="eastAsia"/>
          <w:lang w:val="ru-RU"/>
        </w:rPr>
        <w:t>центра</w:t>
      </w:r>
      <w:r w:rsidRPr="00656FD0">
        <w:rPr>
          <w:lang w:val="ru-RU"/>
        </w:rPr>
        <w:t xml:space="preserve"> </w:t>
      </w:r>
      <w:r w:rsidRPr="00656FD0">
        <w:rPr>
          <w:rFonts w:hint="eastAsia"/>
          <w:lang w:val="ru-RU"/>
        </w:rPr>
        <w:t>больницы</w:t>
      </w:r>
      <w:r w:rsidRPr="00656FD0">
        <w:rPr>
          <w:lang w:val="ru-RU"/>
        </w:rPr>
        <w:t xml:space="preserve"> </w:t>
      </w:r>
      <w:r w:rsidRPr="00656FD0">
        <w:rPr>
          <w:rFonts w:hint="eastAsia"/>
          <w:lang w:val="ru-RU"/>
        </w:rPr>
        <w:t>№</w:t>
      </w:r>
      <w:r w:rsidRPr="00656FD0">
        <w:rPr>
          <w:lang w:val="ru-RU"/>
        </w:rPr>
        <w:t xml:space="preserve">18 </w:t>
      </w:r>
      <w:r w:rsidRPr="00656FD0">
        <w:rPr>
          <w:rFonts w:hint="eastAsia"/>
          <w:lang w:val="ru-RU"/>
        </w:rPr>
        <w:t>г</w:t>
      </w:r>
      <w:r w:rsidRPr="00656FD0">
        <w:rPr>
          <w:lang w:val="ru-RU"/>
        </w:rPr>
        <w:t xml:space="preserve">. </w:t>
      </w:r>
      <w:r w:rsidRPr="00656FD0">
        <w:rPr>
          <w:rFonts w:hint="eastAsia"/>
          <w:lang w:val="ru-RU"/>
        </w:rPr>
        <w:t>Уфы</w:t>
      </w:r>
      <w:r w:rsidRPr="00656FD0">
        <w:rPr>
          <w:lang w:val="ru-RU"/>
        </w:rPr>
        <w:t xml:space="preserve"> </w:t>
      </w:r>
      <w:r w:rsidRPr="00656FD0">
        <w:rPr>
          <w:rFonts w:hint="eastAsia"/>
          <w:lang w:val="ru-RU"/>
        </w:rPr>
        <w:t>в</w:t>
      </w:r>
      <w:r w:rsidRPr="00656FD0">
        <w:rPr>
          <w:lang w:val="ru-RU"/>
        </w:rPr>
        <w:t xml:space="preserve"> 2009 </w:t>
      </w:r>
      <w:r w:rsidRPr="00656FD0">
        <w:rPr>
          <w:rFonts w:hint="eastAsia"/>
          <w:lang w:val="ru-RU"/>
        </w:rPr>
        <w:t>и</w:t>
      </w:r>
      <w:r w:rsidRPr="00656FD0">
        <w:rPr>
          <w:lang w:val="ru-RU"/>
        </w:rPr>
        <w:t xml:space="preserve"> 2014</w:t>
      </w:r>
      <w:r w:rsidRPr="00656FD0">
        <w:rPr>
          <w:rFonts w:hint="eastAsia"/>
          <w:lang w:val="ru-RU"/>
        </w:rPr>
        <w:t>гг</w:t>
      </w:r>
    </w:p>
    <w:p w14:paraId="1DFF4C3D" w14:textId="77777777" w:rsidR="00656FD0" w:rsidRPr="00656FD0" w:rsidRDefault="00656FD0" w:rsidP="00656FD0">
      <w:pPr>
        <w:rPr>
          <w:lang w:val="ru-RU"/>
        </w:rPr>
      </w:pPr>
    </w:p>
    <w:p w14:paraId="661C87B7" w14:textId="77777777" w:rsidR="00656FD0" w:rsidRPr="00656FD0" w:rsidRDefault="00656FD0" w:rsidP="00656FD0">
      <w:pPr>
        <w:rPr>
          <w:lang w:val="ru-RU"/>
        </w:rPr>
      </w:pPr>
      <w:r w:rsidRPr="00656FD0">
        <w:rPr>
          <w:lang w:val="ru-RU"/>
        </w:rPr>
        <w:t xml:space="preserve">5.4. </w:t>
      </w:r>
      <w:r w:rsidRPr="00656FD0">
        <w:rPr>
          <w:rFonts w:hint="eastAsia"/>
          <w:lang w:val="ru-RU"/>
        </w:rPr>
        <w:t>Организация</w:t>
      </w:r>
      <w:r w:rsidRPr="00656FD0">
        <w:rPr>
          <w:lang w:val="ru-RU"/>
        </w:rPr>
        <w:t xml:space="preserve"> </w:t>
      </w:r>
      <w:r w:rsidRPr="00656FD0">
        <w:rPr>
          <w:rFonts w:hint="eastAsia"/>
          <w:lang w:val="ru-RU"/>
        </w:rPr>
        <w:t>амбулаторно</w:t>
      </w:r>
      <w:r w:rsidRPr="00656FD0">
        <w:rPr>
          <w:lang w:val="ru-RU"/>
        </w:rPr>
        <w:t>-</w:t>
      </w:r>
      <w:r w:rsidRPr="00656FD0">
        <w:rPr>
          <w:rFonts w:hint="eastAsia"/>
          <w:lang w:val="ru-RU"/>
        </w:rPr>
        <w:t>поликлинической</w:t>
      </w:r>
      <w:r w:rsidRPr="00656FD0">
        <w:rPr>
          <w:lang w:val="ru-RU"/>
        </w:rPr>
        <w:t xml:space="preserve"> </w:t>
      </w:r>
      <w:r w:rsidRPr="00656FD0">
        <w:rPr>
          <w:rFonts w:hint="eastAsia"/>
          <w:lang w:val="ru-RU"/>
        </w:rPr>
        <w:t>помощи</w:t>
      </w:r>
      <w:r w:rsidRPr="00656FD0">
        <w:rPr>
          <w:lang w:val="ru-RU"/>
        </w:rPr>
        <w:t xml:space="preserve"> </w:t>
      </w:r>
      <w:r w:rsidRPr="00656FD0">
        <w:rPr>
          <w:rFonts w:hint="eastAsia"/>
          <w:lang w:val="ru-RU"/>
        </w:rPr>
        <w:t>пациентам</w:t>
      </w:r>
      <w:r w:rsidRPr="00656FD0">
        <w:rPr>
          <w:lang w:val="ru-RU"/>
        </w:rPr>
        <w:t xml:space="preserve"> </w:t>
      </w:r>
      <w:r w:rsidRPr="00656FD0">
        <w:rPr>
          <w:rFonts w:hint="eastAsia"/>
          <w:lang w:val="ru-RU"/>
        </w:rPr>
        <w:t>с</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6F8F633A" w14:textId="77777777" w:rsidR="00656FD0" w:rsidRPr="00656FD0" w:rsidRDefault="00656FD0" w:rsidP="00656FD0">
      <w:pPr>
        <w:rPr>
          <w:lang w:val="ru-RU"/>
        </w:rPr>
      </w:pPr>
    </w:p>
    <w:p w14:paraId="6ADE898D" w14:textId="77777777" w:rsidR="00656FD0" w:rsidRPr="00656FD0" w:rsidRDefault="00656FD0" w:rsidP="00656FD0">
      <w:pPr>
        <w:rPr>
          <w:lang w:val="ru-RU"/>
        </w:rPr>
      </w:pPr>
      <w:r w:rsidRPr="00656FD0">
        <w:rPr>
          <w:lang w:val="ru-RU"/>
        </w:rPr>
        <w:t>5.5.</w:t>
      </w:r>
      <w:r w:rsidRPr="00656FD0">
        <w:rPr>
          <w:rFonts w:hint="eastAsia"/>
          <w:lang w:val="ru-RU"/>
        </w:rPr>
        <w:t>Информационные</w:t>
      </w:r>
      <w:r w:rsidRPr="00656FD0">
        <w:rPr>
          <w:lang w:val="ru-RU"/>
        </w:rPr>
        <w:t xml:space="preserve"> </w:t>
      </w:r>
      <w:r w:rsidRPr="00656FD0">
        <w:rPr>
          <w:rFonts w:hint="eastAsia"/>
          <w:lang w:val="ru-RU"/>
        </w:rPr>
        <w:t>технологии</w:t>
      </w:r>
      <w:r w:rsidRPr="00656FD0">
        <w:rPr>
          <w:lang w:val="ru-RU"/>
        </w:rPr>
        <w:t xml:space="preserve"> </w:t>
      </w:r>
      <w:r w:rsidRPr="00656FD0">
        <w:rPr>
          <w:rFonts w:hint="eastAsia"/>
          <w:lang w:val="ru-RU"/>
        </w:rPr>
        <w:t>в</w:t>
      </w:r>
      <w:r w:rsidRPr="00656FD0">
        <w:rPr>
          <w:lang w:val="ru-RU"/>
        </w:rPr>
        <w:t xml:space="preserve"> </w:t>
      </w:r>
      <w:r w:rsidRPr="00656FD0">
        <w:rPr>
          <w:rFonts w:hint="eastAsia"/>
          <w:lang w:val="ru-RU"/>
        </w:rPr>
        <w:t>организации</w:t>
      </w:r>
      <w:r w:rsidRPr="00656FD0">
        <w:rPr>
          <w:lang w:val="ru-RU"/>
        </w:rPr>
        <w:t xml:space="preserve"> </w:t>
      </w:r>
      <w:r w:rsidRPr="00656FD0">
        <w:rPr>
          <w:rFonts w:hint="eastAsia"/>
          <w:lang w:val="ru-RU"/>
        </w:rPr>
        <w:t>медицинской</w:t>
      </w:r>
      <w:r w:rsidRPr="00656FD0">
        <w:rPr>
          <w:lang w:val="ru-RU"/>
        </w:rPr>
        <w:t xml:space="preserve"> </w:t>
      </w:r>
      <w:r w:rsidRPr="00656FD0">
        <w:rPr>
          <w:rFonts w:hint="eastAsia"/>
          <w:lang w:val="ru-RU"/>
        </w:rPr>
        <w:t>помощи</w:t>
      </w:r>
      <w:r w:rsidRPr="00656FD0">
        <w:rPr>
          <w:lang w:val="ru-RU"/>
        </w:rPr>
        <w:t xml:space="preserve"> </w:t>
      </w:r>
      <w:r w:rsidRPr="00656FD0">
        <w:rPr>
          <w:rFonts w:hint="eastAsia"/>
          <w:lang w:val="ru-RU"/>
        </w:rPr>
        <w:t>пациентам</w:t>
      </w:r>
      <w:r w:rsidRPr="00656FD0">
        <w:rPr>
          <w:lang w:val="ru-RU"/>
        </w:rPr>
        <w:t xml:space="preserve"> </w:t>
      </w:r>
      <w:r w:rsidRPr="00656FD0">
        <w:rPr>
          <w:rFonts w:hint="eastAsia"/>
          <w:lang w:val="ru-RU"/>
        </w:rPr>
        <w:t>с</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764FCC32" w14:textId="77777777" w:rsidR="00656FD0" w:rsidRPr="00656FD0" w:rsidRDefault="00656FD0" w:rsidP="00656FD0">
      <w:pPr>
        <w:rPr>
          <w:lang w:val="ru-RU"/>
        </w:rPr>
      </w:pPr>
    </w:p>
    <w:p w14:paraId="6E59A29B" w14:textId="77777777" w:rsidR="00656FD0" w:rsidRPr="00656FD0" w:rsidRDefault="00656FD0" w:rsidP="00656FD0">
      <w:pPr>
        <w:rPr>
          <w:lang w:val="ru-RU"/>
        </w:rPr>
      </w:pPr>
      <w:r w:rsidRPr="00656FD0">
        <w:rPr>
          <w:rFonts w:hint="eastAsia"/>
          <w:lang w:val="ru-RU"/>
        </w:rPr>
        <w:t>Глава</w:t>
      </w:r>
      <w:r w:rsidRPr="00656FD0">
        <w:rPr>
          <w:lang w:val="ru-RU"/>
        </w:rPr>
        <w:t xml:space="preserve"> 6. </w:t>
      </w:r>
      <w:r w:rsidRPr="00656FD0">
        <w:rPr>
          <w:rFonts w:hint="eastAsia"/>
          <w:lang w:val="ru-RU"/>
        </w:rPr>
        <w:t>Медико</w:t>
      </w:r>
      <w:r w:rsidRPr="00656FD0">
        <w:rPr>
          <w:lang w:val="ru-RU"/>
        </w:rPr>
        <w:t>-</w:t>
      </w:r>
      <w:r w:rsidRPr="00656FD0">
        <w:rPr>
          <w:rFonts w:hint="eastAsia"/>
          <w:lang w:val="ru-RU"/>
        </w:rPr>
        <w:t>социальная</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экономическая</w:t>
      </w:r>
      <w:r w:rsidRPr="00656FD0">
        <w:rPr>
          <w:lang w:val="ru-RU"/>
        </w:rPr>
        <w:t xml:space="preserve"> </w:t>
      </w:r>
      <w:r w:rsidRPr="00656FD0">
        <w:rPr>
          <w:rFonts w:hint="eastAsia"/>
          <w:lang w:val="ru-RU"/>
        </w:rPr>
        <w:t>эффективность</w:t>
      </w:r>
      <w:r w:rsidRPr="00656FD0">
        <w:rPr>
          <w:lang w:val="ru-RU"/>
        </w:rPr>
        <w:t xml:space="preserve"> </w:t>
      </w:r>
      <w:r w:rsidRPr="00656FD0">
        <w:rPr>
          <w:rFonts w:hint="eastAsia"/>
          <w:lang w:val="ru-RU"/>
        </w:rPr>
        <w:t>мероприятий</w:t>
      </w:r>
      <w:r w:rsidRPr="00656FD0">
        <w:rPr>
          <w:lang w:val="ru-RU"/>
        </w:rPr>
        <w:t xml:space="preserve"> </w:t>
      </w:r>
      <w:r w:rsidRPr="00656FD0">
        <w:rPr>
          <w:rFonts w:hint="eastAsia"/>
          <w:lang w:val="ru-RU"/>
        </w:rPr>
        <w:t>по</w:t>
      </w:r>
      <w:r w:rsidRPr="00656FD0">
        <w:rPr>
          <w:lang w:val="ru-RU"/>
        </w:rPr>
        <w:t xml:space="preserve"> </w:t>
      </w:r>
      <w:r w:rsidRPr="00656FD0">
        <w:rPr>
          <w:rFonts w:hint="eastAsia"/>
          <w:lang w:val="ru-RU"/>
        </w:rPr>
        <w:t>совершенствованию</w:t>
      </w:r>
      <w:r w:rsidRPr="00656FD0">
        <w:rPr>
          <w:lang w:val="ru-RU"/>
        </w:rPr>
        <w:t xml:space="preserve"> </w:t>
      </w:r>
      <w:r w:rsidRPr="00656FD0">
        <w:rPr>
          <w:rFonts w:hint="eastAsia"/>
          <w:lang w:val="ru-RU"/>
        </w:rPr>
        <w:t>медицинской</w:t>
      </w:r>
      <w:r w:rsidRPr="00656FD0">
        <w:rPr>
          <w:lang w:val="ru-RU"/>
        </w:rPr>
        <w:t xml:space="preserve"> </w:t>
      </w:r>
      <w:r w:rsidRPr="00656FD0">
        <w:rPr>
          <w:rFonts w:hint="eastAsia"/>
          <w:lang w:val="ru-RU"/>
        </w:rPr>
        <w:t>помощи</w:t>
      </w:r>
      <w:r w:rsidRPr="00656FD0">
        <w:rPr>
          <w:lang w:val="ru-RU"/>
        </w:rPr>
        <w:t xml:space="preserve"> </w:t>
      </w:r>
      <w:r w:rsidRPr="00656FD0">
        <w:rPr>
          <w:rFonts w:hint="eastAsia"/>
          <w:lang w:val="ru-RU"/>
        </w:rPr>
        <w:t>пациентам</w:t>
      </w:r>
      <w:r w:rsidRPr="00656FD0">
        <w:rPr>
          <w:lang w:val="ru-RU"/>
        </w:rPr>
        <w:t xml:space="preserve"> </w:t>
      </w:r>
      <w:r w:rsidRPr="00656FD0">
        <w:rPr>
          <w:rFonts w:hint="eastAsia"/>
          <w:lang w:val="ru-RU"/>
        </w:rPr>
        <w:t>с</w:t>
      </w:r>
      <w:r w:rsidRPr="00656FD0">
        <w:rPr>
          <w:lang w:val="ru-RU"/>
        </w:rPr>
        <w:t xml:space="preserve"> </w:t>
      </w:r>
      <w:r w:rsidRPr="00656FD0">
        <w:rPr>
          <w:rFonts w:hint="eastAsia"/>
          <w:lang w:val="ru-RU"/>
        </w:rPr>
        <w:t>сосудистыми</w:t>
      </w:r>
      <w:r w:rsidRPr="00656FD0">
        <w:rPr>
          <w:lang w:val="ru-RU"/>
        </w:rPr>
        <w:t xml:space="preserve"> </w:t>
      </w:r>
      <w:r w:rsidRPr="00656FD0">
        <w:rPr>
          <w:rFonts w:hint="eastAsia"/>
          <w:lang w:val="ru-RU"/>
        </w:rPr>
        <w:t>заболеваниями</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p>
    <w:p w14:paraId="7FC00BAA" w14:textId="77777777" w:rsidR="00656FD0" w:rsidRPr="00656FD0" w:rsidRDefault="00656FD0" w:rsidP="00656FD0">
      <w:pPr>
        <w:rPr>
          <w:lang w:val="ru-RU"/>
        </w:rPr>
      </w:pPr>
    </w:p>
    <w:p w14:paraId="058C869A" w14:textId="77777777" w:rsidR="00656FD0" w:rsidRPr="00656FD0" w:rsidRDefault="00656FD0" w:rsidP="00656FD0">
      <w:pPr>
        <w:rPr>
          <w:lang w:val="ru-RU"/>
        </w:rPr>
      </w:pPr>
      <w:r w:rsidRPr="00656FD0">
        <w:rPr>
          <w:lang w:val="ru-RU"/>
        </w:rPr>
        <w:t xml:space="preserve">6.1. </w:t>
      </w:r>
      <w:r w:rsidRPr="00656FD0">
        <w:rPr>
          <w:rFonts w:hint="eastAsia"/>
          <w:lang w:val="ru-RU"/>
        </w:rPr>
        <w:t>Заболеваемость</w:t>
      </w:r>
      <w:r w:rsidRPr="00656FD0">
        <w:rPr>
          <w:lang w:val="ru-RU"/>
        </w:rPr>
        <w:t xml:space="preserve"> </w:t>
      </w:r>
      <w:r w:rsidRPr="00656FD0">
        <w:rPr>
          <w:rFonts w:hint="eastAsia"/>
          <w:lang w:val="ru-RU"/>
        </w:rPr>
        <w:t>цереброваскулярными</w:t>
      </w:r>
      <w:r w:rsidRPr="00656FD0">
        <w:rPr>
          <w:lang w:val="ru-RU"/>
        </w:rPr>
        <w:t xml:space="preserve"> </w:t>
      </w:r>
      <w:r w:rsidRPr="00656FD0">
        <w:rPr>
          <w:rFonts w:hint="eastAsia"/>
          <w:lang w:val="ru-RU"/>
        </w:rPr>
        <w:t>болезнями</w:t>
      </w:r>
      <w:r w:rsidRPr="00656FD0">
        <w:rPr>
          <w:lang w:val="ru-RU"/>
        </w:rPr>
        <w:t xml:space="preserve"> </w:t>
      </w:r>
      <w:r w:rsidRPr="00656FD0">
        <w:rPr>
          <w:rFonts w:hint="eastAsia"/>
          <w:lang w:val="ru-RU"/>
        </w:rPr>
        <w:t>по</w:t>
      </w:r>
      <w:r w:rsidRPr="00656FD0">
        <w:rPr>
          <w:lang w:val="ru-RU"/>
        </w:rPr>
        <w:t xml:space="preserve"> </w:t>
      </w:r>
      <w:r w:rsidRPr="00656FD0">
        <w:rPr>
          <w:rFonts w:hint="eastAsia"/>
          <w:lang w:val="ru-RU"/>
        </w:rPr>
        <w:t>данным</w:t>
      </w:r>
      <w:r w:rsidRPr="00656FD0">
        <w:rPr>
          <w:lang w:val="ru-RU"/>
        </w:rPr>
        <w:t xml:space="preserve"> </w:t>
      </w:r>
      <w:r w:rsidRPr="00656FD0">
        <w:rPr>
          <w:rFonts w:hint="eastAsia"/>
          <w:lang w:val="ru-RU"/>
        </w:rPr>
        <w:t>обращаемости</w:t>
      </w:r>
      <w:r w:rsidRPr="00656FD0">
        <w:rPr>
          <w:lang w:val="ru-RU"/>
        </w:rPr>
        <w:t xml:space="preserve"> </w:t>
      </w:r>
      <w:r w:rsidRPr="00656FD0">
        <w:rPr>
          <w:rFonts w:hint="eastAsia"/>
          <w:lang w:val="ru-RU"/>
        </w:rPr>
        <w:t>населения</w:t>
      </w:r>
      <w:r w:rsidRPr="00656FD0">
        <w:rPr>
          <w:lang w:val="ru-RU"/>
        </w:rPr>
        <w:t xml:space="preserve"> </w:t>
      </w:r>
      <w:r w:rsidRPr="00656FD0">
        <w:rPr>
          <w:rFonts w:hint="eastAsia"/>
          <w:lang w:val="ru-RU"/>
        </w:rPr>
        <w:t>г</w:t>
      </w:r>
      <w:r w:rsidRPr="00656FD0">
        <w:rPr>
          <w:lang w:val="ru-RU"/>
        </w:rPr>
        <w:t xml:space="preserve">. </w:t>
      </w:r>
      <w:r w:rsidRPr="00656FD0">
        <w:rPr>
          <w:rFonts w:hint="eastAsia"/>
          <w:lang w:val="ru-RU"/>
        </w:rPr>
        <w:t>Уфы</w:t>
      </w:r>
      <w:r w:rsidRPr="00656FD0">
        <w:rPr>
          <w:lang w:val="ru-RU"/>
        </w:rPr>
        <w:t xml:space="preserve"> </w:t>
      </w:r>
      <w:r w:rsidRPr="00656FD0">
        <w:rPr>
          <w:rFonts w:hint="eastAsia"/>
          <w:lang w:val="ru-RU"/>
        </w:rPr>
        <w:t>за</w:t>
      </w:r>
      <w:r w:rsidRPr="00656FD0">
        <w:rPr>
          <w:lang w:val="ru-RU"/>
        </w:rPr>
        <w:t xml:space="preserve"> 2009-2014</w:t>
      </w:r>
      <w:r w:rsidRPr="00656FD0">
        <w:rPr>
          <w:rFonts w:hint="eastAsia"/>
          <w:lang w:val="ru-RU"/>
        </w:rPr>
        <w:t>гг</w:t>
      </w:r>
    </w:p>
    <w:p w14:paraId="7B146F93" w14:textId="77777777" w:rsidR="00656FD0" w:rsidRPr="00656FD0" w:rsidRDefault="00656FD0" w:rsidP="00656FD0">
      <w:pPr>
        <w:rPr>
          <w:lang w:val="ru-RU"/>
        </w:rPr>
      </w:pPr>
    </w:p>
    <w:p w14:paraId="5A094BFE" w14:textId="77777777" w:rsidR="00656FD0" w:rsidRPr="00656FD0" w:rsidRDefault="00656FD0" w:rsidP="00656FD0">
      <w:pPr>
        <w:rPr>
          <w:lang w:val="ru-RU"/>
        </w:rPr>
      </w:pPr>
      <w:r w:rsidRPr="00656FD0">
        <w:rPr>
          <w:lang w:val="ru-RU"/>
        </w:rPr>
        <w:t xml:space="preserve">6.2. </w:t>
      </w:r>
      <w:r w:rsidRPr="00656FD0">
        <w:rPr>
          <w:rFonts w:hint="eastAsia"/>
          <w:lang w:val="ru-RU"/>
        </w:rPr>
        <w:t>Смертность</w:t>
      </w:r>
      <w:r w:rsidRPr="00656FD0">
        <w:rPr>
          <w:lang w:val="ru-RU"/>
        </w:rPr>
        <w:t xml:space="preserve"> </w:t>
      </w:r>
      <w:r w:rsidRPr="00656FD0">
        <w:rPr>
          <w:rFonts w:hint="eastAsia"/>
          <w:lang w:val="ru-RU"/>
        </w:rPr>
        <w:t>населения</w:t>
      </w:r>
      <w:r w:rsidRPr="00656FD0">
        <w:rPr>
          <w:lang w:val="ru-RU"/>
        </w:rPr>
        <w:t xml:space="preserve"> </w:t>
      </w:r>
      <w:r w:rsidRPr="00656FD0">
        <w:rPr>
          <w:rFonts w:hint="eastAsia"/>
          <w:lang w:val="ru-RU"/>
        </w:rPr>
        <w:t>г</w:t>
      </w:r>
      <w:r w:rsidRPr="00656FD0">
        <w:rPr>
          <w:lang w:val="ru-RU"/>
        </w:rPr>
        <w:t xml:space="preserve">. </w:t>
      </w:r>
      <w:r w:rsidRPr="00656FD0">
        <w:rPr>
          <w:rFonts w:hint="eastAsia"/>
          <w:lang w:val="ru-RU"/>
        </w:rPr>
        <w:t>Уфа</w:t>
      </w:r>
      <w:r w:rsidRPr="00656FD0">
        <w:rPr>
          <w:lang w:val="ru-RU"/>
        </w:rPr>
        <w:t xml:space="preserve"> </w:t>
      </w:r>
      <w:r w:rsidRPr="00656FD0">
        <w:rPr>
          <w:rFonts w:hint="eastAsia"/>
          <w:lang w:val="ru-RU"/>
        </w:rPr>
        <w:t>от</w:t>
      </w:r>
      <w:r w:rsidRPr="00656FD0">
        <w:rPr>
          <w:lang w:val="ru-RU"/>
        </w:rPr>
        <w:t xml:space="preserve"> </w:t>
      </w:r>
      <w:r w:rsidRPr="00656FD0">
        <w:rPr>
          <w:rFonts w:hint="eastAsia"/>
          <w:lang w:val="ru-RU"/>
        </w:rPr>
        <w:t>сосудистых</w:t>
      </w:r>
      <w:r w:rsidRPr="00656FD0">
        <w:rPr>
          <w:lang w:val="ru-RU"/>
        </w:rPr>
        <w:t xml:space="preserve"> </w:t>
      </w:r>
      <w:r w:rsidRPr="00656FD0">
        <w:rPr>
          <w:rFonts w:hint="eastAsia"/>
          <w:lang w:val="ru-RU"/>
        </w:rPr>
        <w:t>заболеваний</w:t>
      </w:r>
      <w:r w:rsidRPr="00656FD0">
        <w:rPr>
          <w:lang w:val="ru-RU"/>
        </w:rPr>
        <w:t xml:space="preserve"> </w:t>
      </w:r>
      <w:r w:rsidRPr="00656FD0">
        <w:rPr>
          <w:rFonts w:hint="eastAsia"/>
          <w:lang w:val="ru-RU"/>
        </w:rPr>
        <w:t>головного</w:t>
      </w:r>
      <w:r w:rsidRPr="00656FD0">
        <w:rPr>
          <w:lang w:val="ru-RU"/>
        </w:rPr>
        <w:t xml:space="preserve"> </w:t>
      </w:r>
      <w:r w:rsidRPr="00656FD0">
        <w:rPr>
          <w:rFonts w:hint="eastAsia"/>
          <w:lang w:val="ru-RU"/>
        </w:rPr>
        <w:t>мозга</w:t>
      </w:r>
      <w:r w:rsidRPr="00656FD0">
        <w:rPr>
          <w:lang w:val="ru-RU"/>
        </w:rPr>
        <w:t xml:space="preserve">: </w:t>
      </w:r>
      <w:r w:rsidRPr="00656FD0">
        <w:rPr>
          <w:rFonts w:hint="eastAsia"/>
          <w:lang w:val="ru-RU"/>
        </w:rPr>
        <w:t>уровень</w:t>
      </w:r>
      <w:r w:rsidRPr="00656FD0">
        <w:rPr>
          <w:lang w:val="ru-RU"/>
        </w:rPr>
        <w:t xml:space="preserve">, </w:t>
      </w:r>
      <w:r w:rsidRPr="00656FD0">
        <w:rPr>
          <w:rFonts w:hint="eastAsia"/>
          <w:lang w:val="ru-RU"/>
        </w:rPr>
        <w:t>структура</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динамика</w:t>
      </w:r>
      <w:r w:rsidRPr="00656FD0">
        <w:rPr>
          <w:lang w:val="ru-RU"/>
        </w:rPr>
        <w:t xml:space="preserve"> </w:t>
      </w:r>
      <w:r w:rsidRPr="00656FD0">
        <w:rPr>
          <w:rFonts w:hint="eastAsia"/>
          <w:lang w:val="ru-RU"/>
        </w:rPr>
        <w:t>за</w:t>
      </w:r>
      <w:r w:rsidRPr="00656FD0">
        <w:rPr>
          <w:lang w:val="ru-RU"/>
        </w:rPr>
        <w:t xml:space="preserve"> 2009-2014 </w:t>
      </w:r>
      <w:r w:rsidRPr="00656FD0">
        <w:rPr>
          <w:rFonts w:hint="eastAsia"/>
          <w:lang w:val="ru-RU"/>
        </w:rPr>
        <w:t>гг</w:t>
      </w:r>
    </w:p>
    <w:p w14:paraId="31B53733" w14:textId="77777777" w:rsidR="00656FD0" w:rsidRPr="00656FD0" w:rsidRDefault="00656FD0" w:rsidP="00656FD0">
      <w:pPr>
        <w:rPr>
          <w:lang w:val="ru-RU"/>
        </w:rPr>
      </w:pPr>
    </w:p>
    <w:p w14:paraId="101376E6" w14:textId="77777777" w:rsidR="00656FD0" w:rsidRPr="00656FD0" w:rsidRDefault="00656FD0" w:rsidP="00656FD0">
      <w:pPr>
        <w:rPr>
          <w:lang w:val="ru-RU"/>
        </w:rPr>
      </w:pPr>
      <w:r w:rsidRPr="00656FD0">
        <w:rPr>
          <w:lang w:val="ru-RU"/>
        </w:rPr>
        <w:t xml:space="preserve">6.3. </w:t>
      </w:r>
      <w:r w:rsidRPr="00656FD0">
        <w:rPr>
          <w:rFonts w:hint="eastAsia"/>
          <w:lang w:val="ru-RU"/>
        </w:rPr>
        <w:t>Медико</w:t>
      </w:r>
      <w:r w:rsidRPr="00656FD0">
        <w:rPr>
          <w:lang w:val="ru-RU"/>
        </w:rPr>
        <w:t>-</w:t>
      </w:r>
      <w:r w:rsidRPr="00656FD0">
        <w:rPr>
          <w:rFonts w:hint="eastAsia"/>
          <w:lang w:val="ru-RU"/>
        </w:rPr>
        <w:t>социальная</w:t>
      </w:r>
      <w:r w:rsidRPr="00656FD0">
        <w:rPr>
          <w:lang w:val="ru-RU"/>
        </w:rPr>
        <w:t xml:space="preserve"> </w:t>
      </w:r>
      <w:r w:rsidRPr="00656FD0">
        <w:rPr>
          <w:rFonts w:hint="eastAsia"/>
          <w:lang w:val="ru-RU"/>
        </w:rPr>
        <w:t>и</w:t>
      </w:r>
      <w:r w:rsidRPr="00656FD0">
        <w:rPr>
          <w:lang w:val="ru-RU"/>
        </w:rPr>
        <w:t xml:space="preserve"> </w:t>
      </w:r>
      <w:r w:rsidRPr="00656FD0">
        <w:rPr>
          <w:rFonts w:hint="eastAsia"/>
          <w:lang w:val="ru-RU"/>
        </w:rPr>
        <w:t>экономическая</w:t>
      </w:r>
      <w:r w:rsidRPr="00656FD0">
        <w:rPr>
          <w:lang w:val="ru-RU"/>
        </w:rPr>
        <w:t xml:space="preserve"> </w:t>
      </w:r>
      <w:r w:rsidRPr="00656FD0">
        <w:rPr>
          <w:rFonts w:hint="eastAsia"/>
          <w:lang w:val="ru-RU"/>
        </w:rPr>
        <w:t>эффективность</w:t>
      </w:r>
      <w:r w:rsidRPr="00656FD0">
        <w:rPr>
          <w:lang w:val="ru-RU"/>
        </w:rPr>
        <w:t xml:space="preserve"> </w:t>
      </w:r>
      <w:r w:rsidRPr="00656FD0">
        <w:rPr>
          <w:rFonts w:hint="eastAsia"/>
          <w:lang w:val="ru-RU"/>
        </w:rPr>
        <w:t>мероприятий</w:t>
      </w:r>
      <w:r w:rsidRPr="00656FD0">
        <w:rPr>
          <w:lang w:val="ru-RU"/>
        </w:rPr>
        <w:t xml:space="preserve">, </w:t>
      </w:r>
      <w:r w:rsidRPr="00656FD0">
        <w:rPr>
          <w:rFonts w:hint="eastAsia"/>
          <w:lang w:val="ru-RU"/>
        </w:rPr>
        <w:t>направленных</w:t>
      </w:r>
      <w:r w:rsidRPr="00656FD0">
        <w:rPr>
          <w:lang w:val="ru-RU"/>
        </w:rPr>
        <w:t xml:space="preserve"> </w:t>
      </w:r>
      <w:r w:rsidRPr="00656FD0">
        <w:rPr>
          <w:rFonts w:hint="eastAsia"/>
          <w:lang w:val="ru-RU"/>
        </w:rPr>
        <w:t>на</w:t>
      </w:r>
      <w:r w:rsidRPr="00656FD0">
        <w:rPr>
          <w:lang w:val="ru-RU"/>
        </w:rPr>
        <w:t xml:space="preserve"> </w:t>
      </w:r>
      <w:r w:rsidRPr="00656FD0">
        <w:rPr>
          <w:rFonts w:hint="eastAsia"/>
          <w:lang w:val="ru-RU"/>
        </w:rPr>
        <w:t>совершенствование</w:t>
      </w:r>
      <w:r w:rsidRPr="00656FD0">
        <w:rPr>
          <w:lang w:val="ru-RU"/>
        </w:rPr>
        <w:t xml:space="preserve"> </w:t>
      </w:r>
      <w:r w:rsidRPr="00656FD0">
        <w:rPr>
          <w:rFonts w:hint="eastAsia"/>
          <w:lang w:val="ru-RU"/>
        </w:rPr>
        <w:t>медицинской</w:t>
      </w:r>
      <w:r w:rsidRPr="00656FD0">
        <w:rPr>
          <w:lang w:val="ru-RU"/>
        </w:rPr>
        <w:t xml:space="preserve"> </w:t>
      </w:r>
      <w:r w:rsidRPr="00656FD0">
        <w:rPr>
          <w:rFonts w:hint="eastAsia"/>
          <w:lang w:val="ru-RU"/>
        </w:rPr>
        <w:t>помощи</w:t>
      </w:r>
    </w:p>
    <w:p w14:paraId="55C50116" w14:textId="77777777" w:rsidR="00656FD0" w:rsidRPr="00656FD0" w:rsidRDefault="00656FD0" w:rsidP="00656FD0">
      <w:pPr>
        <w:rPr>
          <w:lang w:val="ru-RU"/>
        </w:rPr>
      </w:pPr>
    </w:p>
    <w:p w14:paraId="01C7974A" w14:textId="77777777" w:rsidR="00656FD0" w:rsidRPr="00656FD0" w:rsidRDefault="00656FD0" w:rsidP="00656FD0">
      <w:pPr>
        <w:rPr>
          <w:lang w:val="ru-RU"/>
        </w:rPr>
      </w:pPr>
      <w:r w:rsidRPr="00656FD0">
        <w:rPr>
          <w:lang w:val="ru-RU"/>
        </w:rPr>
        <w:t xml:space="preserve">6.4 </w:t>
      </w:r>
      <w:r w:rsidRPr="00656FD0">
        <w:rPr>
          <w:rFonts w:hint="eastAsia"/>
          <w:lang w:val="ru-RU"/>
        </w:rPr>
        <w:t>Медицинская</w:t>
      </w:r>
      <w:r w:rsidRPr="00656FD0">
        <w:rPr>
          <w:lang w:val="ru-RU"/>
        </w:rPr>
        <w:t xml:space="preserve"> </w:t>
      </w:r>
      <w:r w:rsidRPr="00656FD0">
        <w:rPr>
          <w:rFonts w:hint="eastAsia"/>
          <w:lang w:val="ru-RU"/>
        </w:rPr>
        <w:t>эффективность</w:t>
      </w:r>
      <w:r w:rsidRPr="00656FD0">
        <w:rPr>
          <w:lang w:val="ru-RU"/>
        </w:rPr>
        <w:t xml:space="preserve"> </w:t>
      </w:r>
      <w:r w:rsidRPr="00656FD0">
        <w:rPr>
          <w:rFonts w:hint="eastAsia"/>
          <w:lang w:val="ru-RU"/>
        </w:rPr>
        <w:t>мероприятий</w:t>
      </w:r>
      <w:r w:rsidRPr="00656FD0">
        <w:rPr>
          <w:lang w:val="ru-RU"/>
        </w:rPr>
        <w:t xml:space="preserve"> </w:t>
      </w:r>
      <w:r w:rsidRPr="00656FD0">
        <w:rPr>
          <w:rFonts w:hint="eastAsia"/>
          <w:lang w:val="ru-RU"/>
        </w:rPr>
        <w:t>в</w:t>
      </w:r>
      <w:r w:rsidRPr="00656FD0">
        <w:rPr>
          <w:lang w:val="ru-RU"/>
        </w:rPr>
        <w:t xml:space="preserve"> </w:t>
      </w:r>
      <w:r w:rsidRPr="00656FD0">
        <w:rPr>
          <w:rFonts w:hint="eastAsia"/>
          <w:lang w:val="ru-RU"/>
        </w:rPr>
        <w:t>амбулаторно</w:t>
      </w:r>
      <w:r w:rsidRPr="00656FD0">
        <w:rPr>
          <w:lang w:val="ru-RU"/>
        </w:rPr>
        <w:t>-</w:t>
      </w:r>
      <w:r w:rsidRPr="00656FD0">
        <w:rPr>
          <w:rFonts w:hint="eastAsia"/>
          <w:lang w:val="ru-RU"/>
        </w:rPr>
        <w:t>поликлиническом</w:t>
      </w:r>
      <w:r w:rsidRPr="00656FD0">
        <w:rPr>
          <w:lang w:val="ru-RU"/>
        </w:rPr>
        <w:t xml:space="preserve"> </w:t>
      </w:r>
      <w:r w:rsidRPr="00656FD0">
        <w:rPr>
          <w:rFonts w:hint="eastAsia"/>
          <w:lang w:val="ru-RU"/>
        </w:rPr>
        <w:t>учреждении</w:t>
      </w:r>
    </w:p>
    <w:p w14:paraId="6103B3BE" w14:textId="77777777" w:rsidR="00656FD0" w:rsidRPr="00656FD0" w:rsidRDefault="00656FD0" w:rsidP="00656FD0">
      <w:pPr>
        <w:rPr>
          <w:lang w:val="ru-RU"/>
        </w:rPr>
      </w:pPr>
    </w:p>
    <w:p w14:paraId="66137343" w14:textId="77777777" w:rsidR="00656FD0" w:rsidRPr="00656FD0" w:rsidRDefault="00656FD0" w:rsidP="00656FD0">
      <w:pPr>
        <w:rPr>
          <w:lang w:val="ru-RU"/>
        </w:rPr>
      </w:pPr>
      <w:r w:rsidRPr="00656FD0">
        <w:rPr>
          <w:rFonts w:hint="eastAsia"/>
          <w:lang w:val="ru-RU"/>
        </w:rPr>
        <w:lastRenderedPageBreak/>
        <w:t>Заключение</w:t>
      </w:r>
    </w:p>
    <w:p w14:paraId="1339D01F" w14:textId="77777777" w:rsidR="00656FD0" w:rsidRPr="00656FD0" w:rsidRDefault="00656FD0" w:rsidP="00656FD0">
      <w:pPr>
        <w:rPr>
          <w:lang w:val="ru-RU"/>
        </w:rPr>
      </w:pPr>
    </w:p>
    <w:p w14:paraId="2BF1F5A0" w14:textId="77777777" w:rsidR="00656FD0" w:rsidRPr="00656FD0" w:rsidRDefault="00656FD0" w:rsidP="00656FD0">
      <w:pPr>
        <w:rPr>
          <w:lang w:val="ru-RU"/>
        </w:rPr>
      </w:pPr>
      <w:r w:rsidRPr="00656FD0">
        <w:rPr>
          <w:rFonts w:hint="eastAsia"/>
          <w:lang w:val="ru-RU"/>
        </w:rPr>
        <w:t>Выводы</w:t>
      </w:r>
    </w:p>
    <w:p w14:paraId="7C68D616" w14:textId="77777777" w:rsidR="00656FD0" w:rsidRPr="00656FD0" w:rsidRDefault="00656FD0" w:rsidP="00656FD0">
      <w:pPr>
        <w:rPr>
          <w:lang w:val="ru-RU"/>
        </w:rPr>
      </w:pPr>
    </w:p>
    <w:p w14:paraId="5CE9F776" w14:textId="77777777" w:rsidR="00656FD0" w:rsidRPr="00656FD0" w:rsidRDefault="00656FD0" w:rsidP="00656FD0">
      <w:pPr>
        <w:rPr>
          <w:lang w:val="ru-RU"/>
        </w:rPr>
      </w:pPr>
      <w:r w:rsidRPr="00656FD0">
        <w:rPr>
          <w:rFonts w:hint="eastAsia"/>
          <w:lang w:val="ru-RU"/>
        </w:rPr>
        <w:t>Практические</w:t>
      </w:r>
      <w:r w:rsidRPr="00656FD0">
        <w:rPr>
          <w:lang w:val="ru-RU"/>
        </w:rPr>
        <w:t xml:space="preserve"> </w:t>
      </w:r>
      <w:r w:rsidRPr="00656FD0">
        <w:rPr>
          <w:rFonts w:hint="eastAsia"/>
          <w:lang w:val="ru-RU"/>
        </w:rPr>
        <w:t>рекомендации</w:t>
      </w:r>
    </w:p>
    <w:p w14:paraId="16C7523F" w14:textId="77777777" w:rsidR="00656FD0" w:rsidRPr="00656FD0" w:rsidRDefault="00656FD0" w:rsidP="00656FD0">
      <w:pPr>
        <w:rPr>
          <w:lang w:val="ru-RU"/>
        </w:rPr>
      </w:pPr>
    </w:p>
    <w:p w14:paraId="77AAEF55" w14:textId="77777777" w:rsidR="00656FD0" w:rsidRPr="00656FD0" w:rsidRDefault="00656FD0" w:rsidP="00656FD0">
      <w:pPr>
        <w:rPr>
          <w:lang w:val="ru-RU"/>
        </w:rPr>
      </w:pPr>
      <w:r w:rsidRPr="00656FD0">
        <w:rPr>
          <w:rFonts w:hint="eastAsia"/>
          <w:lang w:val="ru-RU"/>
        </w:rPr>
        <w:t>Спиок</w:t>
      </w:r>
      <w:r w:rsidRPr="00656FD0">
        <w:rPr>
          <w:lang w:val="ru-RU"/>
        </w:rPr>
        <w:t xml:space="preserve"> </w:t>
      </w:r>
      <w:r w:rsidRPr="00656FD0">
        <w:rPr>
          <w:rFonts w:hint="eastAsia"/>
          <w:lang w:val="ru-RU"/>
        </w:rPr>
        <w:t>литературы</w:t>
      </w:r>
    </w:p>
    <w:p w14:paraId="73AC95C6" w14:textId="77777777" w:rsidR="00656FD0" w:rsidRPr="00656FD0" w:rsidRDefault="00656FD0" w:rsidP="00656FD0">
      <w:pPr>
        <w:rPr>
          <w:lang w:val="ru-RU"/>
        </w:rPr>
      </w:pPr>
    </w:p>
    <w:p w14:paraId="71B3BF06" w14:textId="3EFABD8C" w:rsidR="00656FD0" w:rsidRPr="00656FD0" w:rsidRDefault="00656FD0" w:rsidP="00656FD0">
      <w:pPr>
        <w:rPr>
          <w:lang w:val="ru-RU"/>
        </w:rPr>
      </w:pPr>
      <w:r w:rsidRPr="00656FD0">
        <w:rPr>
          <w:rFonts w:hint="eastAsia"/>
          <w:lang w:val="ru-RU"/>
        </w:rPr>
        <w:t>Приложения</w:t>
      </w:r>
    </w:p>
    <w:sectPr w:rsidR="00656FD0" w:rsidRPr="00656FD0" w:rsidSect="00E677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69366" w14:textId="77777777" w:rsidR="00E6776D" w:rsidRPr="00C66E52" w:rsidRDefault="00E6776D">
      <w:pPr>
        <w:spacing w:after="0" w:line="240" w:lineRule="auto"/>
      </w:pPr>
      <w:r w:rsidRPr="00C66E52">
        <w:separator/>
      </w:r>
    </w:p>
  </w:endnote>
  <w:endnote w:type="continuationSeparator" w:id="0">
    <w:p w14:paraId="13581DAA" w14:textId="77777777" w:rsidR="00E6776D" w:rsidRPr="00C66E52" w:rsidRDefault="00E6776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A7D5E" w14:textId="77777777" w:rsidR="00E6776D" w:rsidRPr="00C66E52" w:rsidRDefault="00E6776D"/>
    <w:p w14:paraId="6CE860A1" w14:textId="77777777" w:rsidR="00E6776D" w:rsidRPr="00C66E52" w:rsidRDefault="00E6776D"/>
    <w:p w14:paraId="29CFE664" w14:textId="77777777" w:rsidR="00E6776D" w:rsidRPr="00C66E52" w:rsidRDefault="00E6776D"/>
    <w:p w14:paraId="27C6655E" w14:textId="77777777" w:rsidR="00E6776D" w:rsidRPr="00C66E52" w:rsidRDefault="00E6776D"/>
    <w:p w14:paraId="012B953A" w14:textId="77777777" w:rsidR="00E6776D" w:rsidRPr="00C66E52" w:rsidRDefault="00E6776D"/>
    <w:p w14:paraId="00088FE4" w14:textId="77777777" w:rsidR="00E6776D" w:rsidRPr="00C66E52" w:rsidRDefault="00E6776D"/>
    <w:p w14:paraId="6384CBAF" w14:textId="77777777" w:rsidR="00E6776D" w:rsidRPr="00C66E52" w:rsidRDefault="00E6776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C4C4B3A" wp14:editId="25EEDB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7CD83" w14:textId="77777777" w:rsidR="00E6776D" w:rsidRPr="00C66E52" w:rsidRDefault="00E6776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C4B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E7CD83" w14:textId="77777777" w:rsidR="00E6776D" w:rsidRPr="00C66E52" w:rsidRDefault="00E6776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886E434" w14:textId="77777777" w:rsidR="00E6776D" w:rsidRPr="00C66E52" w:rsidRDefault="00E6776D"/>
    <w:p w14:paraId="69ED9A98" w14:textId="77777777" w:rsidR="00E6776D" w:rsidRPr="00C66E52" w:rsidRDefault="00E6776D"/>
    <w:p w14:paraId="5B50B539" w14:textId="77777777" w:rsidR="00E6776D" w:rsidRPr="00C66E52" w:rsidRDefault="00E6776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759E392" wp14:editId="2E7C3C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531E" w14:textId="77777777" w:rsidR="00E6776D" w:rsidRPr="00C66E52" w:rsidRDefault="00E6776D"/>
                          <w:p w14:paraId="01204B97" w14:textId="77777777" w:rsidR="00E6776D" w:rsidRPr="00C66E52" w:rsidRDefault="00E6776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9E3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2B531E" w14:textId="77777777" w:rsidR="00E6776D" w:rsidRPr="00C66E52" w:rsidRDefault="00E6776D"/>
                    <w:p w14:paraId="01204B97" w14:textId="77777777" w:rsidR="00E6776D" w:rsidRPr="00C66E52" w:rsidRDefault="00E6776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2453D26" w14:textId="77777777" w:rsidR="00E6776D" w:rsidRPr="00C66E52" w:rsidRDefault="00E6776D"/>
    <w:p w14:paraId="7547B4CA" w14:textId="77777777" w:rsidR="00E6776D" w:rsidRPr="00C66E52" w:rsidRDefault="00E6776D">
      <w:pPr>
        <w:rPr>
          <w:sz w:val="2"/>
          <w:szCs w:val="2"/>
        </w:rPr>
      </w:pPr>
    </w:p>
    <w:p w14:paraId="5AEFAF5A" w14:textId="77777777" w:rsidR="00E6776D" w:rsidRPr="00C66E52" w:rsidRDefault="00E6776D"/>
    <w:p w14:paraId="38270735" w14:textId="77777777" w:rsidR="00E6776D" w:rsidRPr="00C66E52" w:rsidRDefault="00E6776D">
      <w:pPr>
        <w:spacing w:after="0" w:line="240" w:lineRule="auto"/>
      </w:pPr>
    </w:p>
  </w:footnote>
  <w:footnote w:type="continuationSeparator" w:id="0">
    <w:p w14:paraId="29A563CB" w14:textId="77777777" w:rsidR="00E6776D" w:rsidRPr="00C66E52" w:rsidRDefault="00E6776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76D"/>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25179</TotalTime>
  <Pages>4</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3681</cp:revision>
  <cp:lastPrinted>2009-02-06T05:36:00Z</cp:lastPrinted>
  <dcterms:created xsi:type="dcterms:W3CDTF">2024-04-09T10:20:00Z</dcterms:created>
  <dcterms:modified xsi:type="dcterms:W3CDTF">2024-05-08T09:21:00Z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