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B4D8"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Гамалей</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Ирина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Акивовна</w:t>
      </w:r>
      <w:r w:rsidRPr="00FD1295">
        <w:rPr>
          <w:rFonts w:ascii="Helvetica" w:hAnsi="Helvetica" w:cs="Helvetica"/>
          <w:b/>
          <w:bCs/>
          <w:color w:val="222222"/>
          <w:sz w:val="21"/>
          <w:szCs w:val="21"/>
        </w:rPr>
        <w:t>.</w:t>
      </w:r>
    </w:p>
    <w:p w14:paraId="7B41C118"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Роль</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активных</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форм</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кислорода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регуляции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функций</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клетки</w:t>
      </w:r>
      <w:r w:rsidRPr="00FD1295">
        <w:rPr>
          <w:rFonts w:ascii="Helvetica" w:hAnsi="Helvetica" w:cs="Helvetica"/>
          <w:b/>
          <w:bCs/>
          <w:color w:val="222222"/>
          <w:sz w:val="21"/>
          <w:szCs w:val="21"/>
        </w:rPr>
        <w:t xml:space="preserve"> : </w:t>
      </w:r>
      <w:r w:rsidRPr="00FD1295">
        <w:rPr>
          <w:rFonts w:ascii="Helvetica" w:hAnsi="Helvetica" w:cs="Helvetica" w:hint="eastAsia"/>
          <w:b/>
          <w:bCs/>
          <w:color w:val="222222"/>
          <w:sz w:val="21"/>
          <w:szCs w:val="21"/>
        </w:rPr>
        <w:t>диссертация</w:t>
      </w:r>
      <w:r w:rsidRPr="00FD1295">
        <w:rPr>
          <w:rFonts w:ascii="Helvetica" w:hAnsi="Helvetica" w:cs="Helvetica"/>
          <w:b/>
          <w:bCs/>
          <w:color w:val="222222"/>
          <w:sz w:val="21"/>
          <w:szCs w:val="21"/>
        </w:rPr>
        <w:t xml:space="preserve"> ... </w:t>
      </w:r>
      <w:r w:rsidRPr="00FD1295">
        <w:rPr>
          <w:rFonts w:ascii="Helvetica" w:hAnsi="Helvetica" w:cs="Helvetica" w:hint="eastAsia"/>
          <w:b/>
          <w:bCs/>
          <w:color w:val="222222"/>
          <w:sz w:val="21"/>
          <w:szCs w:val="21"/>
        </w:rPr>
        <w:t>доктора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биологических</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наук</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форме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науч</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докл</w:t>
      </w:r>
      <w:r w:rsidRPr="00FD1295">
        <w:rPr>
          <w:rFonts w:ascii="Helvetica" w:hAnsi="Helvetica" w:cs="Helvetica"/>
          <w:b/>
          <w:bCs/>
          <w:color w:val="222222"/>
          <w:sz w:val="21"/>
          <w:szCs w:val="21"/>
        </w:rPr>
        <w:t xml:space="preserve">. : 03.00.25. - </w:t>
      </w:r>
      <w:r w:rsidRPr="00FD1295">
        <w:rPr>
          <w:rFonts w:ascii="Helvetica" w:hAnsi="Helvetica" w:cs="Helvetica" w:hint="eastAsia"/>
          <w:b/>
          <w:bCs/>
          <w:color w:val="222222"/>
          <w:sz w:val="21"/>
          <w:szCs w:val="21"/>
        </w:rPr>
        <w:t>Санкт</w:t>
      </w:r>
      <w:r w:rsidRPr="00FD1295">
        <w:rPr>
          <w:rFonts w:ascii="Helvetica" w:hAnsi="Helvetica" w:cs="Helvetica"/>
          <w:b/>
          <w:bCs/>
          <w:color w:val="222222"/>
          <w:sz w:val="21"/>
          <w:szCs w:val="21"/>
        </w:rPr>
        <w:t>-</w:t>
      </w:r>
      <w:r w:rsidRPr="00FD1295">
        <w:rPr>
          <w:rFonts w:ascii="Helvetica" w:hAnsi="Helvetica" w:cs="Helvetica" w:hint="eastAsia"/>
          <w:b/>
          <w:bCs/>
          <w:color w:val="222222"/>
          <w:sz w:val="21"/>
          <w:szCs w:val="21"/>
        </w:rPr>
        <w:t>Петербург</w:t>
      </w:r>
      <w:r w:rsidRPr="00FD1295">
        <w:rPr>
          <w:rFonts w:ascii="Helvetica" w:hAnsi="Helvetica" w:cs="Helvetica"/>
          <w:b/>
          <w:bCs/>
          <w:color w:val="222222"/>
          <w:sz w:val="21"/>
          <w:szCs w:val="21"/>
        </w:rPr>
        <w:t xml:space="preserve">, 1999. - 41 </w:t>
      </w:r>
      <w:r w:rsidRPr="00FD1295">
        <w:rPr>
          <w:rFonts w:ascii="Helvetica" w:hAnsi="Helvetica" w:cs="Helvetica" w:hint="eastAsia"/>
          <w:b/>
          <w:bCs/>
          <w:color w:val="222222"/>
          <w:sz w:val="21"/>
          <w:szCs w:val="21"/>
        </w:rPr>
        <w:t>с</w:t>
      </w:r>
      <w:r w:rsidRPr="00FD1295">
        <w:rPr>
          <w:rFonts w:ascii="Helvetica" w:hAnsi="Helvetica" w:cs="Helvetica"/>
          <w:b/>
          <w:bCs/>
          <w:color w:val="222222"/>
          <w:sz w:val="21"/>
          <w:szCs w:val="21"/>
        </w:rPr>
        <w:t xml:space="preserve">. : </w:t>
      </w:r>
      <w:r w:rsidRPr="00FD1295">
        <w:rPr>
          <w:rFonts w:ascii="Helvetica" w:hAnsi="Helvetica" w:cs="Helvetica" w:hint="eastAsia"/>
          <w:b/>
          <w:bCs/>
          <w:color w:val="222222"/>
          <w:sz w:val="21"/>
          <w:szCs w:val="21"/>
        </w:rPr>
        <w:t>ил</w:t>
      </w:r>
      <w:r w:rsidRPr="00FD1295">
        <w:rPr>
          <w:rFonts w:ascii="Helvetica" w:hAnsi="Helvetica" w:cs="Helvetica"/>
          <w:b/>
          <w:bCs/>
          <w:color w:val="222222"/>
          <w:sz w:val="21"/>
          <w:szCs w:val="21"/>
        </w:rPr>
        <w:t>.; 15</w:t>
      </w:r>
      <w:r w:rsidRPr="00FD1295">
        <w:rPr>
          <w:rFonts w:ascii="Helvetica" w:hAnsi="Helvetica" w:cs="Helvetica" w:hint="eastAsia"/>
          <w:b/>
          <w:bCs/>
          <w:color w:val="222222"/>
          <w:sz w:val="21"/>
          <w:szCs w:val="21"/>
        </w:rPr>
        <w:t>х</w:t>
      </w:r>
      <w:r w:rsidRPr="00FD1295">
        <w:rPr>
          <w:rFonts w:ascii="Helvetica" w:hAnsi="Helvetica" w:cs="Helvetica"/>
          <w:b/>
          <w:bCs/>
          <w:color w:val="222222"/>
          <w:sz w:val="21"/>
          <w:szCs w:val="21"/>
        </w:rPr>
        <w:t xml:space="preserve">20 </w:t>
      </w:r>
      <w:r w:rsidRPr="00FD1295">
        <w:rPr>
          <w:rFonts w:ascii="Helvetica" w:hAnsi="Helvetica" w:cs="Helvetica" w:hint="eastAsia"/>
          <w:b/>
          <w:bCs/>
          <w:color w:val="222222"/>
          <w:sz w:val="21"/>
          <w:szCs w:val="21"/>
        </w:rPr>
        <w:t>см</w:t>
      </w:r>
      <w:r w:rsidRPr="00FD1295">
        <w:rPr>
          <w:rFonts w:ascii="Helvetica" w:hAnsi="Helvetica" w:cs="Helvetica"/>
          <w:b/>
          <w:bCs/>
          <w:color w:val="222222"/>
          <w:sz w:val="21"/>
          <w:szCs w:val="21"/>
        </w:rPr>
        <w:t xml:space="preserve">. + </w:t>
      </w:r>
      <w:r w:rsidRPr="00FD1295">
        <w:rPr>
          <w:rFonts w:ascii="Helvetica" w:hAnsi="Helvetica" w:cs="Helvetica" w:hint="eastAsia"/>
          <w:b/>
          <w:bCs/>
          <w:color w:val="222222"/>
          <w:sz w:val="21"/>
          <w:szCs w:val="21"/>
        </w:rPr>
        <w:t>Прил</w:t>
      </w:r>
      <w:r w:rsidRPr="00FD1295">
        <w:rPr>
          <w:rFonts w:ascii="Helvetica" w:hAnsi="Helvetica" w:cs="Helvetica"/>
          <w:b/>
          <w:bCs/>
          <w:color w:val="222222"/>
          <w:sz w:val="21"/>
          <w:szCs w:val="21"/>
        </w:rPr>
        <w:t xml:space="preserve">. (275 </w:t>
      </w:r>
      <w:r w:rsidRPr="00FD1295">
        <w:rPr>
          <w:rFonts w:ascii="Helvetica" w:hAnsi="Helvetica" w:cs="Helvetica" w:hint="eastAsia"/>
          <w:b/>
          <w:bCs/>
          <w:color w:val="222222"/>
          <w:sz w:val="21"/>
          <w:szCs w:val="21"/>
        </w:rPr>
        <w:t>с</w:t>
      </w:r>
      <w:r w:rsidRPr="00FD1295">
        <w:rPr>
          <w:rFonts w:ascii="Helvetica" w:hAnsi="Helvetica" w:cs="Helvetica"/>
          <w:b/>
          <w:bCs/>
          <w:color w:val="222222"/>
          <w:sz w:val="21"/>
          <w:szCs w:val="21"/>
        </w:rPr>
        <w:t xml:space="preserve">. : </w:t>
      </w:r>
      <w:r w:rsidRPr="00FD1295">
        <w:rPr>
          <w:rFonts w:ascii="Helvetica" w:hAnsi="Helvetica" w:cs="Helvetica" w:hint="eastAsia"/>
          <w:b/>
          <w:bCs/>
          <w:color w:val="222222"/>
          <w:sz w:val="21"/>
          <w:szCs w:val="21"/>
        </w:rPr>
        <w:t>ил</w:t>
      </w:r>
      <w:r w:rsidRPr="00FD1295">
        <w:rPr>
          <w:rFonts w:ascii="Helvetica" w:hAnsi="Helvetica" w:cs="Helvetica"/>
          <w:b/>
          <w:bCs/>
          <w:color w:val="222222"/>
          <w:sz w:val="21"/>
          <w:szCs w:val="21"/>
        </w:rPr>
        <w:t>. ).</w:t>
      </w:r>
    </w:p>
    <w:p w14:paraId="2499B506"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больше</w:t>
      </w:r>
    </w:p>
    <w:p w14:paraId="37C27209"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Цитаты</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из</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текста</w:t>
      </w:r>
      <w:r w:rsidRPr="00FD1295">
        <w:rPr>
          <w:rFonts w:ascii="Helvetica" w:hAnsi="Helvetica" w:cs="Helvetica"/>
          <w:b/>
          <w:bCs/>
          <w:color w:val="222222"/>
          <w:sz w:val="21"/>
          <w:szCs w:val="21"/>
        </w:rPr>
        <w:t>:</w:t>
      </w:r>
    </w:p>
    <w:p w14:paraId="399D885B"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стр</w:t>
      </w:r>
      <w:r w:rsidRPr="00FD1295">
        <w:rPr>
          <w:rFonts w:ascii="Helvetica" w:hAnsi="Helvetica" w:cs="Helvetica"/>
          <w:b/>
          <w:bCs/>
          <w:color w:val="222222"/>
          <w:sz w:val="21"/>
          <w:szCs w:val="21"/>
        </w:rPr>
        <w:t>. 1</w:t>
      </w:r>
    </w:p>
    <w:p w14:paraId="6B84D0AA"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Институт</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цитологии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Российской</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академии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наук</w:t>
      </w:r>
      <w:r w:rsidRPr="00FD1295">
        <w:rPr>
          <w:rFonts w:ascii="Helvetica" w:hAnsi="Helvetica" w:cs="Helvetica"/>
          <w:b/>
          <w:bCs/>
          <w:color w:val="222222"/>
          <w:sz w:val="21"/>
          <w:szCs w:val="21"/>
        </w:rPr>
        <w:t xml:space="preserve"> ^ / </w:t>
      </w:r>
      <w:r w:rsidRPr="00FD1295">
        <w:rPr>
          <w:rFonts w:ascii="Helvetica" w:hAnsi="Helvetica" w:cs="Helvetica" w:hint="eastAsia"/>
          <w:b/>
          <w:bCs/>
          <w:color w:val="222222"/>
          <w:sz w:val="21"/>
          <w:szCs w:val="21"/>
        </w:rPr>
        <w:t>Гамалеи</w:t>
      </w:r>
      <w:r w:rsidRPr="00FD1295">
        <w:rPr>
          <w:rFonts w:ascii="Helvetica" w:hAnsi="Helvetica" w:cs="Helvetica"/>
          <w:b/>
          <w:bCs/>
          <w:color w:val="222222"/>
          <w:sz w:val="21"/>
          <w:szCs w:val="21"/>
        </w:rPr>
        <w:t xml:space="preserve">' ^ </w:t>
      </w:r>
      <w:r w:rsidRPr="00FD1295">
        <w:rPr>
          <w:rFonts w:ascii="Helvetica" w:hAnsi="Helvetica" w:cs="Helvetica" w:hint="eastAsia"/>
          <w:b/>
          <w:bCs/>
          <w:color w:val="222222"/>
          <w:sz w:val="21"/>
          <w:szCs w:val="21"/>
        </w:rPr>
        <w:t>Ирина</w:t>
      </w:r>
      <w:r w:rsidRPr="00FD1295">
        <w:rPr>
          <w:rFonts w:ascii="Helvetica" w:hAnsi="Helvetica" w:cs="Helvetica"/>
          <w:b/>
          <w:bCs/>
          <w:color w:val="222222"/>
          <w:sz w:val="21"/>
          <w:szCs w:val="21"/>
        </w:rPr>
        <w:t xml:space="preserve"> , ' </w:t>
      </w:r>
      <w:r w:rsidRPr="00FD1295">
        <w:rPr>
          <w:rFonts w:ascii="Helvetica" w:hAnsi="Helvetica" w:cs="Helvetica" w:hint="eastAsia"/>
          <w:b/>
          <w:bCs/>
          <w:color w:val="222222"/>
          <w:sz w:val="21"/>
          <w:szCs w:val="21"/>
        </w:rPr>
        <w:t>г</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w:t>
      </w:r>
      <w:r w:rsidRPr="00FD1295">
        <w:rPr>
          <w:rFonts w:ascii="Helvetica" w:hAnsi="Helvetica" w:cs="Helvetica"/>
          <w:b/>
          <w:bCs/>
          <w:color w:val="222222"/>
          <w:sz w:val="21"/>
          <w:szCs w:val="21"/>
        </w:rPr>
        <w:t xml:space="preserve">1 </w:t>
      </w:r>
      <w:r w:rsidRPr="00FD1295">
        <w:rPr>
          <w:rFonts w:ascii="Helvetica" w:hAnsi="Helvetica" w:cs="Helvetica" w:hint="eastAsia"/>
          <w:b/>
          <w:bCs/>
          <w:color w:val="222222"/>
          <w:sz w:val="21"/>
          <w:szCs w:val="21"/>
        </w:rPr>
        <w:t>Акйвовна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РОЛЬ</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АКТИВНЫХ</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ФОРМ</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КИСЛОРОДА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РЕГУЛЯЦИИ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ФУНКЦИЙ</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КЛЕТКИ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Клеточная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биология</w:t>
      </w:r>
      <w:r w:rsidRPr="00FD1295">
        <w:rPr>
          <w:rFonts w:ascii="Helvetica" w:hAnsi="Helvetica" w:cs="Helvetica"/>
          <w:b/>
          <w:bCs/>
          <w:color w:val="222222"/>
          <w:sz w:val="21"/>
          <w:szCs w:val="21"/>
        </w:rPr>
        <w:t xml:space="preserve"> 03.00.25 </w:t>
      </w:r>
      <w:r w:rsidRPr="00FD1295">
        <w:rPr>
          <w:rFonts w:ascii="Helvetica" w:hAnsi="Helvetica" w:cs="Helvetica" w:hint="eastAsia"/>
          <w:b/>
          <w:bCs/>
          <w:color w:val="222222"/>
          <w:sz w:val="21"/>
          <w:szCs w:val="21"/>
        </w:rPr>
        <w:t>Диссертация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форме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научного</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доклада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соискание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ученой</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степени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доктора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биологических</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наук</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Санкт</w:t>
      </w:r>
      <w:r w:rsidRPr="00FD1295">
        <w:rPr>
          <w:rFonts w:ascii="Helvetica" w:hAnsi="Helvetica" w:cs="Helvetica"/>
          <w:b/>
          <w:bCs/>
          <w:color w:val="222222"/>
          <w:sz w:val="21"/>
          <w:szCs w:val="21"/>
        </w:rPr>
        <w:t>-</w:t>
      </w:r>
      <w:r w:rsidRPr="00FD1295">
        <w:rPr>
          <w:rFonts w:ascii="Helvetica" w:hAnsi="Helvetica" w:cs="Helvetica" w:hint="eastAsia"/>
          <w:b/>
          <w:bCs/>
          <w:color w:val="222222"/>
          <w:sz w:val="21"/>
          <w:szCs w:val="21"/>
        </w:rPr>
        <w:t>Петербург</w:t>
      </w:r>
      <w:r w:rsidRPr="00FD1295">
        <w:rPr>
          <w:rFonts w:ascii="Helvetica" w:hAnsi="Helvetica" w:cs="Helvetica"/>
          <w:b/>
          <w:bCs/>
          <w:color w:val="222222"/>
          <w:sz w:val="21"/>
          <w:szCs w:val="21"/>
        </w:rPr>
        <w:t xml:space="preserve"> 1999 </w:t>
      </w:r>
      <w:r w:rsidRPr="00FD1295">
        <w:rPr>
          <w:rFonts w:ascii="Helvetica" w:hAnsi="Helvetica" w:cs="Helvetica" w:hint="eastAsia"/>
          <w:b/>
          <w:bCs/>
          <w:color w:val="222222"/>
          <w:sz w:val="21"/>
          <w:szCs w:val="21"/>
        </w:rPr>
        <w:t>Работа</w:t>
      </w:r>
    </w:p>
    <w:p w14:paraId="61460025"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стр</w:t>
      </w:r>
      <w:r w:rsidRPr="00FD1295">
        <w:rPr>
          <w:rFonts w:ascii="Helvetica" w:hAnsi="Helvetica" w:cs="Helvetica"/>
          <w:b/>
          <w:bCs/>
          <w:color w:val="222222"/>
          <w:sz w:val="21"/>
          <w:szCs w:val="21"/>
        </w:rPr>
        <w:t>. 37</w:t>
      </w:r>
    </w:p>
    <w:p w14:paraId="558064FB"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между</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окисляющими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восстанавливаюпцши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эквивалентами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является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важным</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механизмом</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регуляции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функций</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клетки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ВЫВОДЫ</w:t>
      </w:r>
      <w:r w:rsidRPr="00FD1295">
        <w:rPr>
          <w:rFonts w:ascii="Helvetica" w:hAnsi="Helvetica" w:cs="Helvetica"/>
          <w:b/>
          <w:bCs/>
          <w:color w:val="222222"/>
          <w:sz w:val="21"/>
          <w:szCs w:val="21"/>
        </w:rPr>
        <w:t xml:space="preserve"> 1. </w:t>
      </w:r>
      <w:r w:rsidRPr="00FD1295">
        <w:rPr>
          <w:rFonts w:ascii="Helvetica" w:hAnsi="Helvetica" w:cs="Helvetica" w:hint="eastAsia"/>
          <w:b/>
          <w:bCs/>
          <w:color w:val="222222"/>
          <w:sz w:val="21"/>
          <w:szCs w:val="21"/>
        </w:rPr>
        <w:t>Образование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активных</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форм</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кислорода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АФК</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клетками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разных</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типов</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при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активации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происходит</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результате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взаимодействия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биологически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активного</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соединения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с</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рецептором</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Однако</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действие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всех</w:t>
      </w:r>
      <w:r w:rsidRPr="00FD1295">
        <w:rPr>
          <w:rFonts w:ascii="Helvetica" w:hAnsi="Helvetica" w:cs="Helvetica"/>
          <w:b/>
          <w:bCs/>
          <w:color w:val="222222"/>
          <w:sz w:val="21"/>
          <w:szCs w:val="21"/>
        </w:rPr>
        <w:t>,</w:t>
      </w:r>
    </w:p>
    <w:p w14:paraId="39AECD59"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стр</w:t>
      </w:r>
      <w:r w:rsidRPr="00FD1295">
        <w:rPr>
          <w:rFonts w:ascii="Helvetica" w:hAnsi="Helvetica" w:cs="Helvetica"/>
          <w:b/>
          <w:bCs/>
          <w:color w:val="222222"/>
          <w:sz w:val="21"/>
          <w:szCs w:val="21"/>
        </w:rPr>
        <w:t>. 44</w:t>
      </w:r>
    </w:p>
    <w:p w14:paraId="020892D9"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академии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наук</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правах</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рукописи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УДК</w:t>
      </w:r>
      <w:r w:rsidRPr="00FD1295">
        <w:rPr>
          <w:rFonts w:ascii="Helvetica" w:hAnsi="Helvetica" w:cs="Helvetica"/>
          <w:b/>
          <w:bCs/>
          <w:color w:val="222222"/>
          <w:sz w:val="21"/>
          <w:szCs w:val="21"/>
        </w:rPr>
        <w:t xml:space="preserve"> 567. 3: 612.27 </w:t>
      </w:r>
      <w:r w:rsidRPr="00FD1295">
        <w:rPr>
          <w:rFonts w:ascii="Helvetica" w:hAnsi="Helvetica" w:cs="Helvetica" w:hint="eastAsia"/>
          <w:b/>
          <w:bCs/>
          <w:color w:val="222222"/>
          <w:sz w:val="21"/>
          <w:szCs w:val="21"/>
        </w:rPr>
        <w:t>Гамалей</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Ирина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Акивовна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РОЛЬ</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АКТИВНЫХ</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ФОРМ</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КИСЛОРОДА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РЕГУЛЯЦИИ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ФУНКЦИЙ</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КЛЕТКИ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Клеточная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биология</w:t>
      </w:r>
      <w:r w:rsidRPr="00FD1295">
        <w:rPr>
          <w:rFonts w:ascii="Helvetica" w:hAnsi="Helvetica" w:cs="Helvetica"/>
          <w:b/>
          <w:bCs/>
          <w:color w:val="222222"/>
          <w:sz w:val="21"/>
          <w:szCs w:val="21"/>
        </w:rPr>
        <w:t xml:space="preserve"> 03.00.25 </w:t>
      </w:r>
      <w:r w:rsidRPr="00FD1295">
        <w:rPr>
          <w:rFonts w:ascii="Helvetica" w:hAnsi="Helvetica" w:cs="Helvetica" w:hint="eastAsia"/>
          <w:b/>
          <w:bCs/>
          <w:color w:val="222222"/>
          <w:sz w:val="21"/>
          <w:szCs w:val="21"/>
        </w:rPr>
        <w:t>Диссертация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форме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научного</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доклада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соискание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ученой</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степени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доктора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биологических</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наук</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ОТТИСКИ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ОСНОВНЫХ</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РАБОТ</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ПО</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ТЕМЕ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ДИССЕРТАЦИИ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Санкт</w:t>
      </w:r>
      <w:r w:rsidRPr="00FD1295">
        <w:rPr>
          <w:rFonts w:ascii="Helvetica" w:hAnsi="Helvetica" w:cs="Helvetica"/>
          <w:b/>
          <w:bCs/>
          <w:color w:val="222222"/>
          <w:sz w:val="21"/>
          <w:szCs w:val="21"/>
        </w:rPr>
        <w:t>-</w:t>
      </w:r>
      <w:r w:rsidRPr="00FD1295">
        <w:rPr>
          <w:rFonts w:ascii="Helvetica" w:hAnsi="Helvetica" w:cs="Helvetica" w:hint="eastAsia"/>
          <w:b/>
          <w:bCs/>
          <w:color w:val="222222"/>
          <w:sz w:val="21"/>
          <w:szCs w:val="21"/>
        </w:rPr>
        <w:t>Петербург</w:t>
      </w:r>
    </w:p>
    <w:p w14:paraId="1DF63533" w14:textId="77777777" w:rsidR="00FD1295" w:rsidRPr="00FD1295" w:rsidRDefault="00FD1295" w:rsidP="00FD1295">
      <w:pPr>
        <w:rPr>
          <w:rFonts w:ascii="Helvetica" w:hAnsi="Helvetica" w:cs="Helvetica"/>
          <w:b/>
          <w:bCs/>
          <w:color w:val="222222"/>
          <w:sz w:val="21"/>
          <w:szCs w:val="21"/>
        </w:rPr>
      </w:pPr>
    </w:p>
    <w:p w14:paraId="09639902"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Оглавление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диссертации</w:t>
      </w:r>
    </w:p>
    <w:p w14:paraId="4CF1A40A"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доктор</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биологических</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наук</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форме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науч</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докл</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Гамалей</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Ирина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Акивовна</w:t>
      </w:r>
    </w:p>
    <w:p w14:paraId="6D2EE3F4"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lastRenderedPageBreak/>
        <w:t>Общая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характеристика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работы</w:t>
      </w:r>
    </w:p>
    <w:p w14:paraId="3AEBFD0E" w14:textId="77777777" w:rsidR="00FD1295" w:rsidRPr="00FD1295" w:rsidRDefault="00FD1295" w:rsidP="00FD1295">
      <w:pPr>
        <w:rPr>
          <w:rFonts w:ascii="Helvetica" w:hAnsi="Helvetica" w:cs="Helvetica"/>
          <w:b/>
          <w:bCs/>
          <w:color w:val="222222"/>
          <w:sz w:val="21"/>
          <w:szCs w:val="21"/>
        </w:rPr>
      </w:pPr>
    </w:p>
    <w:p w14:paraId="0A57CDD8"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Содержание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работы</w:t>
      </w:r>
    </w:p>
    <w:p w14:paraId="65807D15" w14:textId="77777777" w:rsidR="00FD1295" w:rsidRPr="00FD1295" w:rsidRDefault="00FD1295" w:rsidP="00FD1295">
      <w:pPr>
        <w:rPr>
          <w:rFonts w:ascii="Helvetica" w:hAnsi="Helvetica" w:cs="Helvetica"/>
          <w:b/>
          <w:bCs/>
          <w:color w:val="222222"/>
          <w:sz w:val="21"/>
          <w:szCs w:val="21"/>
        </w:rPr>
      </w:pPr>
    </w:p>
    <w:p w14:paraId="0D4B6F84"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Глава</w:t>
      </w:r>
      <w:r w:rsidRPr="00FD1295">
        <w:rPr>
          <w:rFonts w:ascii="Helvetica" w:hAnsi="Helvetica" w:cs="Helvetica"/>
          <w:b/>
          <w:bCs/>
          <w:color w:val="222222"/>
          <w:sz w:val="21"/>
          <w:szCs w:val="21"/>
        </w:rPr>
        <w:t xml:space="preserve"> 1. </w:t>
      </w:r>
      <w:r w:rsidRPr="00FD1295">
        <w:rPr>
          <w:rFonts w:ascii="Helvetica" w:hAnsi="Helvetica" w:cs="Helvetica" w:hint="eastAsia"/>
          <w:b/>
          <w:bCs/>
          <w:color w:val="222222"/>
          <w:sz w:val="21"/>
          <w:szCs w:val="21"/>
        </w:rPr>
        <w:t>Образование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АФК</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клетке</w:t>
      </w:r>
      <w:r w:rsidRPr="00FD1295">
        <w:rPr>
          <w:rFonts w:ascii="Helvetica" w:hAnsi="Helvetica" w:cs="Helvetica"/>
          <w:b/>
          <w:bCs/>
          <w:color w:val="222222"/>
          <w:sz w:val="21"/>
          <w:szCs w:val="21"/>
        </w:rPr>
        <w:t>.</w:t>
      </w:r>
    </w:p>
    <w:p w14:paraId="2201C91C" w14:textId="77777777" w:rsidR="00FD1295" w:rsidRPr="00FD1295" w:rsidRDefault="00FD1295" w:rsidP="00FD1295">
      <w:pPr>
        <w:rPr>
          <w:rFonts w:ascii="Helvetica" w:hAnsi="Helvetica" w:cs="Helvetica"/>
          <w:b/>
          <w:bCs/>
          <w:color w:val="222222"/>
          <w:sz w:val="21"/>
          <w:szCs w:val="21"/>
        </w:rPr>
      </w:pPr>
    </w:p>
    <w:p w14:paraId="398D0CD1"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Глава</w:t>
      </w:r>
      <w:r w:rsidRPr="00FD1295">
        <w:rPr>
          <w:rFonts w:ascii="Helvetica" w:hAnsi="Helvetica" w:cs="Helvetica"/>
          <w:b/>
          <w:bCs/>
          <w:color w:val="222222"/>
          <w:sz w:val="21"/>
          <w:szCs w:val="21"/>
        </w:rPr>
        <w:t xml:space="preserve"> 2. </w:t>
      </w:r>
      <w:r w:rsidRPr="00FD1295">
        <w:rPr>
          <w:rFonts w:ascii="Helvetica" w:hAnsi="Helvetica" w:cs="Helvetica" w:hint="eastAsia"/>
          <w:b/>
          <w:bCs/>
          <w:color w:val="222222"/>
          <w:sz w:val="21"/>
          <w:szCs w:val="21"/>
        </w:rPr>
        <w:t>Материалы</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методы</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исследования</w:t>
      </w:r>
      <w:r w:rsidRPr="00FD1295">
        <w:rPr>
          <w:rFonts w:ascii="Helvetica" w:hAnsi="Helvetica" w:cs="Helvetica"/>
          <w:b/>
          <w:bCs/>
          <w:color w:val="222222"/>
          <w:sz w:val="21"/>
          <w:szCs w:val="21"/>
        </w:rPr>
        <w:t>.</w:t>
      </w:r>
    </w:p>
    <w:p w14:paraId="73317900" w14:textId="77777777" w:rsidR="00FD1295" w:rsidRPr="00FD1295" w:rsidRDefault="00FD1295" w:rsidP="00FD1295">
      <w:pPr>
        <w:rPr>
          <w:rFonts w:ascii="Helvetica" w:hAnsi="Helvetica" w:cs="Helvetica"/>
          <w:b/>
          <w:bCs/>
          <w:color w:val="222222"/>
          <w:sz w:val="21"/>
          <w:szCs w:val="21"/>
        </w:rPr>
      </w:pPr>
    </w:p>
    <w:p w14:paraId="4BFBF55A"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Глава</w:t>
      </w:r>
      <w:r w:rsidRPr="00FD1295">
        <w:rPr>
          <w:rFonts w:ascii="Helvetica" w:hAnsi="Helvetica" w:cs="Helvetica"/>
          <w:b/>
          <w:bCs/>
          <w:color w:val="222222"/>
          <w:sz w:val="21"/>
          <w:szCs w:val="21"/>
        </w:rPr>
        <w:t xml:space="preserve"> 3. </w:t>
      </w:r>
      <w:r w:rsidRPr="00FD1295">
        <w:rPr>
          <w:rFonts w:ascii="Helvetica" w:hAnsi="Helvetica" w:cs="Helvetica" w:hint="eastAsia"/>
          <w:b/>
          <w:bCs/>
          <w:color w:val="222222"/>
          <w:sz w:val="21"/>
          <w:szCs w:val="21"/>
        </w:rPr>
        <w:t>Стимуляция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КАОРН</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оксидазы</w:t>
      </w:r>
      <w:r w:rsidRPr="00FD1295">
        <w:rPr>
          <w:rFonts w:ascii="Helvetica" w:hAnsi="Helvetica" w:cs="Helvetica"/>
          <w:b/>
          <w:bCs/>
          <w:color w:val="222222"/>
          <w:sz w:val="21"/>
          <w:szCs w:val="21"/>
        </w:rPr>
        <w:t>.</w:t>
      </w:r>
    </w:p>
    <w:p w14:paraId="1C005D62" w14:textId="77777777" w:rsidR="00FD1295" w:rsidRPr="00FD1295" w:rsidRDefault="00FD1295" w:rsidP="00FD1295">
      <w:pPr>
        <w:rPr>
          <w:rFonts w:ascii="Helvetica" w:hAnsi="Helvetica" w:cs="Helvetica"/>
          <w:b/>
          <w:bCs/>
          <w:color w:val="222222"/>
          <w:sz w:val="21"/>
          <w:szCs w:val="21"/>
        </w:rPr>
      </w:pPr>
    </w:p>
    <w:p w14:paraId="550B2A5A"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Глава</w:t>
      </w:r>
      <w:r w:rsidRPr="00FD1295">
        <w:rPr>
          <w:rFonts w:ascii="Helvetica" w:hAnsi="Helvetica" w:cs="Helvetica"/>
          <w:b/>
          <w:bCs/>
          <w:color w:val="222222"/>
          <w:sz w:val="21"/>
          <w:szCs w:val="21"/>
        </w:rPr>
        <w:t xml:space="preserve"> 4. </w:t>
      </w:r>
      <w:r w:rsidRPr="00FD1295">
        <w:rPr>
          <w:rFonts w:ascii="Helvetica" w:hAnsi="Helvetica" w:cs="Helvetica" w:hint="eastAsia"/>
          <w:b/>
          <w:bCs/>
          <w:color w:val="222222"/>
          <w:sz w:val="21"/>
          <w:szCs w:val="21"/>
        </w:rPr>
        <w:t>Функциональные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ответы</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клеток</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на</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действие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АФК</w:t>
      </w:r>
    </w:p>
    <w:p w14:paraId="2864AFEA" w14:textId="77777777" w:rsidR="00FD1295" w:rsidRPr="00FD1295" w:rsidRDefault="00FD1295" w:rsidP="00FD1295">
      <w:pPr>
        <w:rPr>
          <w:rFonts w:ascii="Helvetica" w:hAnsi="Helvetica" w:cs="Helvetica"/>
          <w:b/>
          <w:bCs/>
          <w:color w:val="222222"/>
          <w:sz w:val="21"/>
          <w:szCs w:val="21"/>
        </w:rPr>
      </w:pPr>
    </w:p>
    <w:p w14:paraId="39BD6918"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Глава</w:t>
      </w:r>
      <w:r w:rsidRPr="00FD1295">
        <w:rPr>
          <w:rFonts w:ascii="Helvetica" w:hAnsi="Helvetica" w:cs="Helvetica"/>
          <w:b/>
          <w:bCs/>
          <w:color w:val="222222"/>
          <w:sz w:val="21"/>
          <w:szCs w:val="21"/>
        </w:rPr>
        <w:t xml:space="preserve"> 5. </w:t>
      </w:r>
      <w:r w:rsidRPr="00FD1295">
        <w:rPr>
          <w:rFonts w:ascii="Helvetica" w:hAnsi="Helvetica" w:cs="Helvetica" w:hint="eastAsia"/>
          <w:b/>
          <w:bCs/>
          <w:color w:val="222222"/>
          <w:sz w:val="21"/>
          <w:szCs w:val="21"/>
        </w:rPr>
        <w:t>Ионные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механизмы</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действия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АФК</w:t>
      </w:r>
      <w:r w:rsidRPr="00FD1295">
        <w:rPr>
          <w:rFonts w:ascii="Helvetica" w:hAnsi="Helvetica" w:cs="Helvetica"/>
          <w:b/>
          <w:bCs/>
          <w:color w:val="222222"/>
          <w:sz w:val="21"/>
          <w:szCs w:val="21"/>
        </w:rPr>
        <w:t>.</w:t>
      </w:r>
    </w:p>
    <w:p w14:paraId="32758354" w14:textId="77777777" w:rsidR="00FD1295" w:rsidRPr="00FD1295" w:rsidRDefault="00FD1295" w:rsidP="00FD1295">
      <w:pPr>
        <w:rPr>
          <w:rFonts w:ascii="Helvetica" w:hAnsi="Helvetica" w:cs="Helvetica"/>
          <w:b/>
          <w:bCs/>
          <w:color w:val="222222"/>
          <w:sz w:val="21"/>
          <w:szCs w:val="21"/>
        </w:rPr>
      </w:pPr>
    </w:p>
    <w:p w14:paraId="613BFD8A"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Глава</w:t>
      </w:r>
      <w:r w:rsidRPr="00FD1295">
        <w:rPr>
          <w:rFonts w:ascii="Helvetica" w:hAnsi="Helvetica" w:cs="Helvetica"/>
          <w:b/>
          <w:bCs/>
          <w:color w:val="222222"/>
          <w:sz w:val="21"/>
          <w:szCs w:val="21"/>
        </w:rPr>
        <w:t xml:space="preserve"> 6. </w:t>
      </w:r>
      <w:r w:rsidRPr="00FD1295">
        <w:rPr>
          <w:rFonts w:ascii="Helvetica" w:hAnsi="Helvetica" w:cs="Helvetica" w:hint="eastAsia"/>
          <w:b/>
          <w:bCs/>
          <w:color w:val="222222"/>
          <w:sz w:val="21"/>
          <w:szCs w:val="21"/>
        </w:rPr>
        <w:t>АФК</w:t>
      </w:r>
      <w:r w:rsidRPr="00FD1295">
        <w:rPr>
          <w:rFonts w:ascii="Helvetica" w:hAnsi="Helvetica" w:cs="Helvetica"/>
          <w:b/>
          <w:bCs/>
          <w:color w:val="222222"/>
          <w:sz w:val="21"/>
          <w:szCs w:val="21"/>
        </w:rPr>
        <w:t>-</w:t>
      </w:r>
      <w:r w:rsidRPr="00FD1295">
        <w:rPr>
          <w:rFonts w:ascii="Helvetica" w:hAnsi="Helvetica" w:cs="Helvetica" w:hint="eastAsia"/>
          <w:b/>
          <w:bCs/>
          <w:color w:val="222222"/>
          <w:sz w:val="21"/>
          <w:szCs w:val="21"/>
        </w:rPr>
        <w:t>опосредованная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активация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клеток</w:t>
      </w:r>
      <w:r w:rsidRPr="00FD1295">
        <w:rPr>
          <w:rFonts w:ascii="Helvetica" w:hAnsi="Helvetica" w:cs="Helvetica"/>
          <w:b/>
          <w:bCs/>
          <w:color w:val="222222"/>
          <w:sz w:val="21"/>
          <w:szCs w:val="21"/>
        </w:rPr>
        <w:t>.</w:t>
      </w:r>
    </w:p>
    <w:p w14:paraId="557A70AC" w14:textId="77777777" w:rsidR="00FD1295" w:rsidRPr="00FD1295" w:rsidRDefault="00FD1295" w:rsidP="00FD1295">
      <w:pPr>
        <w:rPr>
          <w:rFonts w:ascii="Helvetica" w:hAnsi="Helvetica" w:cs="Helvetica"/>
          <w:b/>
          <w:bCs/>
          <w:color w:val="222222"/>
          <w:sz w:val="21"/>
          <w:szCs w:val="21"/>
        </w:rPr>
      </w:pPr>
    </w:p>
    <w:p w14:paraId="554152A5"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Глава</w:t>
      </w:r>
      <w:r w:rsidRPr="00FD1295">
        <w:rPr>
          <w:rFonts w:ascii="Helvetica" w:hAnsi="Helvetica" w:cs="Helvetica"/>
          <w:b/>
          <w:bCs/>
          <w:color w:val="222222"/>
          <w:sz w:val="21"/>
          <w:szCs w:val="21"/>
        </w:rPr>
        <w:t xml:space="preserve"> 7. </w:t>
      </w:r>
      <w:r w:rsidRPr="00FD1295">
        <w:rPr>
          <w:rFonts w:ascii="Helvetica" w:hAnsi="Helvetica" w:cs="Helvetica" w:hint="eastAsia"/>
          <w:b/>
          <w:bCs/>
          <w:color w:val="222222"/>
          <w:sz w:val="21"/>
          <w:szCs w:val="21"/>
        </w:rPr>
        <w:t>Функциональная</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активность</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пролиферирующих</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клеток</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в</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зависимости</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от</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фазы</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клеточного</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цикла</w:t>
      </w:r>
      <w:r w:rsidRPr="00FD1295">
        <w:rPr>
          <w:rFonts w:ascii="Helvetica" w:hAnsi="Helvetica" w:cs="Helvetica"/>
          <w:b/>
          <w:bCs/>
          <w:color w:val="222222"/>
          <w:sz w:val="21"/>
          <w:szCs w:val="21"/>
        </w:rPr>
        <w:t>.</w:t>
      </w:r>
    </w:p>
    <w:p w14:paraId="460C6DD1" w14:textId="77777777" w:rsidR="00FD1295" w:rsidRPr="00FD1295" w:rsidRDefault="00FD1295" w:rsidP="00FD1295">
      <w:pPr>
        <w:rPr>
          <w:rFonts w:ascii="Helvetica" w:hAnsi="Helvetica" w:cs="Helvetica"/>
          <w:b/>
          <w:bCs/>
          <w:color w:val="222222"/>
          <w:sz w:val="21"/>
          <w:szCs w:val="21"/>
        </w:rPr>
      </w:pPr>
    </w:p>
    <w:p w14:paraId="65DDB7A6" w14:textId="77777777" w:rsidR="00FD1295" w:rsidRPr="00FD1295" w:rsidRDefault="00FD1295" w:rsidP="00FD1295">
      <w:pPr>
        <w:rPr>
          <w:rFonts w:ascii="Helvetica" w:hAnsi="Helvetica" w:cs="Helvetica"/>
          <w:b/>
          <w:bCs/>
          <w:color w:val="222222"/>
          <w:sz w:val="21"/>
          <w:szCs w:val="21"/>
        </w:rPr>
      </w:pPr>
      <w:r w:rsidRPr="00FD1295">
        <w:rPr>
          <w:rFonts w:ascii="Helvetica" w:hAnsi="Helvetica" w:cs="Helvetica" w:hint="eastAsia"/>
          <w:b/>
          <w:bCs/>
          <w:color w:val="222222"/>
          <w:sz w:val="21"/>
          <w:szCs w:val="21"/>
        </w:rPr>
        <w:t>Глава</w:t>
      </w:r>
      <w:r w:rsidRPr="00FD1295">
        <w:rPr>
          <w:rFonts w:ascii="Helvetica" w:hAnsi="Helvetica" w:cs="Helvetica"/>
          <w:b/>
          <w:bCs/>
          <w:color w:val="222222"/>
          <w:sz w:val="21"/>
          <w:szCs w:val="21"/>
        </w:rPr>
        <w:t xml:space="preserve"> 8. </w:t>
      </w:r>
      <w:r w:rsidRPr="00FD1295">
        <w:rPr>
          <w:rFonts w:ascii="Helvetica" w:hAnsi="Helvetica" w:cs="Helvetica" w:hint="eastAsia"/>
          <w:b/>
          <w:bCs/>
          <w:color w:val="222222"/>
          <w:sz w:val="21"/>
          <w:szCs w:val="21"/>
        </w:rPr>
        <w:t>АФК</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как</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сигнальные</w:t>
      </w:r>
      <w:r w:rsidRPr="00FD1295">
        <w:rPr>
          <w:rFonts w:ascii="Helvetica" w:hAnsi="Helvetica" w:cs="Helvetica"/>
          <w:b/>
          <w:bCs/>
          <w:color w:val="222222"/>
          <w:sz w:val="21"/>
          <w:szCs w:val="21"/>
        </w:rPr>
        <w:t xml:space="preserve"> </w:t>
      </w:r>
      <w:r w:rsidRPr="00FD1295">
        <w:rPr>
          <w:rFonts w:ascii="Helvetica" w:hAnsi="Helvetica" w:cs="Helvetica" w:hint="eastAsia"/>
          <w:b/>
          <w:bCs/>
          <w:color w:val="222222"/>
          <w:sz w:val="21"/>
          <w:szCs w:val="21"/>
        </w:rPr>
        <w:t>молекулы</w:t>
      </w:r>
    </w:p>
    <w:p w14:paraId="05DB5B83" w14:textId="77777777" w:rsidR="00FD1295" w:rsidRPr="00FD1295" w:rsidRDefault="00FD1295" w:rsidP="00FD1295">
      <w:pPr>
        <w:rPr>
          <w:rFonts w:ascii="Helvetica" w:hAnsi="Helvetica" w:cs="Helvetica"/>
          <w:b/>
          <w:bCs/>
          <w:color w:val="222222"/>
          <w:sz w:val="21"/>
          <w:szCs w:val="21"/>
        </w:rPr>
      </w:pPr>
    </w:p>
    <w:p w14:paraId="109CC004" w14:textId="4B525BE6" w:rsidR="00484EB4" w:rsidRPr="00FD1295" w:rsidRDefault="00FD1295" w:rsidP="00FD1295">
      <w:r w:rsidRPr="00FD1295">
        <w:rPr>
          <w:rFonts w:ascii="Helvetica" w:hAnsi="Helvetica" w:cs="Helvetica" w:hint="eastAsia"/>
          <w:b/>
          <w:bCs/>
          <w:color w:val="222222"/>
          <w:sz w:val="21"/>
          <w:szCs w:val="21"/>
        </w:rPr>
        <w:t>Выводы</w:t>
      </w:r>
      <w:r w:rsidRPr="00FD1295">
        <w:rPr>
          <w:rFonts w:ascii="Helvetica" w:hAnsi="Helvetica" w:cs="Helvetica"/>
          <w:b/>
          <w:bCs/>
          <w:color w:val="222222"/>
          <w:sz w:val="21"/>
          <w:szCs w:val="21"/>
        </w:rPr>
        <w:t>.</w:t>
      </w:r>
    </w:p>
    <w:sectPr w:rsidR="00484EB4" w:rsidRPr="00FD12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00C1" w14:textId="77777777" w:rsidR="00E418A6" w:rsidRDefault="00E418A6">
      <w:pPr>
        <w:spacing w:after="0" w:line="240" w:lineRule="auto"/>
      </w:pPr>
      <w:r>
        <w:separator/>
      </w:r>
    </w:p>
  </w:endnote>
  <w:endnote w:type="continuationSeparator" w:id="0">
    <w:p w14:paraId="60A071A5" w14:textId="77777777" w:rsidR="00E418A6" w:rsidRDefault="00E4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FA51" w14:textId="77777777" w:rsidR="00E418A6" w:rsidRDefault="00E418A6"/>
    <w:p w14:paraId="0F96C9B9" w14:textId="77777777" w:rsidR="00E418A6" w:rsidRDefault="00E418A6"/>
    <w:p w14:paraId="26C57EF2" w14:textId="77777777" w:rsidR="00E418A6" w:rsidRDefault="00E418A6"/>
    <w:p w14:paraId="01A3E15C" w14:textId="77777777" w:rsidR="00E418A6" w:rsidRDefault="00E418A6"/>
    <w:p w14:paraId="070938ED" w14:textId="77777777" w:rsidR="00E418A6" w:rsidRDefault="00E418A6"/>
    <w:p w14:paraId="07D99FEA" w14:textId="77777777" w:rsidR="00E418A6" w:rsidRDefault="00E418A6"/>
    <w:p w14:paraId="42D87B62" w14:textId="77777777" w:rsidR="00E418A6" w:rsidRDefault="00E418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2CA18B" wp14:editId="013E22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80F39" w14:textId="77777777" w:rsidR="00E418A6" w:rsidRDefault="00E418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2CA1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A80F39" w14:textId="77777777" w:rsidR="00E418A6" w:rsidRDefault="00E418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02369C" w14:textId="77777777" w:rsidR="00E418A6" w:rsidRDefault="00E418A6"/>
    <w:p w14:paraId="1DF5ABEE" w14:textId="77777777" w:rsidR="00E418A6" w:rsidRDefault="00E418A6"/>
    <w:p w14:paraId="74D19835" w14:textId="77777777" w:rsidR="00E418A6" w:rsidRDefault="00E418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C3E2EA" wp14:editId="40E516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0DA14" w14:textId="77777777" w:rsidR="00E418A6" w:rsidRDefault="00E418A6"/>
                          <w:p w14:paraId="78EB2A6C" w14:textId="77777777" w:rsidR="00E418A6" w:rsidRDefault="00E418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C3E2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F0DA14" w14:textId="77777777" w:rsidR="00E418A6" w:rsidRDefault="00E418A6"/>
                    <w:p w14:paraId="78EB2A6C" w14:textId="77777777" w:rsidR="00E418A6" w:rsidRDefault="00E418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C925C9" w14:textId="77777777" w:rsidR="00E418A6" w:rsidRDefault="00E418A6"/>
    <w:p w14:paraId="6ABB65A9" w14:textId="77777777" w:rsidR="00E418A6" w:rsidRDefault="00E418A6">
      <w:pPr>
        <w:rPr>
          <w:sz w:val="2"/>
          <w:szCs w:val="2"/>
        </w:rPr>
      </w:pPr>
    </w:p>
    <w:p w14:paraId="3237F5D6" w14:textId="77777777" w:rsidR="00E418A6" w:rsidRDefault="00E418A6"/>
    <w:p w14:paraId="27DEECBC" w14:textId="77777777" w:rsidR="00E418A6" w:rsidRDefault="00E418A6">
      <w:pPr>
        <w:spacing w:after="0" w:line="240" w:lineRule="auto"/>
      </w:pPr>
    </w:p>
  </w:footnote>
  <w:footnote w:type="continuationSeparator" w:id="0">
    <w:p w14:paraId="4E1B7F51" w14:textId="77777777" w:rsidR="00E418A6" w:rsidRDefault="00E41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8A6"/>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213770</TotalTime>
  <Pages>2</Pages>
  <Words>260</Words>
  <Characters>1484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2359</cp:revision>
  <cp:lastPrinted>2009-02-06T05:36:00Z</cp:lastPrinted>
  <dcterms:created xsi:type="dcterms:W3CDTF">2024-01-07T13:43:00Z</dcterms:created>
  <dcterms:modified xsi:type="dcterms:W3CDTF">2025-11-23T10:03:00Z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