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CE7C" w14:textId="02D6BEA8" w:rsidR="00815988" w:rsidRDefault="006968C2" w:rsidP="006968C2">
      <w:r w:rsidRPr="006968C2">
        <w:rPr>
          <w:rFonts w:hint="eastAsia"/>
        </w:rPr>
        <w:t>Хейфец</w:t>
      </w:r>
      <w:r w:rsidRPr="006968C2">
        <w:t xml:space="preserve"> </w:t>
      </w:r>
      <w:r w:rsidRPr="006968C2">
        <w:rPr>
          <w:rFonts w:hint="eastAsia"/>
        </w:rPr>
        <w:t>Елизавета</w:t>
      </w:r>
      <w:r w:rsidRPr="006968C2">
        <w:t xml:space="preserve"> </w:t>
      </w:r>
      <w:r w:rsidRPr="006968C2">
        <w:rPr>
          <w:rFonts w:hint="eastAsia"/>
        </w:rPr>
        <w:t>Евгеньевна</w:t>
      </w:r>
      <w:r>
        <w:t xml:space="preserve"> </w:t>
      </w:r>
      <w:r w:rsidRPr="006968C2">
        <w:rPr>
          <w:rFonts w:hint="eastAsia"/>
        </w:rPr>
        <w:t>Развитие</w:t>
      </w:r>
      <w:r w:rsidRPr="006968C2">
        <w:t xml:space="preserve"> </w:t>
      </w:r>
      <w:r w:rsidRPr="006968C2">
        <w:rPr>
          <w:rFonts w:hint="eastAsia"/>
        </w:rPr>
        <w:t>инструментария</w:t>
      </w:r>
      <w:r w:rsidRPr="006968C2">
        <w:t xml:space="preserve"> </w:t>
      </w:r>
      <w:r w:rsidRPr="006968C2">
        <w:rPr>
          <w:rFonts w:hint="eastAsia"/>
        </w:rPr>
        <w:t>стоимостной</w:t>
      </w:r>
      <w:r w:rsidRPr="006968C2">
        <w:t xml:space="preserve"> </w:t>
      </w:r>
      <w:r w:rsidRPr="006968C2">
        <w:rPr>
          <w:rFonts w:hint="eastAsia"/>
        </w:rPr>
        <w:t>оценки</w:t>
      </w:r>
      <w:r w:rsidRPr="006968C2">
        <w:t xml:space="preserve"> </w:t>
      </w:r>
      <w:r w:rsidRPr="006968C2">
        <w:rPr>
          <w:rFonts w:hint="eastAsia"/>
        </w:rPr>
        <w:t>девелоперских</w:t>
      </w:r>
      <w:r w:rsidRPr="006968C2">
        <w:t xml:space="preserve"> </w:t>
      </w:r>
      <w:r w:rsidRPr="006968C2">
        <w:rPr>
          <w:rFonts w:hint="eastAsia"/>
        </w:rPr>
        <w:t>проектов</w:t>
      </w:r>
      <w:r w:rsidRPr="006968C2">
        <w:t xml:space="preserve"> </w:t>
      </w:r>
      <w:r w:rsidRPr="006968C2">
        <w:rPr>
          <w:rFonts w:hint="eastAsia"/>
        </w:rPr>
        <w:t>жилищного</w:t>
      </w:r>
      <w:r w:rsidRPr="006968C2">
        <w:t xml:space="preserve"> </w:t>
      </w:r>
      <w:r w:rsidRPr="006968C2">
        <w:rPr>
          <w:rFonts w:hint="eastAsia"/>
        </w:rPr>
        <w:t>строительства</w:t>
      </w:r>
    </w:p>
    <w:p w14:paraId="37E31586" w14:textId="77777777" w:rsidR="006968C2" w:rsidRDefault="006968C2" w:rsidP="006968C2">
      <w:r>
        <w:rPr>
          <w:rFonts w:hint="eastAsia"/>
        </w:rPr>
        <w:t>ОГЛАВЛЕНИЕ</w:t>
      </w:r>
      <w:r>
        <w:t xml:space="preserve"> </w:t>
      </w:r>
      <w:r>
        <w:rPr>
          <w:rFonts w:hint="eastAsia"/>
        </w:rPr>
        <w:t>ДИССЕРТАЦИИ</w:t>
      </w:r>
    </w:p>
    <w:p w14:paraId="1DBD7EE3" w14:textId="77777777" w:rsidR="006968C2" w:rsidRDefault="006968C2" w:rsidP="006968C2">
      <w:r>
        <w:rPr>
          <w:rFonts w:hint="eastAsia"/>
        </w:rPr>
        <w:t>кандидат</w:t>
      </w:r>
      <w:r>
        <w:t xml:space="preserve"> </w:t>
      </w:r>
      <w:r>
        <w:rPr>
          <w:rFonts w:hint="eastAsia"/>
        </w:rPr>
        <w:t>наук</w:t>
      </w:r>
      <w:r>
        <w:t xml:space="preserve"> </w:t>
      </w:r>
      <w:r>
        <w:rPr>
          <w:rFonts w:hint="eastAsia"/>
        </w:rPr>
        <w:t>Хейфец</w:t>
      </w:r>
      <w:r>
        <w:t xml:space="preserve"> </w:t>
      </w:r>
      <w:r>
        <w:rPr>
          <w:rFonts w:hint="eastAsia"/>
        </w:rPr>
        <w:t>Елизавета</w:t>
      </w:r>
      <w:r>
        <w:t xml:space="preserve"> </w:t>
      </w:r>
      <w:r>
        <w:rPr>
          <w:rFonts w:hint="eastAsia"/>
        </w:rPr>
        <w:t>Евгеньевна</w:t>
      </w:r>
    </w:p>
    <w:p w14:paraId="09B98FB4" w14:textId="77777777" w:rsidR="006968C2" w:rsidRDefault="006968C2" w:rsidP="006968C2">
      <w:r>
        <w:rPr>
          <w:rFonts w:hint="eastAsia"/>
        </w:rPr>
        <w:t>Введение</w:t>
      </w:r>
    </w:p>
    <w:p w14:paraId="2ECA9993" w14:textId="77777777" w:rsidR="006968C2" w:rsidRDefault="006968C2" w:rsidP="006968C2"/>
    <w:p w14:paraId="2D72642F" w14:textId="77777777" w:rsidR="006968C2" w:rsidRDefault="006968C2" w:rsidP="006968C2">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девелоперских</w:t>
      </w:r>
      <w:r>
        <w:t xml:space="preserve"> </w:t>
      </w:r>
      <w:r>
        <w:rPr>
          <w:rFonts w:hint="eastAsia"/>
        </w:rPr>
        <w:t>проектов</w:t>
      </w:r>
      <w:r>
        <w:t xml:space="preserve"> </w:t>
      </w:r>
      <w:r>
        <w:rPr>
          <w:rFonts w:hint="eastAsia"/>
        </w:rPr>
        <w:t>жилищного</w:t>
      </w:r>
      <w:r>
        <w:t xml:space="preserve"> </w:t>
      </w:r>
      <w:r>
        <w:rPr>
          <w:rFonts w:hint="eastAsia"/>
        </w:rPr>
        <w:t>строительства</w:t>
      </w:r>
      <w:r>
        <w:t xml:space="preserve"> </w:t>
      </w:r>
      <w:r>
        <w:rPr>
          <w:rFonts w:hint="eastAsia"/>
        </w:rPr>
        <w:t>как</w:t>
      </w:r>
      <w:r>
        <w:t xml:space="preserve"> </w:t>
      </w:r>
      <w:r>
        <w:rPr>
          <w:rFonts w:hint="eastAsia"/>
        </w:rPr>
        <w:t>объекта</w:t>
      </w:r>
      <w:r>
        <w:t xml:space="preserve"> </w:t>
      </w:r>
      <w:r>
        <w:rPr>
          <w:rFonts w:hint="eastAsia"/>
        </w:rPr>
        <w:t>стоимостной</w:t>
      </w:r>
      <w:r>
        <w:t xml:space="preserve"> </w:t>
      </w:r>
      <w:r>
        <w:rPr>
          <w:rFonts w:hint="eastAsia"/>
        </w:rPr>
        <w:t>оценки</w:t>
      </w:r>
    </w:p>
    <w:p w14:paraId="187A395E" w14:textId="77777777" w:rsidR="006968C2" w:rsidRDefault="006968C2" w:rsidP="006968C2"/>
    <w:p w14:paraId="23F779E8" w14:textId="77777777" w:rsidR="006968C2" w:rsidRDefault="006968C2" w:rsidP="006968C2">
      <w:r>
        <w:t xml:space="preserve">1.1 </w:t>
      </w:r>
      <w:r>
        <w:rPr>
          <w:rFonts w:hint="eastAsia"/>
        </w:rPr>
        <w:t>Специфика</w:t>
      </w:r>
      <w:r>
        <w:t xml:space="preserve"> </w:t>
      </w:r>
      <w:r>
        <w:rPr>
          <w:rFonts w:hint="eastAsia"/>
        </w:rPr>
        <w:t>девелоперского</w:t>
      </w:r>
      <w:r>
        <w:t xml:space="preserve"> </w:t>
      </w:r>
      <w:r>
        <w:rPr>
          <w:rFonts w:hint="eastAsia"/>
        </w:rPr>
        <w:t>проекта</w:t>
      </w:r>
      <w:r>
        <w:t xml:space="preserve"> </w:t>
      </w:r>
      <w:r>
        <w:rPr>
          <w:rFonts w:hint="eastAsia"/>
        </w:rPr>
        <w:t>как</w:t>
      </w:r>
      <w:r>
        <w:t xml:space="preserve"> </w:t>
      </w:r>
      <w:r>
        <w:rPr>
          <w:rFonts w:hint="eastAsia"/>
        </w:rPr>
        <w:t>объекта</w:t>
      </w:r>
      <w:r>
        <w:t xml:space="preserve"> </w:t>
      </w:r>
      <w:r>
        <w:rPr>
          <w:rFonts w:hint="eastAsia"/>
        </w:rPr>
        <w:t>оценки</w:t>
      </w:r>
    </w:p>
    <w:p w14:paraId="680C79F1" w14:textId="77777777" w:rsidR="006968C2" w:rsidRDefault="006968C2" w:rsidP="006968C2"/>
    <w:p w14:paraId="41AF0963" w14:textId="77777777" w:rsidR="006968C2" w:rsidRDefault="006968C2" w:rsidP="006968C2">
      <w:r>
        <w:t xml:space="preserve">1.2 </w:t>
      </w:r>
      <w:r>
        <w:rPr>
          <w:rFonts w:hint="eastAsia"/>
        </w:rPr>
        <w:t>Особенности</w:t>
      </w:r>
      <w:r>
        <w:t xml:space="preserve"> </w:t>
      </w:r>
      <w:r>
        <w:rPr>
          <w:rFonts w:hint="eastAsia"/>
        </w:rPr>
        <w:t>реализации</w:t>
      </w:r>
      <w:r>
        <w:t xml:space="preserve"> </w:t>
      </w:r>
      <w:r>
        <w:rPr>
          <w:rFonts w:hint="eastAsia"/>
        </w:rPr>
        <w:t>девелоперского</w:t>
      </w:r>
      <w:r>
        <w:t xml:space="preserve"> </w:t>
      </w:r>
      <w:r>
        <w:rPr>
          <w:rFonts w:hint="eastAsia"/>
        </w:rPr>
        <w:t>проекта</w:t>
      </w:r>
      <w:r>
        <w:t xml:space="preserve">: </w:t>
      </w:r>
      <w:r>
        <w:rPr>
          <w:rFonts w:hint="eastAsia"/>
        </w:rPr>
        <w:t>цикл</w:t>
      </w:r>
      <w:r>
        <w:t xml:space="preserve"> </w:t>
      </w:r>
      <w:r>
        <w:rPr>
          <w:rFonts w:hint="eastAsia"/>
        </w:rPr>
        <w:t>и</w:t>
      </w:r>
      <w:r>
        <w:t xml:space="preserve"> </w:t>
      </w:r>
      <w:r>
        <w:rPr>
          <w:rFonts w:hint="eastAsia"/>
        </w:rPr>
        <w:t>участники</w:t>
      </w:r>
    </w:p>
    <w:p w14:paraId="7307F7F3" w14:textId="77777777" w:rsidR="006968C2" w:rsidRDefault="006968C2" w:rsidP="006968C2"/>
    <w:p w14:paraId="13C00F14" w14:textId="77777777" w:rsidR="006968C2" w:rsidRDefault="006968C2" w:rsidP="006968C2">
      <w:r>
        <w:t xml:space="preserve">1.3 </w:t>
      </w:r>
      <w:r>
        <w:rPr>
          <w:rFonts w:hint="eastAsia"/>
        </w:rPr>
        <w:t>Принципы</w:t>
      </w:r>
      <w:r>
        <w:t xml:space="preserve"> </w:t>
      </w:r>
      <w:r>
        <w:rPr>
          <w:rFonts w:hint="eastAsia"/>
        </w:rPr>
        <w:t>формирования</w:t>
      </w:r>
      <w:r>
        <w:t xml:space="preserve"> </w:t>
      </w:r>
      <w:r>
        <w:rPr>
          <w:rFonts w:hint="eastAsia"/>
        </w:rPr>
        <w:t>инструментария</w:t>
      </w:r>
      <w:r>
        <w:t xml:space="preserve"> </w:t>
      </w:r>
      <w:r>
        <w:rPr>
          <w:rFonts w:hint="eastAsia"/>
        </w:rPr>
        <w:t>стоимостной</w:t>
      </w:r>
      <w:r>
        <w:t xml:space="preserve"> </w:t>
      </w:r>
      <w:r>
        <w:rPr>
          <w:rFonts w:hint="eastAsia"/>
        </w:rPr>
        <w:t>оценки</w:t>
      </w:r>
      <w:r>
        <w:t xml:space="preserve"> </w:t>
      </w:r>
      <w:r>
        <w:rPr>
          <w:rFonts w:hint="eastAsia"/>
        </w:rPr>
        <w:t>девелоперских</w:t>
      </w:r>
      <w:r>
        <w:t xml:space="preserve"> </w:t>
      </w:r>
      <w:r>
        <w:rPr>
          <w:rFonts w:hint="eastAsia"/>
        </w:rPr>
        <w:t>проектов</w:t>
      </w:r>
    </w:p>
    <w:p w14:paraId="4A0F3806" w14:textId="77777777" w:rsidR="006968C2" w:rsidRDefault="006968C2" w:rsidP="006968C2"/>
    <w:p w14:paraId="44E51C24" w14:textId="77777777" w:rsidR="006968C2" w:rsidRDefault="006968C2" w:rsidP="006968C2">
      <w:r>
        <w:rPr>
          <w:rFonts w:hint="eastAsia"/>
        </w:rPr>
        <w:t>Глава</w:t>
      </w:r>
      <w:r>
        <w:t xml:space="preserve"> 2 </w:t>
      </w:r>
      <w:r>
        <w:rPr>
          <w:rFonts w:hint="eastAsia"/>
        </w:rPr>
        <w:t>Стоимостная</w:t>
      </w:r>
      <w:r>
        <w:t xml:space="preserve"> </w:t>
      </w:r>
      <w:r>
        <w:rPr>
          <w:rFonts w:hint="eastAsia"/>
        </w:rPr>
        <w:t>оценка</w:t>
      </w:r>
      <w:r>
        <w:t xml:space="preserve"> </w:t>
      </w:r>
      <w:r>
        <w:rPr>
          <w:rFonts w:hint="eastAsia"/>
        </w:rPr>
        <w:t>девелоперских</w:t>
      </w:r>
      <w:r>
        <w:t xml:space="preserve"> </w:t>
      </w:r>
      <w:r>
        <w:rPr>
          <w:rFonts w:hint="eastAsia"/>
        </w:rPr>
        <w:t>проектов</w:t>
      </w:r>
      <w:r>
        <w:t xml:space="preserve"> </w:t>
      </w:r>
      <w:r>
        <w:rPr>
          <w:rFonts w:hint="eastAsia"/>
        </w:rPr>
        <w:t>жилищного</w:t>
      </w:r>
      <w:r>
        <w:t xml:space="preserve"> </w:t>
      </w:r>
      <w:r>
        <w:rPr>
          <w:rFonts w:hint="eastAsia"/>
        </w:rPr>
        <w:t>строительства</w:t>
      </w:r>
    </w:p>
    <w:p w14:paraId="24756261" w14:textId="77777777" w:rsidR="006968C2" w:rsidRDefault="006968C2" w:rsidP="006968C2"/>
    <w:p w14:paraId="464BD9C9" w14:textId="77777777" w:rsidR="006968C2" w:rsidRDefault="006968C2" w:rsidP="006968C2">
      <w:r>
        <w:t xml:space="preserve">2.1 </w:t>
      </w:r>
      <w:r>
        <w:rPr>
          <w:rFonts w:hint="eastAsia"/>
        </w:rPr>
        <w:t>Анализ</w:t>
      </w:r>
      <w:r>
        <w:t xml:space="preserve"> </w:t>
      </w:r>
      <w:r>
        <w:rPr>
          <w:rFonts w:hint="eastAsia"/>
        </w:rPr>
        <w:t>зарубежных</w:t>
      </w:r>
      <w:r>
        <w:t xml:space="preserve"> </w:t>
      </w:r>
      <w:r>
        <w:rPr>
          <w:rFonts w:hint="eastAsia"/>
        </w:rPr>
        <w:t>стандартов</w:t>
      </w:r>
      <w:r>
        <w:t xml:space="preserve"> </w:t>
      </w:r>
      <w:r>
        <w:rPr>
          <w:rFonts w:hint="eastAsia"/>
        </w:rPr>
        <w:t>стоимостной</w:t>
      </w:r>
      <w:r>
        <w:t xml:space="preserve"> </w:t>
      </w:r>
      <w:r>
        <w:rPr>
          <w:rFonts w:hint="eastAsia"/>
        </w:rPr>
        <w:t>оценки</w:t>
      </w:r>
      <w:r>
        <w:t xml:space="preserve"> </w:t>
      </w:r>
      <w:r>
        <w:rPr>
          <w:rFonts w:hint="eastAsia"/>
        </w:rPr>
        <w:t>девелоперских</w:t>
      </w:r>
      <w:r>
        <w:t xml:space="preserve"> </w:t>
      </w:r>
      <w:r>
        <w:rPr>
          <w:rFonts w:hint="eastAsia"/>
        </w:rPr>
        <w:t>проектов</w:t>
      </w:r>
    </w:p>
    <w:p w14:paraId="66EED6D9" w14:textId="77777777" w:rsidR="006968C2" w:rsidRDefault="006968C2" w:rsidP="006968C2"/>
    <w:p w14:paraId="73B53312" w14:textId="77777777" w:rsidR="006968C2" w:rsidRDefault="006968C2" w:rsidP="006968C2">
      <w:r>
        <w:t xml:space="preserve">2.2 </w:t>
      </w:r>
      <w:r>
        <w:rPr>
          <w:rFonts w:hint="eastAsia"/>
        </w:rPr>
        <w:t>Модели</w:t>
      </w:r>
      <w:r>
        <w:t xml:space="preserve"> </w:t>
      </w:r>
      <w:r>
        <w:rPr>
          <w:rFonts w:hint="eastAsia"/>
        </w:rPr>
        <w:t>финансирования</w:t>
      </w:r>
      <w:r>
        <w:t xml:space="preserve"> </w:t>
      </w:r>
      <w:r>
        <w:rPr>
          <w:rFonts w:hint="eastAsia"/>
        </w:rPr>
        <w:t>девелоперских</w:t>
      </w:r>
      <w:r>
        <w:t xml:space="preserve"> </w:t>
      </w:r>
      <w:r>
        <w:rPr>
          <w:rFonts w:hint="eastAsia"/>
        </w:rPr>
        <w:t>проектов</w:t>
      </w:r>
      <w:r>
        <w:t xml:space="preserve"> </w:t>
      </w:r>
      <w:r>
        <w:rPr>
          <w:rFonts w:hint="eastAsia"/>
        </w:rPr>
        <w:t>жилищного</w:t>
      </w:r>
      <w:r>
        <w:t xml:space="preserve"> </w:t>
      </w:r>
      <w:r>
        <w:rPr>
          <w:rFonts w:hint="eastAsia"/>
        </w:rPr>
        <w:t>строительства</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стоимостной</w:t>
      </w:r>
      <w:r>
        <w:t xml:space="preserve"> </w:t>
      </w:r>
      <w:r>
        <w:rPr>
          <w:rFonts w:hint="eastAsia"/>
        </w:rPr>
        <w:t>оценке</w:t>
      </w:r>
    </w:p>
    <w:p w14:paraId="09753D7E" w14:textId="77777777" w:rsidR="006968C2" w:rsidRDefault="006968C2" w:rsidP="006968C2"/>
    <w:p w14:paraId="71C4B94D" w14:textId="77777777" w:rsidR="006968C2" w:rsidRDefault="006968C2" w:rsidP="006968C2">
      <w:r>
        <w:t xml:space="preserve">2.3 </w:t>
      </w:r>
      <w:r>
        <w:rPr>
          <w:rFonts w:hint="eastAsia"/>
        </w:rPr>
        <w:t>Риски</w:t>
      </w:r>
      <w:r>
        <w:t xml:space="preserve"> </w:t>
      </w:r>
      <w:r>
        <w:rPr>
          <w:rFonts w:hint="eastAsia"/>
        </w:rPr>
        <w:t>реализации</w:t>
      </w:r>
      <w:r>
        <w:t xml:space="preserve"> </w:t>
      </w:r>
      <w:r>
        <w:rPr>
          <w:rFonts w:hint="eastAsia"/>
        </w:rPr>
        <w:t>девелоперского</w:t>
      </w:r>
      <w:r>
        <w:t xml:space="preserve"> </w:t>
      </w:r>
      <w:r>
        <w:rPr>
          <w:rFonts w:hint="eastAsia"/>
        </w:rPr>
        <w:t>проекта</w:t>
      </w:r>
      <w:r>
        <w:t xml:space="preserve"> </w:t>
      </w:r>
      <w:r>
        <w:rPr>
          <w:rFonts w:hint="eastAsia"/>
        </w:rPr>
        <w:t>жилищного</w:t>
      </w:r>
      <w:r>
        <w:t xml:space="preserve"> </w:t>
      </w:r>
      <w:r>
        <w:rPr>
          <w:rFonts w:hint="eastAsia"/>
        </w:rPr>
        <w:t>строительства</w:t>
      </w:r>
      <w:r>
        <w:t xml:space="preserve"> </w:t>
      </w:r>
      <w:r>
        <w:rPr>
          <w:rFonts w:hint="eastAsia"/>
        </w:rPr>
        <w:t>и</w:t>
      </w:r>
      <w:r>
        <w:t xml:space="preserve"> </w:t>
      </w:r>
      <w:r>
        <w:rPr>
          <w:rFonts w:hint="eastAsia"/>
        </w:rPr>
        <w:t>их</w:t>
      </w:r>
      <w:r>
        <w:t xml:space="preserve"> </w:t>
      </w:r>
      <w:r>
        <w:rPr>
          <w:rFonts w:hint="eastAsia"/>
        </w:rPr>
        <w:t>учет</w:t>
      </w:r>
      <w:r>
        <w:t xml:space="preserve"> </w:t>
      </w:r>
      <w:r>
        <w:rPr>
          <w:rFonts w:hint="eastAsia"/>
        </w:rPr>
        <w:t>в</w:t>
      </w:r>
      <w:r>
        <w:t xml:space="preserve"> </w:t>
      </w:r>
      <w:r>
        <w:rPr>
          <w:rFonts w:hint="eastAsia"/>
        </w:rPr>
        <w:t>ставке</w:t>
      </w:r>
      <w:r>
        <w:t xml:space="preserve"> </w:t>
      </w:r>
      <w:r>
        <w:rPr>
          <w:rFonts w:hint="eastAsia"/>
        </w:rPr>
        <w:t>дисконтирования</w:t>
      </w:r>
    </w:p>
    <w:p w14:paraId="2305B776" w14:textId="77777777" w:rsidR="006968C2" w:rsidRDefault="006968C2" w:rsidP="006968C2"/>
    <w:p w14:paraId="2D5BE057" w14:textId="77777777" w:rsidR="006968C2" w:rsidRDefault="006968C2" w:rsidP="006968C2">
      <w:r>
        <w:rPr>
          <w:rFonts w:hint="eastAsia"/>
        </w:rPr>
        <w:t>Глава</w:t>
      </w:r>
      <w:r>
        <w:t xml:space="preserve"> 3 </w:t>
      </w:r>
      <w:r>
        <w:rPr>
          <w:rFonts w:hint="eastAsia"/>
        </w:rPr>
        <w:t>Совершенствование</w:t>
      </w:r>
      <w:r>
        <w:t xml:space="preserve"> </w:t>
      </w:r>
      <w:r>
        <w:rPr>
          <w:rFonts w:hint="eastAsia"/>
        </w:rPr>
        <w:t>методического</w:t>
      </w:r>
      <w:r>
        <w:t xml:space="preserve"> </w:t>
      </w:r>
      <w:r>
        <w:rPr>
          <w:rFonts w:hint="eastAsia"/>
        </w:rPr>
        <w:t>инструментария</w:t>
      </w:r>
      <w:r>
        <w:t xml:space="preserve"> </w:t>
      </w:r>
      <w:r>
        <w:rPr>
          <w:rFonts w:hint="eastAsia"/>
        </w:rPr>
        <w:t>стоимостной</w:t>
      </w:r>
      <w:r>
        <w:t xml:space="preserve"> </w:t>
      </w:r>
      <w:r>
        <w:rPr>
          <w:rFonts w:hint="eastAsia"/>
        </w:rPr>
        <w:t>оценки</w:t>
      </w:r>
      <w:r>
        <w:t xml:space="preserve"> </w:t>
      </w:r>
      <w:r>
        <w:rPr>
          <w:rFonts w:hint="eastAsia"/>
        </w:rPr>
        <w:t>девелоперских</w:t>
      </w:r>
      <w:r>
        <w:t xml:space="preserve"> </w:t>
      </w:r>
      <w:r>
        <w:rPr>
          <w:rFonts w:hint="eastAsia"/>
        </w:rPr>
        <w:t>проект</w:t>
      </w:r>
      <w:r>
        <w:rPr>
          <w:rFonts w:hint="eastAsia"/>
        </w:rPr>
        <w:lastRenderedPageBreak/>
        <w:t>ов</w:t>
      </w:r>
      <w:r>
        <w:t xml:space="preserve"> </w:t>
      </w:r>
      <w:r>
        <w:rPr>
          <w:rFonts w:hint="eastAsia"/>
        </w:rPr>
        <w:t>жилищного</w:t>
      </w:r>
      <w:r>
        <w:t xml:space="preserve"> </w:t>
      </w:r>
      <w:r>
        <w:rPr>
          <w:rFonts w:hint="eastAsia"/>
        </w:rPr>
        <w:t>строительства</w:t>
      </w:r>
    </w:p>
    <w:p w14:paraId="38BA4578" w14:textId="77777777" w:rsidR="006968C2" w:rsidRDefault="006968C2" w:rsidP="006968C2"/>
    <w:p w14:paraId="5D07DA98" w14:textId="77777777" w:rsidR="006968C2" w:rsidRDefault="006968C2" w:rsidP="006968C2">
      <w:r>
        <w:t xml:space="preserve">3.1 </w:t>
      </w:r>
      <w:r>
        <w:rPr>
          <w:rFonts w:hint="eastAsia"/>
        </w:rPr>
        <w:t>Разработка</w:t>
      </w:r>
      <w:r>
        <w:t xml:space="preserve"> </w:t>
      </w:r>
      <w:r>
        <w:rPr>
          <w:rFonts w:hint="eastAsia"/>
        </w:rPr>
        <w:t>модели</w:t>
      </w:r>
      <w:r>
        <w:t xml:space="preserve"> </w:t>
      </w:r>
      <w:r>
        <w:rPr>
          <w:rFonts w:hint="eastAsia"/>
        </w:rPr>
        <w:t>единой</w:t>
      </w:r>
      <w:r>
        <w:t xml:space="preserve"> </w:t>
      </w:r>
      <w:r>
        <w:rPr>
          <w:rFonts w:hint="eastAsia"/>
        </w:rPr>
        <w:t>премии</w:t>
      </w:r>
      <w:r>
        <w:t xml:space="preserve"> </w:t>
      </w:r>
      <w:r>
        <w:rPr>
          <w:rFonts w:hint="eastAsia"/>
        </w:rPr>
        <w:t>за</w:t>
      </w:r>
      <w:r>
        <w:t xml:space="preserve"> </w:t>
      </w:r>
      <w:r>
        <w:rPr>
          <w:rFonts w:hint="eastAsia"/>
        </w:rPr>
        <w:t>девелоперский</w:t>
      </w:r>
      <w:r>
        <w:t xml:space="preserve"> </w:t>
      </w:r>
      <w:r>
        <w:rPr>
          <w:rFonts w:hint="eastAsia"/>
        </w:rPr>
        <w:t>риск</w:t>
      </w:r>
      <w:r>
        <w:t xml:space="preserve"> </w:t>
      </w:r>
      <w:r>
        <w:rPr>
          <w:rFonts w:hint="eastAsia"/>
        </w:rPr>
        <w:t>для</w:t>
      </w:r>
      <w:r>
        <w:t xml:space="preserve"> </w:t>
      </w:r>
      <w:r>
        <w:rPr>
          <w:rFonts w:hint="eastAsia"/>
        </w:rPr>
        <w:t>моделирования</w:t>
      </w:r>
      <w:r>
        <w:t xml:space="preserve"> </w:t>
      </w:r>
      <w:r>
        <w:rPr>
          <w:rFonts w:hint="eastAsia"/>
        </w:rPr>
        <w:t>ставки</w:t>
      </w:r>
      <w:r>
        <w:t xml:space="preserve"> </w:t>
      </w:r>
      <w:r>
        <w:rPr>
          <w:rFonts w:hint="eastAsia"/>
        </w:rPr>
        <w:t>дисконтирования</w:t>
      </w:r>
      <w:r>
        <w:t xml:space="preserve"> </w:t>
      </w:r>
      <w:r>
        <w:rPr>
          <w:rFonts w:hint="eastAsia"/>
        </w:rPr>
        <w:t>кумулятивным</w:t>
      </w:r>
      <w:r>
        <w:t xml:space="preserve"> </w:t>
      </w:r>
      <w:r>
        <w:rPr>
          <w:rFonts w:hint="eastAsia"/>
        </w:rPr>
        <w:t>подходом</w:t>
      </w:r>
    </w:p>
    <w:p w14:paraId="1159D66F" w14:textId="77777777" w:rsidR="006968C2" w:rsidRDefault="006968C2" w:rsidP="006968C2"/>
    <w:p w14:paraId="3E84124D" w14:textId="77777777" w:rsidR="006968C2" w:rsidRDefault="006968C2" w:rsidP="006968C2">
      <w:r>
        <w:t xml:space="preserve">3.2 </w:t>
      </w:r>
      <w:r>
        <w:rPr>
          <w:rFonts w:hint="eastAsia"/>
        </w:rPr>
        <w:t>Проведение</w:t>
      </w:r>
      <w:r>
        <w:t xml:space="preserve"> </w:t>
      </w:r>
      <w:r>
        <w:rPr>
          <w:rFonts w:hint="eastAsia"/>
        </w:rPr>
        <w:t>стоимостной</w:t>
      </w:r>
      <w:r>
        <w:t xml:space="preserve"> </w:t>
      </w:r>
      <w:r>
        <w:rPr>
          <w:rFonts w:hint="eastAsia"/>
        </w:rPr>
        <w:t>оценки</w:t>
      </w:r>
      <w:r>
        <w:t xml:space="preserve"> </w:t>
      </w:r>
      <w:r>
        <w:rPr>
          <w:rFonts w:hint="eastAsia"/>
        </w:rPr>
        <w:t>девелоперского</w:t>
      </w:r>
      <w:r>
        <w:t xml:space="preserve"> </w:t>
      </w:r>
      <w:r>
        <w:rPr>
          <w:rFonts w:hint="eastAsia"/>
        </w:rPr>
        <w:t>проекта</w:t>
      </w:r>
      <w:r>
        <w:t xml:space="preserve"> </w:t>
      </w:r>
      <w:r>
        <w:rPr>
          <w:rFonts w:hint="eastAsia"/>
        </w:rPr>
        <w:t>жилищного</w:t>
      </w:r>
      <w:r>
        <w:t xml:space="preserve"> </w:t>
      </w:r>
      <w:r>
        <w:rPr>
          <w:rFonts w:hint="eastAsia"/>
        </w:rPr>
        <w:t>строительства</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инструментария</w:t>
      </w:r>
    </w:p>
    <w:p w14:paraId="6BBEF3BB" w14:textId="77777777" w:rsidR="006968C2" w:rsidRDefault="006968C2" w:rsidP="006968C2"/>
    <w:p w14:paraId="17992C05" w14:textId="77777777" w:rsidR="006968C2" w:rsidRDefault="006968C2" w:rsidP="006968C2">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стоимостной</w:t>
      </w:r>
      <w:r>
        <w:t xml:space="preserve"> </w:t>
      </w:r>
      <w:r>
        <w:rPr>
          <w:rFonts w:hint="eastAsia"/>
        </w:rPr>
        <w:t>оценки</w:t>
      </w:r>
      <w:r>
        <w:t xml:space="preserve"> </w:t>
      </w:r>
      <w:r>
        <w:rPr>
          <w:rFonts w:hint="eastAsia"/>
        </w:rPr>
        <w:t>девелоперских</w:t>
      </w:r>
      <w:r>
        <w:t xml:space="preserve"> </w:t>
      </w:r>
      <w:r>
        <w:rPr>
          <w:rFonts w:hint="eastAsia"/>
        </w:rPr>
        <w:t>проектов</w:t>
      </w:r>
      <w:r>
        <w:t xml:space="preserve"> </w:t>
      </w:r>
      <w:r>
        <w:rPr>
          <w:rFonts w:hint="eastAsia"/>
        </w:rPr>
        <w:t>жилищного</w:t>
      </w:r>
      <w:r>
        <w:t xml:space="preserve"> </w:t>
      </w:r>
      <w:r>
        <w:rPr>
          <w:rFonts w:hint="eastAsia"/>
        </w:rPr>
        <w:t>строительства</w:t>
      </w:r>
    </w:p>
    <w:p w14:paraId="6A3A829F" w14:textId="77777777" w:rsidR="006968C2" w:rsidRDefault="006968C2" w:rsidP="006968C2"/>
    <w:p w14:paraId="61B2008D" w14:textId="77777777" w:rsidR="006968C2" w:rsidRDefault="006968C2" w:rsidP="006968C2">
      <w:r>
        <w:rPr>
          <w:rFonts w:hint="eastAsia"/>
        </w:rPr>
        <w:t>Заключение</w:t>
      </w:r>
    </w:p>
    <w:p w14:paraId="04CC058E" w14:textId="77777777" w:rsidR="006968C2" w:rsidRDefault="006968C2" w:rsidP="006968C2"/>
    <w:p w14:paraId="21FDD462" w14:textId="77777777" w:rsidR="006968C2" w:rsidRDefault="006968C2" w:rsidP="006968C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1C96522" w14:textId="77777777" w:rsidR="006968C2" w:rsidRDefault="006968C2" w:rsidP="006968C2"/>
    <w:p w14:paraId="46397F4D" w14:textId="77777777" w:rsidR="006968C2" w:rsidRDefault="006968C2" w:rsidP="006968C2">
      <w:r>
        <w:rPr>
          <w:rFonts w:hint="eastAsia"/>
        </w:rPr>
        <w:t>Список</w:t>
      </w:r>
      <w:r>
        <w:t xml:space="preserve"> </w:t>
      </w:r>
      <w:r>
        <w:rPr>
          <w:rFonts w:hint="eastAsia"/>
        </w:rPr>
        <w:t>литературы</w:t>
      </w:r>
    </w:p>
    <w:p w14:paraId="26D57E6C" w14:textId="77777777" w:rsidR="006968C2" w:rsidRDefault="006968C2" w:rsidP="006968C2"/>
    <w:p w14:paraId="675FB9B7" w14:textId="77777777" w:rsidR="006968C2" w:rsidRDefault="006968C2" w:rsidP="006968C2">
      <w:r>
        <w:rPr>
          <w:rFonts w:hint="eastAsia"/>
        </w:rPr>
        <w:t>Список</w:t>
      </w:r>
      <w:r>
        <w:t xml:space="preserve"> </w:t>
      </w:r>
      <w:r>
        <w:rPr>
          <w:rFonts w:hint="eastAsia"/>
        </w:rPr>
        <w:t>иллюстративного</w:t>
      </w:r>
      <w:r>
        <w:t xml:space="preserve"> </w:t>
      </w:r>
      <w:r>
        <w:rPr>
          <w:rFonts w:hint="eastAsia"/>
        </w:rPr>
        <w:t>материала</w:t>
      </w:r>
    </w:p>
    <w:p w14:paraId="5E64A26E" w14:textId="77777777" w:rsidR="006968C2" w:rsidRDefault="006968C2" w:rsidP="006968C2"/>
    <w:p w14:paraId="55B846F4" w14:textId="77777777" w:rsidR="006968C2" w:rsidRDefault="006968C2" w:rsidP="006968C2">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опроса</w:t>
      </w:r>
      <w:r>
        <w:t xml:space="preserve"> </w:t>
      </w:r>
      <w:r>
        <w:rPr>
          <w:rFonts w:hint="eastAsia"/>
        </w:rPr>
        <w:t>мнений</w:t>
      </w:r>
      <w:r>
        <w:t xml:space="preserve"> </w:t>
      </w:r>
      <w:r>
        <w:rPr>
          <w:rFonts w:hint="eastAsia"/>
        </w:rPr>
        <w:t>участников</w:t>
      </w:r>
      <w:r>
        <w:t xml:space="preserve"> </w:t>
      </w:r>
      <w:r>
        <w:rPr>
          <w:rFonts w:hint="eastAsia"/>
        </w:rPr>
        <w:t>рынка</w:t>
      </w:r>
      <w:r>
        <w:t xml:space="preserve"> </w:t>
      </w:r>
      <w:r>
        <w:rPr>
          <w:rFonts w:hint="eastAsia"/>
        </w:rPr>
        <w:t>девелопмента</w:t>
      </w:r>
    </w:p>
    <w:p w14:paraId="1986D52F" w14:textId="77777777" w:rsidR="006968C2" w:rsidRDefault="006968C2" w:rsidP="006968C2"/>
    <w:p w14:paraId="64AD3E0B" w14:textId="77777777" w:rsidR="006968C2" w:rsidRDefault="006968C2" w:rsidP="006968C2">
      <w:r>
        <w:rPr>
          <w:rFonts w:hint="eastAsia"/>
        </w:rPr>
        <w:t>Приложение</w:t>
      </w:r>
      <w:r>
        <w:t xml:space="preserve"> </w:t>
      </w:r>
      <w:r>
        <w:rPr>
          <w:rFonts w:hint="eastAsia"/>
        </w:rPr>
        <w:t>Б</w:t>
      </w:r>
      <w:r>
        <w:t xml:space="preserve"> </w:t>
      </w:r>
      <w:r>
        <w:rPr>
          <w:rFonts w:hint="eastAsia"/>
        </w:rPr>
        <w:t>Выборка</w:t>
      </w:r>
      <w:r>
        <w:t xml:space="preserve"> </w:t>
      </w:r>
      <w:r>
        <w:rPr>
          <w:rFonts w:hint="eastAsia"/>
        </w:rPr>
        <w:t>девелоперских</w:t>
      </w:r>
      <w:r>
        <w:t xml:space="preserve"> </w:t>
      </w:r>
      <w:r>
        <w:rPr>
          <w:rFonts w:hint="eastAsia"/>
        </w:rPr>
        <w:t>проектов</w:t>
      </w:r>
      <w:r>
        <w:t xml:space="preserve"> </w:t>
      </w:r>
      <w:r>
        <w:rPr>
          <w:rFonts w:hint="eastAsia"/>
        </w:rPr>
        <w:t>жилищного</w:t>
      </w:r>
      <w:r>
        <w:t xml:space="preserve"> </w:t>
      </w:r>
      <w:r>
        <w:rPr>
          <w:rFonts w:hint="eastAsia"/>
        </w:rPr>
        <w:t>строительства</w:t>
      </w:r>
      <w:r>
        <w:t xml:space="preserve"> </w:t>
      </w:r>
      <w:r>
        <w:rPr>
          <w:rFonts w:hint="eastAsia"/>
        </w:rPr>
        <w:t>для</w:t>
      </w:r>
      <w:r>
        <w:t xml:space="preserve"> </w:t>
      </w:r>
      <w:r>
        <w:rPr>
          <w:rFonts w:hint="eastAsia"/>
        </w:rPr>
        <w:t>построения</w:t>
      </w:r>
      <w:r>
        <w:t xml:space="preserve"> </w:t>
      </w:r>
      <w:r>
        <w:rPr>
          <w:rFonts w:hint="eastAsia"/>
        </w:rPr>
        <w:t>модели</w:t>
      </w:r>
      <w:r>
        <w:t xml:space="preserve"> </w:t>
      </w:r>
      <w:r>
        <w:rPr>
          <w:rFonts w:hint="eastAsia"/>
        </w:rPr>
        <w:t>расчета</w:t>
      </w:r>
      <w:r>
        <w:t xml:space="preserve"> </w:t>
      </w:r>
      <w:r>
        <w:rPr>
          <w:rFonts w:hint="eastAsia"/>
        </w:rPr>
        <w:t>корректировки</w:t>
      </w:r>
      <w:r>
        <w:t xml:space="preserve"> </w:t>
      </w:r>
      <w:r>
        <w:rPr>
          <w:rFonts w:hint="eastAsia"/>
        </w:rPr>
        <w:t>на</w:t>
      </w:r>
      <w:r>
        <w:t xml:space="preserve"> </w:t>
      </w:r>
      <w:r>
        <w:rPr>
          <w:rFonts w:hint="eastAsia"/>
        </w:rPr>
        <w:t>стадию</w:t>
      </w:r>
      <w:r>
        <w:t xml:space="preserve"> </w:t>
      </w:r>
      <w:r>
        <w:rPr>
          <w:rFonts w:hint="eastAsia"/>
        </w:rPr>
        <w:t>реализации</w:t>
      </w:r>
      <w:r>
        <w:t xml:space="preserve"> </w:t>
      </w:r>
      <w:r>
        <w:rPr>
          <w:rFonts w:hint="eastAsia"/>
        </w:rPr>
        <w:t>проекта</w:t>
      </w:r>
    </w:p>
    <w:p w14:paraId="65322142" w14:textId="77777777" w:rsidR="006968C2" w:rsidRDefault="006968C2" w:rsidP="006968C2"/>
    <w:p w14:paraId="4F32C515" w14:textId="77777777" w:rsidR="006968C2" w:rsidRDefault="006968C2" w:rsidP="006968C2">
      <w:r>
        <w:rPr>
          <w:rFonts w:hint="eastAsia"/>
        </w:rPr>
        <w:t>Приложение</w:t>
      </w:r>
      <w:r>
        <w:t xml:space="preserve"> </w:t>
      </w:r>
      <w:r>
        <w:rPr>
          <w:rFonts w:hint="eastAsia"/>
        </w:rPr>
        <w:t>В</w:t>
      </w:r>
      <w:r>
        <w:t xml:space="preserve"> </w:t>
      </w:r>
      <w:r>
        <w:rPr>
          <w:rFonts w:hint="eastAsia"/>
        </w:rPr>
        <w:t>Выборка</w:t>
      </w:r>
      <w:r>
        <w:t xml:space="preserve"> </w:t>
      </w:r>
      <w:r>
        <w:rPr>
          <w:rFonts w:hint="eastAsia"/>
        </w:rPr>
        <w:t>девелоперских</w:t>
      </w:r>
      <w:r>
        <w:t xml:space="preserve"> </w:t>
      </w:r>
      <w:r>
        <w:rPr>
          <w:rFonts w:hint="eastAsia"/>
        </w:rPr>
        <w:t>проектов</w:t>
      </w:r>
      <w:r>
        <w:t xml:space="preserve"> </w:t>
      </w:r>
      <w:r>
        <w:rPr>
          <w:rFonts w:hint="eastAsia"/>
        </w:rPr>
        <w:t>жилищного</w:t>
      </w:r>
      <w:r>
        <w:t xml:space="preserve"> </w:t>
      </w:r>
      <w:r>
        <w:rPr>
          <w:rFonts w:hint="eastAsia"/>
        </w:rPr>
        <w:t>строительства</w:t>
      </w:r>
      <w:r>
        <w:t xml:space="preserve"> </w:t>
      </w:r>
      <w:r>
        <w:rPr>
          <w:rFonts w:hint="eastAsia"/>
        </w:rPr>
        <w:t>для</w:t>
      </w:r>
      <w:r>
        <w:t xml:space="preserve"> </w:t>
      </w:r>
      <w:r>
        <w:rPr>
          <w:rFonts w:hint="eastAsia"/>
        </w:rPr>
        <w:t>построения</w:t>
      </w:r>
      <w:r>
        <w:t xml:space="preserve"> </w:t>
      </w:r>
      <w:r>
        <w:rPr>
          <w:rFonts w:hint="eastAsia"/>
        </w:rPr>
        <w:t>модели</w:t>
      </w:r>
      <w:r>
        <w:t xml:space="preserve"> </w:t>
      </w:r>
      <w:r>
        <w:rPr>
          <w:rFonts w:hint="eastAsia"/>
        </w:rPr>
        <w:t>расчета</w:t>
      </w:r>
      <w:r>
        <w:t xml:space="preserve"> </w:t>
      </w:r>
      <w:r>
        <w:rPr>
          <w:rFonts w:hint="eastAsia"/>
        </w:rPr>
        <w:t>премии</w:t>
      </w:r>
      <w:r>
        <w:t xml:space="preserve"> </w:t>
      </w:r>
      <w:r>
        <w:rPr>
          <w:rFonts w:hint="eastAsia"/>
        </w:rPr>
        <w:t>за</w:t>
      </w:r>
      <w:r>
        <w:t xml:space="preserve"> </w:t>
      </w:r>
      <w:r>
        <w:rPr>
          <w:rFonts w:hint="eastAsia"/>
        </w:rPr>
        <w:t>девелоперский</w:t>
      </w:r>
      <w:r>
        <w:t xml:space="preserve"> </w:t>
      </w:r>
      <w:r>
        <w:rPr>
          <w:rFonts w:hint="eastAsia"/>
        </w:rPr>
        <w:t>риск</w:t>
      </w:r>
    </w:p>
    <w:p w14:paraId="69BF83E1" w14:textId="77777777" w:rsidR="006968C2" w:rsidRDefault="006968C2" w:rsidP="006968C2"/>
    <w:p w14:paraId="733332FD" w14:textId="77777777" w:rsidR="006968C2" w:rsidRDefault="006968C2" w:rsidP="006968C2">
      <w:r>
        <w:rPr>
          <w:rFonts w:hint="eastAsia"/>
        </w:rPr>
        <w:t>Приложение</w:t>
      </w:r>
      <w:r>
        <w:t xml:space="preserve"> </w:t>
      </w:r>
      <w:r>
        <w:rPr>
          <w:rFonts w:hint="eastAsia"/>
        </w:rPr>
        <w:t>Г</w:t>
      </w:r>
      <w:r>
        <w:t xml:space="preserve"> </w:t>
      </w:r>
      <w:r>
        <w:rPr>
          <w:rFonts w:hint="eastAsia"/>
        </w:rPr>
        <w:t>Проверка</w:t>
      </w:r>
      <w:r>
        <w:t xml:space="preserve"> </w:t>
      </w:r>
      <w:r>
        <w:rPr>
          <w:rFonts w:hint="eastAsia"/>
        </w:rPr>
        <w:t>корреляций</w:t>
      </w:r>
      <w:r>
        <w:t xml:space="preserve"> </w:t>
      </w:r>
      <w:r>
        <w:rPr>
          <w:rFonts w:hint="eastAsia"/>
        </w:rPr>
        <w:t>для</w:t>
      </w:r>
      <w:r>
        <w:t xml:space="preserve"> </w:t>
      </w:r>
      <w:r>
        <w:rPr>
          <w:rFonts w:hint="eastAsia"/>
        </w:rPr>
        <w:t>модели</w:t>
      </w:r>
      <w:r>
        <w:t xml:space="preserve"> </w:t>
      </w:r>
      <w:r>
        <w:rPr>
          <w:rFonts w:hint="eastAsia"/>
        </w:rPr>
        <w:t>расчета</w:t>
      </w:r>
      <w:r>
        <w:t xml:space="preserve"> </w:t>
      </w:r>
      <w:r>
        <w:rPr>
          <w:rFonts w:hint="eastAsia"/>
        </w:rPr>
        <w:t>единой</w:t>
      </w:r>
      <w:r>
        <w:t xml:space="preserve"> </w:t>
      </w:r>
      <w:r>
        <w:rPr>
          <w:rFonts w:hint="eastAsia"/>
        </w:rPr>
        <w:t>премии</w:t>
      </w:r>
      <w:r>
        <w:t xml:space="preserve"> </w:t>
      </w:r>
      <w:r>
        <w:rPr>
          <w:rFonts w:hint="eastAsia"/>
        </w:rPr>
        <w:t>за</w:t>
      </w:r>
      <w:r>
        <w:t xml:space="preserve"> </w:t>
      </w:r>
      <w:r>
        <w:rPr>
          <w:rFonts w:hint="eastAsia"/>
        </w:rPr>
        <w:t>девелоперский</w:t>
      </w:r>
      <w:r>
        <w:t xml:space="preserve"> </w:t>
      </w:r>
      <w:r>
        <w:rPr>
          <w:rFonts w:hint="eastAsia"/>
        </w:rPr>
        <w:t>риск</w:t>
      </w:r>
    </w:p>
    <w:p w14:paraId="0E381577" w14:textId="77777777" w:rsidR="006968C2" w:rsidRDefault="006968C2" w:rsidP="006968C2"/>
    <w:p w14:paraId="1B661909" w14:textId="189C2BF5" w:rsidR="006968C2" w:rsidRPr="006968C2" w:rsidRDefault="006968C2" w:rsidP="006968C2">
      <w:r>
        <w:rPr>
          <w:rFonts w:hint="eastAsia"/>
        </w:rPr>
        <w:t>Приложение</w:t>
      </w:r>
      <w:r>
        <w:t xml:space="preserve"> </w:t>
      </w:r>
      <w:r>
        <w:rPr>
          <w:rFonts w:hint="eastAsia"/>
        </w:rPr>
        <w:t>Д</w:t>
      </w:r>
      <w:r>
        <w:t xml:space="preserve"> </w:t>
      </w:r>
      <w:r>
        <w:rPr>
          <w:rFonts w:hint="eastAsia"/>
        </w:rPr>
        <w:t>Расчет</w:t>
      </w:r>
      <w:r>
        <w:t xml:space="preserve"> </w:t>
      </w:r>
      <w:r>
        <w:rPr>
          <w:rFonts w:hint="eastAsia"/>
        </w:rPr>
        <w:t>рыночной</w:t>
      </w:r>
      <w:r>
        <w:t xml:space="preserve"> </w:t>
      </w:r>
      <w:r>
        <w:rPr>
          <w:rFonts w:hint="eastAsia"/>
        </w:rPr>
        <w:t>стоимости</w:t>
      </w:r>
      <w:r>
        <w:t xml:space="preserve"> </w:t>
      </w:r>
      <w:r>
        <w:rPr>
          <w:rFonts w:hint="eastAsia"/>
        </w:rPr>
        <w:t>объекта</w:t>
      </w:r>
      <w:r>
        <w:t xml:space="preserve"> </w:t>
      </w:r>
      <w:r>
        <w:rPr>
          <w:rFonts w:hint="eastAsia"/>
        </w:rPr>
        <w:t>оценки</w:t>
      </w:r>
    </w:p>
    <w:sectPr w:rsidR="006968C2" w:rsidRPr="006968C2" w:rsidSect="00837B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2516" w14:textId="77777777" w:rsidR="00837B0A" w:rsidRDefault="00837B0A">
      <w:pPr>
        <w:spacing w:after="0" w:line="240" w:lineRule="auto"/>
      </w:pPr>
      <w:r>
        <w:separator/>
      </w:r>
    </w:p>
  </w:endnote>
  <w:endnote w:type="continuationSeparator" w:id="0">
    <w:p w14:paraId="4C85DC9E" w14:textId="77777777" w:rsidR="00837B0A" w:rsidRDefault="0083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FA9C" w14:textId="77777777" w:rsidR="00837B0A" w:rsidRDefault="00837B0A"/>
    <w:p w14:paraId="40AC03BF" w14:textId="77777777" w:rsidR="00837B0A" w:rsidRDefault="00837B0A"/>
    <w:p w14:paraId="22187E65" w14:textId="77777777" w:rsidR="00837B0A" w:rsidRDefault="00837B0A"/>
    <w:p w14:paraId="20B5B186" w14:textId="77777777" w:rsidR="00837B0A" w:rsidRDefault="00837B0A"/>
    <w:p w14:paraId="75682A6F" w14:textId="77777777" w:rsidR="00837B0A" w:rsidRDefault="00837B0A"/>
    <w:p w14:paraId="3830CC7A" w14:textId="77777777" w:rsidR="00837B0A" w:rsidRDefault="00837B0A"/>
    <w:p w14:paraId="43212A61" w14:textId="77777777" w:rsidR="00837B0A" w:rsidRDefault="00837B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DC5975" wp14:editId="116093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FBC9" w14:textId="77777777" w:rsidR="00837B0A" w:rsidRDefault="00837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C59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ECFBC9" w14:textId="77777777" w:rsidR="00837B0A" w:rsidRDefault="00837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39EB5" w14:textId="77777777" w:rsidR="00837B0A" w:rsidRDefault="00837B0A"/>
    <w:p w14:paraId="0ACC6CEF" w14:textId="77777777" w:rsidR="00837B0A" w:rsidRDefault="00837B0A"/>
    <w:p w14:paraId="5F7BC4DE" w14:textId="77777777" w:rsidR="00837B0A" w:rsidRDefault="00837B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73B3C" wp14:editId="67A845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9B65" w14:textId="77777777" w:rsidR="00837B0A" w:rsidRDefault="00837B0A"/>
                          <w:p w14:paraId="5DA52D68" w14:textId="77777777" w:rsidR="00837B0A" w:rsidRDefault="00837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73B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9B9B65" w14:textId="77777777" w:rsidR="00837B0A" w:rsidRDefault="00837B0A"/>
                    <w:p w14:paraId="5DA52D68" w14:textId="77777777" w:rsidR="00837B0A" w:rsidRDefault="00837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C73C2" w14:textId="77777777" w:rsidR="00837B0A" w:rsidRDefault="00837B0A"/>
    <w:p w14:paraId="6C319DA9" w14:textId="77777777" w:rsidR="00837B0A" w:rsidRDefault="00837B0A">
      <w:pPr>
        <w:rPr>
          <w:sz w:val="2"/>
          <w:szCs w:val="2"/>
        </w:rPr>
      </w:pPr>
    </w:p>
    <w:p w14:paraId="467A4179" w14:textId="77777777" w:rsidR="00837B0A" w:rsidRDefault="00837B0A"/>
    <w:p w14:paraId="5B2E9A25" w14:textId="77777777" w:rsidR="00837B0A" w:rsidRDefault="00837B0A">
      <w:pPr>
        <w:spacing w:after="0" w:line="240" w:lineRule="auto"/>
      </w:pPr>
    </w:p>
  </w:footnote>
  <w:footnote w:type="continuationSeparator" w:id="0">
    <w:p w14:paraId="08F736F4" w14:textId="77777777" w:rsidR="00837B0A" w:rsidRDefault="00837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0A"/>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14792</TotalTime>
  <Pages>3</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2327</cp:revision>
  <cp:lastPrinted>2009-02-06T05:36:00Z</cp:lastPrinted>
  <dcterms:created xsi:type="dcterms:W3CDTF">2024-04-09T10:20:00Z</dcterms:created>
  <dcterms:modified xsi:type="dcterms:W3CDTF">2024-04-26T21:04:00Z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