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Министерство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сельского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хозяйства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РФ</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Федеральное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государственное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бюджетное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образовательное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учреждение</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высшего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образования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«Пермская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государственная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сельскохозяйственная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академия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имени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академика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Д</w:t>
      </w:r>
      <w:r w:rsidRPr="00A3173D">
        <w:rPr>
          <w:rFonts w:ascii="Times New Roman" w:eastAsia="Times New Roman" w:hAnsi="Times New Roman" w:cs="Times New Roman"/>
          <w:kern w:val="0"/>
          <w:sz w:val="28"/>
          <w:szCs w:val="28"/>
          <w:lang w:eastAsia="ru-RU"/>
        </w:rPr>
        <w:t>.</w:t>
      </w:r>
      <w:r w:rsidRPr="00A3173D">
        <w:rPr>
          <w:rFonts w:ascii="Times New Roman" w:eastAsia="Times New Roman" w:hAnsi="Times New Roman" w:cs="Times New Roman" w:hint="eastAsia"/>
          <w:kern w:val="0"/>
          <w:sz w:val="28"/>
          <w:szCs w:val="28"/>
          <w:lang w:eastAsia="ru-RU"/>
        </w:rPr>
        <w:t>Н</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Прянишникова»</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РАЗРАБОТКА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ТЕХНОЛОГИИ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ПРОИЗВОДСТВА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ПОСАДОЧНОГО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СОРТА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КРАСА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РОССИИ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ЗАКРЫТОЙ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КОРНЕВОЙ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СИСТЕМОЙ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УСЛОВИЯХ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ПРЕДУРАЛЬЯ</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правах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рукописи</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Петрунин</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Сергей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Валерьевич</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 xml:space="preserve"> </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Специальность</w:t>
      </w:r>
      <w:r w:rsidRPr="00A3173D">
        <w:rPr>
          <w:rFonts w:ascii="Times New Roman" w:eastAsia="Times New Roman" w:hAnsi="Times New Roman" w:cs="Times New Roman"/>
          <w:kern w:val="0"/>
          <w:sz w:val="28"/>
          <w:szCs w:val="28"/>
          <w:lang w:eastAsia="ru-RU"/>
        </w:rPr>
        <w:t xml:space="preserve"> 06.01.08 - </w:t>
      </w:r>
      <w:r w:rsidRPr="00A3173D">
        <w:rPr>
          <w:rFonts w:ascii="Times New Roman" w:eastAsia="Times New Roman" w:hAnsi="Times New Roman" w:cs="Times New Roman" w:hint="eastAsia"/>
          <w:kern w:val="0"/>
          <w:sz w:val="28"/>
          <w:szCs w:val="28"/>
          <w:lang w:eastAsia="ru-RU"/>
        </w:rPr>
        <w:t>плодоводство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виноградарство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сельскохозяйственные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науки</w:t>
      </w:r>
      <w:r w:rsidRPr="00A3173D">
        <w:rPr>
          <w:rFonts w:ascii="Times New Roman" w:eastAsia="Times New Roman" w:hAnsi="Times New Roman" w:cs="Times New Roman"/>
          <w:kern w:val="0"/>
          <w:sz w:val="28"/>
          <w:szCs w:val="28"/>
          <w:lang w:eastAsia="ru-RU"/>
        </w:rPr>
        <w:t>.</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Диссертация</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соискание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ученой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степени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кандидата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сельскохозяйственных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наук</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Научный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руководитель</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Кандидат</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сельскохозяйственных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наук</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профессор</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Ежов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Л</w:t>
      </w:r>
      <w:r w:rsidRPr="00A3173D">
        <w:rPr>
          <w:rFonts w:ascii="Times New Roman" w:eastAsia="Times New Roman" w:hAnsi="Times New Roman" w:cs="Times New Roman"/>
          <w:kern w:val="0"/>
          <w:sz w:val="28"/>
          <w:szCs w:val="28"/>
          <w:lang w:eastAsia="ru-RU"/>
        </w:rPr>
        <w:t>.</w:t>
      </w:r>
      <w:r w:rsidRPr="00A3173D">
        <w:rPr>
          <w:rFonts w:ascii="Times New Roman" w:eastAsia="Times New Roman" w:hAnsi="Times New Roman" w:cs="Times New Roman" w:hint="eastAsia"/>
          <w:kern w:val="0"/>
          <w:sz w:val="28"/>
          <w:szCs w:val="28"/>
          <w:lang w:eastAsia="ru-RU"/>
        </w:rPr>
        <w:t>А</w:t>
      </w:r>
      <w:r w:rsidRPr="00A3173D">
        <w:rPr>
          <w:rFonts w:ascii="Times New Roman" w:eastAsia="Times New Roman" w:hAnsi="Times New Roman" w:cs="Times New Roman"/>
          <w:kern w:val="0"/>
          <w:sz w:val="28"/>
          <w:szCs w:val="28"/>
          <w:lang w:eastAsia="ru-RU"/>
        </w:rPr>
        <w:t>.</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Пермь</w:t>
      </w:r>
      <w:r w:rsidRPr="00A3173D">
        <w:rPr>
          <w:rFonts w:ascii="Times New Roman" w:eastAsia="Times New Roman" w:hAnsi="Times New Roman" w:cs="Times New Roman"/>
          <w:kern w:val="0"/>
          <w:sz w:val="28"/>
          <w:szCs w:val="28"/>
          <w:lang w:eastAsia="ru-RU"/>
        </w:rPr>
        <w:t xml:space="preserve"> - 2015</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 xml:space="preserve"> </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Содержание</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Введение</w:t>
      </w:r>
      <w:r w:rsidRPr="00A3173D">
        <w:rPr>
          <w:rFonts w:ascii="Times New Roman" w:eastAsia="Times New Roman" w:hAnsi="Times New Roman" w:cs="Times New Roman"/>
          <w:kern w:val="0"/>
          <w:sz w:val="28"/>
          <w:szCs w:val="28"/>
          <w:lang w:eastAsia="ru-RU"/>
        </w:rPr>
        <w:tab/>
        <w:t>5</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ГЛАВА</w:t>
      </w:r>
      <w:r w:rsidRPr="00A3173D">
        <w:rPr>
          <w:rFonts w:ascii="Times New Roman" w:eastAsia="Times New Roman" w:hAnsi="Times New Roman" w:cs="Times New Roman"/>
          <w:kern w:val="0"/>
          <w:sz w:val="28"/>
          <w:szCs w:val="28"/>
          <w:lang w:eastAsia="ru-RU"/>
        </w:rPr>
        <w:t xml:space="preserve"> 1. </w:t>
      </w:r>
      <w:r w:rsidRPr="00A3173D">
        <w:rPr>
          <w:rFonts w:ascii="Times New Roman" w:eastAsia="Times New Roman" w:hAnsi="Times New Roman" w:cs="Times New Roman" w:hint="eastAsia"/>
          <w:kern w:val="0"/>
          <w:sz w:val="28"/>
          <w:szCs w:val="28"/>
          <w:lang w:eastAsia="ru-RU"/>
        </w:rPr>
        <w:t>Обзор</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литературы</w:t>
      </w:r>
      <w:r w:rsidRPr="00A3173D">
        <w:rPr>
          <w:rFonts w:ascii="Times New Roman" w:eastAsia="Times New Roman" w:hAnsi="Times New Roman" w:cs="Times New Roman"/>
          <w:kern w:val="0"/>
          <w:sz w:val="28"/>
          <w:szCs w:val="28"/>
          <w:lang w:eastAsia="ru-RU"/>
        </w:rPr>
        <w:tab/>
        <w:t>10</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1.1.</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Морфо</w:t>
      </w:r>
      <w:r w:rsidRPr="00A3173D">
        <w:rPr>
          <w:rFonts w:ascii="Times New Roman" w:eastAsia="Times New Roman" w:hAnsi="Times New Roman" w:cs="Times New Roman"/>
          <w:kern w:val="0"/>
          <w:sz w:val="28"/>
          <w:szCs w:val="28"/>
          <w:lang w:eastAsia="ru-RU"/>
        </w:rPr>
        <w:t>-</w:t>
      </w:r>
      <w:r w:rsidRPr="00A3173D">
        <w:rPr>
          <w:rFonts w:ascii="Times New Roman" w:eastAsia="Times New Roman" w:hAnsi="Times New Roman" w:cs="Times New Roman" w:hint="eastAsia"/>
          <w:kern w:val="0"/>
          <w:sz w:val="28"/>
          <w:szCs w:val="28"/>
          <w:lang w:eastAsia="ru-RU"/>
        </w:rPr>
        <w:t>биологические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особенности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10</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1.2.</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Элементы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агротехники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влияющие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выход</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посадочного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маточнике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13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1.2.1.</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Применение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мульчирующих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материалов</w:t>
      </w:r>
      <w:r w:rsidRPr="00A3173D">
        <w:rPr>
          <w:rFonts w:ascii="Times New Roman" w:eastAsia="Times New Roman" w:hAnsi="Times New Roman" w:cs="Times New Roman"/>
          <w:kern w:val="0"/>
          <w:sz w:val="28"/>
          <w:szCs w:val="28"/>
          <w:lang w:eastAsia="ru-RU"/>
        </w:rPr>
        <w:tab/>
        <w:t>13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1.2.2.</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Схема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посадки</w:t>
      </w:r>
      <w:r w:rsidRPr="00A3173D">
        <w:rPr>
          <w:rFonts w:ascii="Times New Roman" w:eastAsia="Times New Roman" w:hAnsi="Times New Roman" w:cs="Times New Roman"/>
          <w:kern w:val="0"/>
          <w:sz w:val="28"/>
          <w:szCs w:val="28"/>
          <w:lang w:eastAsia="ru-RU"/>
        </w:rPr>
        <w:tab/>
        <w:t>21</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1.2.3.</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Система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удобрения</w:t>
      </w:r>
      <w:r w:rsidRPr="00A3173D">
        <w:rPr>
          <w:rFonts w:ascii="Times New Roman" w:eastAsia="Times New Roman" w:hAnsi="Times New Roman" w:cs="Times New Roman"/>
          <w:kern w:val="0"/>
          <w:sz w:val="28"/>
          <w:szCs w:val="28"/>
          <w:lang w:eastAsia="ru-RU"/>
        </w:rPr>
        <w:tab/>
        <w:t>24</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1.3.</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Оптические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методы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определения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функционального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состояния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растений</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 xml:space="preserve"> 28</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lastRenderedPageBreak/>
        <w:t>ГЛАВА</w:t>
      </w:r>
      <w:r w:rsidRPr="00A3173D">
        <w:rPr>
          <w:rFonts w:ascii="Times New Roman" w:eastAsia="Times New Roman" w:hAnsi="Times New Roman" w:cs="Times New Roman"/>
          <w:kern w:val="0"/>
          <w:sz w:val="28"/>
          <w:szCs w:val="28"/>
          <w:lang w:eastAsia="ru-RU"/>
        </w:rPr>
        <w:t xml:space="preserve"> 2. </w:t>
      </w:r>
      <w:r w:rsidRPr="00A3173D">
        <w:rPr>
          <w:rFonts w:ascii="Times New Roman" w:eastAsia="Times New Roman" w:hAnsi="Times New Roman" w:cs="Times New Roman" w:hint="eastAsia"/>
          <w:kern w:val="0"/>
          <w:sz w:val="28"/>
          <w:szCs w:val="28"/>
          <w:lang w:eastAsia="ru-RU"/>
        </w:rPr>
        <w:t>Цель</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задачи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объект</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условия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проведения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исследований</w:t>
      </w:r>
      <w:r w:rsidRPr="00A3173D">
        <w:rPr>
          <w:rFonts w:ascii="Times New Roman" w:eastAsia="Times New Roman" w:hAnsi="Times New Roman" w:cs="Times New Roman"/>
          <w:kern w:val="0"/>
          <w:sz w:val="28"/>
          <w:szCs w:val="28"/>
          <w:lang w:eastAsia="ru-RU"/>
        </w:rPr>
        <w:tab/>
        <w:t>33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2.1.</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Цель</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задачи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исследований</w:t>
      </w:r>
      <w:r w:rsidRPr="00A3173D">
        <w:rPr>
          <w:rFonts w:ascii="Times New Roman" w:eastAsia="Times New Roman" w:hAnsi="Times New Roman" w:cs="Times New Roman"/>
          <w:kern w:val="0"/>
          <w:sz w:val="28"/>
          <w:szCs w:val="28"/>
          <w:lang w:eastAsia="ru-RU"/>
        </w:rPr>
        <w:tab/>
        <w:t>33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2.2.</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Объект</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исследований</w:t>
      </w:r>
      <w:r w:rsidRPr="00A3173D">
        <w:rPr>
          <w:rFonts w:ascii="Times New Roman" w:eastAsia="Times New Roman" w:hAnsi="Times New Roman" w:cs="Times New Roman"/>
          <w:kern w:val="0"/>
          <w:sz w:val="28"/>
          <w:szCs w:val="28"/>
          <w:lang w:eastAsia="ru-RU"/>
        </w:rPr>
        <w:tab/>
        <w:t>33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2.3.</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Схемы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опытов</w:t>
      </w:r>
      <w:r w:rsidRPr="00A3173D">
        <w:rPr>
          <w:rFonts w:ascii="Times New Roman" w:eastAsia="Times New Roman" w:hAnsi="Times New Roman" w:cs="Times New Roman"/>
          <w:kern w:val="0"/>
          <w:sz w:val="28"/>
          <w:szCs w:val="28"/>
          <w:lang w:eastAsia="ru-RU"/>
        </w:rPr>
        <w:tab/>
        <w:t>34</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2.4.</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Методика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проведения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исследований</w:t>
      </w:r>
      <w:r w:rsidRPr="00A3173D">
        <w:rPr>
          <w:rFonts w:ascii="Times New Roman" w:eastAsia="Times New Roman" w:hAnsi="Times New Roman" w:cs="Times New Roman"/>
          <w:kern w:val="0"/>
          <w:sz w:val="28"/>
          <w:szCs w:val="28"/>
          <w:lang w:eastAsia="ru-RU"/>
        </w:rPr>
        <w:tab/>
        <w:t>39</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2.5.</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Условия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проведения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исследований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соответствие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биологическим</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особенностям</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45</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2.5.1.</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Агроклиматическое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районирование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Пермского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края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составе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Предуралья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Западного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Урала</w:t>
      </w:r>
      <w:r w:rsidRPr="00A3173D">
        <w:rPr>
          <w:rFonts w:ascii="Times New Roman" w:eastAsia="Times New Roman" w:hAnsi="Times New Roman" w:cs="Times New Roman"/>
          <w:kern w:val="0"/>
          <w:sz w:val="28"/>
          <w:szCs w:val="28"/>
          <w:lang w:eastAsia="ru-RU"/>
        </w:rPr>
        <w:t>)</w:t>
      </w:r>
      <w:r w:rsidRPr="00A3173D">
        <w:rPr>
          <w:rFonts w:ascii="Times New Roman" w:eastAsia="Times New Roman" w:hAnsi="Times New Roman" w:cs="Times New Roman"/>
          <w:kern w:val="0"/>
          <w:sz w:val="28"/>
          <w:szCs w:val="28"/>
          <w:lang w:eastAsia="ru-RU"/>
        </w:rPr>
        <w:tab/>
        <w:t>45</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2.5.2.</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Тепловые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условия</w:t>
      </w:r>
      <w:r w:rsidRPr="00A3173D">
        <w:rPr>
          <w:rFonts w:ascii="Times New Roman" w:eastAsia="Times New Roman" w:hAnsi="Times New Roman" w:cs="Times New Roman"/>
          <w:kern w:val="0"/>
          <w:sz w:val="28"/>
          <w:szCs w:val="28"/>
          <w:lang w:eastAsia="ru-RU"/>
        </w:rPr>
        <w:tab/>
        <w:t>47</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2.5.3.</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Почвенные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условия</w:t>
      </w:r>
      <w:r w:rsidRPr="00A3173D">
        <w:rPr>
          <w:rFonts w:ascii="Times New Roman" w:eastAsia="Times New Roman" w:hAnsi="Times New Roman" w:cs="Times New Roman"/>
          <w:kern w:val="0"/>
          <w:sz w:val="28"/>
          <w:szCs w:val="28"/>
          <w:lang w:eastAsia="ru-RU"/>
        </w:rPr>
        <w:tab/>
        <w:t>53</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2.5.4.</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Обеспеченность</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влагой</w:t>
      </w:r>
      <w:r w:rsidRPr="00A3173D">
        <w:rPr>
          <w:rFonts w:ascii="Times New Roman" w:eastAsia="Times New Roman" w:hAnsi="Times New Roman" w:cs="Times New Roman"/>
          <w:kern w:val="0"/>
          <w:sz w:val="28"/>
          <w:szCs w:val="28"/>
          <w:lang w:eastAsia="ru-RU"/>
        </w:rPr>
        <w:tab/>
        <w:t>55</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ГЛАВА</w:t>
      </w:r>
      <w:r w:rsidRPr="00A3173D">
        <w:rPr>
          <w:rFonts w:ascii="Times New Roman" w:eastAsia="Times New Roman" w:hAnsi="Times New Roman" w:cs="Times New Roman"/>
          <w:kern w:val="0"/>
          <w:sz w:val="28"/>
          <w:szCs w:val="28"/>
          <w:lang w:eastAsia="ru-RU"/>
        </w:rPr>
        <w:t xml:space="preserve"> 3. </w:t>
      </w:r>
      <w:r w:rsidRPr="00A3173D">
        <w:rPr>
          <w:rFonts w:ascii="Times New Roman" w:eastAsia="Times New Roman" w:hAnsi="Times New Roman" w:cs="Times New Roman" w:hint="eastAsia"/>
          <w:kern w:val="0"/>
          <w:sz w:val="28"/>
          <w:szCs w:val="28"/>
          <w:lang w:eastAsia="ru-RU"/>
        </w:rPr>
        <w:t>Разработка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элементов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технологии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выращивания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посадочного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путем</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доращивания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зеленых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отпрысков</w:t>
      </w:r>
      <w:r w:rsidRPr="00A3173D">
        <w:rPr>
          <w:rFonts w:ascii="Times New Roman" w:eastAsia="Times New Roman" w:hAnsi="Times New Roman" w:cs="Times New Roman"/>
          <w:kern w:val="0"/>
          <w:sz w:val="28"/>
          <w:szCs w:val="28"/>
          <w:lang w:eastAsia="ru-RU"/>
        </w:rPr>
        <w:tab/>
        <w:t>59</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3.1.</w:t>
      </w:r>
      <w:r w:rsidRPr="00A3173D">
        <w:rPr>
          <w:rFonts w:ascii="Times New Roman" w:eastAsia="Times New Roman" w:hAnsi="Times New Roman" w:cs="Times New Roman"/>
          <w:kern w:val="0"/>
          <w:sz w:val="28"/>
          <w:szCs w:val="28"/>
          <w:lang w:eastAsia="ru-RU"/>
        </w:rPr>
        <w:tab/>
      </w:r>
      <w:r w:rsidRPr="00A3173D">
        <w:rPr>
          <w:rFonts w:ascii="Times New Roman" w:eastAsia="Times New Roman" w:hAnsi="Times New Roman" w:cs="Times New Roman" w:hint="eastAsia"/>
          <w:kern w:val="0"/>
          <w:sz w:val="28"/>
          <w:szCs w:val="28"/>
          <w:lang w:eastAsia="ru-RU"/>
        </w:rPr>
        <w:t>Применение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органических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мульчирующих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маточнике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59</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 xml:space="preserve"> </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4</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3.1.1.</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Влияние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органических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мульчирующих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сроки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выкопки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зеленых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отпрысков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маточнике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59</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3.1.2.</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Развитие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надземной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части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растений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зависимости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от</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вида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мульчирующего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материала</w:t>
      </w:r>
      <w:r w:rsidRPr="00A3173D">
        <w:rPr>
          <w:rFonts w:ascii="Times New Roman" w:eastAsia="Times New Roman" w:hAnsi="Times New Roman" w:cs="Times New Roman"/>
          <w:kern w:val="0"/>
          <w:sz w:val="28"/>
          <w:szCs w:val="28"/>
          <w:lang w:eastAsia="ru-RU"/>
        </w:rPr>
        <w:tab/>
        <w:t>61</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3.1.3.</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Определение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функционального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состояния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растений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оптическим</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методом</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маточнике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67</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3.1.4.</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Развитие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корневой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системы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выход</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зеленых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отпрысков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использовании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различных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органических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мульчирующих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маточнике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71</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3.2.</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Влияние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доз</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аммиачной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селитры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весенних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подкормках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выход</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зеленых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отпрысков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84</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t>3.3.</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Влияние</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схемы</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посадки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выход</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зеленых</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отпрысков</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урожай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ягод</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двойном</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назначении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насаждений</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88</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kern w:val="0"/>
          <w:sz w:val="28"/>
          <w:szCs w:val="28"/>
          <w:lang w:eastAsia="ru-RU"/>
        </w:rPr>
        <w:lastRenderedPageBreak/>
        <w:t>3.4.</w:t>
      </w:r>
      <w:r w:rsidRPr="00A3173D">
        <w:rPr>
          <w:rFonts w:ascii="Times New Roman" w:eastAsia="Times New Roman" w:hAnsi="Times New Roman" w:cs="Times New Roman"/>
          <w:kern w:val="0"/>
          <w:sz w:val="28"/>
          <w:szCs w:val="28"/>
          <w:lang w:eastAsia="ru-RU"/>
        </w:rPr>
        <w:tab/>
        <w:t xml:space="preserve"> </w:t>
      </w:r>
      <w:r w:rsidRPr="00A3173D">
        <w:rPr>
          <w:rFonts w:ascii="Times New Roman" w:eastAsia="Times New Roman" w:hAnsi="Times New Roman" w:cs="Times New Roman" w:hint="eastAsia"/>
          <w:kern w:val="0"/>
          <w:sz w:val="28"/>
          <w:szCs w:val="28"/>
          <w:lang w:eastAsia="ru-RU"/>
        </w:rPr>
        <w:t>Экономическая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эффективность</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выращивания</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посадочного</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материала</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малины</w:t>
      </w:r>
      <w:r w:rsidRPr="00A3173D">
        <w:rPr>
          <w:rFonts w:ascii="Times New Roman" w:eastAsia="Times New Roman" w:hAnsi="Times New Roman" w:cs="Times New Roman"/>
          <w:kern w:val="0"/>
          <w:sz w:val="28"/>
          <w:szCs w:val="28"/>
          <w:lang w:eastAsia="ru-RU"/>
        </w:rPr>
        <w:tab/>
        <w:t>95</w:t>
      </w:r>
    </w:p>
    <w:p w:rsidR="00A3173D" w:rsidRPr="00A3173D"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ЗАКЛЮЧЕНИЕ</w:t>
      </w:r>
      <w:r w:rsidRPr="00A3173D">
        <w:rPr>
          <w:rFonts w:ascii="Times New Roman" w:eastAsia="Times New Roman" w:hAnsi="Times New Roman" w:cs="Times New Roman"/>
          <w:kern w:val="0"/>
          <w:sz w:val="28"/>
          <w:szCs w:val="28"/>
          <w:lang w:eastAsia="ru-RU"/>
        </w:rPr>
        <w:tab/>
        <w:t>104</w:t>
      </w:r>
    </w:p>
    <w:p w:rsidR="000A0A58" w:rsidRDefault="00A3173D" w:rsidP="00A3173D">
      <w:pPr>
        <w:rPr>
          <w:rFonts w:ascii="Times New Roman" w:eastAsia="Times New Roman" w:hAnsi="Times New Roman" w:cs="Times New Roman"/>
          <w:kern w:val="0"/>
          <w:sz w:val="28"/>
          <w:szCs w:val="28"/>
          <w:lang w:eastAsia="ru-RU"/>
        </w:rPr>
      </w:pPr>
      <w:r w:rsidRPr="00A3173D">
        <w:rPr>
          <w:rFonts w:ascii="Times New Roman" w:eastAsia="Times New Roman" w:hAnsi="Times New Roman" w:cs="Times New Roman" w:hint="eastAsia"/>
          <w:kern w:val="0"/>
          <w:sz w:val="28"/>
          <w:szCs w:val="28"/>
          <w:lang w:eastAsia="ru-RU"/>
        </w:rPr>
        <w:t>РЕКОМЕНДАЦИИ</w:t>
      </w:r>
      <w:r w:rsidRPr="00A3173D">
        <w:rPr>
          <w:rFonts w:ascii="Times New Roman" w:eastAsia="Times New Roman" w:hAnsi="Times New Roman" w:cs="Times New Roman"/>
          <w:kern w:val="0"/>
          <w:sz w:val="28"/>
          <w:szCs w:val="28"/>
          <w:lang w:eastAsia="ru-RU"/>
        </w:rPr>
        <w:t xml:space="preserve"> </w:t>
      </w:r>
      <w:r w:rsidRPr="00A3173D">
        <w:rPr>
          <w:rFonts w:ascii="Times New Roman" w:eastAsia="Times New Roman" w:hAnsi="Times New Roman" w:cs="Times New Roman" w:hint="eastAsia"/>
          <w:kern w:val="0"/>
          <w:sz w:val="28"/>
          <w:szCs w:val="28"/>
          <w:lang w:eastAsia="ru-RU"/>
        </w:rPr>
        <w:t>ПРОИЗВОДСТВУ</w:t>
      </w:r>
      <w:r w:rsidRPr="00A3173D">
        <w:rPr>
          <w:rFonts w:ascii="Times New Roman" w:eastAsia="Times New Roman" w:hAnsi="Times New Roman" w:cs="Times New Roman"/>
          <w:kern w:val="0"/>
          <w:sz w:val="28"/>
          <w:szCs w:val="28"/>
          <w:lang w:eastAsia="ru-RU"/>
        </w:rPr>
        <w:tab/>
        <w:t>106</w:t>
      </w:r>
    </w:p>
    <w:p w:rsidR="00A3173D" w:rsidRDefault="00A3173D" w:rsidP="00A3173D"/>
    <w:p w:rsidR="00A3173D" w:rsidRDefault="00A3173D" w:rsidP="00A3173D"/>
    <w:p w:rsidR="00A3173D" w:rsidRDefault="00A3173D" w:rsidP="00A3173D"/>
    <w:p w:rsidR="00A3173D" w:rsidRDefault="00A3173D" w:rsidP="00A3173D"/>
    <w:p w:rsidR="00A3173D" w:rsidRDefault="00A3173D" w:rsidP="00A3173D">
      <w:r>
        <w:rPr>
          <w:rFonts w:hint="eastAsia"/>
        </w:rPr>
        <w:t>ЗАКЛЮЧЕНИЕ</w:t>
      </w:r>
    </w:p>
    <w:p w:rsidR="00A3173D" w:rsidRDefault="00A3173D" w:rsidP="00A3173D">
      <w:r>
        <w:rPr>
          <w:rFonts w:hint="eastAsia"/>
        </w:rPr>
        <w:t>В</w:t>
      </w:r>
      <w:r>
        <w:t></w:t>
      </w:r>
      <w:r>
        <w:rPr>
          <w:rFonts w:hint="eastAsia"/>
        </w:rPr>
        <w:t>результате</w:t>
      </w:r>
      <w:r>
        <w:t></w:t>
      </w:r>
      <w:r>
        <w:rPr>
          <w:rFonts w:hint="eastAsia"/>
        </w:rPr>
        <w:t>проведенных</w:t>
      </w:r>
      <w:r>
        <w:t></w:t>
      </w:r>
      <w:r>
        <w:rPr>
          <w:rFonts w:hint="eastAsia"/>
        </w:rPr>
        <w:t>исследований</w:t>
      </w:r>
      <w:r>
        <w:t></w:t>
      </w:r>
      <w:r>
        <w:rPr>
          <w:rFonts w:hint="eastAsia"/>
        </w:rPr>
        <w:t>по</w:t>
      </w:r>
      <w:r>
        <w:t></w:t>
      </w:r>
      <w:r>
        <w:rPr>
          <w:rFonts w:hint="eastAsia"/>
        </w:rPr>
        <w:t>разработке</w:t>
      </w:r>
      <w:r>
        <w:t></w:t>
      </w:r>
      <w:r>
        <w:rPr>
          <w:rFonts w:hint="eastAsia"/>
        </w:rPr>
        <w:t>технологии</w:t>
      </w:r>
      <w:r>
        <w:t></w:t>
      </w:r>
      <w:r>
        <w:rPr>
          <w:rFonts w:hint="eastAsia"/>
        </w:rPr>
        <w:t>производства</w:t>
      </w:r>
      <w:r>
        <w:t></w:t>
      </w:r>
      <w:r>
        <w:rPr>
          <w:rFonts w:hint="eastAsia"/>
        </w:rPr>
        <w:t>посадочного</w:t>
      </w:r>
      <w:r>
        <w:t></w:t>
      </w:r>
      <w:r>
        <w:rPr>
          <w:rFonts w:hint="eastAsia"/>
        </w:rPr>
        <w:t>материала</w:t>
      </w:r>
      <w:r>
        <w:t></w:t>
      </w:r>
      <w:r>
        <w:rPr>
          <w:rFonts w:hint="eastAsia"/>
        </w:rPr>
        <w:t>малины</w:t>
      </w:r>
      <w:r>
        <w:t></w:t>
      </w:r>
      <w:r>
        <w:rPr>
          <w:rFonts w:hint="eastAsia"/>
        </w:rPr>
        <w:t>с</w:t>
      </w:r>
      <w:r>
        <w:t></w:t>
      </w:r>
      <w:r>
        <w:rPr>
          <w:rFonts w:hint="eastAsia"/>
        </w:rPr>
        <w:t>закрытой</w:t>
      </w:r>
      <w:r>
        <w:t></w:t>
      </w:r>
      <w:r>
        <w:rPr>
          <w:rFonts w:hint="eastAsia"/>
        </w:rPr>
        <w:t>корневой</w:t>
      </w:r>
      <w:r>
        <w:t></w:t>
      </w:r>
      <w:r>
        <w:rPr>
          <w:rFonts w:hint="eastAsia"/>
        </w:rPr>
        <w:t>системой</w:t>
      </w:r>
      <w:r>
        <w:t></w:t>
      </w:r>
      <w:r>
        <w:rPr>
          <w:rFonts w:hint="eastAsia"/>
        </w:rPr>
        <w:t>можно</w:t>
      </w:r>
      <w:r>
        <w:t></w:t>
      </w:r>
      <w:r>
        <w:rPr>
          <w:rFonts w:hint="eastAsia"/>
        </w:rPr>
        <w:t>сделать</w:t>
      </w:r>
      <w:r>
        <w:t></w:t>
      </w:r>
      <w:r>
        <w:rPr>
          <w:rFonts w:hint="eastAsia"/>
        </w:rPr>
        <w:t>следующие</w:t>
      </w:r>
      <w:r>
        <w:t></w:t>
      </w:r>
      <w:r>
        <w:rPr>
          <w:rFonts w:hint="eastAsia"/>
        </w:rPr>
        <w:t>выводы</w:t>
      </w:r>
      <w:r>
        <w:t></w:t>
      </w:r>
    </w:p>
    <w:p w:rsidR="00A3173D" w:rsidRDefault="00A3173D" w:rsidP="00A3173D">
      <w:r>
        <w:t></w:t>
      </w:r>
      <w:r>
        <w:t></w:t>
      </w:r>
      <w:r>
        <w:tab/>
      </w:r>
      <w:r>
        <w:t></w:t>
      </w:r>
      <w:r>
        <w:rPr>
          <w:rFonts w:hint="eastAsia"/>
        </w:rPr>
        <w:t>Применение</w:t>
      </w:r>
      <w:r>
        <w:t></w:t>
      </w:r>
      <w:r>
        <w:rPr>
          <w:rFonts w:hint="eastAsia"/>
        </w:rPr>
        <w:t>в</w:t>
      </w:r>
      <w:r>
        <w:t></w:t>
      </w:r>
      <w:r>
        <w:rPr>
          <w:rFonts w:hint="eastAsia"/>
        </w:rPr>
        <w:t>качестве</w:t>
      </w:r>
      <w:r>
        <w:t></w:t>
      </w:r>
      <w:r>
        <w:rPr>
          <w:rFonts w:hint="eastAsia"/>
        </w:rPr>
        <w:t>мульчи</w:t>
      </w:r>
      <w:r>
        <w:t></w:t>
      </w:r>
      <w:r>
        <w:rPr>
          <w:rFonts w:hint="eastAsia"/>
        </w:rPr>
        <w:t>торфа</w:t>
      </w:r>
      <w:r>
        <w:t></w:t>
      </w:r>
      <w:r>
        <w:rPr>
          <w:rFonts w:hint="eastAsia"/>
        </w:rPr>
        <w:t>и</w:t>
      </w:r>
      <w:r>
        <w:t></w:t>
      </w:r>
      <w:r>
        <w:rPr>
          <w:rFonts w:hint="eastAsia"/>
        </w:rPr>
        <w:t>смеси</w:t>
      </w:r>
      <w:r>
        <w:t></w:t>
      </w:r>
      <w:r>
        <w:rPr>
          <w:rFonts w:hint="eastAsia"/>
        </w:rPr>
        <w:t>торфа</w:t>
      </w:r>
      <w:r>
        <w:t></w:t>
      </w:r>
      <w:r>
        <w:rPr>
          <w:rFonts w:hint="eastAsia"/>
        </w:rPr>
        <w:t>с</w:t>
      </w:r>
      <w:r>
        <w:t></w:t>
      </w:r>
      <w:r>
        <w:rPr>
          <w:rFonts w:hint="eastAsia"/>
        </w:rPr>
        <w:t>опилками</w:t>
      </w:r>
      <w:r>
        <w:t></w:t>
      </w:r>
      <w:r>
        <w:rPr>
          <w:rFonts w:hint="eastAsia"/>
        </w:rPr>
        <w:t>в</w:t>
      </w:r>
      <w:r>
        <w:t></w:t>
      </w:r>
      <w:r>
        <w:rPr>
          <w:rFonts w:hint="eastAsia"/>
        </w:rPr>
        <w:t>маточнике</w:t>
      </w:r>
      <w:r>
        <w:t></w:t>
      </w:r>
      <w:r>
        <w:rPr>
          <w:rFonts w:hint="eastAsia"/>
        </w:rPr>
        <w:t>малины</w:t>
      </w:r>
      <w:r>
        <w:t></w:t>
      </w:r>
      <w:r>
        <w:rPr>
          <w:rFonts w:hint="eastAsia"/>
        </w:rPr>
        <w:t>позволяет</w:t>
      </w:r>
      <w:r>
        <w:t></w:t>
      </w:r>
      <w:r>
        <w:rPr>
          <w:rFonts w:hint="eastAsia"/>
        </w:rPr>
        <w:t>приступить</w:t>
      </w:r>
      <w:r>
        <w:t></w:t>
      </w:r>
      <w:r>
        <w:rPr>
          <w:rFonts w:hint="eastAsia"/>
        </w:rPr>
        <w:t>к</w:t>
      </w:r>
      <w:r>
        <w:t></w:t>
      </w:r>
      <w:r>
        <w:rPr>
          <w:rFonts w:hint="eastAsia"/>
        </w:rPr>
        <w:t>выкопке</w:t>
      </w:r>
      <w:r>
        <w:t></w:t>
      </w:r>
      <w:r>
        <w:rPr>
          <w:rFonts w:hint="eastAsia"/>
        </w:rPr>
        <w:t>зеленых</w:t>
      </w:r>
      <w:r>
        <w:t></w:t>
      </w:r>
      <w:r>
        <w:rPr>
          <w:rFonts w:hint="eastAsia"/>
        </w:rPr>
        <w:t>отпрысков</w:t>
      </w:r>
      <w:r>
        <w:t></w:t>
      </w:r>
      <w:r>
        <w:rPr>
          <w:rFonts w:hint="eastAsia"/>
        </w:rPr>
        <w:t>раньше</w:t>
      </w:r>
      <w:r>
        <w:t></w:t>
      </w:r>
      <w:r>
        <w:rPr>
          <w:rFonts w:hint="eastAsia"/>
        </w:rPr>
        <w:t>на</w:t>
      </w:r>
      <w:r>
        <w:t></w:t>
      </w:r>
      <w:r>
        <w:t></w:t>
      </w:r>
      <w:r>
        <w:t></w:t>
      </w:r>
      <w:r>
        <w:t></w:t>
      </w:r>
      <w:r>
        <w:t></w:t>
      </w:r>
      <w:r>
        <w:rPr>
          <w:rFonts w:hint="eastAsia"/>
        </w:rPr>
        <w:t>дней</w:t>
      </w:r>
      <w:r>
        <w:t></w:t>
      </w:r>
      <w:r>
        <w:rPr>
          <w:rFonts w:hint="eastAsia"/>
        </w:rPr>
        <w:t>за</w:t>
      </w:r>
      <w:r>
        <w:t></w:t>
      </w:r>
      <w:r>
        <w:rPr>
          <w:rFonts w:hint="eastAsia"/>
        </w:rPr>
        <w:t>счет</w:t>
      </w:r>
      <w:r>
        <w:t></w:t>
      </w:r>
      <w:r>
        <w:rPr>
          <w:rFonts w:hint="eastAsia"/>
        </w:rPr>
        <w:t>быстрого</w:t>
      </w:r>
      <w:r>
        <w:t></w:t>
      </w:r>
      <w:r>
        <w:rPr>
          <w:rFonts w:hint="eastAsia"/>
        </w:rPr>
        <w:t>прогрева</w:t>
      </w:r>
      <w:r>
        <w:t></w:t>
      </w:r>
      <w:r>
        <w:rPr>
          <w:rFonts w:hint="eastAsia"/>
        </w:rPr>
        <w:t>слоя</w:t>
      </w:r>
      <w:r>
        <w:t></w:t>
      </w:r>
      <w:r>
        <w:rPr>
          <w:rFonts w:hint="eastAsia"/>
        </w:rPr>
        <w:t>почвы</w:t>
      </w:r>
      <w:r>
        <w:t></w:t>
      </w:r>
      <w:r>
        <w:t></w:t>
      </w:r>
      <w:r>
        <w:t></w:t>
      </w:r>
      <w:r>
        <w:t></w:t>
      </w:r>
      <w:r>
        <w:t></w:t>
      </w:r>
      <w:r>
        <w:t></w:t>
      </w:r>
      <w:r>
        <w:rPr>
          <w:rFonts w:hint="eastAsia"/>
        </w:rPr>
        <w:t>см</w:t>
      </w:r>
      <w:r>
        <w:t></w:t>
      </w:r>
      <w:r>
        <w:t></w:t>
      </w:r>
      <w:r>
        <w:rPr>
          <w:rFonts w:hint="eastAsia"/>
        </w:rPr>
        <w:t>где</w:t>
      </w:r>
      <w:r>
        <w:t></w:t>
      </w:r>
      <w:r>
        <w:rPr>
          <w:rFonts w:hint="eastAsia"/>
        </w:rPr>
        <w:t>расположена</w:t>
      </w:r>
      <w:r>
        <w:t></w:t>
      </w:r>
      <w:r>
        <w:rPr>
          <w:rFonts w:hint="eastAsia"/>
        </w:rPr>
        <w:t>основная</w:t>
      </w:r>
      <w:r>
        <w:t></w:t>
      </w:r>
      <w:r>
        <w:rPr>
          <w:rFonts w:hint="eastAsia"/>
        </w:rPr>
        <w:t>масса</w:t>
      </w:r>
      <w:r>
        <w:t></w:t>
      </w:r>
      <w:r>
        <w:rPr>
          <w:rFonts w:hint="eastAsia"/>
        </w:rPr>
        <w:t>корней</w:t>
      </w:r>
      <w:r>
        <w:t></w:t>
      </w:r>
      <w:r>
        <w:t></w:t>
      </w:r>
      <w:r>
        <w:rPr>
          <w:rFonts w:hint="eastAsia"/>
        </w:rPr>
        <w:t>обеспечивая</w:t>
      </w:r>
      <w:r>
        <w:t></w:t>
      </w:r>
      <w:r>
        <w:rPr>
          <w:rFonts w:hint="eastAsia"/>
        </w:rPr>
        <w:t>при</w:t>
      </w:r>
      <w:r>
        <w:t></w:t>
      </w:r>
      <w:r>
        <w:rPr>
          <w:rFonts w:hint="eastAsia"/>
        </w:rPr>
        <w:t>этом</w:t>
      </w:r>
      <w:r>
        <w:t></w:t>
      </w:r>
      <w:r>
        <w:rPr>
          <w:rFonts w:hint="eastAsia"/>
        </w:rPr>
        <w:t>срок</w:t>
      </w:r>
      <w:r>
        <w:t></w:t>
      </w:r>
      <w:r>
        <w:rPr>
          <w:rFonts w:hint="eastAsia"/>
        </w:rPr>
        <w:t>их</w:t>
      </w:r>
      <w:r>
        <w:t></w:t>
      </w:r>
      <w:r>
        <w:rPr>
          <w:rFonts w:hint="eastAsia"/>
        </w:rPr>
        <w:t>доращивания</w:t>
      </w:r>
      <w:r>
        <w:t></w:t>
      </w:r>
      <w:r>
        <w:rPr>
          <w:rFonts w:hint="eastAsia"/>
        </w:rPr>
        <w:t>в</w:t>
      </w:r>
      <w:r>
        <w:t></w:t>
      </w:r>
      <w:r>
        <w:rPr>
          <w:rFonts w:hint="eastAsia"/>
        </w:rPr>
        <w:t>контейнерах</w:t>
      </w:r>
    </w:p>
    <w:p w:rsidR="00A3173D" w:rsidRDefault="00A3173D" w:rsidP="00A3173D">
      <w:r>
        <w:t></w:t>
      </w:r>
      <w:r>
        <w:t></w:t>
      </w:r>
      <w:r>
        <w:t></w:t>
      </w:r>
      <w:r>
        <w:t></w:t>
      </w:r>
      <w:r>
        <w:tab/>
      </w:r>
      <w:r>
        <w:t></w:t>
      </w:r>
      <w:r>
        <w:t></w:t>
      </w:r>
      <w:r>
        <w:rPr>
          <w:rFonts w:hint="eastAsia"/>
        </w:rPr>
        <w:t>месяца</w:t>
      </w:r>
      <w:r>
        <w:t></w:t>
      </w:r>
      <w:proofErr w:type="gramStart"/>
      <w:r>
        <w:t></w:t>
      </w:r>
      <w:r>
        <w:rPr>
          <w:rFonts w:hint="eastAsia"/>
        </w:rPr>
        <w:t>А</w:t>
      </w:r>
      <w:proofErr w:type="gramEnd"/>
      <w:r>
        <w:t></w:t>
      </w:r>
      <w:r>
        <w:rPr>
          <w:rFonts w:hint="eastAsia"/>
        </w:rPr>
        <w:t>посадка</w:t>
      </w:r>
      <w:r>
        <w:t></w:t>
      </w:r>
      <w:r>
        <w:rPr>
          <w:rFonts w:hint="eastAsia"/>
        </w:rPr>
        <w:t>на</w:t>
      </w:r>
      <w:r>
        <w:t></w:t>
      </w:r>
      <w:r>
        <w:rPr>
          <w:rFonts w:hint="eastAsia"/>
        </w:rPr>
        <w:t>постоянное</w:t>
      </w:r>
      <w:r>
        <w:t></w:t>
      </w:r>
      <w:r>
        <w:rPr>
          <w:rFonts w:hint="eastAsia"/>
        </w:rPr>
        <w:t>место</w:t>
      </w:r>
      <w:r>
        <w:t></w:t>
      </w:r>
      <w:r>
        <w:rPr>
          <w:rFonts w:hint="eastAsia"/>
        </w:rPr>
        <w:t>до</w:t>
      </w:r>
      <w:r>
        <w:t></w:t>
      </w:r>
      <w:r>
        <w:t></w:t>
      </w:r>
      <w:r>
        <w:t></w:t>
      </w:r>
      <w:r>
        <w:rPr>
          <w:rFonts w:hint="eastAsia"/>
        </w:rPr>
        <w:t>июля</w:t>
      </w:r>
      <w:r>
        <w:t></w:t>
      </w:r>
      <w:r>
        <w:rPr>
          <w:rFonts w:hint="eastAsia"/>
        </w:rPr>
        <w:t>позволяет</w:t>
      </w:r>
      <w:r>
        <w:t></w:t>
      </w:r>
      <w:r>
        <w:rPr>
          <w:rFonts w:hint="eastAsia"/>
        </w:rPr>
        <w:t>получить</w:t>
      </w:r>
      <w:r>
        <w:t></w:t>
      </w:r>
      <w:r>
        <w:rPr>
          <w:rFonts w:hint="eastAsia"/>
        </w:rPr>
        <w:t>первый</w:t>
      </w:r>
      <w:r>
        <w:t></w:t>
      </w:r>
      <w:r>
        <w:rPr>
          <w:rFonts w:hint="eastAsia"/>
        </w:rPr>
        <w:t>урожай</w:t>
      </w:r>
      <w:r>
        <w:t></w:t>
      </w:r>
      <w:r>
        <w:rPr>
          <w:rFonts w:hint="eastAsia"/>
        </w:rPr>
        <w:t>ягод</w:t>
      </w:r>
      <w:r>
        <w:t></w:t>
      </w:r>
      <w:r>
        <w:rPr>
          <w:rFonts w:hint="eastAsia"/>
        </w:rPr>
        <w:t>на</w:t>
      </w:r>
      <w:r>
        <w:t></w:t>
      </w:r>
      <w:r>
        <w:t></w:t>
      </w:r>
      <w:r>
        <w:t></w:t>
      </w:r>
      <w:r>
        <w:t></w:t>
      </w:r>
      <w:r>
        <w:t></w:t>
      </w:r>
      <w:r>
        <w:t></w:t>
      </w:r>
      <w:r>
        <w:t></w:t>
      </w:r>
      <w:r>
        <w:rPr>
          <w:rFonts w:hint="eastAsia"/>
        </w:rPr>
        <w:t>месяц</w:t>
      </w:r>
      <w:r>
        <w:t></w:t>
      </w:r>
      <w:r>
        <w:rPr>
          <w:rFonts w:hint="eastAsia"/>
        </w:rPr>
        <w:t>после</w:t>
      </w:r>
      <w:r>
        <w:t></w:t>
      </w:r>
      <w:r>
        <w:rPr>
          <w:rFonts w:hint="eastAsia"/>
        </w:rPr>
        <w:t>посадки</w:t>
      </w:r>
      <w:r>
        <w:t></w:t>
      </w:r>
    </w:p>
    <w:p w:rsidR="00A3173D" w:rsidRDefault="00A3173D" w:rsidP="00A3173D">
      <w:r>
        <w:t></w:t>
      </w:r>
      <w:r>
        <w:t></w:t>
      </w:r>
      <w:r>
        <w:tab/>
      </w:r>
      <w:r>
        <w:t></w:t>
      </w:r>
      <w:r>
        <w:rPr>
          <w:rFonts w:hint="eastAsia"/>
        </w:rPr>
        <w:t>Наиболее</w:t>
      </w:r>
      <w:r>
        <w:t></w:t>
      </w:r>
      <w:r>
        <w:rPr>
          <w:rFonts w:hint="eastAsia"/>
        </w:rPr>
        <w:t>развитая</w:t>
      </w:r>
      <w:r>
        <w:t></w:t>
      </w:r>
      <w:r>
        <w:rPr>
          <w:rFonts w:hint="eastAsia"/>
        </w:rPr>
        <w:t>надземная</w:t>
      </w:r>
      <w:r>
        <w:t></w:t>
      </w:r>
      <w:r>
        <w:rPr>
          <w:rFonts w:hint="eastAsia"/>
        </w:rPr>
        <w:t>часть</w:t>
      </w:r>
      <w:r>
        <w:t></w:t>
      </w:r>
      <w:r>
        <w:rPr>
          <w:rFonts w:hint="eastAsia"/>
        </w:rPr>
        <w:t>растений</w:t>
      </w:r>
      <w:r>
        <w:t></w:t>
      </w:r>
      <w:r>
        <w:rPr>
          <w:rFonts w:hint="eastAsia"/>
        </w:rPr>
        <w:t>была</w:t>
      </w:r>
      <w:r>
        <w:t></w:t>
      </w:r>
      <w:r>
        <w:rPr>
          <w:rFonts w:hint="eastAsia"/>
        </w:rPr>
        <w:t>при</w:t>
      </w:r>
      <w:r>
        <w:t></w:t>
      </w:r>
      <w:r>
        <w:rPr>
          <w:rFonts w:hint="eastAsia"/>
        </w:rPr>
        <w:t>использовании</w:t>
      </w:r>
      <w:r>
        <w:t></w:t>
      </w:r>
      <w:r>
        <w:rPr>
          <w:rFonts w:hint="eastAsia"/>
        </w:rPr>
        <w:t>в</w:t>
      </w:r>
      <w:r>
        <w:t></w:t>
      </w:r>
      <w:r>
        <w:rPr>
          <w:rFonts w:hint="eastAsia"/>
        </w:rPr>
        <w:t>качестве</w:t>
      </w:r>
      <w:r>
        <w:t></w:t>
      </w:r>
      <w:r>
        <w:rPr>
          <w:rFonts w:hint="eastAsia"/>
        </w:rPr>
        <w:t>мульчи</w:t>
      </w:r>
      <w:r>
        <w:t></w:t>
      </w:r>
      <w:r>
        <w:rPr>
          <w:rFonts w:hint="eastAsia"/>
        </w:rPr>
        <w:t>торфа</w:t>
      </w:r>
      <w:r>
        <w:t></w:t>
      </w:r>
      <w:r>
        <w:t></w:t>
      </w:r>
      <w:r>
        <w:rPr>
          <w:rFonts w:hint="eastAsia"/>
        </w:rPr>
        <w:t>смеси</w:t>
      </w:r>
      <w:r>
        <w:t></w:t>
      </w:r>
      <w:r>
        <w:rPr>
          <w:rFonts w:hint="eastAsia"/>
        </w:rPr>
        <w:t>торфа</w:t>
      </w:r>
      <w:r>
        <w:t></w:t>
      </w:r>
      <w:r>
        <w:rPr>
          <w:rFonts w:hint="eastAsia"/>
        </w:rPr>
        <w:t>с</w:t>
      </w:r>
      <w:r>
        <w:t></w:t>
      </w:r>
      <w:r>
        <w:rPr>
          <w:rFonts w:hint="eastAsia"/>
        </w:rPr>
        <w:t>опилками</w:t>
      </w:r>
      <w:r>
        <w:t></w:t>
      </w:r>
      <w:r>
        <w:t></w:t>
      </w:r>
      <w:r>
        <w:rPr>
          <w:rFonts w:hint="eastAsia"/>
        </w:rPr>
        <w:t>опилок</w:t>
      </w:r>
      <w:r>
        <w:t></w:t>
      </w:r>
      <w:r>
        <w:rPr>
          <w:rFonts w:hint="eastAsia"/>
        </w:rPr>
        <w:t>и</w:t>
      </w:r>
      <w:r>
        <w:t></w:t>
      </w:r>
      <w:r>
        <w:rPr>
          <w:rFonts w:hint="eastAsia"/>
        </w:rPr>
        <w:t>на</w:t>
      </w:r>
      <w:r>
        <w:t></w:t>
      </w:r>
      <w:r>
        <w:rPr>
          <w:rFonts w:hint="eastAsia"/>
        </w:rPr>
        <w:t>контроле</w:t>
      </w:r>
      <w:r>
        <w:t></w:t>
      </w:r>
      <w:r>
        <w:t></w:t>
      </w:r>
      <w:r>
        <w:rPr>
          <w:rFonts w:hint="eastAsia"/>
        </w:rPr>
        <w:t>Площадь</w:t>
      </w:r>
      <w:r>
        <w:t></w:t>
      </w:r>
      <w:r>
        <w:rPr>
          <w:rFonts w:hint="eastAsia"/>
        </w:rPr>
        <w:t>листовой</w:t>
      </w:r>
      <w:r>
        <w:t></w:t>
      </w:r>
      <w:r>
        <w:rPr>
          <w:rFonts w:hint="eastAsia"/>
        </w:rPr>
        <w:t>поверхности</w:t>
      </w:r>
      <w:r>
        <w:t></w:t>
      </w:r>
      <w:r>
        <w:rPr>
          <w:rFonts w:hint="eastAsia"/>
        </w:rPr>
        <w:t>растений</w:t>
      </w:r>
      <w:r>
        <w:t></w:t>
      </w:r>
      <w:r>
        <w:rPr>
          <w:rFonts w:hint="eastAsia"/>
        </w:rPr>
        <w:t>преимущественно</w:t>
      </w:r>
      <w:r>
        <w:t></w:t>
      </w:r>
      <w:r>
        <w:rPr>
          <w:rFonts w:hint="eastAsia"/>
        </w:rPr>
        <w:t>зависила</w:t>
      </w:r>
      <w:r>
        <w:t></w:t>
      </w:r>
      <w:r>
        <w:rPr>
          <w:rFonts w:hint="eastAsia"/>
        </w:rPr>
        <w:t>от</w:t>
      </w:r>
      <w:r>
        <w:t></w:t>
      </w:r>
      <w:r>
        <w:rPr>
          <w:rFonts w:hint="eastAsia"/>
        </w:rPr>
        <w:t>количества</w:t>
      </w:r>
      <w:r>
        <w:t></w:t>
      </w:r>
      <w:r>
        <w:rPr>
          <w:rFonts w:hint="eastAsia"/>
        </w:rPr>
        <w:t>побегов</w:t>
      </w:r>
      <w:r>
        <w:t></w:t>
      </w:r>
    </w:p>
    <w:p w:rsidR="00A3173D" w:rsidRDefault="00A3173D" w:rsidP="00A3173D">
      <w:r>
        <w:rPr>
          <w:rFonts w:hint="eastAsia"/>
        </w:rPr>
        <w:t>Применение</w:t>
      </w:r>
      <w:r>
        <w:t></w:t>
      </w:r>
      <w:r>
        <w:rPr>
          <w:rFonts w:hint="eastAsia"/>
        </w:rPr>
        <w:t>прибора</w:t>
      </w:r>
      <w:r>
        <w:t></w:t>
      </w:r>
      <w:r>
        <w:t></w:t>
      </w:r>
      <w:r>
        <w:t></w:t>
      </w:r>
      <w:r>
        <w:t></w:t>
      </w:r>
      <w:r>
        <w:t></w:t>
      </w:r>
      <w:r>
        <w:t></w:t>
      </w:r>
      <w:r>
        <w:t></w:t>
      </w:r>
      <w:r>
        <w:t></w:t>
      </w:r>
      <w:r>
        <w:t></w:t>
      </w:r>
      <w:r>
        <w:rPr>
          <w:rFonts w:hint="eastAsia"/>
        </w:rPr>
        <w:t>позволило</w:t>
      </w:r>
      <w:r>
        <w:t></w:t>
      </w:r>
      <w:r>
        <w:rPr>
          <w:rFonts w:hint="eastAsia"/>
        </w:rPr>
        <w:t>установить</w:t>
      </w:r>
      <w:r>
        <w:t></w:t>
      </w:r>
      <w:r>
        <w:rPr>
          <w:rFonts w:hint="eastAsia"/>
        </w:rPr>
        <w:t>период</w:t>
      </w:r>
      <w:r>
        <w:t></w:t>
      </w:r>
      <w:r>
        <w:rPr>
          <w:rFonts w:hint="eastAsia"/>
        </w:rPr>
        <w:t>активного</w:t>
      </w:r>
      <w:r>
        <w:t></w:t>
      </w:r>
      <w:r>
        <w:rPr>
          <w:rFonts w:hint="eastAsia"/>
        </w:rPr>
        <w:t>роста</w:t>
      </w:r>
      <w:r>
        <w:t></w:t>
      </w:r>
      <w:r>
        <w:rPr>
          <w:rFonts w:hint="eastAsia"/>
        </w:rPr>
        <w:t>растений</w:t>
      </w:r>
      <w:r>
        <w:t></w:t>
      </w:r>
      <w:r>
        <w:t></w:t>
      </w:r>
      <w:r>
        <w:rPr>
          <w:rFonts w:hint="eastAsia"/>
        </w:rPr>
        <w:t>конец</w:t>
      </w:r>
      <w:r>
        <w:t></w:t>
      </w:r>
      <w:r>
        <w:rPr>
          <w:rFonts w:hint="eastAsia"/>
        </w:rPr>
        <w:t>июня</w:t>
      </w:r>
      <w:r>
        <w:t></w:t>
      </w:r>
      <w:r>
        <w:t></w:t>
      </w:r>
      <w:r>
        <w:t></w:t>
      </w:r>
      <w:r>
        <w:rPr>
          <w:rFonts w:hint="eastAsia"/>
        </w:rPr>
        <w:t>начало</w:t>
      </w:r>
      <w:r>
        <w:t></w:t>
      </w:r>
      <w:r>
        <w:rPr>
          <w:rFonts w:hint="eastAsia"/>
        </w:rPr>
        <w:t>июля</w:t>
      </w:r>
      <w:r>
        <w:t></w:t>
      </w:r>
      <w:r>
        <w:t></w:t>
      </w:r>
      <w:r>
        <w:rPr>
          <w:rFonts w:hint="eastAsia"/>
        </w:rPr>
        <w:t>по</w:t>
      </w:r>
      <w:r>
        <w:t></w:t>
      </w:r>
      <w:r>
        <w:rPr>
          <w:rFonts w:hint="eastAsia"/>
        </w:rPr>
        <w:t>показателям</w:t>
      </w:r>
      <w:r>
        <w:t></w:t>
      </w:r>
      <w:r>
        <w:rPr>
          <w:rFonts w:hint="eastAsia"/>
        </w:rPr>
        <w:t>скорости</w:t>
      </w:r>
      <w:r>
        <w:t></w:t>
      </w:r>
      <w:r>
        <w:rPr>
          <w:rFonts w:hint="eastAsia"/>
        </w:rPr>
        <w:t>тушения</w:t>
      </w:r>
      <w:r>
        <w:t></w:t>
      </w:r>
      <w:r>
        <w:rPr>
          <w:rFonts w:hint="eastAsia"/>
        </w:rPr>
        <w:t>флуоресценции</w:t>
      </w:r>
      <w:r>
        <w:t></w:t>
      </w:r>
      <w:r>
        <w:t></w:t>
      </w:r>
      <w:r>
        <w:t></w:t>
      </w:r>
      <w:r>
        <w:t></w:t>
      </w:r>
      <w:r>
        <w:t></w:t>
      </w:r>
      <w:r>
        <w:t></w:t>
      </w:r>
      <w:r>
        <w:t></w:t>
      </w:r>
      <w:r>
        <w:rPr>
          <w:rFonts w:hint="eastAsia"/>
        </w:rPr>
        <w:t>и</w:t>
      </w:r>
      <w:r>
        <w:t></w:t>
      </w:r>
      <w:r>
        <w:rPr>
          <w:rFonts w:hint="eastAsia"/>
        </w:rPr>
        <w:t>индексу</w:t>
      </w:r>
      <w:r>
        <w:t></w:t>
      </w:r>
      <w:r>
        <w:rPr>
          <w:rFonts w:hint="eastAsia"/>
        </w:rPr>
        <w:t>жизнеспособности</w:t>
      </w:r>
      <w:r>
        <w:t></w:t>
      </w:r>
      <w:r>
        <w:t></w:t>
      </w:r>
      <w:r>
        <w:t></w:t>
      </w:r>
      <w:r>
        <w:t></w:t>
      </w:r>
      <w:r>
        <w:t></w:t>
      </w:r>
      <w:r>
        <w:t></w:t>
      </w:r>
      <w:r>
        <w:t></w:t>
      </w:r>
      <w:r>
        <w:t></w:t>
      </w:r>
      <w:r>
        <w:t></w:t>
      </w:r>
      <w:r>
        <w:rPr>
          <w:rFonts w:hint="eastAsia"/>
        </w:rPr>
        <w:t>что</w:t>
      </w:r>
      <w:r>
        <w:t></w:t>
      </w:r>
      <w:r>
        <w:rPr>
          <w:rFonts w:hint="eastAsia"/>
        </w:rPr>
        <w:t>подтверждается</w:t>
      </w:r>
      <w:r>
        <w:t></w:t>
      </w:r>
      <w:r>
        <w:rPr>
          <w:rFonts w:hint="eastAsia"/>
        </w:rPr>
        <w:t>биометрическими</w:t>
      </w:r>
      <w:r>
        <w:t></w:t>
      </w:r>
      <w:r>
        <w:rPr>
          <w:rFonts w:hint="eastAsia"/>
        </w:rPr>
        <w:t>измерениями</w:t>
      </w:r>
      <w:r>
        <w:t></w:t>
      </w:r>
      <w:r>
        <w:rPr>
          <w:rFonts w:hint="eastAsia"/>
        </w:rPr>
        <w:t>и</w:t>
      </w:r>
      <w:r>
        <w:t></w:t>
      </w:r>
      <w:r>
        <w:rPr>
          <w:rFonts w:hint="eastAsia"/>
        </w:rPr>
        <w:t>установить</w:t>
      </w:r>
      <w:r>
        <w:t></w:t>
      </w:r>
      <w:r>
        <w:rPr>
          <w:rFonts w:hint="eastAsia"/>
        </w:rPr>
        <w:t>максимальную</w:t>
      </w:r>
      <w:r>
        <w:t></w:t>
      </w:r>
      <w:r>
        <w:rPr>
          <w:rFonts w:hint="eastAsia"/>
        </w:rPr>
        <w:t>эффективность</w:t>
      </w:r>
      <w:r>
        <w:t></w:t>
      </w:r>
      <w:r>
        <w:rPr>
          <w:rFonts w:hint="eastAsia"/>
        </w:rPr>
        <w:t>фотосинтеза</w:t>
      </w:r>
      <w:r>
        <w:t></w:t>
      </w:r>
      <w:r>
        <w:rPr>
          <w:rFonts w:hint="eastAsia"/>
        </w:rPr>
        <w:t>в</w:t>
      </w:r>
      <w:r>
        <w:t></w:t>
      </w:r>
      <w:r>
        <w:rPr>
          <w:rFonts w:hint="eastAsia"/>
        </w:rPr>
        <w:t>вариантах</w:t>
      </w:r>
      <w:r>
        <w:t></w:t>
      </w:r>
      <w:r>
        <w:rPr>
          <w:rFonts w:hint="eastAsia"/>
        </w:rPr>
        <w:t>с</w:t>
      </w:r>
      <w:r>
        <w:t></w:t>
      </w:r>
      <w:r>
        <w:rPr>
          <w:rFonts w:hint="eastAsia"/>
        </w:rPr>
        <w:t>опилками</w:t>
      </w:r>
      <w:r>
        <w:t></w:t>
      </w:r>
      <w:r>
        <w:rPr>
          <w:rFonts w:hint="eastAsia"/>
        </w:rPr>
        <w:t>и</w:t>
      </w:r>
      <w:r>
        <w:t></w:t>
      </w:r>
      <w:r>
        <w:rPr>
          <w:rFonts w:hint="eastAsia"/>
        </w:rPr>
        <w:t>торфом</w:t>
      </w:r>
      <w:r>
        <w:t></w:t>
      </w:r>
      <w:r>
        <w:rPr>
          <w:rFonts w:hint="eastAsia"/>
        </w:rPr>
        <w:t>в</w:t>
      </w:r>
      <w:r>
        <w:t></w:t>
      </w:r>
      <w:r>
        <w:rPr>
          <w:rFonts w:hint="eastAsia"/>
        </w:rPr>
        <w:t>первой</w:t>
      </w:r>
      <w:r>
        <w:t></w:t>
      </w:r>
      <w:r>
        <w:rPr>
          <w:rFonts w:hint="eastAsia"/>
        </w:rPr>
        <w:t>декаде</w:t>
      </w:r>
      <w:r>
        <w:t></w:t>
      </w:r>
      <w:r>
        <w:rPr>
          <w:rFonts w:hint="eastAsia"/>
        </w:rPr>
        <w:t>июля</w:t>
      </w:r>
      <w:r>
        <w:t></w:t>
      </w:r>
    </w:p>
    <w:p w:rsidR="00A3173D" w:rsidRDefault="00A3173D" w:rsidP="00A3173D">
      <w:r>
        <w:t></w:t>
      </w:r>
      <w:r>
        <w:t></w:t>
      </w:r>
      <w:r>
        <w:tab/>
      </w:r>
      <w:r>
        <w:t></w:t>
      </w:r>
      <w:r>
        <w:rPr>
          <w:rFonts w:hint="eastAsia"/>
        </w:rPr>
        <w:t>Наиболее</w:t>
      </w:r>
      <w:r>
        <w:t></w:t>
      </w:r>
      <w:r>
        <w:rPr>
          <w:rFonts w:hint="eastAsia"/>
        </w:rPr>
        <w:t>благоприятные</w:t>
      </w:r>
      <w:r>
        <w:t></w:t>
      </w:r>
      <w:r>
        <w:rPr>
          <w:rFonts w:hint="eastAsia"/>
        </w:rPr>
        <w:t>условия</w:t>
      </w:r>
      <w:r>
        <w:t></w:t>
      </w:r>
      <w:r>
        <w:rPr>
          <w:rFonts w:hint="eastAsia"/>
        </w:rPr>
        <w:t>для</w:t>
      </w:r>
      <w:r>
        <w:t></w:t>
      </w:r>
      <w:r>
        <w:rPr>
          <w:rFonts w:hint="eastAsia"/>
        </w:rPr>
        <w:t>роста</w:t>
      </w:r>
      <w:r>
        <w:t></w:t>
      </w:r>
      <w:r>
        <w:rPr>
          <w:rFonts w:hint="eastAsia"/>
        </w:rPr>
        <w:t>корней</w:t>
      </w:r>
      <w:r>
        <w:t></w:t>
      </w:r>
      <w:r>
        <w:rPr>
          <w:rFonts w:hint="eastAsia"/>
        </w:rPr>
        <w:t>были</w:t>
      </w:r>
      <w:r>
        <w:t></w:t>
      </w:r>
      <w:r>
        <w:rPr>
          <w:rFonts w:hint="eastAsia"/>
        </w:rPr>
        <w:t>при</w:t>
      </w:r>
      <w:r>
        <w:t></w:t>
      </w:r>
      <w:r>
        <w:rPr>
          <w:rFonts w:hint="eastAsia"/>
        </w:rPr>
        <w:t>мульчировании</w:t>
      </w:r>
      <w:r>
        <w:t></w:t>
      </w:r>
      <w:r>
        <w:rPr>
          <w:rFonts w:hint="eastAsia"/>
        </w:rPr>
        <w:t>торфом</w:t>
      </w:r>
      <w:r>
        <w:t></w:t>
      </w:r>
      <w:r>
        <w:t></w:t>
      </w:r>
      <w:r>
        <w:rPr>
          <w:rFonts w:hint="eastAsia"/>
        </w:rPr>
        <w:t>опилками</w:t>
      </w:r>
      <w:r>
        <w:t></w:t>
      </w:r>
      <w:r>
        <w:rPr>
          <w:rFonts w:hint="eastAsia"/>
        </w:rPr>
        <w:t>и</w:t>
      </w:r>
      <w:r>
        <w:t></w:t>
      </w:r>
      <w:r>
        <w:rPr>
          <w:rFonts w:hint="eastAsia"/>
        </w:rPr>
        <w:t>их</w:t>
      </w:r>
      <w:r>
        <w:t></w:t>
      </w:r>
      <w:r>
        <w:rPr>
          <w:rFonts w:hint="eastAsia"/>
        </w:rPr>
        <w:t>смесью</w:t>
      </w:r>
      <w:r>
        <w:t></w:t>
      </w:r>
      <w:r>
        <w:t></w:t>
      </w:r>
      <w:r>
        <w:rPr>
          <w:rFonts w:hint="eastAsia"/>
        </w:rPr>
        <w:t>Залегание</w:t>
      </w:r>
      <w:r>
        <w:t></w:t>
      </w:r>
      <w:r>
        <w:rPr>
          <w:rFonts w:hint="eastAsia"/>
        </w:rPr>
        <w:t>основной</w:t>
      </w:r>
      <w:r>
        <w:t></w:t>
      </w:r>
      <w:r>
        <w:rPr>
          <w:rFonts w:hint="eastAsia"/>
        </w:rPr>
        <w:t>массы</w:t>
      </w:r>
      <w:r>
        <w:t></w:t>
      </w:r>
      <w:r>
        <w:rPr>
          <w:rFonts w:hint="eastAsia"/>
        </w:rPr>
        <w:t>корней</w:t>
      </w:r>
      <w:r>
        <w:t></w:t>
      </w:r>
      <w:r>
        <w:rPr>
          <w:rFonts w:hint="eastAsia"/>
        </w:rPr>
        <w:t>было</w:t>
      </w:r>
      <w:r>
        <w:t></w:t>
      </w:r>
      <w:r>
        <w:rPr>
          <w:rFonts w:hint="eastAsia"/>
        </w:rPr>
        <w:t>в</w:t>
      </w:r>
      <w:r>
        <w:t></w:t>
      </w:r>
      <w:r>
        <w:rPr>
          <w:rFonts w:hint="eastAsia"/>
        </w:rPr>
        <w:t>слое</w:t>
      </w:r>
      <w:r>
        <w:t></w:t>
      </w:r>
      <w:r>
        <w:t></w:t>
      </w:r>
      <w:r>
        <w:t></w:t>
      </w:r>
      <w:r>
        <w:t></w:t>
      </w:r>
      <w:r>
        <w:t></w:t>
      </w:r>
      <w:r>
        <w:t></w:t>
      </w:r>
      <w:r>
        <w:rPr>
          <w:rFonts w:hint="eastAsia"/>
        </w:rPr>
        <w:t>см</w:t>
      </w:r>
      <w:r>
        <w:t></w:t>
      </w:r>
      <w:r>
        <w:rPr>
          <w:rFonts w:hint="eastAsia"/>
        </w:rPr>
        <w:t>с</w:t>
      </w:r>
      <w:r>
        <w:t></w:t>
      </w:r>
      <w:r>
        <w:rPr>
          <w:rFonts w:hint="eastAsia"/>
        </w:rPr>
        <w:t>преимущественным</w:t>
      </w:r>
      <w:r>
        <w:t></w:t>
      </w:r>
      <w:r>
        <w:rPr>
          <w:rFonts w:hint="eastAsia"/>
        </w:rPr>
        <w:t>расположением</w:t>
      </w:r>
      <w:r>
        <w:t></w:t>
      </w:r>
      <w:r>
        <w:rPr>
          <w:rFonts w:hint="eastAsia"/>
        </w:rPr>
        <w:t>в</w:t>
      </w:r>
      <w:r>
        <w:t></w:t>
      </w:r>
      <w:r>
        <w:rPr>
          <w:rFonts w:hint="eastAsia"/>
        </w:rPr>
        <w:t>верхней</w:t>
      </w:r>
      <w:r>
        <w:t></w:t>
      </w:r>
      <w:r>
        <w:rPr>
          <w:rFonts w:hint="eastAsia"/>
        </w:rPr>
        <w:t>части</w:t>
      </w:r>
      <w:r>
        <w:t></w:t>
      </w:r>
      <w:r>
        <w:t></w:t>
      </w:r>
      <w:r>
        <w:t></w:t>
      </w:r>
      <w:r>
        <w:t></w:t>
      </w:r>
      <w:r>
        <w:t></w:t>
      </w:r>
      <w:r>
        <w:t></w:t>
      </w:r>
      <w:r>
        <w:t></w:t>
      </w:r>
      <w:r>
        <w:rPr>
          <w:rFonts w:hint="eastAsia"/>
        </w:rPr>
        <w:t>см</w:t>
      </w:r>
      <w:r>
        <w:t></w:t>
      </w:r>
      <w:r>
        <w:t></w:t>
      </w:r>
      <w:r>
        <w:t></w:t>
      </w:r>
      <w:r>
        <w:rPr>
          <w:rFonts w:hint="eastAsia"/>
        </w:rPr>
        <w:t>Максимальный</w:t>
      </w:r>
      <w:r>
        <w:t></w:t>
      </w:r>
      <w:r>
        <w:rPr>
          <w:rFonts w:hint="eastAsia"/>
        </w:rPr>
        <w:t>порядок</w:t>
      </w:r>
      <w:r>
        <w:t></w:t>
      </w:r>
      <w:r>
        <w:rPr>
          <w:rFonts w:hint="eastAsia"/>
        </w:rPr>
        <w:t>ветвления</w:t>
      </w:r>
      <w:r>
        <w:t></w:t>
      </w:r>
      <w:r>
        <w:rPr>
          <w:rFonts w:hint="eastAsia"/>
        </w:rPr>
        <w:t>корней</w:t>
      </w:r>
      <w:r>
        <w:t></w:t>
      </w:r>
      <w:r>
        <w:rPr>
          <w:rFonts w:hint="eastAsia"/>
        </w:rPr>
        <w:t>с</w:t>
      </w:r>
      <w:r>
        <w:rPr>
          <w:rFonts w:hint="eastAsia"/>
        </w:rPr>
        <w:lastRenderedPageBreak/>
        <w:t>оставил</w:t>
      </w:r>
      <w:r>
        <w:t></w:t>
      </w:r>
      <w:r>
        <w:t></w:t>
      </w:r>
      <w:r>
        <w:t></w:t>
      </w:r>
      <w:r>
        <w:t></w:t>
      </w:r>
      <w:r>
        <w:rPr>
          <w:rFonts w:hint="eastAsia"/>
        </w:rPr>
        <w:t>в</w:t>
      </w:r>
      <w:r>
        <w:t></w:t>
      </w:r>
      <w:r>
        <w:rPr>
          <w:rFonts w:hint="eastAsia"/>
        </w:rPr>
        <w:t>варианте</w:t>
      </w:r>
      <w:r>
        <w:t></w:t>
      </w:r>
      <w:r>
        <w:rPr>
          <w:rFonts w:hint="eastAsia"/>
        </w:rPr>
        <w:t>с</w:t>
      </w:r>
      <w:r>
        <w:t></w:t>
      </w:r>
      <w:r>
        <w:rPr>
          <w:rFonts w:hint="eastAsia"/>
        </w:rPr>
        <w:t>опилками</w:t>
      </w:r>
      <w:r>
        <w:t></w:t>
      </w:r>
      <w:r>
        <w:t></w:t>
      </w:r>
      <w:r>
        <w:t></w:t>
      </w:r>
      <w:r>
        <w:t></w:t>
      </w:r>
      <w:r>
        <w:t></w:t>
      </w:r>
      <w:r>
        <w:t></w:t>
      </w:r>
      <w:r>
        <w:t></w:t>
      </w:r>
      <w:r>
        <w:rPr>
          <w:rFonts w:hint="eastAsia"/>
        </w:rPr>
        <w:t>Количество</w:t>
      </w:r>
      <w:r>
        <w:t></w:t>
      </w:r>
      <w:r>
        <w:rPr>
          <w:rFonts w:hint="eastAsia"/>
        </w:rPr>
        <w:t>адвентивных</w:t>
      </w:r>
      <w:r>
        <w:t></w:t>
      </w:r>
      <w:r>
        <w:rPr>
          <w:rFonts w:hint="eastAsia"/>
        </w:rPr>
        <w:t>почек</w:t>
      </w:r>
      <w:r>
        <w:t></w:t>
      </w:r>
      <w:r>
        <w:rPr>
          <w:rFonts w:hint="eastAsia"/>
        </w:rPr>
        <w:t>на</w:t>
      </w:r>
      <w:r>
        <w:t></w:t>
      </w:r>
      <w:r>
        <w:rPr>
          <w:rFonts w:hint="eastAsia"/>
        </w:rPr>
        <w:t>корнях</w:t>
      </w:r>
      <w:r>
        <w:t></w:t>
      </w:r>
      <w:r>
        <w:rPr>
          <w:rFonts w:hint="eastAsia"/>
        </w:rPr>
        <w:t>превосходило</w:t>
      </w:r>
      <w:r>
        <w:t></w:t>
      </w:r>
      <w:r>
        <w:rPr>
          <w:rFonts w:hint="eastAsia"/>
        </w:rPr>
        <w:t>контроль</w:t>
      </w:r>
      <w:r>
        <w:t></w:t>
      </w:r>
      <w:r>
        <w:t></w:t>
      </w:r>
      <w:r>
        <w:rPr>
          <w:rFonts w:hint="eastAsia"/>
        </w:rPr>
        <w:t>а</w:t>
      </w:r>
      <w:r>
        <w:t></w:t>
      </w:r>
      <w:r>
        <w:rPr>
          <w:rFonts w:hint="eastAsia"/>
        </w:rPr>
        <w:t>большая</w:t>
      </w:r>
      <w:r>
        <w:t></w:t>
      </w:r>
      <w:r>
        <w:rPr>
          <w:rFonts w:hint="eastAsia"/>
        </w:rPr>
        <w:t>их</w:t>
      </w:r>
      <w:r>
        <w:t></w:t>
      </w:r>
      <w:r>
        <w:rPr>
          <w:rFonts w:hint="eastAsia"/>
        </w:rPr>
        <w:t>часть</w:t>
      </w:r>
      <w:r>
        <w:t></w:t>
      </w:r>
      <w:r>
        <w:rPr>
          <w:rFonts w:hint="eastAsia"/>
        </w:rPr>
        <w:t>расположена</w:t>
      </w:r>
      <w:r>
        <w:t></w:t>
      </w:r>
      <w:r>
        <w:rPr>
          <w:rFonts w:hint="eastAsia"/>
        </w:rPr>
        <w:t>на</w:t>
      </w:r>
      <w:r>
        <w:t></w:t>
      </w:r>
      <w:r>
        <w:rPr>
          <w:rFonts w:hint="eastAsia"/>
        </w:rPr>
        <w:t>корнях</w:t>
      </w:r>
      <w:r>
        <w:t></w:t>
      </w:r>
      <w:r>
        <w:rPr>
          <w:rFonts w:hint="eastAsia"/>
        </w:rPr>
        <w:t>второго</w:t>
      </w:r>
      <w:r>
        <w:t></w:t>
      </w:r>
      <w:r>
        <w:rPr>
          <w:rFonts w:hint="eastAsia"/>
        </w:rPr>
        <w:t>порядка</w:t>
      </w:r>
      <w:r>
        <w:t></w:t>
      </w:r>
      <w:r>
        <w:t></w:t>
      </w:r>
      <w:r>
        <w:rPr>
          <w:rFonts w:hint="eastAsia"/>
        </w:rPr>
        <w:t>торф</w:t>
      </w:r>
      <w:r>
        <w:t></w:t>
      </w:r>
      <w:r>
        <w:rPr>
          <w:rFonts w:hint="eastAsia"/>
        </w:rPr>
        <w:t>и</w:t>
      </w:r>
      <w:r>
        <w:t></w:t>
      </w:r>
      <w:r>
        <w:rPr>
          <w:rFonts w:hint="eastAsia"/>
        </w:rPr>
        <w:t>смесь</w:t>
      </w:r>
      <w:r>
        <w:t></w:t>
      </w:r>
      <w:r>
        <w:rPr>
          <w:rFonts w:hint="eastAsia"/>
        </w:rPr>
        <w:t>торфа</w:t>
      </w:r>
      <w:r>
        <w:t></w:t>
      </w:r>
      <w:r>
        <w:rPr>
          <w:rFonts w:hint="eastAsia"/>
        </w:rPr>
        <w:t>с</w:t>
      </w:r>
      <w:r>
        <w:t></w:t>
      </w:r>
      <w:r>
        <w:rPr>
          <w:rFonts w:hint="eastAsia"/>
        </w:rPr>
        <w:t>опилками</w:t>
      </w:r>
      <w:r>
        <w:t></w:t>
      </w:r>
      <w:r>
        <w:t></w:t>
      </w:r>
      <w:r>
        <w:t></w:t>
      </w:r>
      <w:r>
        <w:rPr>
          <w:rFonts w:hint="eastAsia"/>
        </w:rPr>
        <w:t>Применение</w:t>
      </w:r>
      <w:r>
        <w:t></w:t>
      </w:r>
      <w:r>
        <w:rPr>
          <w:rFonts w:hint="eastAsia"/>
        </w:rPr>
        <w:t>торфа</w:t>
      </w:r>
      <w:r>
        <w:t></w:t>
      </w:r>
      <w:r>
        <w:t></w:t>
      </w:r>
      <w:r>
        <w:rPr>
          <w:rFonts w:hint="eastAsia"/>
        </w:rPr>
        <w:t>опилок</w:t>
      </w:r>
      <w:r>
        <w:t></w:t>
      </w:r>
      <w:r>
        <w:rPr>
          <w:rFonts w:hint="eastAsia"/>
        </w:rPr>
        <w:t>и</w:t>
      </w:r>
      <w:r>
        <w:t></w:t>
      </w:r>
      <w:r>
        <w:rPr>
          <w:rFonts w:hint="eastAsia"/>
        </w:rPr>
        <w:t>их</w:t>
      </w:r>
      <w:r>
        <w:t></w:t>
      </w:r>
      <w:r>
        <w:rPr>
          <w:rFonts w:hint="eastAsia"/>
        </w:rPr>
        <w:t>смеси</w:t>
      </w:r>
      <w:r>
        <w:t></w:t>
      </w:r>
      <w:r>
        <w:rPr>
          <w:rFonts w:hint="eastAsia"/>
        </w:rPr>
        <w:t>позволило</w:t>
      </w:r>
      <w:r>
        <w:t></w:t>
      </w:r>
      <w:r>
        <w:rPr>
          <w:rFonts w:hint="eastAsia"/>
        </w:rPr>
        <w:t>получить</w:t>
      </w:r>
      <w:r>
        <w:t></w:t>
      </w:r>
      <w:r>
        <w:rPr>
          <w:rFonts w:hint="eastAsia"/>
        </w:rPr>
        <w:t>больший</w:t>
      </w:r>
      <w:r>
        <w:t></w:t>
      </w:r>
      <w:r>
        <w:rPr>
          <w:rFonts w:hint="eastAsia"/>
        </w:rPr>
        <w:t>выход</w:t>
      </w:r>
      <w:r>
        <w:t></w:t>
      </w:r>
      <w:r>
        <w:rPr>
          <w:rFonts w:hint="eastAsia"/>
        </w:rPr>
        <w:t>зеленых</w:t>
      </w:r>
      <w:r>
        <w:t></w:t>
      </w:r>
      <w:r>
        <w:rPr>
          <w:rFonts w:hint="eastAsia"/>
        </w:rPr>
        <w:t>отпрысков</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rPr>
          <w:rFonts w:hint="eastAsia"/>
        </w:rPr>
        <w:t>тыс</w:t>
      </w:r>
      <w:r>
        <w:t></w:t>
      </w:r>
      <w:r>
        <w:rPr>
          <w:rFonts w:hint="eastAsia"/>
        </w:rPr>
        <w:t>шт</w:t>
      </w:r>
      <w:r>
        <w:t></w:t>
      </w:r>
      <w:r>
        <w:t></w:t>
      </w:r>
      <w:r>
        <w:rPr>
          <w:rFonts w:hint="eastAsia"/>
        </w:rPr>
        <w:t>га</w:t>
      </w:r>
      <w:r>
        <w:t></w:t>
      </w:r>
      <w:r>
        <w:t></w:t>
      </w:r>
      <w:r>
        <w:rPr>
          <w:rFonts w:hint="eastAsia"/>
        </w:rPr>
        <w:t>Выкопка</w:t>
      </w:r>
      <w:r>
        <w:t></w:t>
      </w:r>
      <w:r>
        <w:rPr>
          <w:rFonts w:hint="eastAsia"/>
        </w:rPr>
        <w:t>корневищ</w:t>
      </w:r>
      <w:r>
        <w:t></w:t>
      </w:r>
      <w:r>
        <w:rPr>
          <w:rFonts w:hint="eastAsia"/>
        </w:rPr>
        <w:t>маточных</w:t>
      </w:r>
      <w:r>
        <w:t></w:t>
      </w:r>
      <w:r>
        <w:rPr>
          <w:rFonts w:hint="eastAsia"/>
        </w:rPr>
        <w:t>растений</w:t>
      </w:r>
      <w:r>
        <w:t></w:t>
      </w:r>
      <w:r>
        <w:rPr>
          <w:rFonts w:hint="eastAsia"/>
        </w:rPr>
        <w:t>не</w:t>
      </w:r>
      <w:r>
        <w:t></w:t>
      </w:r>
      <w:r>
        <w:rPr>
          <w:rFonts w:hint="eastAsia"/>
        </w:rPr>
        <w:t>повлияла</w:t>
      </w:r>
      <w:r>
        <w:t></w:t>
      </w:r>
      <w:r>
        <w:rPr>
          <w:rFonts w:hint="eastAsia"/>
        </w:rPr>
        <w:t>на</w:t>
      </w:r>
      <w:r>
        <w:t></w:t>
      </w:r>
      <w:r>
        <w:rPr>
          <w:rFonts w:hint="eastAsia"/>
        </w:rPr>
        <w:t>выход</w:t>
      </w:r>
      <w:r>
        <w:t></w:t>
      </w:r>
      <w:r>
        <w:rPr>
          <w:rFonts w:hint="eastAsia"/>
        </w:rPr>
        <w:t>зеленых</w:t>
      </w:r>
      <w:r>
        <w:t></w:t>
      </w:r>
      <w:r>
        <w:rPr>
          <w:rFonts w:hint="eastAsia"/>
        </w:rPr>
        <w:t>отпрысков</w:t>
      </w:r>
      <w:r>
        <w:t></w:t>
      </w:r>
    </w:p>
    <w:p w:rsidR="00A3173D" w:rsidRDefault="00A3173D" w:rsidP="00A3173D">
      <w:r>
        <w:t></w:t>
      </w:r>
    </w:p>
    <w:p w:rsidR="00A3173D" w:rsidRDefault="00A3173D" w:rsidP="00A3173D">
      <w:r>
        <w:t></w:t>
      </w:r>
      <w:r>
        <w:t></w:t>
      </w:r>
      <w:r>
        <w:t></w:t>
      </w:r>
    </w:p>
    <w:p w:rsidR="00A3173D" w:rsidRDefault="00A3173D" w:rsidP="00A3173D">
      <w:r>
        <w:t></w:t>
      </w:r>
      <w:r>
        <w:t></w:t>
      </w:r>
      <w:r>
        <w:tab/>
      </w:r>
      <w:r>
        <w:t></w:t>
      </w:r>
      <w:r>
        <w:rPr>
          <w:rFonts w:hint="eastAsia"/>
        </w:rPr>
        <w:t>Наиболее</w:t>
      </w:r>
      <w:r>
        <w:t></w:t>
      </w:r>
      <w:r>
        <w:rPr>
          <w:rFonts w:hint="eastAsia"/>
        </w:rPr>
        <w:t>сильными</w:t>
      </w:r>
      <w:r>
        <w:t></w:t>
      </w:r>
      <w:r>
        <w:rPr>
          <w:rFonts w:hint="eastAsia"/>
        </w:rPr>
        <w:t>по</w:t>
      </w:r>
      <w:r>
        <w:t></w:t>
      </w:r>
      <w:r>
        <w:rPr>
          <w:rFonts w:hint="eastAsia"/>
        </w:rPr>
        <w:t>развитию</w:t>
      </w:r>
      <w:r>
        <w:t></w:t>
      </w:r>
      <w:r>
        <w:rPr>
          <w:rFonts w:hint="eastAsia"/>
        </w:rPr>
        <w:t>надземной</w:t>
      </w:r>
      <w:r>
        <w:t></w:t>
      </w:r>
      <w:r>
        <w:rPr>
          <w:rFonts w:hint="eastAsia"/>
        </w:rPr>
        <w:t>части</w:t>
      </w:r>
      <w:r>
        <w:t></w:t>
      </w:r>
      <w:r>
        <w:rPr>
          <w:rFonts w:hint="eastAsia"/>
        </w:rPr>
        <w:t>были</w:t>
      </w:r>
      <w:r>
        <w:t></w:t>
      </w:r>
      <w:r>
        <w:rPr>
          <w:rFonts w:hint="eastAsia"/>
        </w:rPr>
        <w:t>растения</w:t>
      </w:r>
      <w:r>
        <w:t></w:t>
      </w:r>
      <w:r>
        <w:rPr>
          <w:rFonts w:hint="eastAsia"/>
        </w:rPr>
        <w:t>в</w:t>
      </w:r>
      <w:r>
        <w:t></w:t>
      </w:r>
      <w:r>
        <w:rPr>
          <w:rFonts w:hint="eastAsia"/>
        </w:rPr>
        <w:t>вариантах</w:t>
      </w:r>
      <w:r>
        <w:t></w:t>
      </w:r>
      <w:r>
        <w:t></w:t>
      </w:r>
      <w:r>
        <w:t></w:t>
      </w:r>
      <w:r>
        <w:t></w:t>
      </w:r>
      <w:r>
        <w:t></w:t>
      </w:r>
      <w:r>
        <w:t></w:t>
      </w:r>
      <w:r>
        <w:rPr>
          <w:rFonts w:hint="eastAsia"/>
        </w:rPr>
        <w:t>и</w:t>
      </w:r>
      <w:r>
        <w:t></w:t>
      </w:r>
      <w:r>
        <w:t></w:t>
      </w:r>
      <w:r>
        <w:t></w:t>
      </w:r>
      <w:r>
        <w:t></w:t>
      </w:r>
      <w:r>
        <w:t></w:t>
      </w:r>
      <w:r>
        <w:t></w:t>
      </w:r>
      <w:r>
        <w:t></w:t>
      </w:r>
      <w:r>
        <w:rPr>
          <w:rFonts w:hint="eastAsia"/>
        </w:rPr>
        <w:t>развитие</w:t>
      </w:r>
      <w:r>
        <w:t></w:t>
      </w:r>
      <w:r>
        <w:rPr>
          <w:rFonts w:hint="eastAsia"/>
        </w:rPr>
        <w:t>корневой</w:t>
      </w:r>
      <w:r>
        <w:t></w:t>
      </w:r>
      <w:r>
        <w:rPr>
          <w:rFonts w:hint="eastAsia"/>
        </w:rPr>
        <w:t>системы</w:t>
      </w:r>
      <w:r>
        <w:t></w:t>
      </w:r>
      <w:r>
        <w:rPr>
          <w:rFonts w:hint="eastAsia"/>
        </w:rPr>
        <w:t>во</w:t>
      </w:r>
      <w:r>
        <w:t></w:t>
      </w:r>
      <w:r>
        <w:rPr>
          <w:rFonts w:hint="eastAsia"/>
        </w:rPr>
        <w:t>всех</w:t>
      </w:r>
      <w:r>
        <w:t></w:t>
      </w:r>
      <w:r>
        <w:rPr>
          <w:rFonts w:hint="eastAsia"/>
        </w:rPr>
        <w:t>вариантах</w:t>
      </w:r>
      <w:r>
        <w:t></w:t>
      </w:r>
      <w:r>
        <w:rPr>
          <w:rFonts w:hint="eastAsia"/>
        </w:rPr>
        <w:t>было</w:t>
      </w:r>
      <w:r>
        <w:t></w:t>
      </w:r>
      <w:r>
        <w:rPr>
          <w:rFonts w:hint="eastAsia"/>
        </w:rPr>
        <w:t>одинаковым</w:t>
      </w:r>
      <w:r>
        <w:t></w:t>
      </w:r>
      <w:r>
        <w:rPr>
          <w:rFonts w:hint="eastAsia"/>
        </w:rPr>
        <w:t>и</w:t>
      </w:r>
      <w:r>
        <w:t></w:t>
      </w:r>
      <w:r>
        <w:rPr>
          <w:rFonts w:hint="eastAsia"/>
        </w:rPr>
        <w:t>залегала</w:t>
      </w:r>
      <w:r>
        <w:t></w:t>
      </w:r>
      <w:r>
        <w:rPr>
          <w:rFonts w:hint="eastAsia"/>
        </w:rPr>
        <w:t>она</w:t>
      </w:r>
      <w:r>
        <w:t></w:t>
      </w:r>
      <w:r>
        <w:rPr>
          <w:rFonts w:hint="eastAsia"/>
        </w:rPr>
        <w:t>в</w:t>
      </w:r>
      <w:r>
        <w:t></w:t>
      </w:r>
      <w:r>
        <w:rPr>
          <w:rFonts w:hint="eastAsia"/>
        </w:rPr>
        <w:t>слое</w:t>
      </w:r>
      <w:r>
        <w:t></w:t>
      </w:r>
      <w:r>
        <w:rPr>
          <w:rFonts w:hint="eastAsia"/>
        </w:rPr>
        <w:t>почвы</w:t>
      </w:r>
      <w:r>
        <w:t></w:t>
      </w:r>
      <w:r>
        <w:t></w:t>
      </w:r>
      <w:r>
        <w:t></w:t>
      </w:r>
      <w:r>
        <w:t></w:t>
      </w:r>
      <w:r>
        <w:t></w:t>
      </w:r>
      <w:r>
        <w:t></w:t>
      </w:r>
      <w:r>
        <w:t></w:t>
      </w:r>
      <w:r>
        <w:t></w:t>
      </w:r>
      <w:r>
        <w:rPr>
          <w:rFonts w:hint="eastAsia"/>
        </w:rPr>
        <w:t>см</w:t>
      </w:r>
      <w:r>
        <w:t></w:t>
      </w:r>
      <w:r>
        <w:rPr>
          <w:rFonts w:hint="eastAsia"/>
        </w:rPr>
        <w:t>и</w:t>
      </w:r>
      <w:r>
        <w:t></w:t>
      </w:r>
      <w:r>
        <w:rPr>
          <w:rFonts w:hint="eastAsia"/>
        </w:rPr>
        <w:t>на</w:t>
      </w:r>
      <w:r>
        <w:t></w:t>
      </w:r>
      <w:r>
        <w:rPr>
          <w:rFonts w:hint="eastAsia"/>
        </w:rPr>
        <w:t>расстоянии</w:t>
      </w:r>
      <w:r>
        <w:t></w:t>
      </w:r>
      <w:r>
        <w:t></w:t>
      </w:r>
      <w:r>
        <w:t></w:t>
      </w:r>
      <w:r>
        <w:t></w:t>
      </w:r>
      <w:r>
        <w:t></w:t>
      </w:r>
      <w:r>
        <w:t></w:t>
      </w:r>
      <w:r>
        <w:t></w:t>
      </w:r>
      <w:r>
        <w:t></w:t>
      </w:r>
      <w:r>
        <w:rPr>
          <w:rFonts w:hint="eastAsia"/>
        </w:rPr>
        <w:t>см</w:t>
      </w:r>
      <w:r>
        <w:t></w:t>
      </w:r>
      <w:r>
        <w:rPr>
          <w:rFonts w:hint="eastAsia"/>
        </w:rPr>
        <w:t>от</w:t>
      </w:r>
      <w:r>
        <w:t></w:t>
      </w:r>
      <w:r>
        <w:rPr>
          <w:rFonts w:hint="eastAsia"/>
        </w:rPr>
        <w:t>материнского</w:t>
      </w:r>
      <w:r>
        <w:t></w:t>
      </w:r>
      <w:r>
        <w:rPr>
          <w:rFonts w:hint="eastAsia"/>
        </w:rPr>
        <w:t>растения</w:t>
      </w:r>
      <w:r>
        <w:t></w:t>
      </w:r>
      <w:r>
        <w:t></w:t>
      </w:r>
      <w:r>
        <w:rPr>
          <w:rFonts w:hint="eastAsia"/>
        </w:rPr>
        <w:t>выход</w:t>
      </w:r>
      <w:r>
        <w:t></w:t>
      </w:r>
      <w:r>
        <w:rPr>
          <w:rFonts w:hint="eastAsia"/>
        </w:rPr>
        <w:t>отпрысков</w:t>
      </w:r>
      <w:r>
        <w:t></w:t>
      </w:r>
      <w:r>
        <w:rPr>
          <w:rFonts w:hint="eastAsia"/>
        </w:rPr>
        <w:t>напрямую</w:t>
      </w:r>
      <w:r>
        <w:t></w:t>
      </w:r>
      <w:r>
        <w:rPr>
          <w:rFonts w:hint="eastAsia"/>
        </w:rPr>
        <w:t>зависел</w:t>
      </w:r>
      <w:r>
        <w:t></w:t>
      </w:r>
      <w:r>
        <w:rPr>
          <w:rFonts w:hint="eastAsia"/>
        </w:rPr>
        <w:t>от</w:t>
      </w:r>
      <w:r>
        <w:t></w:t>
      </w:r>
      <w:r>
        <w:rPr>
          <w:rFonts w:hint="eastAsia"/>
        </w:rPr>
        <w:t>массы</w:t>
      </w:r>
      <w:r>
        <w:t></w:t>
      </w:r>
      <w:r>
        <w:rPr>
          <w:rFonts w:hint="eastAsia"/>
        </w:rPr>
        <w:t>корневой</w:t>
      </w:r>
      <w:r>
        <w:t></w:t>
      </w:r>
      <w:r>
        <w:rPr>
          <w:rFonts w:hint="eastAsia"/>
        </w:rPr>
        <w:t>системы</w:t>
      </w:r>
      <w:r>
        <w:t></w:t>
      </w:r>
      <w:r>
        <w:t></w:t>
      </w:r>
      <w:r>
        <w:rPr>
          <w:rFonts w:hint="eastAsia"/>
        </w:rPr>
        <w:t>расположенной</w:t>
      </w:r>
      <w:r>
        <w:t></w:t>
      </w:r>
      <w:r>
        <w:rPr>
          <w:rFonts w:hint="eastAsia"/>
        </w:rPr>
        <w:t>в</w:t>
      </w:r>
      <w:r>
        <w:t></w:t>
      </w:r>
      <w:r>
        <w:rPr>
          <w:rFonts w:hint="eastAsia"/>
        </w:rPr>
        <w:t>слое</w:t>
      </w:r>
      <w:r>
        <w:t></w:t>
      </w:r>
      <w:r>
        <w:t></w:t>
      </w:r>
      <w:r>
        <w:t></w:t>
      </w:r>
      <w:r>
        <w:t></w:t>
      </w:r>
      <w:r>
        <w:t></w:t>
      </w:r>
      <w:r>
        <w:t></w:t>
      </w:r>
      <w:r>
        <w:t></w:t>
      </w:r>
      <w:r>
        <w:t></w:t>
      </w:r>
      <w:r>
        <w:rPr>
          <w:rFonts w:hint="eastAsia"/>
        </w:rPr>
        <w:t>см</w:t>
      </w:r>
      <w:r>
        <w:t></w:t>
      </w:r>
      <w:r>
        <w:t></w:t>
      </w:r>
      <w:r>
        <w:rPr>
          <w:rFonts w:hint="eastAsia"/>
        </w:rPr>
        <w:t>изучаемые</w:t>
      </w:r>
      <w:r>
        <w:t></w:t>
      </w:r>
      <w:r>
        <w:rPr>
          <w:rFonts w:hint="eastAsia"/>
        </w:rPr>
        <w:t>дозы</w:t>
      </w:r>
      <w:r>
        <w:t></w:t>
      </w:r>
      <w:r>
        <w:rPr>
          <w:rFonts w:hint="eastAsia"/>
        </w:rPr>
        <w:t>азотных</w:t>
      </w:r>
      <w:r>
        <w:t></w:t>
      </w:r>
      <w:r>
        <w:rPr>
          <w:rFonts w:hint="eastAsia"/>
        </w:rPr>
        <w:t>удобрений</w:t>
      </w:r>
      <w:r>
        <w:t></w:t>
      </w:r>
      <w:r>
        <w:rPr>
          <w:rFonts w:hint="eastAsia"/>
        </w:rPr>
        <w:t>не</w:t>
      </w:r>
      <w:r>
        <w:t></w:t>
      </w:r>
      <w:r>
        <w:rPr>
          <w:rFonts w:hint="eastAsia"/>
        </w:rPr>
        <w:t>оказали</w:t>
      </w:r>
      <w:r>
        <w:t></w:t>
      </w:r>
      <w:r>
        <w:rPr>
          <w:rFonts w:hint="eastAsia"/>
        </w:rPr>
        <w:t>существенного</w:t>
      </w:r>
      <w:r>
        <w:t></w:t>
      </w:r>
      <w:r>
        <w:rPr>
          <w:rFonts w:hint="eastAsia"/>
        </w:rPr>
        <w:t>влияния</w:t>
      </w:r>
      <w:r>
        <w:t></w:t>
      </w:r>
      <w:r>
        <w:rPr>
          <w:rFonts w:hint="eastAsia"/>
        </w:rPr>
        <w:t>на</w:t>
      </w:r>
      <w:r>
        <w:t></w:t>
      </w:r>
      <w:r>
        <w:rPr>
          <w:rFonts w:hint="eastAsia"/>
        </w:rPr>
        <w:t>выход</w:t>
      </w:r>
      <w:r>
        <w:t></w:t>
      </w:r>
      <w:r>
        <w:rPr>
          <w:rFonts w:hint="eastAsia"/>
        </w:rPr>
        <w:t>отпрысков</w:t>
      </w:r>
      <w:r>
        <w:t></w:t>
      </w:r>
    </w:p>
    <w:p w:rsidR="00A3173D" w:rsidRDefault="00A3173D" w:rsidP="00A3173D">
      <w:r>
        <w:t></w:t>
      </w:r>
      <w:r>
        <w:t></w:t>
      </w:r>
      <w:r>
        <w:tab/>
      </w:r>
      <w:r>
        <w:t></w:t>
      </w:r>
      <w:r>
        <w:rPr>
          <w:rFonts w:hint="eastAsia"/>
        </w:rPr>
        <w:t>Оптимальная</w:t>
      </w:r>
      <w:r>
        <w:t></w:t>
      </w:r>
      <w:r>
        <w:rPr>
          <w:rFonts w:hint="eastAsia"/>
        </w:rPr>
        <w:t>схема</w:t>
      </w:r>
      <w:r>
        <w:t></w:t>
      </w:r>
      <w:r>
        <w:rPr>
          <w:rFonts w:hint="eastAsia"/>
        </w:rPr>
        <w:t>посадки</w:t>
      </w:r>
      <w:r>
        <w:t></w:t>
      </w:r>
      <w:r>
        <w:rPr>
          <w:rFonts w:hint="eastAsia"/>
        </w:rPr>
        <w:t>при</w:t>
      </w:r>
      <w:r>
        <w:t></w:t>
      </w:r>
      <w:r>
        <w:rPr>
          <w:rFonts w:hint="eastAsia"/>
        </w:rPr>
        <w:t>двойном</w:t>
      </w:r>
      <w:r>
        <w:t></w:t>
      </w:r>
      <w:r>
        <w:rPr>
          <w:rFonts w:hint="eastAsia"/>
        </w:rPr>
        <w:t>назначении</w:t>
      </w:r>
      <w:r>
        <w:t></w:t>
      </w:r>
      <w:r>
        <w:rPr>
          <w:rFonts w:hint="eastAsia"/>
        </w:rPr>
        <w:t>насаждений</w:t>
      </w:r>
      <w:r>
        <w:t></w:t>
      </w:r>
      <w:r>
        <w:t></w:t>
      </w:r>
      <w:r>
        <w:t></w:t>
      </w:r>
      <w:r>
        <w:t></w:t>
      </w:r>
      <w:r>
        <w:rPr>
          <w:rFonts w:hint="eastAsia"/>
        </w:rPr>
        <w:t>х</w:t>
      </w:r>
      <w:r>
        <w:t></w:t>
      </w:r>
      <w:r>
        <w:t></w:t>
      </w:r>
      <w:r>
        <w:t></w:t>
      </w:r>
      <w:r>
        <w:t></w:t>
      </w:r>
      <w:r>
        <w:rPr>
          <w:rFonts w:hint="eastAsia"/>
        </w:rPr>
        <w:t>м</w:t>
      </w:r>
      <w:r>
        <w:t></w:t>
      </w:r>
      <w:r>
        <w:t></w:t>
      </w:r>
      <w:r>
        <w:rPr>
          <w:rFonts w:hint="eastAsia"/>
        </w:rPr>
        <w:t>при</w:t>
      </w:r>
      <w:r>
        <w:t></w:t>
      </w:r>
      <w:r>
        <w:rPr>
          <w:rFonts w:hint="eastAsia"/>
        </w:rPr>
        <w:t>которой</w:t>
      </w:r>
      <w:r>
        <w:t></w:t>
      </w:r>
      <w:r>
        <w:rPr>
          <w:rFonts w:hint="eastAsia"/>
        </w:rPr>
        <w:t>достигается</w:t>
      </w:r>
      <w:r>
        <w:t></w:t>
      </w:r>
      <w:r>
        <w:rPr>
          <w:rFonts w:hint="eastAsia"/>
        </w:rPr>
        <w:t>наибольший</w:t>
      </w:r>
      <w:r>
        <w:t></w:t>
      </w:r>
      <w:r>
        <w:rPr>
          <w:rFonts w:hint="eastAsia"/>
        </w:rPr>
        <w:t>выход</w:t>
      </w:r>
      <w:r>
        <w:t></w:t>
      </w:r>
      <w:r>
        <w:rPr>
          <w:rFonts w:hint="eastAsia"/>
        </w:rPr>
        <w:t>отпрысков</w:t>
      </w:r>
      <w:r>
        <w:t></w:t>
      </w:r>
      <w:r>
        <w:t></w:t>
      </w:r>
      <w:r>
        <w:t></w:t>
      </w:r>
      <w:r>
        <w:t></w:t>
      </w:r>
      <w:r>
        <w:t></w:t>
      </w:r>
      <w:r>
        <w:t></w:t>
      </w:r>
      <w:r>
        <w:t></w:t>
      </w:r>
      <w:r>
        <w:t></w:t>
      </w:r>
      <w:r>
        <w:t></w:t>
      </w:r>
      <w:r>
        <w:rPr>
          <w:rFonts w:hint="eastAsia"/>
        </w:rPr>
        <w:t>тыс</w:t>
      </w:r>
      <w:r>
        <w:t></w:t>
      </w:r>
      <w:r>
        <w:rPr>
          <w:rFonts w:hint="eastAsia"/>
        </w:rPr>
        <w:t>шт</w:t>
      </w:r>
      <w:r>
        <w:t></w:t>
      </w:r>
      <w:r>
        <w:t></w:t>
      </w:r>
      <w:r>
        <w:rPr>
          <w:rFonts w:hint="eastAsia"/>
        </w:rPr>
        <w:t>га</w:t>
      </w:r>
      <w:r>
        <w:t></w:t>
      </w:r>
      <w:r>
        <w:rPr>
          <w:rFonts w:hint="eastAsia"/>
        </w:rPr>
        <w:t>за</w:t>
      </w:r>
      <w:r>
        <w:t></w:t>
      </w:r>
      <w:r>
        <w:rPr>
          <w:rFonts w:hint="eastAsia"/>
        </w:rPr>
        <w:t>три</w:t>
      </w:r>
      <w:r>
        <w:t></w:t>
      </w:r>
      <w:r>
        <w:rPr>
          <w:rFonts w:hint="eastAsia"/>
        </w:rPr>
        <w:t>года</w:t>
      </w:r>
      <w:r>
        <w:t></w:t>
      </w:r>
      <w:r>
        <w:rPr>
          <w:rFonts w:hint="eastAsia"/>
        </w:rPr>
        <w:t>и</w:t>
      </w:r>
      <w:r>
        <w:t></w:t>
      </w:r>
      <w:r>
        <w:rPr>
          <w:rFonts w:hint="eastAsia"/>
        </w:rPr>
        <w:t>высокая</w:t>
      </w:r>
      <w:r>
        <w:t></w:t>
      </w:r>
      <w:r>
        <w:rPr>
          <w:rFonts w:hint="eastAsia"/>
        </w:rPr>
        <w:t>урожайность</w:t>
      </w:r>
      <w:r>
        <w:t></w:t>
      </w:r>
      <w:r>
        <w:rPr>
          <w:rFonts w:hint="eastAsia"/>
        </w:rPr>
        <w:t>ягод</w:t>
      </w:r>
      <w:r>
        <w:t></w:t>
      </w:r>
      <w:r>
        <w:t></w:t>
      </w:r>
      <w:r>
        <w:t></w:t>
      </w:r>
      <w:r>
        <w:t></w:t>
      </w:r>
      <w:r>
        <w:t></w:t>
      </w:r>
      <w:r>
        <w:t></w:t>
      </w:r>
      <w:r>
        <w:rPr>
          <w:rFonts w:hint="eastAsia"/>
        </w:rPr>
        <w:t>т</w:t>
      </w:r>
      <w:r>
        <w:t></w:t>
      </w:r>
      <w:r>
        <w:rPr>
          <w:rFonts w:hint="eastAsia"/>
        </w:rPr>
        <w:t>га</w:t>
      </w:r>
      <w:r>
        <w:t></w:t>
      </w:r>
      <w:r>
        <w:t></w:t>
      </w:r>
      <w:r>
        <w:rPr>
          <w:rFonts w:hint="eastAsia"/>
        </w:rPr>
        <w:t>Уплотненная</w:t>
      </w:r>
      <w:r>
        <w:t></w:t>
      </w:r>
      <w:r>
        <w:rPr>
          <w:rFonts w:hint="eastAsia"/>
        </w:rPr>
        <w:t>схема</w:t>
      </w:r>
      <w:r>
        <w:t></w:t>
      </w:r>
      <w:r>
        <w:t></w:t>
      </w:r>
      <w:r>
        <w:t></w:t>
      </w:r>
      <w:r>
        <w:rPr>
          <w:rFonts w:hint="eastAsia"/>
        </w:rPr>
        <w:t>х</w:t>
      </w:r>
      <w:r>
        <w:t></w:t>
      </w:r>
      <w:r>
        <w:t></w:t>
      </w:r>
      <w:r>
        <w:t></w:t>
      </w:r>
      <w:r>
        <w:t></w:t>
      </w:r>
      <w:r>
        <w:t></w:t>
      </w:r>
      <w:r>
        <w:rPr>
          <w:rFonts w:hint="eastAsia"/>
        </w:rPr>
        <w:t>м</w:t>
      </w:r>
      <w:r>
        <w:t></w:t>
      </w:r>
      <w:r>
        <w:t></w:t>
      </w:r>
      <w:r>
        <w:rPr>
          <w:rFonts w:hint="eastAsia"/>
        </w:rPr>
        <w:t>вызывает</w:t>
      </w:r>
      <w:r>
        <w:t></w:t>
      </w:r>
      <w:r>
        <w:rPr>
          <w:rFonts w:hint="eastAsia"/>
        </w:rPr>
        <w:t>конкуренцию</w:t>
      </w:r>
      <w:r>
        <w:t></w:t>
      </w:r>
      <w:r>
        <w:rPr>
          <w:rFonts w:hint="eastAsia"/>
        </w:rPr>
        <w:t>побегов</w:t>
      </w:r>
      <w:r>
        <w:t></w:t>
      </w:r>
      <w:r>
        <w:rPr>
          <w:rFonts w:hint="eastAsia"/>
        </w:rPr>
        <w:t>и</w:t>
      </w:r>
      <w:r>
        <w:t></w:t>
      </w:r>
      <w:r>
        <w:rPr>
          <w:rFonts w:hint="eastAsia"/>
        </w:rPr>
        <w:t>снижение</w:t>
      </w:r>
      <w:r>
        <w:t></w:t>
      </w:r>
      <w:r>
        <w:rPr>
          <w:rFonts w:hint="eastAsia"/>
        </w:rPr>
        <w:t>выхода</w:t>
      </w:r>
      <w:r>
        <w:t></w:t>
      </w:r>
      <w:r>
        <w:rPr>
          <w:rFonts w:hint="eastAsia"/>
        </w:rPr>
        <w:t>отпрысков</w:t>
      </w:r>
      <w:r>
        <w:t></w:t>
      </w:r>
      <w:r>
        <w:t></w:t>
      </w:r>
      <w:r>
        <w:rPr>
          <w:rFonts w:hint="eastAsia"/>
        </w:rPr>
        <w:t>а</w:t>
      </w:r>
      <w:r>
        <w:t></w:t>
      </w:r>
      <w:r>
        <w:rPr>
          <w:rFonts w:hint="eastAsia"/>
        </w:rPr>
        <w:t>разреженная</w:t>
      </w:r>
      <w:r>
        <w:t></w:t>
      </w:r>
      <w:r>
        <w:t></w:t>
      </w:r>
      <w:r>
        <w:t></w:t>
      </w:r>
      <w:r>
        <w:rPr>
          <w:rFonts w:hint="eastAsia"/>
        </w:rPr>
        <w:t>неполное</w:t>
      </w:r>
      <w:r>
        <w:t></w:t>
      </w:r>
      <w:r>
        <w:rPr>
          <w:rFonts w:hint="eastAsia"/>
        </w:rPr>
        <w:t>освоение</w:t>
      </w:r>
      <w:r>
        <w:t></w:t>
      </w:r>
      <w:r>
        <w:rPr>
          <w:rFonts w:hint="eastAsia"/>
        </w:rPr>
        <w:t>предоставленной</w:t>
      </w:r>
      <w:r>
        <w:t></w:t>
      </w:r>
      <w:r>
        <w:rPr>
          <w:rFonts w:hint="eastAsia"/>
        </w:rPr>
        <w:t>площади</w:t>
      </w:r>
      <w:r>
        <w:t></w:t>
      </w:r>
      <w:r>
        <w:rPr>
          <w:rFonts w:hint="eastAsia"/>
        </w:rPr>
        <w:t>питания</w:t>
      </w:r>
      <w:r>
        <w:t></w:t>
      </w:r>
      <w:r>
        <w:rPr>
          <w:rFonts w:hint="eastAsia"/>
        </w:rPr>
        <w:t>и</w:t>
      </w:r>
      <w:r>
        <w:t></w:t>
      </w:r>
      <w:r>
        <w:rPr>
          <w:rFonts w:hint="eastAsia"/>
        </w:rPr>
        <w:t>потерю</w:t>
      </w:r>
      <w:r>
        <w:t></w:t>
      </w:r>
      <w:r>
        <w:rPr>
          <w:rFonts w:hint="eastAsia"/>
        </w:rPr>
        <w:t>урожая</w:t>
      </w:r>
      <w:r>
        <w:t></w:t>
      </w:r>
    </w:p>
    <w:p w:rsidR="00A3173D" w:rsidRDefault="00A3173D" w:rsidP="00A3173D">
      <w:r>
        <w:t></w:t>
      </w:r>
      <w:r>
        <w:t></w:t>
      </w:r>
      <w:r>
        <w:tab/>
      </w:r>
      <w:r>
        <w:t></w:t>
      </w:r>
      <w:r>
        <w:rPr>
          <w:rFonts w:hint="eastAsia"/>
        </w:rPr>
        <w:t>Наибольшая</w:t>
      </w:r>
      <w:r>
        <w:t></w:t>
      </w:r>
      <w:r>
        <w:rPr>
          <w:rFonts w:hint="eastAsia"/>
        </w:rPr>
        <w:t>экономическая</w:t>
      </w:r>
      <w:r>
        <w:t></w:t>
      </w:r>
      <w:r>
        <w:rPr>
          <w:rFonts w:hint="eastAsia"/>
        </w:rPr>
        <w:t>эффективность</w:t>
      </w:r>
      <w:r>
        <w:t></w:t>
      </w:r>
      <w:r>
        <w:rPr>
          <w:rFonts w:hint="eastAsia"/>
        </w:rPr>
        <w:t>выращивания</w:t>
      </w:r>
      <w:r>
        <w:t></w:t>
      </w:r>
      <w:r>
        <w:rPr>
          <w:rFonts w:hint="eastAsia"/>
        </w:rPr>
        <w:t>посадочного</w:t>
      </w:r>
      <w:r>
        <w:t></w:t>
      </w:r>
      <w:r>
        <w:rPr>
          <w:rFonts w:hint="eastAsia"/>
        </w:rPr>
        <w:t>материала</w:t>
      </w:r>
      <w:r>
        <w:t></w:t>
      </w:r>
      <w:r>
        <w:rPr>
          <w:rFonts w:hint="eastAsia"/>
        </w:rPr>
        <w:t>малины</w:t>
      </w:r>
      <w:r>
        <w:t></w:t>
      </w:r>
      <w:r>
        <w:rPr>
          <w:rFonts w:hint="eastAsia"/>
        </w:rPr>
        <w:t>отмечается</w:t>
      </w:r>
      <w:r>
        <w:t></w:t>
      </w:r>
      <w:r>
        <w:rPr>
          <w:rFonts w:hint="eastAsia"/>
        </w:rPr>
        <w:t>при</w:t>
      </w:r>
      <w:r>
        <w:t></w:t>
      </w:r>
      <w:r>
        <w:rPr>
          <w:rFonts w:hint="eastAsia"/>
        </w:rPr>
        <w:t>мульчировании</w:t>
      </w:r>
      <w:r>
        <w:t></w:t>
      </w:r>
      <w:r>
        <w:rPr>
          <w:rFonts w:hint="eastAsia"/>
        </w:rPr>
        <w:t>опилками</w:t>
      </w:r>
      <w:r>
        <w:t></w:t>
      </w:r>
      <w:r>
        <w:t></w:t>
      </w:r>
      <w:r>
        <w:rPr>
          <w:rFonts w:hint="eastAsia"/>
        </w:rPr>
        <w:t>торфом</w:t>
      </w:r>
      <w:r>
        <w:t></w:t>
      </w:r>
      <w:r>
        <w:rPr>
          <w:rFonts w:hint="eastAsia"/>
        </w:rPr>
        <w:t>и</w:t>
      </w:r>
      <w:r>
        <w:t></w:t>
      </w:r>
      <w:r>
        <w:rPr>
          <w:rFonts w:hint="eastAsia"/>
        </w:rPr>
        <w:t>смесью</w:t>
      </w:r>
      <w:r>
        <w:t></w:t>
      </w:r>
      <w:r>
        <w:rPr>
          <w:rFonts w:hint="eastAsia"/>
        </w:rPr>
        <w:t>торфа</w:t>
      </w:r>
      <w:r>
        <w:t></w:t>
      </w:r>
      <w:r>
        <w:rPr>
          <w:rFonts w:hint="eastAsia"/>
        </w:rPr>
        <w:t>с</w:t>
      </w:r>
      <w:r>
        <w:t></w:t>
      </w:r>
      <w:r>
        <w:rPr>
          <w:rFonts w:hint="eastAsia"/>
        </w:rPr>
        <w:t>опилками</w:t>
      </w:r>
      <w:r>
        <w:t></w:t>
      </w:r>
      <w:r>
        <w:t></w:t>
      </w:r>
      <w:r>
        <w:rPr>
          <w:rFonts w:hint="eastAsia"/>
        </w:rPr>
        <w:t>Рентабельность</w:t>
      </w:r>
      <w:r>
        <w:t></w:t>
      </w:r>
      <w:r>
        <w:rPr>
          <w:rFonts w:hint="eastAsia"/>
        </w:rPr>
        <w:t>в</w:t>
      </w:r>
      <w:r>
        <w:t></w:t>
      </w:r>
      <w:r>
        <w:rPr>
          <w:rFonts w:hint="eastAsia"/>
        </w:rPr>
        <w:t>этих</w:t>
      </w:r>
      <w:r>
        <w:t></w:t>
      </w:r>
      <w:r>
        <w:rPr>
          <w:rFonts w:hint="eastAsia"/>
        </w:rPr>
        <w:t>вариантах</w:t>
      </w:r>
      <w:r>
        <w:t></w:t>
      </w:r>
      <w:r>
        <w:rPr>
          <w:rFonts w:hint="eastAsia"/>
        </w:rPr>
        <w:t>составляет</w:t>
      </w:r>
      <w:r>
        <w:t></w:t>
      </w:r>
      <w:r>
        <w:rPr>
          <w:rFonts w:hint="eastAsia"/>
        </w:rPr>
        <w:t>от</w:t>
      </w:r>
      <w:r>
        <w:t></w:t>
      </w:r>
      <w:r>
        <w:t></w:t>
      </w:r>
      <w:r>
        <w:t></w:t>
      </w:r>
      <w:r>
        <w:t></w:t>
      </w:r>
      <w:r>
        <w:t></w:t>
      </w:r>
      <w:r>
        <w:t></w:t>
      </w:r>
      <w:r>
        <w:t></w:t>
      </w:r>
      <w:r>
        <w:rPr>
          <w:rFonts w:hint="eastAsia"/>
        </w:rPr>
        <w:t>до</w:t>
      </w:r>
      <w:r>
        <w:t></w:t>
      </w:r>
      <w:r>
        <w:t></w:t>
      </w:r>
      <w:r>
        <w:t></w:t>
      </w:r>
      <w:r>
        <w:t></w:t>
      </w:r>
      <w:r>
        <w:t></w:t>
      </w:r>
      <w:r>
        <w:t></w:t>
      </w:r>
      <w:r>
        <w:t></w:t>
      </w:r>
      <w:r>
        <w:t></w:t>
      </w:r>
      <w:r>
        <w:t></w:t>
      </w:r>
      <w:r>
        <w:t></w:t>
      </w:r>
      <w:r>
        <w:rPr>
          <w:rFonts w:hint="eastAsia"/>
        </w:rPr>
        <w:t>что</w:t>
      </w:r>
      <w:r>
        <w:t></w:t>
      </w:r>
      <w:r>
        <w:rPr>
          <w:rFonts w:hint="eastAsia"/>
        </w:rPr>
        <w:t>больше</w:t>
      </w:r>
      <w:r>
        <w:t></w:t>
      </w:r>
      <w:r>
        <w:rPr>
          <w:rFonts w:hint="eastAsia"/>
        </w:rPr>
        <w:t>по</w:t>
      </w:r>
      <w:r>
        <w:t></w:t>
      </w:r>
      <w:r>
        <w:rPr>
          <w:rFonts w:hint="eastAsia"/>
        </w:rPr>
        <w:t>сравнению</w:t>
      </w:r>
      <w:r>
        <w:t></w:t>
      </w:r>
      <w:r>
        <w:rPr>
          <w:rFonts w:hint="eastAsia"/>
        </w:rPr>
        <w:t>с</w:t>
      </w:r>
      <w:r>
        <w:t></w:t>
      </w:r>
      <w:r>
        <w:rPr>
          <w:rFonts w:hint="eastAsia"/>
        </w:rPr>
        <w:t>контролем</w:t>
      </w:r>
      <w:r>
        <w:t></w:t>
      </w:r>
      <w:r>
        <w:rPr>
          <w:rFonts w:hint="eastAsia"/>
        </w:rPr>
        <w:t>в</w:t>
      </w:r>
      <w:r>
        <w:t></w:t>
      </w:r>
      <w:r>
        <w:t></w:t>
      </w:r>
      <w:r>
        <w:t></w:t>
      </w:r>
      <w:r>
        <w:t></w:t>
      </w:r>
      <w:r>
        <w:t></w:t>
      </w:r>
      <w:r>
        <w:t></w:t>
      </w:r>
      <w:r>
        <w:t></w:t>
      </w:r>
      <w:r>
        <w:t></w:t>
      </w:r>
      <w:r>
        <w:t></w:t>
      </w:r>
      <w:r>
        <w:rPr>
          <w:rFonts w:hint="eastAsia"/>
        </w:rPr>
        <w:t>раза</w:t>
      </w:r>
      <w:r>
        <w:t></w:t>
      </w:r>
      <w:r>
        <w:t></w:t>
      </w:r>
      <w:r>
        <w:rPr>
          <w:rFonts w:hint="eastAsia"/>
        </w:rPr>
        <w:t>Заготовка</w:t>
      </w:r>
      <w:r>
        <w:t></w:t>
      </w:r>
      <w:r>
        <w:rPr>
          <w:rFonts w:hint="eastAsia"/>
        </w:rPr>
        <w:t>отпрысков</w:t>
      </w:r>
      <w:r>
        <w:t></w:t>
      </w:r>
      <w:r>
        <w:rPr>
          <w:rFonts w:hint="eastAsia"/>
        </w:rPr>
        <w:t>с</w:t>
      </w:r>
      <w:r>
        <w:t></w:t>
      </w:r>
      <w:r>
        <w:rPr>
          <w:rFonts w:hint="eastAsia"/>
        </w:rPr>
        <w:t>ликвидационного</w:t>
      </w:r>
      <w:r>
        <w:t></w:t>
      </w:r>
      <w:r>
        <w:rPr>
          <w:rFonts w:hint="eastAsia"/>
        </w:rPr>
        <w:t>поля</w:t>
      </w:r>
      <w:r>
        <w:t></w:t>
      </w:r>
      <w:r>
        <w:rPr>
          <w:rFonts w:hint="eastAsia"/>
        </w:rPr>
        <w:t>питомника</w:t>
      </w:r>
      <w:r>
        <w:t></w:t>
      </w:r>
      <w:r>
        <w:t></w:t>
      </w:r>
      <w:r>
        <w:t></w:t>
      </w:r>
      <w:r>
        <w:t></w:t>
      </w:r>
      <w:r>
        <w:t></w:t>
      </w:r>
      <w:r>
        <w:t></w:t>
      </w:r>
      <w:r>
        <w:rPr>
          <w:rFonts w:hint="eastAsia"/>
        </w:rPr>
        <w:t>шт</w:t>
      </w:r>
      <w:r>
        <w:t></w:t>
      </w:r>
      <w:r>
        <w:t></w:t>
      </w:r>
      <w:r>
        <w:rPr>
          <w:rFonts w:hint="eastAsia"/>
        </w:rPr>
        <w:t>раст</w:t>
      </w:r>
      <w:r>
        <w:t></w:t>
      </w:r>
      <w:r>
        <w:t></w:t>
      </w:r>
      <w:r>
        <w:t></w:t>
      </w:r>
      <w:r>
        <w:rPr>
          <w:rFonts w:hint="eastAsia"/>
        </w:rPr>
        <w:t>увеличивает</w:t>
      </w:r>
      <w:r>
        <w:t></w:t>
      </w:r>
      <w:r>
        <w:rPr>
          <w:rFonts w:hint="eastAsia"/>
        </w:rPr>
        <w:t>рентабельность</w:t>
      </w:r>
      <w:r>
        <w:t></w:t>
      </w:r>
      <w:r>
        <w:rPr>
          <w:rFonts w:hint="eastAsia"/>
        </w:rPr>
        <w:t>на</w:t>
      </w:r>
      <w:r>
        <w:t></w:t>
      </w:r>
      <w:r>
        <w:t></w:t>
      </w:r>
      <w:r>
        <w:t></w:t>
      </w:r>
      <w:r>
        <w:t></w:t>
      </w:r>
      <w:r>
        <w:t></w:t>
      </w:r>
      <w:r>
        <w:t></w:t>
      </w:r>
      <w:r>
        <w:t></w:t>
      </w:r>
      <w:r>
        <w:t></w:t>
      </w:r>
      <w:r>
        <w:t></w:t>
      </w:r>
      <w:r>
        <w:t></w:t>
      </w:r>
      <w:r>
        <w:t></w:t>
      </w:r>
      <w:r>
        <w:t></w:t>
      </w:r>
      <w:r>
        <w:rPr>
          <w:rFonts w:hint="eastAsia"/>
        </w:rPr>
        <w:t>что</w:t>
      </w:r>
      <w:r>
        <w:t></w:t>
      </w:r>
      <w:r>
        <w:rPr>
          <w:rFonts w:hint="eastAsia"/>
        </w:rPr>
        <w:t>подтверждает</w:t>
      </w:r>
      <w:r>
        <w:t></w:t>
      </w:r>
      <w:r>
        <w:rPr>
          <w:rFonts w:hint="eastAsia"/>
        </w:rPr>
        <w:t>целесообразность</w:t>
      </w:r>
      <w:r>
        <w:t></w:t>
      </w:r>
      <w:r>
        <w:rPr>
          <w:rFonts w:hint="eastAsia"/>
        </w:rPr>
        <w:t>проведения</w:t>
      </w:r>
      <w:r>
        <w:t></w:t>
      </w:r>
      <w:r>
        <w:rPr>
          <w:rFonts w:hint="eastAsia"/>
        </w:rPr>
        <w:t>данного</w:t>
      </w:r>
      <w:r>
        <w:t></w:t>
      </w:r>
      <w:r>
        <w:rPr>
          <w:rFonts w:hint="eastAsia"/>
        </w:rPr>
        <w:t>приема</w:t>
      </w:r>
      <w:r>
        <w:t></w:t>
      </w:r>
    </w:p>
    <w:p w:rsidR="00A3173D" w:rsidRPr="00A3173D" w:rsidRDefault="00A3173D" w:rsidP="00A3173D">
      <w:r>
        <w:rPr>
          <w:rFonts w:hint="eastAsia"/>
        </w:rPr>
        <w:t>В</w:t>
      </w:r>
      <w:r>
        <w:t></w:t>
      </w:r>
      <w:r>
        <w:rPr>
          <w:rFonts w:hint="eastAsia"/>
        </w:rPr>
        <w:t>условиях</w:t>
      </w:r>
      <w:r>
        <w:t></w:t>
      </w:r>
      <w:r>
        <w:rPr>
          <w:rFonts w:hint="eastAsia"/>
        </w:rPr>
        <w:t>мелкотоварного</w:t>
      </w:r>
      <w:r>
        <w:t></w:t>
      </w:r>
      <w:r>
        <w:rPr>
          <w:rFonts w:hint="eastAsia"/>
        </w:rPr>
        <w:t>хозяйства</w:t>
      </w:r>
      <w:r>
        <w:t></w:t>
      </w:r>
      <w:r>
        <w:rPr>
          <w:rFonts w:hint="eastAsia"/>
        </w:rPr>
        <w:t>наибольший</w:t>
      </w:r>
      <w:r>
        <w:t></w:t>
      </w:r>
      <w:r>
        <w:rPr>
          <w:rFonts w:hint="eastAsia"/>
        </w:rPr>
        <w:t>уровень</w:t>
      </w:r>
      <w:r>
        <w:t></w:t>
      </w:r>
      <w:r>
        <w:rPr>
          <w:rFonts w:hint="eastAsia"/>
        </w:rPr>
        <w:t>рентабельности</w:t>
      </w:r>
      <w:r>
        <w:t></w:t>
      </w:r>
      <w:r>
        <w:rPr>
          <w:rFonts w:hint="eastAsia"/>
        </w:rPr>
        <w:t>отмечается</w:t>
      </w:r>
      <w:r>
        <w:t></w:t>
      </w:r>
      <w:r>
        <w:rPr>
          <w:rFonts w:hint="eastAsia"/>
        </w:rPr>
        <w:t>при</w:t>
      </w:r>
      <w:r>
        <w:t></w:t>
      </w:r>
      <w:r>
        <w:rPr>
          <w:rFonts w:hint="eastAsia"/>
        </w:rPr>
        <w:t>мульчировании</w:t>
      </w:r>
      <w:r>
        <w:t></w:t>
      </w:r>
      <w:r>
        <w:rPr>
          <w:rFonts w:hint="eastAsia"/>
        </w:rPr>
        <w:t>торфом</w:t>
      </w:r>
      <w:r>
        <w:t></w:t>
      </w:r>
      <w:r>
        <w:t></w:t>
      </w:r>
      <w:r>
        <w:t></w:t>
      </w:r>
      <w:r>
        <w:t></w:t>
      </w:r>
      <w:r>
        <w:t></w:t>
      </w:r>
      <w:r>
        <w:t></w:t>
      </w:r>
      <w:r>
        <w:t></w:t>
      </w:r>
      <w:r>
        <w:t></w:t>
      </w:r>
      <w:r>
        <w:rPr>
          <w:rFonts w:hint="eastAsia"/>
        </w:rPr>
        <w:t>и</w:t>
      </w:r>
      <w:r>
        <w:t></w:t>
      </w:r>
      <w:r>
        <w:rPr>
          <w:rFonts w:hint="eastAsia"/>
        </w:rPr>
        <w:t>смесью</w:t>
      </w:r>
      <w:r>
        <w:t></w:t>
      </w:r>
      <w:r>
        <w:rPr>
          <w:rFonts w:hint="eastAsia"/>
        </w:rPr>
        <w:t>торфа</w:t>
      </w:r>
      <w:r>
        <w:t></w:t>
      </w:r>
      <w:r>
        <w:rPr>
          <w:rFonts w:hint="eastAsia"/>
        </w:rPr>
        <w:t>с</w:t>
      </w:r>
      <w:r>
        <w:t></w:t>
      </w:r>
      <w:r>
        <w:rPr>
          <w:rFonts w:hint="eastAsia"/>
        </w:rPr>
        <w:t>опилками</w:t>
      </w:r>
      <w:r>
        <w:t></w:t>
      </w:r>
      <w:r>
        <w:t></w:t>
      </w:r>
      <w:r>
        <w:t></w:t>
      </w:r>
      <w:r>
        <w:t></w:t>
      </w:r>
      <w:r>
        <w:t></w:t>
      </w:r>
      <w:r>
        <w:t></w:t>
      </w:r>
      <w:r>
        <w:t></w:t>
      </w:r>
      <w:r>
        <w:t></w:t>
      </w:r>
      <w:r>
        <w:t></w:t>
      </w:r>
      <w:r>
        <w:t></w:t>
      </w:r>
      <w:r>
        <w:rPr>
          <w:rFonts w:hint="eastAsia"/>
        </w:rPr>
        <w:t>с</w:t>
      </w:r>
      <w:r>
        <w:t></w:t>
      </w:r>
      <w:r>
        <w:rPr>
          <w:rFonts w:hint="eastAsia"/>
        </w:rPr>
        <w:t>дополнительной</w:t>
      </w:r>
      <w:r>
        <w:t></w:t>
      </w:r>
      <w:r>
        <w:rPr>
          <w:rFonts w:hint="eastAsia"/>
        </w:rPr>
        <w:t>заготовкой</w:t>
      </w:r>
      <w:r>
        <w:t></w:t>
      </w:r>
      <w:r>
        <w:rPr>
          <w:rFonts w:hint="eastAsia"/>
        </w:rPr>
        <w:t>отпрысков</w:t>
      </w:r>
      <w:r>
        <w:t></w:t>
      </w:r>
      <w:r>
        <w:rPr>
          <w:rFonts w:hint="eastAsia"/>
        </w:rPr>
        <w:t>с</w:t>
      </w:r>
      <w:r>
        <w:t></w:t>
      </w:r>
      <w:r>
        <w:rPr>
          <w:rFonts w:hint="eastAsia"/>
        </w:rPr>
        <w:t>ликвидационного</w:t>
      </w:r>
      <w:r>
        <w:t></w:t>
      </w:r>
      <w:r>
        <w:rPr>
          <w:rFonts w:hint="eastAsia"/>
        </w:rPr>
        <w:t>поля</w:t>
      </w:r>
      <w:r>
        <w:t></w:t>
      </w:r>
      <w:r>
        <w:t></w:t>
      </w:r>
      <w:r>
        <w:rPr>
          <w:rFonts w:hint="eastAsia"/>
        </w:rPr>
        <w:t>При</w:t>
      </w:r>
      <w:r>
        <w:t></w:t>
      </w:r>
      <w:r>
        <w:rPr>
          <w:rFonts w:hint="eastAsia"/>
        </w:rPr>
        <w:t>двойном</w:t>
      </w:r>
      <w:r>
        <w:t></w:t>
      </w:r>
      <w:r>
        <w:rPr>
          <w:rFonts w:hint="eastAsia"/>
        </w:rPr>
        <w:t>назначении</w:t>
      </w:r>
      <w:r>
        <w:t></w:t>
      </w:r>
      <w:r>
        <w:rPr>
          <w:rFonts w:hint="eastAsia"/>
        </w:rPr>
        <w:t>насаждений</w:t>
      </w:r>
      <w:r>
        <w:t></w:t>
      </w:r>
      <w:r>
        <w:rPr>
          <w:rFonts w:hint="eastAsia"/>
        </w:rPr>
        <w:t>в</w:t>
      </w:r>
      <w:r>
        <w:t></w:t>
      </w:r>
      <w:r>
        <w:rPr>
          <w:rFonts w:hint="eastAsia"/>
        </w:rPr>
        <w:t>мелкотоварных</w:t>
      </w:r>
      <w:r>
        <w:t></w:t>
      </w:r>
      <w:r>
        <w:rPr>
          <w:rFonts w:hint="eastAsia"/>
        </w:rPr>
        <w:t>хозяйствах</w:t>
      </w:r>
      <w:r>
        <w:t></w:t>
      </w:r>
      <w:r>
        <w:rPr>
          <w:rFonts w:hint="eastAsia"/>
        </w:rPr>
        <w:t>наибольшая</w:t>
      </w:r>
      <w:r>
        <w:t></w:t>
      </w:r>
      <w:r>
        <w:rPr>
          <w:rFonts w:hint="eastAsia"/>
        </w:rPr>
        <w:t>рентабельность</w:t>
      </w:r>
      <w:r>
        <w:t></w:t>
      </w:r>
      <w:r>
        <w:rPr>
          <w:rFonts w:hint="eastAsia"/>
        </w:rPr>
        <w:t>отмечается</w:t>
      </w:r>
      <w:r>
        <w:t></w:t>
      </w:r>
      <w:r>
        <w:rPr>
          <w:rFonts w:hint="eastAsia"/>
        </w:rPr>
        <w:t>при</w:t>
      </w:r>
      <w:r>
        <w:t></w:t>
      </w:r>
      <w:r>
        <w:rPr>
          <w:rFonts w:hint="eastAsia"/>
        </w:rPr>
        <w:t>схеме</w:t>
      </w:r>
      <w:r>
        <w:t></w:t>
      </w:r>
      <w:r>
        <w:rPr>
          <w:rFonts w:hint="eastAsia"/>
        </w:rPr>
        <w:t>посадки</w:t>
      </w:r>
      <w:r>
        <w:t></w:t>
      </w:r>
      <w:r>
        <w:t></w:t>
      </w:r>
      <w:r>
        <w:rPr>
          <w:rFonts w:hint="eastAsia"/>
        </w:rPr>
        <w:t>х</w:t>
      </w:r>
      <w:r>
        <w:t></w:t>
      </w:r>
      <w:r>
        <w:t></w:t>
      </w:r>
      <w:r>
        <w:t></w:t>
      </w:r>
      <w:r>
        <w:t></w:t>
      </w:r>
      <w:r>
        <w:t></w:t>
      </w:r>
      <w:r>
        <w:t></w:t>
      </w:r>
      <w:r>
        <w:t></w:t>
      </w:r>
      <w:r>
        <w:t></w:t>
      </w:r>
      <w:r>
        <w:t></w:t>
      </w:r>
      <w:r>
        <w:t></w:t>
      </w:r>
      <w:r>
        <w:t></w:t>
      </w:r>
      <w:r>
        <w:t></w:t>
      </w:r>
      <w:r>
        <w:t></w:t>
      </w:r>
      <w:r>
        <w:t></w:t>
      </w:r>
      <w:bookmarkStart w:id="0" w:name="_GoBack"/>
      <w:bookmarkEnd w:id="0"/>
    </w:p>
    <w:sectPr w:rsidR="00A3173D" w:rsidRPr="00A3173D"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942" w:rsidRDefault="00803942">
      <w:pPr>
        <w:spacing w:after="0" w:line="240" w:lineRule="auto"/>
      </w:pPr>
      <w:r>
        <w:separator/>
      </w:r>
    </w:p>
  </w:endnote>
  <w:endnote w:type="continuationSeparator" w:id="0">
    <w:p w:rsidR="00803942" w:rsidRDefault="00803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942" w:rsidRDefault="00803942"/>
    <w:p w:rsidR="00803942" w:rsidRDefault="00803942"/>
    <w:p w:rsidR="00803942" w:rsidRDefault="00803942"/>
    <w:p w:rsidR="00803942" w:rsidRDefault="00803942"/>
    <w:p w:rsidR="00803942" w:rsidRDefault="00803942"/>
    <w:p w:rsidR="00803942" w:rsidRDefault="00803942"/>
    <w:p w:rsidR="00803942" w:rsidRDefault="00803942">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942" w:rsidRDefault="008039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803942" w:rsidRDefault="0080394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803942" w:rsidRDefault="00803942"/>
    <w:p w:rsidR="00803942" w:rsidRDefault="00803942"/>
    <w:p w:rsidR="00803942" w:rsidRDefault="00803942">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3942" w:rsidRDefault="00803942"/>
                          <w:p w:rsidR="00803942" w:rsidRDefault="008039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803942" w:rsidRDefault="00803942"/>
                    <w:p w:rsidR="00803942" w:rsidRDefault="00803942">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803942" w:rsidRDefault="00803942"/>
    <w:p w:rsidR="00803942" w:rsidRDefault="00803942">
      <w:pPr>
        <w:rPr>
          <w:sz w:val="2"/>
          <w:szCs w:val="2"/>
        </w:rPr>
      </w:pPr>
    </w:p>
    <w:p w:rsidR="00803942" w:rsidRDefault="00803942"/>
    <w:p w:rsidR="00803942" w:rsidRDefault="00803942">
      <w:pPr>
        <w:spacing w:after="0" w:line="240" w:lineRule="auto"/>
      </w:pPr>
    </w:p>
  </w:footnote>
  <w:footnote w:type="continuationSeparator" w:id="0">
    <w:p w:rsidR="00803942" w:rsidRDefault="00803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942"/>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E5FFD-F5A5-4FCE-8E10-F7A904DC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5041</TotalTime>
  <Pages>4</Pages>
  <Words>875</Words>
  <Characters>4988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48</cp:revision>
  <cp:lastPrinted>2009-02-06T05:36:00Z</cp:lastPrinted>
  <dcterms:created xsi:type="dcterms:W3CDTF">2023-09-07T12:38:00Z</dcterms:created>
  <dcterms:modified xsi:type="dcterms:W3CDTF">2023-10-07T06:48:00Z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