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072F" w14:textId="2B86D5E6" w:rsidR="00330255" w:rsidRDefault="00AD43EC" w:rsidP="00AD43EC">
      <w:r w:rsidRPr="00AD43EC">
        <w:rPr>
          <w:rFonts w:hint="eastAsia"/>
        </w:rPr>
        <w:t>Сивицкий</w:t>
      </w:r>
      <w:r w:rsidRPr="00AD43EC">
        <w:t xml:space="preserve"> </w:t>
      </w:r>
      <w:r w:rsidRPr="00AD43EC">
        <w:rPr>
          <w:rFonts w:hint="eastAsia"/>
        </w:rPr>
        <w:t>Павел</w:t>
      </w:r>
      <w:r w:rsidRPr="00AD43EC">
        <w:t xml:space="preserve"> </w:t>
      </w:r>
      <w:r w:rsidRPr="00AD43EC">
        <w:rPr>
          <w:rFonts w:hint="eastAsia"/>
        </w:rPr>
        <w:t>Александрович</w:t>
      </w:r>
      <w:r>
        <w:t xml:space="preserve"> </w:t>
      </w:r>
      <w:r w:rsidRPr="00AD43EC">
        <w:rPr>
          <w:rFonts w:hint="eastAsia"/>
        </w:rPr>
        <w:t>Организационно</w:t>
      </w:r>
      <w:r w:rsidRPr="00AD43EC">
        <w:t>-</w:t>
      </w:r>
      <w:r w:rsidRPr="00AD43EC">
        <w:rPr>
          <w:rFonts w:hint="eastAsia"/>
        </w:rPr>
        <w:t>экономический</w:t>
      </w:r>
      <w:r w:rsidRPr="00AD43EC">
        <w:t xml:space="preserve"> </w:t>
      </w:r>
      <w:r w:rsidRPr="00AD43EC">
        <w:rPr>
          <w:rFonts w:hint="eastAsia"/>
        </w:rPr>
        <w:t>механизм</w:t>
      </w:r>
      <w:r w:rsidRPr="00AD43EC">
        <w:t xml:space="preserve"> </w:t>
      </w:r>
      <w:r w:rsidRPr="00AD43EC">
        <w:rPr>
          <w:rFonts w:hint="eastAsia"/>
        </w:rPr>
        <w:t>управления</w:t>
      </w:r>
      <w:r w:rsidRPr="00AD43EC">
        <w:t xml:space="preserve"> </w:t>
      </w:r>
      <w:r w:rsidRPr="00AD43EC">
        <w:rPr>
          <w:rFonts w:hint="eastAsia"/>
        </w:rPr>
        <w:t>развитием</w:t>
      </w:r>
      <w:r w:rsidRPr="00AD43EC">
        <w:t xml:space="preserve"> </w:t>
      </w:r>
      <w:r w:rsidRPr="00AD43EC">
        <w:rPr>
          <w:rFonts w:hint="eastAsia"/>
        </w:rPr>
        <w:t>услуги</w:t>
      </w:r>
      <w:r w:rsidRPr="00AD43EC">
        <w:t xml:space="preserve"> </w:t>
      </w:r>
      <w:r w:rsidRPr="00AD43EC">
        <w:rPr>
          <w:rFonts w:hint="eastAsia"/>
        </w:rPr>
        <w:t>мобильного</w:t>
      </w:r>
      <w:r w:rsidRPr="00AD43EC">
        <w:t xml:space="preserve"> </w:t>
      </w:r>
      <w:r w:rsidRPr="00AD43EC">
        <w:rPr>
          <w:rFonts w:hint="eastAsia"/>
        </w:rPr>
        <w:t>телевидения</w:t>
      </w:r>
      <w:r w:rsidRPr="00AD43EC">
        <w:t xml:space="preserve"> </w:t>
      </w:r>
      <w:r w:rsidRPr="00AD43EC">
        <w:rPr>
          <w:rFonts w:hint="eastAsia"/>
        </w:rPr>
        <w:t>в</w:t>
      </w:r>
      <w:r w:rsidRPr="00AD43EC">
        <w:t xml:space="preserve"> </w:t>
      </w:r>
      <w:r w:rsidRPr="00AD43EC">
        <w:rPr>
          <w:rFonts w:hint="eastAsia"/>
        </w:rPr>
        <w:t>Российской</w:t>
      </w:r>
      <w:r w:rsidRPr="00AD43EC">
        <w:t xml:space="preserve"> </w:t>
      </w:r>
      <w:r w:rsidRPr="00AD43EC">
        <w:rPr>
          <w:rFonts w:hint="eastAsia"/>
        </w:rPr>
        <w:t>Федерации</w:t>
      </w:r>
    </w:p>
    <w:p w14:paraId="67947C3C" w14:textId="77777777" w:rsidR="00AD43EC" w:rsidRDefault="00AD43EC" w:rsidP="00AD43EC">
      <w:r>
        <w:rPr>
          <w:rFonts w:hint="eastAsia"/>
        </w:rPr>
        <w:t>ОГЛАВЛЕНИЕ</w:t>
      </w:r>
      <w:r>
        <w:t xml:space="preserve"> </w:t>
      </w:r>
      <w:r>
        <w:rPr>
          <w:rFonts w:hint="eastAsia"/>
        </w:rPr>
        <w:t>ДИССЕРТАЦИИ</w:t>
      </w:r>
    </w:p>
    <w:p w14:paraId="466EF4F2" w14:textId="77777777" w:rsidR="00AD43EC" w:rsidRDefault="00AD43EC" w:rsidP="00AD43EC">
      <w:r>
        <w:rPr>
          <w:rFonts w:hint="eastAsia"/>
        </w:rPr>
        <w:t>кандидат</w:t>
      </w:r>
      <w:r>
        <w:t xml:space="preserve"> </w:t>
      </w:r>
      <w:r>
        <w:rPr>
          <w:rFonts w:hint="eastAsia"/>
        </w:rPr>
        <w:t>наук</w:t>
      </w:r>
      <w:r>
        <w:t xml:space="preserve"> </w:t>
      </w:r>
      <w:r>
        <w:rPr>
          <w:rFonts w:hint="eastAsia"/>
        </w:rPr>
        <w:t>Сивицкий</w:t>
      </w:r>
      <w:r>
        <w:t xml:space="preserve"> </w:t>
      </w:r>
      <w:r>
        <w:rPr>
          <w:rFonts w:hint="eastAsia"/>
        </w:rPr>
        <w:t>Павел</w:t>
      </w:r>
      <w:r>
        <w:t xml:space="preserve"> </w:t>
      </w:r>
      <w:r>
        <w:rPr>
          <w:rFonts w:hint="eastAsia"/>
        </w:rPr>
        <w:t>Александрович</w:t>
      </w:r>
    </w:p>
    <w:p w14:paraId="29B7CF04" w14:textId="77777777" w:rsidR="00AD43EC" w:rsidRDefault="00AD43EC" w:rsidP="00AD43EC">
      <w:r>
        <w:rPr>
          <w:rFonts w:hint="eastAsia"/>
        </w:rPr>
        <w:t>СПИСОК</w:t>
      </w:r>
      <w:r>
        <w:t xml:space="preserve"> </w:t>
      </w:r>
      <w:r>
        <w:rPr>
          <w:rFonts w:hint="eastAsia"/>
        </w:rPr>
        <w:t>СОКРАЩЕНИЙ</w:t>
      </w:r>
    </w:p>
    <w:p w14:paraId="0B8DA3E6" w14:textId="77777777" w:rsidR="00AD43EC" w:rsidRDefault="00AD43EC" w:rsidP="00AD43EC"/>
    <w:p w14:paraId="53D5610E" w14:textId="77777777" w:rsidR="00AD43EC" w:rsidRDefault="00AD43EC" w:rsidP="00AD43EC">
      <w:r>
        <w:rPr>
          <w:rFonts w:hint="eastAsia"/>
        </w:rPr>
        <w:t>ВВЕДЕНИЕ</w:t>
      </w:r>
    </w:p>
    <w:p w14:paraId="3BF94043" w14:textId="77777777" w:rsidR="00AD43EC" w:rsidRDefault="00AD43EC" w:rsidP="00AD43EC"/>
    <w:p w14:paraId="64230C93" w14:textId="77777777" w:rsidR="00AD43EC" w:rsidRDefault="00AD43EC" w:rsidP="00AD43EC">
      <w:r>
        <w:rPr>
          <w:rFonts w:hint="eastAsia"/>
        </w:rPr>
        <w:t>ГЛАВА</w:t>
      </w:r>
      <w:r>
        <w:t xml:space="preserve"> 1. </w:t>
      </w:r>
      <w:r>
        <w:rPr>
          <w:rFonts w:hint="eastAsia"/>
        </w:rPr>
        <w:t>КЛЮЧЕВЫЕ</w:t>
      </w:r>
      <w:r>
        <w:t xml:space="preserve"> </w:t>
      </w:r>
      <w:r>
        <w:rPr>
          <w:rFonts w:hint="eastAsia"/>
        </w:rPr>
        <w:t>ФАКТОРЫ</w:t>
      </w:r>
      <w:r>
        <w:t xml:space="preserve">, </w:t>
      </w:r>
      <w:r>
        <w:rPr>
          <w:rFonts w:hint="eastAsia"/>
        </w:rPr>
        <w:t>ВЛИЯЮЩИЕ</w:t>
      </w:r>
      <w:r>
        <w:t xml:space="preserve"> </w:t>
      </w:r>
      <w:r>
        <w:rPr>
          <w:rFonts w:hint="eastAsia"/>
        </w:rPr>
        <w:t>НА</w:t>
      </w:r>
    </w:p>
    <w:p w14:paraId="2FA6531F" w14:textId="77777777" w:rsidR="00AD43EC" w:rsidRDefault="00AD43EC" w:rsidP="00AD43EC"/>
    <w:p w14:paraId="1ACF9F6F" w14:textId="77777777" w:rsidR="00AD43EC" w:rsidRDefault="00AD43EC" w:rsidP="00AD43EC">
      <w:r>
        <w:rPr>
          <w:rFonts w:hint="eastAsia"/>
        </w:rPr>
        <w:t>РАЗВИТИЕ</w:t>
      </w:r>
      <w:r>
        <w:t xml:space="preserve"> </w:t>
      </w:r>
      <w:r>
        <w:rPr>
          <w:rFonts w:hint="eastAsia"/>
        </w:rPr>
        <w:t>УСЛУГИ</w:t>
      </w:r>
      <w:r>
        <w:t xml:space="preserve"> </w:t>
      </w:r>
      <w:r>
        <w:rPr>
          <w:rFonts w:hint="eastAsia"/>
        </w:rPr>
        <w:t>МОБИЛЬНОГО</w:t>
      </w:r>
      <w:r>
        <w:t xml:space="preserve"> </w:t>
      </w:r>
      <w:r>
        <w:rPr>
          <w:rFonts w:hint="eastAsia"/>
        </w:rPr>
        <w:t>ТЕЛЕВИДЕНИЯ</w:t>
      </w:r>
    </w:p>
    <w:p w14:paraId="2A2430A1" w14:textId="77777777" w:rsidR="00AD43EC" w:rsidRDefault="00AD43EC" w:rsidP="00AD43EC"/>
    <w:p w14:paraId="496A5905" w14:textId="77777777" w:rsidR="00AD43EC" w:rsidRDefault="00AD43EC" w:rsidP="00AD43EC">
      <w:r>
        <w:t xml:space="preserve">1.1. </w:t>
      </w:r>
      <w:r>
        <w:rPr>
          <w:rFonts w:hint="eastAsia"/>
        </w:rPr>
        <w:t>Исследование</w:t>
      </w:r>
      <w:r>
        <w:t xml:space="preserve"> </w:t>
      </w:r>
      <w:r>
        <w:rPr>
          <w:rFonts w:hint="eastAsia"/>
        </w:rPr>
        <w:t>мировых</w:t>
      </w:r>
      <w:r>
        <w:t xml:space="preserve"> </w:t>
      </w:r>
      <w:r>
        <w:rPr>
          <w:rFonts w:hint="eastAsia"/>
        </w:rPr>
        <w:t>тенденций</w:t>
      </w:r>
      <w:r>
        <w:t xml:space="preserve"> </w:t>
      </w:r>
      <w:r>
        <w:rPr>
          <w:rFonts w:hint="eastAsia"/>
        </w:rPr>
        <w:t>и</w:t>
      </w:r>
      <w:r>
        <w:t xml:space="preserve"> </w:t>
      </w:r>
      <w:r>
        <w:rPr>
          <w:rFonts w:hint="eastAsia"/>
        </w:rPr>
        <w:t>закономерностей</w:t>
      </w:r>
      <w:r>
        <w:t xml:space="preserve"> </w:t>
      </w:r>
      <w:r>
        <w:rPr>
          <w:rFonts w:hint="eastAsia"/>
        </w:rPr>
        <w:t>развития</w:t>
      </w:r>
      <w:r>
        <w:t xml:space="preserve"> </w:t>
      </w:r>
      <w:r>
        <w:rPr>
          <w:rFonts w:hint="eastAsia"/>
        </w:rPr>
        <w:t>телевидения</w:t>
      </w:r>
    </w:p>
    <w:p w14:paraId="0FE5E811" w14:textId="77777777" w:rsidR="00AD43EC" w:rsidRDefault="00AD43EC" w:rsidP="00AD43EC"/>
    <w:p w14:paraId="02048016" w14:textId="77777777" w:rsidR="00AD43EC" w:rsidRDefault="00AD43EC" w:rsidP="00AD43EC">
      <w:r>
        <w:t xml:space="preserve">1.2. </w:t>
      </w:r>
      <w:r>
        <w:rPr>
          <w:rFonts w:hint="eastAsia"/>
        </w:rPr>
        <w:t>Особенности</w:t>
      </w:r>
      <w:r>
        <w:t xml:space="preserve"> </w:t>
      </w:r>
      <w:r>
        <w:rPr>
          <w:rFonts w:hint="eastAsia"/>
        </w:rPr>
        <w:t>мобильного</w:t>
      </w:r>
      <w:r>
        <w:t xml:space="preserve"> </w:t>
      </w:r>
      <w:r>
        <w:rPr>
          <w:rFonts w:hint="eastAsia"/>
        </w:rPr>
        <w:t>телевидения</w:t>
      </w:r>
      <w:r>
        <w:t xml:space="preserve"> </w:t>
      </w:r>
      <w:r>
        <w:rPr>
          <w:rFonts w:hint="eastAsia"/>
        </w:rPr>
        <w:t>как</w:t>
      </w:r>
      <w:r>
        <w:t xml:space="preserve"> </w:t>
      </w:r>
      <w:r>
        <w:rPr>
          <w:rFonts w:hint="eastAsia"/>
        </w:rPr>
        <w:t>самостоятельного</w:t>
      </w:r>
      <w:r>
        <w:t xml:space="preserve"> </w:t>
      </w:r>
      <w:r>
        <w:rPr>
          <w:rFonts w:hint="eastAsia"/>
        </w:rPr>
        <w:t>сегмента</w:t>
      </w:r>
      <w:r>
        <w:t xml:space="preserve"> </w:t>
      </w:r>
      <w:r>
        <w:rPr>
          <w:rFonts w:hint="eastAsia"/>
        </w:rPr>
        <w:t>рынка</w:t>
      </w:r>
      <w:r>
        <w:t xml:space="preserve"> </w:t>
      </w:r>
      <w:r>
        <w:rPr>
          <w:rFonts w:hint="eastAsia"/>
        </w:rPr>
        <w:t>телерадиовещания</w:t>
      </w:r>
    </w:p>
    <w:p w14:paraId="01B29068" w14:textId="77777777" w:rsidR="00AD43EC" w:rsidRDefault="00AD43EC" w:rsidP="00AD43EC"/>
    <w:p w14:paraId="3A5A930A" w14:textId="77777777" w:rsidR="00AD43EC" w:rsidRDefault="00AD43EC" w:rsidP="00AD43EC">
      <w:r>
        <w:t xml:space="preserve">1.3.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мобильного</w:t>
      </w:r>
      <w:r>
        <w:t xml:space="preserve"> </w:t>
      </w:r>
      <w:r>
        <w:rPr>
          <w:rFonts w:hint="eastAsia"/>
        </w:rPr>
        <w:t>телевидения</w:t>
      </w:r>
    </w:p>
    <w:p w14:paraId="3FC7CC62" w14:textId="77777777" w:rsidR="00AD43EC" w:rsidRDefault="00AD43EC" w:rsidP="00AD43EC"/>
    <w:p w14:paraId="6EF8910F" w14:textId="77777777" w:rsidR="00AD43EC" w:rsidRDefault="00AD43EC" w:rsidP="00AD43EC">
      <w:r>
        <w:t xml:space="preserve">1.4. </w:t>
      </w:r>
      <w:r>
        <w:rPr>
          <w:rFonts w:hint="eastAsia"/>
        </w:rPr>
        <w:t>Выявление</w:t>
      </w:r>
      <w:r>
        <w:t xml:space="preserve"> </w:t>
      </w:r>
      <w:r>
        <w:rPr>
          <w:rFonts w:hint="eastAsia"/>
        </w:rPr>
        <w:t>и</w:t>
      </w:r>
      <w:r>
        <w:t xml:space="preserve"> </w:t>
      </w:r>
      <w:r>
        <w:rPr>
          <w:rFonts w:hint="eastAsia"/>
        </w:rPr>
        <w:t>структуризация</w:t>
      </w:r>
      <w:r>
        <w:t xml:space="preserve"> </w:t>
      </w:r>
      <w:r>
        <w:rPr>
          <w:rFonts w:hint="eastAsia"/>
        </w:rPr>
        <w:t>факторов</w:t>
      </w:r>
      <w:r>
        <w:t xml:space="preserve">, </w:t>
      </w:r>
      <w:r>
        <w:rPr>
          <w:rFonts w:hint="eastAsia"/>
        </w:rPr>
        <w:t>влияющих</w:t>
      </w:r>
      <w:r>
        <w:t xml:space="preserve"> </w:t>
      </w:r>
      <w:r>
        <w:rPr>
          <w:rFonts w:hint="eastAsia"/>
        </w:rPr>
        <w:t>на</w:t>
      </w:r>
    </w:p>
    <w:p w14:paraId="50E1D4E6" w14:textId="77777777" w:rsidR="00AD43EC" w:rsidRDefault="00AD43EC" w:rsidP="00AD43EC"/>
    <w:p w14:paraId="02B15D7D" w14:textId="77777777" w:rsidR="00AD43EC" w:rsidRDefault="00AD43EC" w:rsidP="00AD43EC">
      <w:r>
        <w:rPr>
          <w:rFonts w:hint="eastAsia"/>
        </w:rPr>
        <w:t>развитие</w:t>
      </w:r>
      <w:r>
        <w:t xml:space="preserve"> </w:t>
      </w:r>
      <w:r>
        <w:rPr>
          <w:rFonts w:hint="eastAsia"/>
        </w:rPr>
        <w:t>услуги</w:t>
      </w:r>
      <w:r>
        <w:t xml:space="preserve"> </w:t>
      </w:r>
      <w:r>
        <w:rPr>
          <w:rFonts w:hint="eastAsia"/>
        </w:rPr>
        <w:t>мобильного</w:t>
      </w:r>
      <w:r>
        <w:t xml:space="preserve"> </w:t>
      </w:r>
      <w:r>
        <w:rPr>
          <w:rFonts w:hint="eastAsia"/>
        </w:rPr>
        <w:t>телевидения</w:t>
      </w:r>
    </w:p>
    <w:p w14:paraId="695C4765" w14:textId="77777777" w:rsidR="00AD43EC" w:rsidRDefault="00AD43EC" w:rsidP="00AD43EC"/>
    <w:p w14:paraId="142BD65F" w14:textId="77777777" w:rsidR="00AD43EC" w:rsidRDefault="00AD43EC" w:rsidP="00AD43EC">
      <w:r>
        <w:rPr>
          <w:rFonts w:hint="eastAsia"/>
        </w:rPr>
        <w:t>Выводы</w:t>
      </w:r>
      <w:r>
        <w:t xml:space="preserve"> </w:t>
      </w:r>
      <w:r>
        <w:rPr>
          <w:rFonts w:hint="eastAsia"/>
        </w:rPr>
        <w:t>по</w:t>
      </w:r>
      <w:r>
        <w:t xml:space="preserve"> </w:t>
      </w:r>
      <w:r>
        <w:rPr>
          <w:rFonts w:hint="eastAsia"/>
        </w:rPr>
        <w:t>главе</w:t>
      </w:r>
    </w:p>
    <w:p w14:paraId="70CBBB79" w14:textId="77777777" w:rsidR="00AD43EC" w:rsidRDefault="00AD43EC" w:rsidP="00AD43EC"/>
    <w:p w14:paraId="52E3FD4D" w14:textId="77777777" w:rsidR="00AD43EC" w:rsidRDefault="00AD43EC" w:rsidP="00AD43EC">
      <w:r>
        <w:rPr>
          <w:rFonts w:hint="eastAsia"/>
        </w:rPr>
        <w:t>ГЛАВА</w:t>
      </w:r>
      <w:r>
        <w:t xml:space="preserve"> 2. </w:t>
      </w:r>
      <w:r>
        <w:rPr>
          <w:rFonts w:hint="eastAsia"/>
        </w:rPr>
        <w:t>РАЗРАБОТКА</w:t>
      </w:r>
      <w:r>
        <w:t xml:space="preserve"> </w:t>
      </w:r>
      <w:r>
        <w:rPr>
          <w:rFonts w:hint="eastAsia"/>
        </w:rPr>
        <w:t>ОРГАНИЗАЦИОННО</w:t>
      </w:r>
      <w:r>
        <w:t>-</w:t>
      </w:r>
      <w:r>
        <w:rPr>
          <w:rFonts w:hint="eastAsia"/>
        </w:rPr>
        <w:t>ЭКОНОМИЧЕСКОГО</w:t>
      </w:r>
    </w:p>
    <w:p w14:paraId="0F7965FE" w14:textId="77777777" w:rsidR="00AD43EC" w:rsidRDefault="00AD43EC" w:rsidP="00AD43EC"/>
    <w:p w14:paraId="3F4A6DC8" w14:textId="77777777" w:rsidR="00AD43EC" w:rsidRDefault="00AD43EC" w:rsidP="00AD43EC">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УСЛУГИ</w:t>
      </w:r>
    </w:p>
    <w:p w14:paraId="25626773" w14:textId="77777777" w:rsidR="00AD43EC" w:rsidRDefault="00AD43EC" w:rsidP="00AD43EC"/>
    <w:p w14:paraId="4B277FCB" w14:textId="77777777" w:rsidR="00AD43EC" w:rsidRDefault="00AD43EC" w:rsidP="00AD43EC">
      <w:r>
        <w:rPr>
          <w:rFonts w:hint="eastAsia"/>
        </w:rPr>
        <w:t>МОБИЛЬНОГО</w:t>
      </w:r>
      <w:r>
        <w:t xml:space="preserve"> </w:t>
      </w:r>
      <w:r>
        <w:rPr>
          <w:rFonts w:hint="eastAsia"/>
        </w:rPr>
        <w:t>ТЕЛЕВИДЕНИЯ</w:t>
      </w:r>
    </w:p>
    <w:p w14:paraId="455E607E" w14:textId="77777777" w:rsidR="00AD43EC" w:rsidRDefault="00AD43EC" w:rsidP="00AD43EC"/>
    <w:p w14:paraId="50A8A221" w14:textId="77777777" w:rsidR="00AD43EC" w:rsidRDefault="00AD43EC" w:rsidP="00AD43EC">
      <w:r>
        <w:t xml:space="preserve">2.1. </w:t>
      </w:r>
      <w:r>
        <w:rPr>
          <w:rFonts w:hint="eastAsia"/>
        </w:rPr>
        <w:t>Разработка</w:t>
      </w:r>
      <w:r>
        <w:t xml:space="preserve"> </w:t>
      </w:r>
      <w:r>
        <w:rPr>
          <w:rFonts w:hint="eastAsia"/>
        </w:rPr>
        <w:t>подхода</w:t>
      </w:r>
      <w:r>
        <w:t xml:space="preserve"> </w:t>
      </w:r>
      <w:r>
        <w:rPr>
          <w:rFonts w:hint="eastAsia"/>
        </w:rPr>
        <w:t>к</w:t>
      </w:r>
      <w:r>
        <w:t xml:space="preserve"> </w:t>
      </w:r>
      <w:r>
        <w:rPr>
          <w:rFonts w:hint="eastAsia"/>
        </w:rPr>
        <w:t>стратегическому</w:t>
      </w:r>
      <w:r>
        <w:t xml:space="preserve"> </w:t>
      </w:r>
      <w:r>
        <w:rPr>
          <w:rFonts w:hint="eastAsia"/>
        </w:rPr>
        <w:t>планированию</w:t>
      </w:r>
      <w:r>
        <w:t xml:space="preserve"> </w:t>
      </w:r>
      <w:r>
        <w:rPr>
          <w:rFonts w:hint="eastAsia"/>
        </w:rPr>
        <w:t>оператором</w:t>
      </w:r>
      <w:r>
        <w:t xml:space="preserve"> </w:t>
      </w:r>
      <w:r>
        <w:rPr>
          <w:rFonts w:hint="eastAsia"/>
        </w:rPr>
        <w:t>мобильного</w:t>
      </w:r>
      <w:r>
        <w:t xml:space="preserve"> </w:t>
      </w:r>
      <w:r>
        <w:rPr>
          <w:rFonts w:hint="eastAsia"/>
        </w:rPr>
        <w:t>телевидения</w:t>
      </w:r>
    </w:p>
    <w:p w14:paraId="7060BC74" w14:textId="77777777" w:rsidR="00AD43EC" w:rsidRDefault="00AD43EC" w:rsidP="00AD43EC"/>
    <w:p w14:paraId="4A2AA0A1" w14:textId="77777777" w:rsidR="00AD43EC" w:rsidRDefault="00AD43EC" w:rsidP="00AD43EC">
      <w:r>
        <w:t xml:space="preserve">2.2. </w:t>
      </w:r>
      <w:r>
        <w:rPr>
          <w:rFonts w:hint="eastAsia"/>
        </w:rPr>
        <w:t>Построение</w:t>
      </w:r>
      <w:r>
        <w:t xml:space="preserve"> </w:t>
      </w:r>
      <w:r>
        <w:rPr>
          <w:rFonts w:hint="eastAsia"/>
        </w:rPr>
        <w:t>комплексной</w:t>
      </w:r>
      <w:r>
        <w:t xml:space="preserve"> </w:t>
      </w:r>
      <w:r>
        <w:rPr>
          <w:rFonts w:hint="eastAsia"/>
        </w:rPr>
        <w:t>бизнес</w:t>
      </w:r>
      <w:r>
        <w:t>-</w:t>
      </w:r>
      <w:r>
        <w:rPr>
          <w:rFonts w:hint="eastAsia"/>
        </w:rPr>
        <w:t>модели</w:t>
      </w:r>
      <w:r>
        <w:t xml:space="preserve"> </w:t>
      </w:r>
      <w:r>
        <w:rPr>
          <w:rFonts w:hint="eastAsia"/>
        </w:rPr>
        <w:t>оператора</w:t>
      </w:r>
      <w:r>
        <w:t xml:space="preserve"> </w:t>
      </w:r>
      <w:r>
        <w:rPr>
          <w:rFonts w:hint="eastAsia"/>
        </w:rPr>
        <w:t>мобильного</w:t>
      </w:r>
      <w:r>
        <w:t xml:space="preserve"> </w:t>
      </w:r>
      <w:r>
        <w:rPr>
          <w:rFonts w:hint="eastAsia"/>
        </w:rPr>
        <w:t>телевидения</w:t>
      </w:r>
    </w:p>
    <w:p w14:paraId="60612F4E" w14:textId="77777777" w:rsidR="00AD43EC" w:rsidRDefault="00AD43EC" w:rsidP="00AD43EC"/>
    <w:p w14:paraId="0B60B5FB" w14:textId="77777777" w:rsidR="00AD43EC" w:rsidRDefault="00AD43EC" w:rsidP="00AD43EC">
      <w:r>
        <w:t xml:space="preserve">2.3.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оператора</w:t>
      </w:r>
    </w:p>
    <w:p w14:paraId="18320E37" w14:textId="77777777" w:rsidR="00AD43EC" w:rsidRDefault="00AD43EC" w:rsidP="00AD43EC"/>
    <w:p w14:paraId="53581804" w14:textId="77777777" w:rsidR="00AD43EC" w:rsidRDefault="00AD43EC" w:rsidP="00AD43EC">
      <w:r>
        <w:rPr>
          <w:rFonts w:hint="eastAsia"/>
        </w:rPr>
        <w:t>мобильного</w:t>
      </w:r>
      <w:r>
        <w:t xml:space="preserve"> </w:t>
      </w:r>
      <w:r>
        <w:rPr>
          <w:rFonts w:hint="eastAsia"/>
        </w:rPr>
        <w:t>телевидения</w:t>
      </w:r>
    </w:p>
    <w:p w14:paraId="759E2897" w14:textId="77777777" w:rsidR="00AD43EC" w:rsidRDefault="00AD43EC" w:rsidP="00AD43EC"/>
    <w:p w14:paraId="4F883293" w14:textId="77777777" w:rsidR="00AD43EC" w:rsidRDefault="00AD43EC" w:rsidP="00AD43EC">
      <w:r>
        <w:t xml:space="preserve">2.4.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развитием</w:t>
      </w:r>
    </w:p>
    <w:p w14:paraId="370905D9" w14:textId="77777777" w:rsidR="00AD43EC" w:rsidRDefault="00AD43EC" w:rsidP="00AD43EC"/>
    <w:p w14:paraId="70322481" w14:textId="77777777" w:rsidR="00AD43EC" w:rsidRDefault="00AD43EC" w:rsidP="00AD43EC">
      <w:r>
        <w:rPr>
          <w:rFonts w:hint="eastAsia"/>
        </w:rPr>
        <w:t>услуги</w:t>
      </w:r>
      <w:r>
        <w:t xml:space="preserve"> </w:t>
      </w:r>
      <w:r>
        <w:rPr>
          <w:rFonts w:hint="eastAsia"/>
        </w:rPr>
        <w:t>мобильного</w:t>
      </w:r>
      <w:r>
        <w:t xml:space="preserve"> </w:t>
      </w:r>
      <w:r>
        <w:rPr>
          <w:rFonts w:hint="eastAsia"/>
        </w:rPr>
        <w:t>телевидения</w:t>
      </w:r>
      <w:r>
        <w:t xml:space="preserve"> </w:t>
      </w:r>
      <w:r>
        <w:rPr>
          <w:rFonts w:hint="eastAsia"/>
        </w:rPr>
        <w:t>оператором</w:t>
      </w:r>
      <w:r>
        <w:t xml:space="preserve"> </w:t>
      </w:r>
      <w:r>
        <w:rPr>
          <w:rFonts w:hint="eastAsia"/>
        </w:rPr>
        <w:t>связи</w:t>
      </w:r>
    </w:p>
    <w:p w14:paraId="4EAF5E6D" w14:textId="77777777" w:rsidR="00AD43EC" w:rsidRDefault="00AD43EC" w:rsidP="00AD43EC"/>
    <w:p w14:paraId="38C6554A" w14:textId="77777777" w:rsidR="00AD43EC" w:rsidRDefault="00AD43EC" w:rsidP="00AD43EC">
      <w:r>
        <w:rPr>
          <w:rFonts w:hint="eastAsia"/>
        </w:rPr>
        <w:t>Стр</w:t>
      </w:r>
      <w:r>
        <w:t>.</w:t>
      </w:r>
    </w:p>
    <w:p w14:paraId="2BC2BB9F" w14:textId="77777777" w:rsidR="00AD43EC" w:rsidRDefault="00AD43EC" w:rsidP="00AD43EC"/>
    <w:p w14:paraId="68A47E07" w14:textId="77777777" w:rsidR="00AD43EC" w:rsidRDefault="00AD43EC" w:rsidP="00AD43EC">
      <w:r>
        <w:t xml:space="preserve">2.5. </w:t>
      </w:r>
      <w:r>
        <w:rPr>
          <w:rFonts w:hint="eastAsia"/>
        </w:rPr>
        <w:t>Разработка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0983C663" w14:textId="77777777" w:rsidR="00AD43EC" w:rsidRDefault="00AD43EC" w:rsidP="00AD43EC"/>
    <w:p w14:paraId="1F5E7066" w14:textId="77777777" w:rsidR="00AD43EC" w:rsidRDefault="00AD43EC" w:rsidP="00AD43EC">
      <w:r>
        <w:rPr>
          <w:rFonts w:hint="eastAsia"/>
        </w:rPr>
        <w:t>управления</w:t>
      </w:r>
      <w:r>
        <w:t xml:space="preserve"> </w:t>
      </w:r>
      <w:r>
        <w:rPr>
          <w:rFonts w:hint="eastAsia"/>
        </w:rPr>
        <w:t>услугой</w:t>
      </w:r>
      <w:r>
        <w:t xml:space="preserve"> </w:t>
      </w:r>
      <w:r>
        <w:rPr>
          <w:rFonts w:hint="eastAsia"/>
        </w:rPr>
        <w:t>мобильного</w:t>
      </w:r>
      <w:r>
        <w:t xml:space="preserve"> </w:t>
      </w:r>
      <w:r>
        <w:rPr>
          <w:rFonts w:hint="eastAsia"/>
        </w:rPr>
        <w:t>телевидения</w:t>
      </w:r>
    </w:p>
    <w:p w14:paraId="050AC7E2" w14:textId="77777777" w:rsidR="00AD43EC" w:rsidRDefault="00AD43EC" w:rsidP="00AD43EC"/>
    <w:p w14:paraId="09A2DFE1" w14:textId="77777777" w:rsidR="00AD43EC" w:rsidRDefault="00AD43EC" w:rsidP="00AD43EC">
      <w:r>
        <w:rPr>
          <w:rFonts w:hint="eastAsia"/>
        </w:rPr>
        <w:t>Выводы</w:t>
      </w:r>
      <w:r>
        <w:t xml:space="preserve"> </w:t>
      </w:r>
      <w:r>
        <w:rPr>
          <w:rFonts w:hint="eastAsia"/>
        </w:rPr>
        <w:t>по</w:t>
      </w:r>
      <w:r>
        <w:t xml:space="preserve"> </w:t>
      </w:r>
      <w:r>
        <w:rPr>
          <w:rFonts w:hint="eastAsia"/>
        </w:rPr>
        <w:t>главе</w:t>
      </w:r>
    </w:p>
    <w:p w14:paraId="487365BF" w14:textId="77777777" w:rsidR="00AD43EC" w:rsidRDefault="00AD43EC" w:rsidP="00AD43EC"/>
    <w:p w14:paraId="0E133445" w14:textId="77777777" w:rsidR="00AD43EC" w:rsidRDefault="00AD43EC" w:rsidP="00AD43EC">
      <w:r>
        <w:rPr>
          <w:rFonts w:hint="eastAsia"/>
        </w:rPr>
        <w:t>ГЛАВА</w:t>
      </w:r>
      <w:r>
        <w:t xml:space="preserve"> 3. </w:t>
      </w:r>
      <w:r>
        <w:rPr>
          <w:rFonts w:hint="eastAsia"/>
        </w:rPr>
        <w:t>РЕАЛИЗАЦИЯ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УСЛУГИ</w:t>
      </w:r>
      <w:r>
        <w:t xml:space="preserve"> </w:t>
      </w:r>
      <w:r>
        <w:rPr>
          <w:rFonts w:hint="eastAsia"/>
        </w:rPr>
        <w:t>МОБИЛЬНОГО</w:t>
      </w:r>
      <w:r>
        <w:t xml:space="preserve"> </w:t>
      </w:r>
      <w:r>
        <w:rPr>
          <w:rFonts w:hint="eastAsia"/>
        </w:rPr>
        <w:t>ТЕЛЕВИДЕНИЯ</w:t>
      </w:r>
      <w:r>
        <w:t xml:space="preserve"> </w:t>
      </w:r>
      <w:r>
        <w:rPr>
          <w:rFonts w:hint="eastAsia"/>
        </w:rPr>
        <w:t>НА</w:t>
      </w:r>
      <w:r>
        <w:t xml:space="preserve"> </w:t>
      </w:r>
      <w:r>
        <w:rPr>
          <w:rFonts w:hint="eastAsia"/>
        </w:rPr>
        <w:t>ПРИМЕРЕ</w:t>
      </w:r>
      <w:r>
        <w:t xml:space="preserve"> </w:t>
      </w:r>
      <w:r>
        <w:rPr>
          <w:rFonts w:hint="eastAsia"/>
        </w:rPr>
        <w:t>РАЗЛИЧНЫХ</w:t>
      </w:r>
      <w:r>
        <w:t xml:space="preserve"> </w:t>
      </w:r>
      <w:r>
        <w:rPr>
          <w:rFonts w:hint="eastAsia"/>
        </w:rPr>
        <w:t>ОПЕРАТОРОВ</w:t>
      </w:r>
      <w:r>
        <w:t xml:space="preserve"> </w:t>
      </w:r>
      <w:r>
        <w:rPr>
          <w:rFonts w:hint="eastAsia"/>
        </w:rPr>
        <w:t>СВЯЗИ</w:t>
      </w:r>
    </w:p>
    <w:p w14:paraId="11C8F36A" w14:textId="77777777" w:rsidR="00AD43EC" w:rsidRDefault="00AD43EC" w:rsidP="00AD43EC"/>
    <w:p w14:paraId="652EF3C3" w14:textId="77777777" w:rsidR="00AD43EC" w:rsidRDefault="00AD43EC" w:rsidP="00AD43EC">
      <w:r>
        <w:t xml:space="preserve">3.1.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услуги</w:t>
      </w:r>
    </w:p>
    <w:p w14:paraId="554A59E7" w14:textId="77777777" w:rsidR="00AD43EC" w:rsidRDefault="00AD43EC" w:rsidP="00AD43EC"/>
    <w:p w14:paraId="2067D97F" w14:textId="77777777" w:rsidR="00AD43EC" w:rsidRDefault="00AD43EC" w:rsidP="00AD43EC">
      <w:r>
        <w:rPr>
          <w:rFonts w:hint="eastAsia"/>
        </w:rPr>
        <w:t>мобильного</w:t>
      </w:r>
      <w:r>
        <w:t xml:space="preserve"> </w:t>
      </w:r>
      <w:r>
        <w:rPr>
          <w:rFonts w:hint="eastAsia"/>
        </w:rPr>
        <w:t>телевидения</w:t>
      </w:r>
    </w:p>
    <w:p w14:paraId="4B0FAA2A" w14:textId="77777777" w:rsidR="00AD43EC" w:rsidRDefault="00AD43EC" w:rsidP="00AD43EC"/>
    <w:p w14:paraId="32FFDC9C" w14:textId="77777777" w:rsidR="00AD43EC" w:rsidRDefault="00AD43EC" w:rsidP="00AD43EC">
      <w:r>
        <w:t xml:space="preserve">3.2. </w:t>
      </w:r>
      <w:r>
        <w:rPr>
          <w:rFonts w:hint="eastAsia"/>
        </w:rPr>
        <w:t>Варианты</w:t>
      </w:r>
      <w:r>
        <w:t xml:space="preserve"> </w:t>
      </w:r>
      <w:r>
        <w:rPr>
          <w:rFonts w:hint="eastAsia"/>
        </w:rPr>
        <w:t>операторов</w:t>
      </w:r>
      <w:r>
        <w:t xml:space="preserve"> </w:t>
      </w:r>
      <w:r>
        <w:rPr>
          <w:rFonts w:hint="eastAsia"/>
        </w:rPr>
        <w:t>связи</w:t>
      </w:r>
      <w:r>
        <w:t xml:space="preserve">, </w:t>
      </w:r>
      <w:r>
        <w:rPr>
          <w:rFonts w:hint="eastAsia"/>
        </w:rPr>
        <w:t>внедряющих</w:t>
      </w:r>
      <w:r>
        <w:t xml:space="preserve"> </w:t>
      </w:r>
      <w:r>
        <w:rPr>
          <w:rFonts w:hint="eastAsia"/>
        </w:rPr>
        <w:t>услугу</w:t>
      </w:r>
    </w:p>
    <w:p w14:paraId="1CBF0DDD" w14:textId="77777777" w:rsidR="00AD43EC" w:rsidRDefault="00AD43EC" w:rsidP="00AD43EC"/>
    <w:p w14:paraId="68838BCF" w14:textId="77777777" w:rsidR="00AD43EC" w:rsidRDefault="00AD43EC" w:rsidP="00AD43EC">
      <w:r>
        <w:rPr>
          <w:rFonts w:hint="eastAsia"/>
        </w:rPr>
        <w:t>мобильного</w:t>
      </w:r>
      <w:r>
        <w:t xml:space="preserve"> </w:t>
      </w:r>
      <w:r>
        <w:rPr>
          <w:rFonts w:hint="eastAsia"/>
        </w:rPr>
        <w:t>телевидения</w:t>
      </w:r>
    </w:p>
    <w:p w14:paraId="19976AB4" w14:textId="77777777" w:rsidR="00AD43EC" w:rsidRDefault="00AD43EC" w:rsidP="00AD43EC"/>
    <w:p w14:paraId="60E54172" w14:textId="77777777" w:rsidR="00AD43EC" w:rsidRDefault="00AD43EC" w:rsidP="00AD43EC">
      <w:r>
        <w:t xml:space="preserve">3.3. </w:t>
      </w:r>
      <w:r>
        <w:rPr>
          <w:rFonts w:hint="eastAsia"/>
        </w:rPr>
        <w:t>Применение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при</w:t>
      </w:r>
      <w:r>
        <w:t xml:space="preserve"> </w:t>
      </w:r>
      <w:r>
        <w:rPr>
          <w:rFonts w:hint="eastAsia"/>
        </w:rPr>
        <w:t>управлении</w:t>
      </w:r>
      <w:r>
        <w:t xml:space="preserve"> </w:t>
      </w:r>
      <w:r>
        <w:rPr>
          <w:rFonts w:hint="eastAsia"/>
        </w:rPr>
        <w:t>развитием</w:t>
      </w:r>
      <w:r>
        <w:t xml:space="preserve"> </w:t>
      </w:r>
      <w:r>
        <w:rPr>
          <w:rFonts w:hint="eastAsia"/>
        </w:rPr>
        <w:t>услуги</w:t>
      </w:r>
      <w:r>
        <w:t xml:space="preserve"> </w:t>
      </w:r>
      <w:r>
        <w:rPr>
          <w:rFonts w:hint="eastAsia"/>
        </w:rPr>
        <w:t>мобильного</w:t>
      </w:r>
      <w:r>
        <w:t xml:space="preserve"> </w:t>
      </w:r>
      <w:r>
        <w:rPr>
          <w:rFonts w:hint="eastAsia"/>
        </w:rPr>
        <w:t>телевидения</w:t>
      </w:r>
    </w:p>
    <w:p w14:paraId="560CAC3F" w14:textId="77777777" w:rsidR="00AD43EC" w:rsidRDefault="00AD43EC" w:rsidP="00AD43EC"/>
    <w:p w14:paraId="3F38D410" w14:textId="77777777" w:rsidR="00AD43EC" w:rsidRDefault="00AD43EC" w:rsidP="00AD43EC">
      <w:r>
        <w:rPr>
          <w:rFonts w:hint="eastAsia"/>
        </w:rPr>
        <w:t>оператором</w:t>
      </w:r>
      <w:r>
        <w:t xml:space="preserve"> </w:t>
      </w:r>
      <w:r>
        <w:rPr>
          <w:rFonts w:hint="eastAsia"/>
        </w:rPr>
        <w:t>связи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22C483A" w14:textId="77777777" w:rsidR="00AD43EC" w:rsidRDefault="00AD43EC" w:rsidP="00AD43EC"/>
    <w:p w14:paraId="215D01CD" w14:textId="77DB8773" w:rsidR="00AD43EC" w:rsidRPr="00AD43EC" w:rsidRDefault="00AD43EC" w:rsidP="00AD43EC">
      <w:r>
        <w:rPr>
          <w:rFonts w:hint="eastAsia"/>
        </w:rPr>
        <w:t>Выводы</w:t>
      </w:r>
      <w:r>
        <w:t xml:space="preserve"> </w:t>
      </w:r>
      <w:r>
        <w:rPr>
          <w:rFonts w:hint="eastAsia"/>
        </w:rPr>
        <w:t>по</w:t>
      </w:r>
      <w:r>
        <w:t xml:space="preserve"> </w:t>
      </w:r>
      <w:r>
        <w:rPr>
          <w:rFonts w:hint="eastAsia"/>
        </w:rPr>
        <w:t>главе</w:t>
      </w:r>
    </w:p>
    <w:sectPr w:rsidR="00AD43EC" w:rsidRPr="00AD43EC" w:rsidSect="00991E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F610" w14:textId="77777777" w:rsidR="00991E96" w:rsidRDefault="00991E96">
      <w:pPr>
        <w:spacing w:after="0" w:line="240" w:lineRule="auto"/>
      </w:pPr>
      <w:r>
        <w:separator/>
      </w:r>
    </w:p>
  </w:endnote>
  <w:endnote w:type="continuationSeparator" w:id="0">
    <w:p w14:paraId="274E7ABF" w14:textId="77777777" w:rsidR="00991E96" w:rsidRDefault="0099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F120" w14:textId="77777777" w:rsidR="00991E96" w:rsidRDefault="00991E96"/>
    <w:p w14:paraId="72983310" w14:textId="77777777" w:rsidR="00991E96" w:rsidRDefault="00991E96"/>
    <w:p w14:paraId="53EBCFDE" w14:textId="77777777" w:rsidR="00991E96" w:rsidRDefault="00991E96"/>
    <w:p w14:paraId="18925696" w14:textId="77777777" w:rsidR="00991E96" w:rsidRDefault="00991E96"/>
    <w:p w14:paraId="4110714A" w14:textId="77777777" w:rsidR="00991E96" w:rsidRDefault="00991E96"/>
    <w:p w14:paraId="2ED6F196" w14:textId="77777777" w:rsidR="00991E96" w:rsidRDefault="00991E96"/>
    <w:p w14:paraId="06FEC8D5" w14:textId="77777777" w:rsidR="00991E96" w:rsidRDefault="00991E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C7082B" wp14:editId="7A916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4095" w14:textId="77777777" w:rsidR="00991E96" w:rsidRDefault="00991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708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474095" w14:textId="77777777" w:rsidR="00991E96" w:rsidRDefault="00991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B55D6" w14:textId="77777777" w:rsidR="00991E96" w:rsidRDefault="00991E96"/>
    <w:p w14:paraId="6BC8F75D" w14:textId="77777777" w:rsidR="00991E96" w:rsidRDefault="00991E96"/>
    <w:p w14:paraId="17C6981C" w14:textId="77777777" w:rsidR="00991E96" w:rsidRDefault="00991E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6CED8" wp14:editId="66D9F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21A4" w14:textId="77777777" w:rsidR="00991E96" w:rsidRDefault="00991E96"/>
                          <w:p w14:paraId="605E7488" w14:textId="77777777" w:rsidR="00991E96" w:rsidRDefault="00991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6CE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F321A4" w14:textId="77777777" w:rsidR="00991E96" w:rsidRDefault="00991E96"/>
                    <w:p w14:paraId="605E7488" w14:textId="77777777" w:rsidR="00991E96" w:rsidRDefault="00991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61E3F" w14:textId="77777777" w:rsidR="00991E96" w:rsidRDefault="00991E96"/>
    <w:p w14:paraId="238339F2" w14:textId="77777777" w:rsidR="00991E96" w:rsidRDefault="00991E96">
      <w:pPr>
        <w:rPr>
          <w:sz w:val="2"/>
          <w:szCs w:val="2"/>
        </w:rPr>
      </w:pPr>
    </w:p>
    <w:p w14:paraId="7C52B155" w14:textId="77777777" w:rsidR="00991E96" w:rsidRDefault="00991E96"/>
    <w:p w14:paraId="0B6A0178" w14:textId="77777777" w:rsidR="00991E96" w:rsidRDefault="00991E96">
      <w:pPr>
        <w:spacing w:after="0" w:line="240" w:lineRule="auto"/>
      </w:pPr>
    </w:p>
  </w:footnote>
  <w:footnote w:type="continuationSeparator" w:id="0">
    <w:p w14:paraId="14D4CCD5" w14:textId="77777777" w:rsidR="00991E96" w:rsidRDefault="0099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96"/>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10847</TotalTime>
  <Pages>3</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1554</cp:revision>
  <cp:lastPrinted>2009-02-06T05:36:00Z</cp:lastPrinted>
  <dcterms:created xsi:type="dcterms:W3CDTF">2024-04-09T10:20:00Z</dcterms:created>
  <dcterms:modified xsi:type="dcterms:W3CDTF">2024-04-23T15:13:00Z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