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C40F" w14:textId="5F68D474" w:rsidR="007C6281" w:rsidRDefault="00A977C8" w:rsidP="00A977C8">
      <w:pPr>
        <w:rPr>
          <w:rFonts w:ascii="Times New Roman" w:eastAsia="Arial Unicode MS" w:hAnsi="Times New Roman" w:cs="Times New Roman"/>
          <w:b/>
          <w:bCs/>
          <w:color w:val="000000"/>
          <w:kern w:val="0"/>
          <w:sz w:val="28"/>
          <w:szCs w:val="28"/>
          <w:lang w:eastAsia="ru-RU" w:bidi="uk-UA"/>
        </w:rPr>
      </w:pPr>
      <w:r w:rsidRPr="00A977C8">
        <w:rPr>
          <w:rFonts w:ascii="Times New Roman" w:eastAsia="Arial Unicode MS" w:hAnsi="Times New Roman" w:cs="Times New Roman" w:hint="eastAsia"/>
          <w:b/>
          <w:bCs/>
          <w:color w:val="000000"/>
          <w:kern w:val="0"/>
          <w:sz w:val="28"/>
          <w:szCs w:val="28"/>
          <w:lang w:eastAsia="ru-RU" w:bidi="uk-UA"/>
        </w:rPr>
        <w:t>Гунбин</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Антон</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Совершенствование</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технологии</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работы</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сортировочных</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горок</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с</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многовагонными</w:t>
      </w:r>
      <w:r w:rsidRPr="00A977C8">
        <w:rPr>
          <w:rFonts w:ascii="Times New Roman" w:eastAsia="Arial Unicode MS" w:hAnsi="Times New Roman" w:cs="Times New Roman"/>
          <w:b/>
          <w:bCs/>
          <w:color w:val="000000"/>
          <w:kern w:val="0"/>
          <w:sz w:val="28"/>
          <w:szCs w:val="28"/>
          <w:lang w:eastAsia="ru-RU" w:bidi="uk-UA"/>
        </w:rPr>
        <w:t xml:space="preserve"> </w:t>
      </w:r>
      <w:r w:rsidRPr="00A977C8">
        <w:rPr>
          <w:rFonts w:ascii="Times New Roman" w:eastAsia="Arial Unicode MS" w:hAnsi="Times New Roman" w:cs="Times New Roman" w:hint="eastAsia"/>
          <w:b/>
          <w:bCs/>
          <w:color w:val="000000"/>
          <w:kern w:val="0"/>
          <w:sz w:val="28"/>
          <w:szCs w:val="28"/>
          <w:lang w:eastAsia="ru-RU" w:bidi="uk-UA"/>
        </w:rPr>
        <w:t>отцепами</w:t>
      </w:r>
    </w:p>
    <w:p w14:paraId="7C2EB100" w14:textId="77777777" w:rsidR="00A977C8" w:rsidRDefault="00A977C8" w:rsidP="00A977C8">
      <w:r>
        <w:rPr>
          <w:rFonts w:hint="eastAsia"/>
        </w:rPr>
        <w:t>ОГЛАВЛЕНИЕ</w:t>
      </w:r>
      <w:r>
        <w:t xml:space="preserve"> </w:t>
      </w:r>
      <w:r>
        <w:rPr>
          <w:rFonts w:hint="eastAsia"/>
        </w:rPr>
        <w:t>ДИССЕРТАЦИИ</w:t>
      </w:r>
    </w:p>
    <w:p w14:paraId="264956DF" w14:textId="77777777" w:rsidR="00A977C8" w:rsidRDefault="00A977C8" w:rsidP="00A977C8">
      <w:r>
        <w:rPr>
          <w:rFonts w:hint="eastAsia"/>
        </w:rPr>
        <w:t>кандидат</w:t>
      </w:r>
      <w:r>
        <w:t xml:space="preserve"> </w:t>
      </w:r>
      <w:r>
        <w:rPr>
          <w:rFonts w:hint="eastAsia"/>
        </w:rPr>
        <w:t>наук</w:t>
      </w:r>
      <w:r>
        <w:t xml:space="preserve"> </w:t>
      </w:r>
      <w:r>
        <w:rPr>
          <w:rFonts w:hint="eastAsia"/>
        </w:rPr>
        <w:t>Гунбин</w:t>
      </w:r>
      <w:r>
        <w:t xml:space="preserve"> </w:t>
      </w:r>
      <w:r>
        <w:rPr>
          <w:rFonts w:hint="eastAsia"/>
        </w:rPr>
        <w:t>Антон</w:t>
      </w:r>
      <w:r>
        <w:t xml:space="preserve"> </w:t>
      </w:r>
      <w:r>
        <w:rPr>
          <w:rFonts w:hint="eastAsia"/>
        </w:rPr>
        <w:t>Андреевич</w:t>
      </w:r>
    </w:p>
    <w:p w14:paraId="669664E1" w14:textId="77777777" w:rsidR="00A977C8" w:rsidRDefault="00A977C8" w:rsidP="00A977C8">
      <w:r>
        <w:rPr>
          <w:rFonts w:hint="eastAsia"/>
        </w:rPr>
        <w:t>ВВЕДЕНИЕ</w:t>
      </w:r>
    </w:p>
    <w:p w14:paraId="32A8EA99" w14:textId="77777777" w:rsidR="00A977C8" w:rsidRDefault="00A977C8" w:rsidP="00A977C8"/>
    <w:p w14:paraId="153CC7C7" w14:textId="77777777" w:rsidR="00A977C8" w:rsidRDefault="00A977C8" w:rsidP="00A977C8">
      <w:r>
        <w:t xml:space="preserve">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ТЕОРИИ</w:t>
      </w:r>
      <w:r>
        <w:t xml:space="preserve"> </w:t>
      </w:r>
      <w:r>
        <w:rPr>
          <w:rFonts w:hint="eastAsia"/>
        </w:rPr>
        <w:t>РАСЧЕТА</w:t>
      </w:r>
      <w:r>
        <w:t xml:space="preserve"> </w:t>
      </w:r>
      <w:r>
        <w:rPr>
          <w:rFonts w:hint="eastAsia"/>
        </w:rPr>
        <w:t>И</w:t>
      </w:r>
      <w:r>
        <w:t xml:space="preserve"> </w:t>
      </w:r>
      <w:r>
        <w:rPr>
          <w:rFonts w:hint="eastAsia"/>
        </w:rPr>
        <w:t>ОПЫТА</w:t>
      </w:r>
      <w:r>
        <w:t xml:space="preserve"> </w:t>
      </w:r>
      <w:r>
        <w:rPr>
          <w:rFonts w:hint="eastAsia"/>
        </w:rPr>
        <w:t>ЭКСПЛУАТАЦИИ</w:t>
      </w:r>
      <w:r>
        <w:t xml:space="preserve"> </w:t>
      </w:r>
      <w:r>
        <w:rPr>
          <w:rFonts w:hint="eastAsia"/>
        </w:rPr>
        <w:t>СОРТИРОВОЧНЫХ</w:t>
      </w:r>
      <w:r>
        <w:t xml:space="preserve"> </w:t>
      </w:r>
      <w:r>
        <w:rPr>
          <w:rFonts w:hint="eastAsia"/>
        </w:rPr>
        <w:t>ГОРОК</w:t>
      </w:r>
    </w:p>
    <w:p w14:paraId="57C8C8C0" w14:textId="77777777" w:rsidR="00A977C8" w:rsidRDefault="00A977C8" w:rsidP="00A977C8"/>
    <w:p w14:paraId="4CCA5513" w14:textId="77777777" w:rsidR="00A977C8" w:rsidRDefault="00A977C8" w:rsidP="00A977C8">
      <w:r>
        <w:t xml:space="preserve">1.1 </w:t>
      </w:r>
      <w:r>
        <w:rPr>
          <w:rFonts w:hint="eastAsia"/>
        </w:rPr>
        <w:t>Краткий</w:t>
      </w:r>
      <w:r>
        <w:t xml:space="preserve"> </w:t>
      </w:r>
      <w:r>
        <w:rPr>
          <w:rFonts w:hint="eastAsia"/>
        </w:rPr>
        <w:t>исторический</w:t>
      </w:r>
      <w:r>
        <w:t xml:space="preserve"> </w:t>
      </w:r>
      <w:r>
        <w:rPr>
          <w:rFonts w:hint="eastAsia"/>
        </w:rPr>
        <w:t>обзор</w:t>
      </w:r>
      <w:r>
        <w:t xml:space="preserve"> </w:t>
      </w:r>
      <w:r>
        <w:rPr>
          <w:rFonts w:hint="eastAsia"/>
        </w:rPr>
        <w:t>процесса</w:t>
      </w:r>
      <w:r>
        <w:t xml:space="preserve"> </w:t>
      </w:r>
      <w:r>
        <w:rPr>
          <w:rFonts w:hint="eastAsia"/>
        </w:rPr>
        <w:t>расформирования</w:t>
      </w:r>
      <w:r>
        <w:t xml:space="preserve"> </w:t>
      </w:r>
      <w:r>
        <w:rPr>
          <w:rFonts w:hint="eastAsia"/>
        </w:rPr>
        <w:t>составов</w:t>
      </w:r>
    </w:p>
    <w:p w14:paraId="092EA641" w14:textId="77777777" w:rsidR="00A977C8" w:rsidRDefault="00A977C8" w:rsidP="00A977C8"/>
    <w:p w14:paraId="5DACB1C0" w14:textId="77777777" w:rsidR="00A977C8" w:rsidRDefault="00A977C8" w:rsidP="00A977C8">
      <w:r>
        <w:t xml:space="preserve">1.2 </w:t>
      </w:r>
      <w:r>
        <w:rPr>
          <w:rFonts w:hint="eastAsia"/>
        </w:rPr>
        <w:t>Теоретическое</w:t>
      </w:r>
      <w:r>
        <w:t xml:space="preserve"> </w:t>
      </w:r>
      <w:r>
        <w:rPr>
          <w:rFonts w:hint="eastAsia"/>
        </w:rPr>
        <w:t>исследование</w:t>
      </w:r>
      <w:r>
        <w:t xml:space="preserve"> </w:t>
      </w:r>
      <w:r>
        <w:rPr>
          <w:rFonts w:hint="eastAsia"/>
        </w:rPr>
        <w:t>методов</w:t>
      </w:r>
      <w:r>
        <w:t xml:space="preserve"> </w:t>
      </w:r>
      <w:r>
        <w:rPr>
          <w:rFonts w:hint="eastAsia"/>
        </w:rPr>
        <w:t>расчета</w:t>
      </w:r>
      <w:r>
        <w:t xml:space="preserve"> </w:t>
      </w:r>
      <w:r>
        <w:rPr>
          <w:rFonts w:hint="eastAsia"/>
        </w:rPr>
        <w:t>сортировочных</w:t>
      </w:r>
      <w:r>
        <w:t xml:space="preserve"> </w:t>
      </w:r>
      <w:r>
        <w:rPr>
          <w:rFonts w:hint="eastAsia"/>
        </w:rPr>
        <w:t>устройств</w:t>
      </w:r>
      <w:r>
        <w:t xml:space="preserve"> </w:t>
      </w:r>
      <w:r>
        <w:rPr>
          <w:rFonts w:hint="eastAsia"/>
        </w:rPr>
        <w:t>горочного</w:t>
      </w:r>
      <w:r>
        <w:t xml:space="preserve"> </w:t>
      </w:r>
      <w:r>
        <w:rPr>
          <w:rFonts w:hint="eastAsia"/>
        </w:rPr>
        <w:t>типа</w:t>
      </w:r>
    </w:p>
    <w:p w14:paraId="452BFE0C" w14:textId="77777777" w:rsidR="00A977C8" w:rsidRDefault="00A977C8" w:rsidP="00A977C8"/>
    <w:p w14:paraId="43BDF065" w14:textId="77777777" w:rsidR="00A977C8" w:rsidRDefault="00A977C8" w:rsidP="00A977C8">
      <w:r>
        <w:t xml:space="preserve">1.3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сортировочных</w:t>
      </w:r>
      <w:r>
        <w:t xml:space="preserve"> </w:t>
      </w:r>
      <w:r>
        <w:rPr>
          <w:rFonts w:hint="eastAsia"/>
        </w:rPr>
        <w:t>горок</w:t>
      </w:r>
      <w:r>
        <w:t xml:space="preserve"> </w:t>
      </w:r>
      <w:r>
        <w:rPr>
          <w:rFonts w:hint="eastAsia"/>
        </w:rPr>
        <w:t>с</w:t>
      </w:r>
      <w:r>
        <w:t xml:space="preserve"> </w:t>
      </w:r>
      <w:r>
        <w:rPr>
          <w:rFonts w:hint="eastAsia"/>
        </w:rPr>
        <w:t>учетом</w:t>
      </w:r>
      <w:r>
        <w:t xml:space="preserve"> </w:t>
      </w:r>
      <w:r>
        <w:rPr>
          <w:rFonts w:hint="eastAsia"/>
        </w:rPr>
        <w:t>скатывания</w:t>
      </w:r>
      <w:r>
        <w:t xml:space="preserve"> </w:t>
      </w:r>
      <w:r>
        <w:rPr>
          <w:rFonts w:hint="eastAsia"/>
        </w:rPr>
        <w:t>многовагонных</w:t>
      </w:r>
      <w:r>
        <w:t xml:space="preserve"> </w:t>
      </w:r>
      <w:r>
        <w:rPr>
          <w:rFonts w:hint="eastAsia"/>
        </w:rPr>
        <w:t>отцепов</w:t>
      </w:r>
    </w:p>
    <w:p w14:paraId="68BC2AF4" w14:textId="77777777" w:rsidR="00A977C8" w:rsidRDefault="00A977C8" w:rsidP="00A977C8"/>
    <w:p w14:paraId="15C8D1CC" w14:textId="77777777" w:rsidR="00A977C8" w:rsidRDefault="00A977C8" w:rsidP="00A977C8">
      <w:r>
        <w:t xml:space="preserve">1.4 </w:t>
      </w:r>
      <w:r>
        <w:rPr>
          <w:rFonts w:hint="eastAsia"/>
        </w:rPr>
        <w:t>Анализ</w:t>
      </w:r>
      <w:r>
        <w:t xml:space="preserve"> </w:t>
      </w:r>
      <w:r>
        <w:rPr>
          <w:rFonts w:hint="eastAsia"/>
        </w:rPr>
        <w:t>действующих</w:t>
      </w:r>
      <w:r>
        <w:t xml:space="preserve"> </w:t>
      </w:r>
      <w:r>
        <w:rPr>
          <w:rFonts w:hint="eastAsia"/>
        </w:rPr>
        <w:t>положений</w:t>
      </w:r>
      <w:r>
        <w:t xml:space="preserve"> </w:t>
      </w:r>
      <w:r>
        <w:rPr>
          <w:rFonts w:hint="eastAsia"/>
        </w:rPr>
        <w:t>нормативных</w:t>
      </w:r>
      <w:r>
        <w:t xml:space="preserve"> </w:t>
      </w:r>
      <w:r>
        <w:rPr>
          <w:rFonts w:hint="eastAsia"/>
        </w:rPr>
        <w:t>документов</w:t>
      </w:r>
      <w:r>
        <w:t xml:space="preserve">, </w:t>
      </w:r>
      <w:r>
        <w:rPr>
          <w:rFonts w:hint="eastAsia"/>
        </w:rPr>
        <w:t>устанавливающих</w:t>
      </w:r>
      <w:r>
        <w:t xml:space="preserve"> </w:t>
      </w:r>
      <w:r>
        <w:rPr>
          <w:rFonts w:hint="eastAsia"/>
        </w:rPr>
        <w:t>максимальное</w:t>
      </w:r>
      <w:r>
        <w:t xml:space="preserve"> </w:t>
      </w:r>
      <w:r>
        <w:rPr>
          <w:rFonts w:hint="eastAsia"/>
        </w:rPr>
        <w:t>количество</w:t>
      </w:r>
      <w:r>
        <w:t xml:space="preserve"> </w:t>
      </w:r>
      <w:r>
        <w:rPr>
          <w:rFonts w:hint="eastAsia"/>
        </w:rPr>
        <w:t>вагонов</w:t>
      </w:r>
      <w:r>
        <w:t xml:space="preserve"> </w:t>
      </w:r>
      <w:r>
        <w:rPr>
          <w:rFonts w:hint="eastAsia"/>
        </w:rPr>
        <w:t>в</w:t>
      </w:r>
      <w:r>
        <w:t xml:space="preserve"> </w:t>
      </w:r>
      <w:r>
        <w:rPr>
          <w:rFonts w:hint="eastAsia"/>
        </w:rPr>
        <w:t>отцепе</w:t>
      </w:r>
      <w:r>
        <w:t xml:space="preserve"> </w:t>
      </w:r>
      <w:r>
        <w:rPr>
          <w:rFonts w:hint="eastAsia"/>
        </w:rPr>
        <w:t>при</w:t>
      </w:r>
      <w:r>
        <w:t xml:space="preserve"> </w:t>
      </w:r>
      <w:r>
        <w:rPr>
          <w:rFonts w:hint="eastAsia"/>
        </w:rPr>
        <w:t>скатывании</w:t>
      </w:r>
    </w:p>
    <w:p w14:paraId="54253BF3" w14:textId="77777777" w:rsidR="00A977C8" w:rsidRDefault="00A977C8" w:rsidP="00A977C8"/>
    <w:p w14:paraId="3379C600" w14:textId="77777777" w:rsidR="00A977C8" w:rsidRDefault="00A977C8" w:rsidP="00A977C8">
      <w:r>
        <w:rPr>
          <w:rFonts w:hint="eastAsia"/>
        </w:rPr>
        <w:t>с</w:t>
      </w:r>
      <w:r>
        <w:t xml:space="preserve"> </w:t>
      </w:r>
      <w:r>
        <w:rPr>
          <w:rFonts w:hint="eastAsia"/>
        </w:rPr>
        <w:t>сортировочной</w:t>
      </w:r>
      <w:r>
        <w:t xml:space="preserve"> </w:t>
      </w:r>
      <w:r>
        <w:rPr>
          <w:rFonts w:hint="eastAsia"/>
        </w:rPr>
        <w:t>горки</w:t>
      </w:r>
    </w:p>
    <w:p w14:paraId="61ADB6FA" w14:textId="77777777" w:rsidR="00A977C8" w:rsidRDefault="00A977C8" w:rsidP="00A977C8"/>
    <w:p w14:paraId="605191E0" w14:textId="77777777" w:rsidR="00A977C8" w:rsidRDefault="00A977C8" w:rsidP="00A977C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4561E49" w14:textId="77777777" w:rsidR="00A977C8" w:rsidRDefault="00A977C8" w:rsidP="00A977C8"/>
    <w:p w14:paraId="66D49D2D" w14:textId="77777777" w:rsidR="00A977C8" w:rsidRDefault="00A977C8" w:rsidP="00A977C8">
      <w:r>
        <w:t xml:space="preserve">2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СКАТЫВАНИЯ</w:t>
      </w:r>
      <w:r>
        <w:t xml:space="preserve"> </w:t>
      </w:r>
      <w:r>
        <w:rPr>
          <w:rFonts w:hint="eastAsia"/>
        </w:rPr>
        <w:t>МНОГОВАГОННЫХ</w:t>
      </w:r>
      <w:r>
        <w:t xml:space="preserve"> </w:t>
      </w:r>
      <w:r>
        <w:rPr>
          <w:rFonts w:hint="eastAsia"/>
        </w:rPr>
        <w:t>ОТЦЕПОВ</w:t>
      </w:r>
      <w:r>
        <w:t xml:space="preserve"> </w:t>
      </w:r>
      <w:r>
        <w:rPr>
          <w:rFonts w:hint="eastAsia"/>
        </w:rPr>
        <w:t>С</w:t>
      </w:r>
      <w:r>
        <w:t xml:space="preserve"> </w:t>
      </w:r>
      <w:r>
        <w:rPr>
          <w:rFonts w:hint="eastAsia"/>
        </w:rPr>
        <w:t>СОРТИРОВОЧНОЙ</w:t>
      </w:r>
      <w:r>
        <w:t xml:space="preserve"> </w:t>
      </w:r>
      <w:r>
        <w:rPr>
          <w:rFonts w:hint="eastAsia"/>
        </w:rPr>
        <w:t>ГОРКИ</w:t>
      </w:r>
    </w:p>
    <w:p w14:paraId="059EAC34" w14:textId="77777777" w:rsidR="00A977C8" w:rsidRDefault="00A977C8" w:rsidP="00A977C8"/>
    <w:p w14:paraId="33410D19" w14:textId="77777777" w:rsidR="00A977C8" w:rsidRDefault="00A977C8" w:rsidP="00A977C8">
      <w:r>
        <w:t xml:space="preserve">2.1 </w:t>
      </w:r>
      <w:r>
        <w:rPr>
          <w:rFonts w:hint="eastAsia"/>
        </w:rPr>
        <w:t>Формулировка</w:t>
      </w:r>
      <w:r>
        <w:t xml:space="preserve"> </w:t>
      </w:r>
      <w:r>
        <w:rPr>
          <w:rFonts w:hint="eastAsia"/>
        </w:rPr>
        <w:t>задачи</w:t>
      </w:r>
    </w:p>
    <w:p w14:paraId="61A0597D" w14:textId="77777777" w:rsidR="00A977C8" w:rsidRDefault="00A977C8" w:rsidP="00A977C8"/>
    <w:p w14:paraId="5F95EF58" w14:textId="77777777" w:rsidR="00A977C8" w:rsidRDefault="00A977C8" w:rsidP="00A977C8">
      <w:r>
        <w:t xml:space="preserve">2.2 </w:t>
      </w:r>
      <w:r>
        <w:rPr>
          <w:rFonts w:hint="eastAsia"/>
        </w:rPr>
        <w:t>Математическая</w:t>
      </w:r>
      <w:r>
        <w:t xml:space="preserve"> </w:t>
      </w:r>
      <w:r>
        <w:rPr>
          <w:rFonts w:hint="eastAsia"/>
        </w:rPr>
        <w:t>модель</w:t>
      </w:r>
      <w:r>
        <w:t xml:space="preserve"> </w:t>
      </w:r>
      <w:r>
        <w:rPr>
          <w:rFonts w:hint="eastAsia"/>
        </w:rPr>
        <w:t>расчета</w:t>
      </w:r>
      <w:r>
        <w:t xml:space="preserve"> </w:t>
      </w:r>
      <w:r>
        <w:rPr>
          <w:rFonts w:hint="eastAsia"/>
        </w:rPr>
        <w:t>скорости</w:t>
      </w:r>
      <w:r>
        <w:t xml:space="preserve"> </w:t>
      </w:r>
      <w:r>
        <w:rPr>
          <w:rFonts w:hint="eastAsia"/>
        </w:rPr>
        <w:t>движения</w:t>
      </w:r>
      <w:r>
        <w:t xml:space="preserve"> </w:t>
      </w:r>
      <w:r>
        <w:rPr>
          <w:rFonts w:hint="eastAsia"/>
        </w:rPr>
        <w:t>многовагонного</w:t>
      </w:r>
      <w:r>
        <w:t xml:space="preserve"> </w:t>
      </w:r>
      <w:r>
        <w:rPr>
          <w:rFonts w:hint="eastAsia"/>
        </w:rPr>
        <w:t>отцепа</w:t>
      </w:r>
      <w:r>
        <w:t xml:space="preserve"> </w:t>
      </w:r>
      <w:r>
        <w:rPr>
          <w:rFonts w:hint="eastAsia"/>
        </w:rPr>
        <w:t>на</w:t>
      </w:r>
      <w:r>
        <w:t xml:space="preserve"> </w:t>
      </w:r>
      <w:r>
        <w:rPr>
          <w:rFonts w:hint="eastAsia"/>
        </w:rPr>
        <w:t>различных</w:t>
      </w:r>
      <w:r>
        <w:t xml:space="preserve"> </w:t>
      </w:r>
      <w:r>
        <w:rPr>
          <w:rFonts w:hint="eastAsia"/>
        </w:rPr>
        <w:t>участках</w:t>
      </w:r>
      <w:r>
        <w:t xml:space="preserve"> </w:t>
      </w:r>
      <w:r>
        <w:rPr>
          <w:rFonts w:hint="eastAsia"/>
        </w:rPr>
        <w:t>продольного</w:t>
      </w:r>
      <w:r>
        <w:t xml:space="preserve"> </w:t>
      </w:r>
      <w:r>
        <w:rPr>
          <w:rFonts w:hint="eastAsia"/>
        </w:rPr>
        <w:t>профиля</w:t>
      </w:r>
    </w:p>
    <w:p w14:paraId="160BE221" w14:textId="77777777" w:rsidR="00A977C8" w:rsidRDefault="00A977C8" w:rsidP="00A977C8"/>
    <w:p w14:paraId="60EED9B0" w14:textId="77777777" w:rsidR="00A977C8" w:rsidRDefault="00A977C8" w:rsidP="00A977C8">
      <w:r>
        <w:t xml:space="preserve">2.2.1 </w:t>
      </w:r>
      <w:r>
        <w:rPr>
          <w:rFonts w:hint="eastAsia"/>
        </w:rPr>
        <w:t>Расчет</w:t>
      </w:r>
      <w:r>
        <w:t xml:space="preserve"> </w:t>
      </w:r>
      <w:r>
        <w:rPr>
          <w:rFonts w:hint="eastAsia"/>
        </w:rPr>
        <w:t>скорости</w:t>
      </w:r>
      <w:r>
        <w:t xml:space="preserve"> </w:t>
      </w:r>
      <w:r>
        <w:rPr>
          <w:rFonts w:hint="eastAsia"/>
        </w:rPr>
        <w:t>движения</w:t>
      </w:r>
      <w:r>
        <w:t xml:space="preserve"> </w:t>
      </w:r>
      <w:r>
        <w:rPr>
          <w:rFonts w:hint="eastAsia"/>
        </w:rPr>
        <w:t>отцепа</w:t>
      </w:r>
    </w:p>
    <w:p w14:paraId="46221CA3" w14:textId="77777777" w:rsidR="00A977C8" w:rsidRDefault="00A977C8" w:rsidP="00A977C8"/>
    <w:p w14:paraId="25B1820B" w14:textId="77777777" w:rsidR="00A977C8" w:rsidRDefault="00A977C8" w:rsidP="00A977C8">
      <w:r>
        <w:t xml:space="preserve">2.2.2 </w:t>
      </w:r>
      <w:r>
        <w:rPr>
          <w:rFonts w:hint="eastAsia"/>
        </w:rPr>
        <w:t>Расчет</w:t>
      </w:r>
      <w:r>
        <w:t xml:space="preserve"> </w:t>
      </w:r>
      <w:r>
        <w:rPr>
          <w:rFonts w:hint="eastAsia"/>
        </w:rPr>
        <w:t>профильной</w:t>
      </w:r>
      <w:r>
        <w:t xml:space="preserve"> </w:t>
      </w:r>
      <w:r>
        <w:rPr>
          <w:rFonts w:hint="eastAsia"/>
        </w:rPr>
        <w:t>движущей</w:t>
      </w:r>
      <w:r>
        <w:t xml:space="preserve"> </w:t>
      </w:r>
      <w:r>
        <w:rPr>
          <w:rFonts w:hint="eastAsia"/>
        </w:rPr>
        <w:t>силы</w:t>
      </w:r>
      <w:r>
        <w:t xml:space="preserve"> </w:t>
      </w:r>
      <w:r>
        <w:rPr>
          <w:rFonts w:hint="eastAsia"/>
        </w:rPr>
        <w:t>отцепа</w:t>
      </w:r>
    </w:p>
    <w:p w14:paraId="25D697E5" w14:textId="77777777" w:rsidR="00A977C8" w:rsidRDefault="00A977C8" w:rsidP="00A977C8"/>
    <w:p w14:paraId="348DF300" w14:textId="77777777" w:rsidR="00A977C8" w:rsidRDefault="00A977C8" w:rsidP="00A977C8">
      <w:r>
        <w:t xml:space="preserve">2.2.3 </w:t>
      </w:r>
      <w:r>
        <w:rPr>
          <w:rFonts w:hint="eastAsia"/>
        </w:rPr>
        <w:t>Расчет</w:t>
      </w:r>
      <w:r>
        <w:t xml:space="preserve"> </w:t>
      </w:r>
      <w:r>
        <w:rPr>
          <w:rFonts w:hint="eastAsia"/>
        </w:rPr>
        <w:t>удельных</w:t>
      </w:r>
      <w:r>
        <w:t xml:space="preserve"> </w:t>
      </w:r>
      <w:r>
        <w:rPr>
          <w:rFonts w:hint="eastAsia"/>
        </w:rPr>
        <w:t>сил</w:t>
      </w:r>
      <w:r>
        <w:t xml:space="preserve"> </w:t>
      </w:r>
      <w:r>
        <w:rPr>
          <w:rFonts w:hint="eastAsia"/>
        </w:rPr>
        <w:t>сопротивления</w:t>
      </w:r>
      <w:r>
        <w:t xml:space="preserve"> </w:t>
      </w:r>
      <w:r>
        <w:rPr>
          <w:rFonts w:hint="eastAsia"/>
        </w:rPr>
        <w:t>движению</w:t>
      </w:r>
      <w:r>
        <w:t xml:space="preserve"> </w:t>
      </w:r>
      <w:r>
        <w:rPr>
          <w:rFonts w:hint="eastAsia"/>
        </w:rPr>
        <w:t>отцепа</w:t>
      </w:r>
      <w:r>
        <w:t xml:space="preserve"> </w:t>
      </w:r>
      <w:r>
        <w:rPr>
          <w:rFonts w:hint="eastAsia"/>
        </w:rPr>
        <w:t>при</w:t>
      </w:r>
      <w:r>
        <w:t xml:space="preserve"> </w:t>
      </w:r>
      <w:r>
        <w:rPr>
          <w:rFonts w:hint="eastAsia"/>
        </w:rPr>
        <w:t>скатывании</w:t>
      </w:r>
    </w:p>
    <w:p w14:paraId="44B0136D" w14:textId="77777777" w:rsidR="00A977C8" w:rsidRDefault="00A977C8" w:rsidP="00A977C8"/>
    <w:p w14:paraId="31E620EE" w14:textId="77777777" w:rsidR="00A977C8" w:rsidRDefault="00A977C8" w:rsidP="00A977C8">
      <w:r>
        <w:rPr>
          <w:rFonts w:hint="eastAsia"/>
        </w:rPr>
        <w:t>с</w:t>
      </w:r>
      <w:r>
        <w:t xml:space="preserve"> </w:t>
      </w:r>
      <w:r>
        <w:rPr>
          <w:rFonts w:hint="eastAsia"/>
        </w:rPr>
        <w:t>сортировочной</w:t>
      </w:r>
      <w:r>
        <w:t xml:space="preserve"> </w:t>
      </w:r>
      <w:r>
        <w:rPr>
          <w:rFonts w:hint="eastAsia"/>
        </w:rPr>
        <w:t>горки</w:t>
      </w:r>
    </w:p>
    <w:p w14:paraId="648A0640" w14:textId="77777777" w:rsidR="00A977C8" w:rsidRDefault="00A977C8" w:rsidP="00A977C8"/>
    <w:p w14:paraId="1E1EC382" w14:textId="77777777" w:rsidR="00A977C8" w:rsidRDefault="00A977C8" w:rsidP="00A977C8">
      <w:r>
        <w:t xml:space="preserve">2.3 </w:t>
      </w:r>
      <w:r>
        <w:rPr>
          <w:rFonts w:hint="eastAsia"/>
        </w:rPr>
        <w:t>Имитационная</w:t>
      </w:r>
      <w:r>
        <w:t xml:space="preserve"> </w:t>
      </w:r>
      <w:r>
        <w:rPr>
          <w:rFonts w:hint="eastAsia"/>
        </w:rPr>
        <w:t>модель</w:t>
      </w:r>
      <w:r>
        <w:t xml:space="preserve"> </w:t>
      </w:r>
      <w:r>
        <w:rPr>
          <w:rFonts w:hint="eastAsia"/>
        </w:rPr>
        <w:t>скатывания</w:t>
      </w:r>
      <w:r>
        <w:t xml:space="preserve"> </w:t>
      </w:r>
      <w:r>
        <w:rPr>
          <w:rFonts w:hint="eastAsia"/>
        </w:rPr>
        <w:t>многовагонных</w:t>
      </w:r>
      <w:r>
        <w:t xml:space="preserve"> </w:t>
      </w:r>
      <w:r>
        <w:rPr>
          <w:rFonts w:hint="eastAsia"/>
        </w:rPr>
        <w:t>отцепов</w:t>
      </w:r>
      <w:r>
        <w:t xml:space="preserve"> </w:t>
      </w:r>
      <w:r>
        <w:rPr>
          <w:rFonts w:hint="eastAsia"/>
        </w:rPr>
        <w:t>с</w:t>
      </w:r>
      <w:r>
        <w:t xml:space="preserve"> </w:t>
      </w:r>
      <w:r>
        <w:rPr>
          <w:rFonts w:hint="eastAsia"/>
        </w:rPr>
        <w:t>сортировочной</w:t>
      </w:r>
      <w:r>
        <w:t xml:space="preserve"> </w:t>
      </w:r>
      <w:r>
        <w:rPr>
          <w:rFonts w:hint="eastAsia"/>
        </w:rPr>
        <w:t>горки</w:t>
      </w:r>
    </w:p>
    <w:p w14:paraId="1D3F082D" w14:textId="77777777" w:rsidR="00A977C8" w:rsidRDefault="00A977C8" w:rsidP="00A977C8"/>
    <w:p w14:paraId="162977CC" w14:textId="77777777" w:rsidR="00A977C8" w:rsidRDefault="00A977C8" w:rsidP="00A977C8">
      <w:r>
        <w:t xml:space="preserve">2.3.1 </w:t>
      </w:r>
      <w:r>
        <w:rPr>
          <w:rFonts w:hint="eastAsia"/>
        </w:rPr>
        <w:t>Алгоритм</w:t>
      </w:r>
      <w:r>
        <w:t xml:space="preserve"> </w:t>
      </w:r>
      <w:r>
        <w:rPr>
          <w:rFonts w:hint="eastAsia"/>
        </w:rPr>
        <w:t>расчета</w:t>
      </w:r>
      <w:r>
        <w:t xml:space="preserve"> </w:t>
      </w:r>
      <w:r>
        <w:rPr>
          <w:rFonts w:hint="eastAsia"/>
        </w:rPr>
        <w:t>перемещения</w:t>
      </w:r>
      <w:r>
        <w:t xml:space="preserve"> </w:t>
      </w:r>
      <w:r>
        <w:rPr>
          <w:rFonts w:hint="eastAsia"/>
        </w:rPr>
        <w:t>отцепа</w:t>
      </w:r>
      <w:r>
        <w:t xml:space="preserve"> </w:t>
      </w:r>
      <w:r>
        <w:rPr>
          <w:rFonts w:hint="eastAsia"/>
        </w:rPr>
        <w:t>на</w:t>
      </w:r>
      <w:r>
        <w:t xml:space="preserve"> </w:t>
      </w:r>
      <w:r>
        <w:rPr>
          <w:rFonts w:hint="eastAsia"/>
        </w:rPr>
        <w:t>участке</w:t>
      </w:r>
      <w:r>
        <w:t xml:space="preserve"> </w:t>
      </w:r>
      <w:r>
        <w:rPr>
          <w:rFonts w:hint="eastAsia"/>
        </w:rPr>
        <w:t>продольного</w:t>
      </w:r>
      <w:r>
        <w:t xml:space="preserve"> </w:t>
      </w:r>
      <w:r>
        <w:rPr>
          <w:rFonts w:hint="eastAsia"/>
        </w:rPr>
        <w:t>профиля</w:t>
      </w:r>
    </w:p>
    <w:p w14:paraId="4FE59198" w14:textId="77777777" w:rsidR="00A977C8" w:rsidRDefault="00A977C8" w:rsidP="00A977C8"/>
    <w:p w14:paraId="350F4ECF" w14:textId="77777777" w:rsidR="00A977C8" w:rsidRDefault="00A977C8" w:rsidP="00A977C8">
      <w:r>
        <w:t xml:space="preserve">2.3.2 </w:t>
      </w:r>
      <w:r>
        <w:rPr>
          <w:rFonts w:hint="eastAsia"/>
        </w:rPr>
        <w:t>Алгоритм</w:t>
      </w:r>
      <w:r>
        <w:t xml:space="preserve"> </w:t>
      </w:r>
      <w:r>
        <w:rPr>
          <w:rFonts w:hint="eastAsia"/>
        </w:rPr>
        <w:t>определения</w:t>
      </w:r>
      <w:r>
        <w:t xml:space="preserve"> </w:t>
      </w:r>
      <w:r>
        <w:rPr>
          <w:rFonts w:hint="eastAsia"/>
        </w:rPr>
        <w:t>точки</w:t>
      </w:r>
      <w:r>
        <w:t xml:space="preserve"> </w:t>
      </w:r>
      <w:r>
        <w:rPr>
          <w:rFonts w:hint="eastAsia"/>
        </w:rPr>
        <w:t>отрыва</w:t>
      </w:r>
      <w:r>
        <w:t xml:space="preserve"> </w:t>
      </w:r>
      <w:r>
        <w:rPr>
          <w:rFonts w:hint="eastAsia"/>
        </w:rPr>
        <w:t>отцепа</w:t>
      </w:r>
      <w:r>
        <w:t xml:space="preserve"> </w:t>
      </w:r>
      <w:r>
        <w:rPr>
          <w:rFonts w:hint="eastAsia"/>
        </w:rPr>
        <w:t>при</w:t>
      </w:r>
      <w:r>
        <w:t xml:space="preserve"> </w:t>
      </w:r>
      <w:r>
        <w:rPr>
          <w:rFonts w:hint="eastAsia"/>
        </w:rPr>
        <w:t>надвиге</w:t>
      </w:r>
      <w:r>
        <w:t xml:space="preserve"> </w:t>
      </w:r>
      <w:r>
        <w:rPr>
          <w:rFonts w:hint="eastAsia"/>
        </w:rPr>
        <w:t>состава</w:t>
      </w:r>
    </w:p>
    <w:p w14:paraId="274F25D4" w14:textId="77777777" w:rsidR="00A977C8" w:rsidRDefault="00A977C8" w:rsidP="00A977C8"/>
    <w:p w14:paraId="226B0C8F" w14:textId="77777777" w:rsidR="00A977C8" w:rsidRDefault="00A977C8" w:rsidP="00A977C8">
      <w:r>
        <w:rPr>
          <w:rFonts w:hint="eastAsia"/>
        </w:rPr>
        <w:t>на</w:t>
      </w:r>
      <w:r>
        <w:t xml:space="preserve"> </w:t>
      </w:r>
      <w:r>
        <w:rPr>
          <w:rFonts w:hint="eastAsia"/>
        </w:rPr>
        <w:t>вершину</w:t>
      </w:r>
      <w:r>
        <w:t xml:space="preserve"> </w:t>
      </w:r>
      <w:r>
        <w:rPr>
          <w:rFonts w:hint="eastAsia"/>
        </w:rPr>
        <w:t>горки</w:t>
      </w:r>
    </w:p>
    <w:p w14:paraId="7FCD9BEB" w14:textId="77777777" w:rsidR="00A977C8" w:rsidRDefault="00A977C8" w:rsidP="00A977C8"/>
    <w:p w14:paraId="0DE37BA3" w14:textId="77777777" w:rsidR="00A977C8" w:rsidRDefault="00A977C8" w:rsidP="00A977C8">
      <w:r>
        <w:t xml:space="preserve">2.3.3 </w:t>
      </w:r>
      <w:r>
        <w:rPr>
          <w:rFonts w:hint="eastAsia"/>
        </w:rPr>
        <w:t>Алгоритм</w:t>
      </w:r>
      <w:r>
        <w:t xml:space="preserve"> </w:t>
      </w:r>
      <w:r>
        <w:rPr>
          <w:rFonts w:hint="eastAsia"/>
        </w:rPr>
        <w:t>расчета</w:t>
      </w:r>
      <w:r>
        <w:t xml:space="preserve"> </w:t>
      </w:r>
      <w:r>
        <w:rPr>
          <w:rFonts w:hint="eastAsia"/>
        </w:rPr>
        <w:t>динамики</w:t>
      </w:r>
      <w:r>
        <w:t xml:space="preserve"> </w:t>
      </w:r>
      <w:r>
        <w:rPr>
          <w:rFonts w:hint="eastAsia"/>
        </w:rPr>
        <w:t>скатывания</w:t>
      </w:r>
      <w:r>
        <w:t xml:space="preserve"> </w:t>
      </w:r>
      <w:r>
        <w:rPr>
          <w:rFonts w:hint="eastAsia"/>
        </w:rPr>
        <w:t>многовагонного</w:t>
      </w:r>
      <w:r>
        <w:t xml:space="preserve"> </w:t>
      </w:r>
      <w:r>
        <w:rPr>
          <w:rFonts w:hint="eastAsia"/>
        </w:rPr>
        <w:t>отцепа</w:t>
      </w:r>
    </w:p>
    <w:p w14:paraId="6B0ADA07" w14:textId="77777777" w:rsidR="00A977C8" w:rsidRDefault="00A977C8" w:rsidP="00A977C8"/>
    <w:p w14:paraId="1A5B3921" w14:textId="77777777" w:rsidR="00A977C8" w:rsidRDefault="00A977C8" w:rsidP="00A977C8">
      <w:r>
        <w:rPr>
          <w:rFonts w:hint="eastAsia"/>
        </w:rPr>
        <w:t>при</w:t>
      </w:r>
      <w:r>
        <w:t xml:space="preserve"> </w:t>
      </w:r>
      <w:r>
        <w:rPr>
          <w:rFonts w:hint="eastAsia"/>
        </w:rPr>
        <w:t>движении</w:t>
      </w:r>
      <w:r>
        <w:t xml:space="preserve"> </w:t>
      </w:r>
      <w:r>
        <w:rPr>
          <w:rFonts w:hint="eastAsia"/>
        </w:rPr>
        <w:t>по</w:t>
      </w:r>
      <w:r>
        <w:t xml:space="preserve"> </w:t>
      </w:r>
      <w:r>
        <w:rPr>
          <w:rFonts w:hint="eastAsia"/>
        </w:rPr>
        <w:t>спускной</w:t>
      </w:r>
      <w:r>
        <w:t xml:space="preserve"> </w:t>
      </w:r>
      <w:r>
        <w:rPr>
          <w:rFonts w:hint="eastAsia"/>
        </w:rPr>
        <w:t>части</w:t>
      </w:r>
      <w:r>
        <w:t xml:space="preserve"> </w:t>
      </w:r>
      <w:r>
        <w:rPr>
          <w:rFonts w:hint="eastAsia"/>
        </w:rPr>
        <w:t>горки</w:t>
      </w:r>
    </w:p>
    <w:p w14:paraId="38AB60C2" w14:textId="77777777" w:rsidR="00A977C8" w:rsidRDefault="00A977C8" w:rsidP="00A977C8"/>
    <w:p w14:paraId="21ABCE0B" w14:textId="77777777" w:rsidR="00A977C8" w:rsidRDefault="00A977C8" w:rsidP="00A977C8">
      <w:r>
        <w:t xml:space="preserve">2.3.4 </w:t>
      </w:r>
      <w:r>
        <w:rPr>
          <w:rFonts w:hint="eastAsia"/>
        </w:rPr>
        <w:t>Алгоритм</w:t>
      </w:r>
      <w:r>
        <w:t xml:space="preserve"> </w:t>
      </w:r>
      <w:r>
        <w:rPr>
          <w:rFonts w:hint="eastAsia"/>
        </w:rPr>
        <w:t>расчета</w:t>
      </w:r>
      <w:r>
        <w:t xml:space="preserve"> </w:t>
      </w:r>
      <w:r>
        <w:rPr>
          <w:rFonts w:hint="eastAsia"/>
        </w:rPr>
        <w:t>продольных</w:t>
      </w:r>
      <w:r>
        <w:t xml:space="preserve"> </w:t>
      </w:r>
      <w:r>
        <w:rPr>
          <w:rFonts w:hint="eastAsia"/>
        </w:rPr>
        <w:t>сил</w:t>
      </w:r>
      <w:r>
        <w:t xml:space="preserve"> </w:t>
      </w:r>
      <w:r>
        <w:rPr>
          <w:rFonts w:hint="eastAsia"/>
        </w:rPr>
        <w:t>автосцепного</w:t>
      </w:r>
      <w:r>
        <w:t xml:space="preserve"> </w:t>
      </w:r>
      <w:r>
        <w:rPr>
          <w:rFonts w:hint="eastAsia"/>
        </w:rPr>
        <w:t>устройства</w:t>
      </w:r>
    </w:p>
    <w:p w14:paraId="570C2E1F" w14:textId="77777777" w:rsidR="00A977C8" w:rsidRDefault="00A977C8" w:rsidP="00A977C8"/>
    <w:p w14:paraId="095248F6" w14:textId="77777777" w:rsidR="00A977C8" w:rsidRDefault="00A977C8" w:rsidP="00A977C8">
      <w:r>
        <w:t xml:space="preserve">2.3.5 </w:t>
      </w:r>
      <w:r>
        <w:rPr>
          <w:rFonts w:hint="eastAsia"/>
        </w:rPr>
        <w:t>Общая</w:t>
      </w:r>
      <w:r>
        <w:t xml:space="preserve"> </w:t>
      </w:r>
      <w:r>
        <w:rPr>
          <w:rFonts w:hint="eastAsia"/>
        </w:rPr>
        <w:t>характеристика</w:t>
      </w:r>
      <w:r>
        <w:t xml:space="preserve"> </w:t>
      </w:r>
      <w:r>
        <w:rPr>
          <w:rFonts w:hint="eastAsia"/>
        </w:rPr>
        <w:t>программы</w:t>
      </w:r>
      <w:r>
        <w:t xml:space="preserve"> </w:t>
      </w:r>
      <w:r>
        <w:rPr>
          <w:rFonts w:hint="eastAsia"/>
        </w:rPr>
        <w:t>для</w:t>
      </w:r>
      <w:r>
        <w:t xml:space="preserve"> </w:t>
      </w:r>
      <w:r>
        <w:rPr>
          <w:rFonts w:hint="eastAsia"/>
        </w:rPr>
        <w:t>имитационного</w:t>
      </w:r>
      <w:r>
        <w:t xml:space="preserve"> </w:t>
      </w:r>
      <w:r>
        <w:rPr>
          <w:rFonts w:hint="eastAsia"/>
        </w:rPr>
        <w:t>моделирования</w:t>
      </w:r>
      <w:r>
        <w:t xml:space="preserve"> </w:t>
      </w:r>
      <w:r>
        <w:rPr>
          <w:rFonts w:hint="eastAsia"/>
        </w:rPr>
        <w:t>процесса</w:t>
      </w:r>
      <w:r>
        <w:t xml:space="preserve"> </w:t>
      </w:r>
      <w:r>
        <w:rPr>
          <w:rFonts w:hint="eastAsia"/>
        </w:rPr>
        <w:t>скатывания</w:t>
      </w:r>
      <w:r>
        <w:t xml:space="preserve"> </w:t>
      </w:r>
      <w:r>
        <w:rPr>
          <w:rFonts w:hint="eastAsia"/>
        </w:rPr>
        <w:t>с</w:t>
      </w:r>
      <w:r>
        <w:t xml:space="preserve"> </w:t>
      </w:r>
      <w:r>
        <w:rPr>
          <w:rFonts w:hint="eastAsia"/>
        </w:rPr>
        <w:t>сортировочной</w:t>
      </w:r>
      <w:r>
        <w:t xml:space="preserve"> </w:t>
      </w:r>
      <w:r>
        <w:rPr>
          <w:rFonts w:hint="eastAsia"/>
        </w:rPr>
        <w:t>горки</w:t>
      </w:r>
      <w:r>
        <w:t xml:space="preserve"> </w:t>
      </w:r>
      <w:r>
        <w:rPr>
          <w:rFonts w:hint="eastAsia"/>
        </w:rPr>
        <w:t>многовагонных</w:t>
      </w:r>
      <w:r>
        <w:t xml:space="preserve"> </w:t>
      </w:r>
      <w:r>
        <w:rPr>
          <w:rFonts w:hint="eastAsia"/>
        </w:rPr>
        <w:t>отцепов</w:t>
      </w:r>
    </w:p>
    <w:p w14:paraId="34C5B5D9" w14:textId="77777777" w:rsidR="00A977C8" w:rsidRDefault="00A977C8" w:rsidP="00A977C8"/>
    <w:p w14:paraId="1FDE0D51" w14:textId="77777777" w:rsidR="00A977C8" w:rsidRDefault="00A977C8" w:rsidP="00A977C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4B19AD8" w14:textId="77777777" w:rsidR="00A977C8" w:rsidRDefault="00A977C8" w:rsidP="00A977C8"/>
    <w:p w14:paraId="4C8E0FB5" w14:textId="77777777" w:rsidR="00A977C8" w:rsidRDefault="00A977C8" w:rsidP="00A977C8">
      <w:r>
        <w:t xml:space="preserve">3 </w:t>
      </w:r>
      <w:r>
        <w:rPr>
          <w:rFonts w:hint="eastAsia"/>
        </w:rPr>
        <w:t>МОДЕЛИРОВАНИЕ</w:t>
      </w:r>
      <w:r>
        <w:t xml:space="preserve"> </w:t>
      </w:r>
      <w:r>
        <w:rPr>
          <w:rFonts w:hint="eastAsia"/>
        </w:rPr>
        <w:t>СКАТЫВАНИЯ</w:t>
      </w:r>
      <w:r>
        <w:t xml:space="preserve"> </w:t>
      </w:r>
      <w:r>
        <w:rPr>
          <w:rFonts w:hint="eastAsia"/>
        </w:rPr>
        <w:t>МНОГОВАГОННЫХ</w:t>
      </w:r>
      <w:r>
        <w:t xml:space="preserve"> </w:t>
      </w:r>
      <w:r>
        <w:rPr>
          <w:rFonts w:hint="eastAsia"/>
        </w:rPr>
        <w:t>ОТЦЕПОВ</w:t>
      </w:r>
    </w:p>
    <w:p w14:paraId="00FD7849" w14:textId="77777777" w:rsidR="00A977C8" w:rsidRDefault="00A977C8" w:rsidP="00A977C8"/>
    <w:p w14:paraId="16FC40B8" w14:textId="77777777" w:rsidR="00A977C8" w:rsidRDefault="00A977C8" w:rsidP="00A977C8">
      <w:r>
        <w:rPr>
          <w:rFonts w:hint="eastAsia"/>
        </w:rPr>
        <w:t>С</w:t>
      </w:r>
      <w:r>
        <w:t xml:space="preserve"> </w:t>
      </w:r>
      <w:r>
        <w:rPr>
          <w:rFonts w:hint="eastAsia"/>
        </w:rPr>
        <w:t>СОРТИРОВОЧНОЙ</w:t>
      </w:r>
      <w:r>
        <w:t xml:space="preserve"> </w:t>
      </w:r>
      <w:r>
        <w:rPr>
          <w:rFonts w:hint="eastAsia"/>
        </w:rPr>
        <w:t>ГОРКИ</w:t>
      </w:r>
    </w:p>
    <w:p w14:paraId="664B8F29" w14:textId="77777777" w:rsidR="00A977C8" w:rsidRDefault="00A977C8" w:rsidP="00A977C8"/>
    <w:p w14:paraId="7BC005B3" w14:textId="77777777" w:rsidR="00A977C8" w:rsidRDefault="00A977C8" w:rsidP="00A977C8">
      <w:r>
        <w:t xml:space="preserve">3.1 </w:t>
      </w:r>
      <w:r>
        <w:rPr>
          <w:rFonts w:hint="eastAsia"/>
        </w:rPr>
        <w:t>Проверка</w:t>
      </w:r>
      <w:r>
        <w:t xml:space="preserve"> </w:t>
      </w:r>
      <w:r>
        <w:rPr>
          <w:rFonts w:hint="eastAsia"/>
        </w:rPr>
        <w:t>адекватности</w:t>
      </w:r>
      <w:r>
        <w:t xml:space="preserve"> </w:t>
      </w:r>
      <w:r>
        <w:rPr>
          <w:rFonts w:hint="eastAsia"/>
        </w:rPr>
        <w:t>имитационной</w:t>
      </w:r>
      <w:r>
        <w:t xml:space="preserve"> </w:t>
      </w:r>
      <w:r>
        <w:rPr>
          <w:rFonts w:hint="eastAsia"/>
        </w:rPr>
        <w:t>модели</w:t>
      </w:r>
      <w:r>
        <w:t xml:space="preserve"> </w:t>
      </w:r>
      <w:r>
        <w:rPr>
          <w:rFonts w:hint="eastAsia"/>
        </w:rPr>
        <w:t>скатывания</w:t>
      </w:r>
      <w:r>
        <w:t xml:space="preserve"> </w:t>
      </w:r>
      <w:r>
        <w:rPr>
          <w:rFonts w:hint="eastAsia"/>
        </w:rPr>
        <w:t>отцепов</w:t>
      </w:r>
    </w:p>
    <w:p w14:paraId="10A79878" w14:textId="77777777" w:rsidR="00A977C8" w:rsidRDefault="00A977C8" w:rsidP="00A977C8"/>
    <w:p w14:paraId="0890F190" w14:textId="77777777" w:rsidR="00A977C8" w:rsidRDefault="00A977C8" w:rsidP="00A977C8">
      <w:r>
        <w:rPr>
          <w:rFonts w:hint="eastAsia"/>
        </w:rPr>
        <w:t>с</w:t>
      </w:r>
      <w:r>
        <w:t xml:space="preserve"> </w:t>
      </w:r>
      <w:r>
        <w:rPr>
          <w:rFonts w:hint="eastAsia"/>
        </w:rPr>
        <w:t>сортировочной</w:t>
      </w:r>
      <w:r>
        <w:t xml:space="preserve"> </w:t>
      </w:r>
      <w:r>
        <w:rPr>
          <w:rFonts w:hint="eastAsia"/>
        </w:rPr>
        <w:t>горки</w:t>
      </w:r>
    </w:p>
    <w:p w14:paraId="3B8FDD1B" w14:textId="77777777" w:rsidR="00A977C8" w:rsidRDefault="00A977C8" w:rsidP="00A977C8"/>
    <w:p w14:paraId="19222CB4" w14:textId="77777777" w:rsidR="00A977C8" w:rsidRDefault="00A977C8" w:rsidP="00A977C8">
      <w:r>
        <w:t xml:space="preserve">3.1.1 </w:t>
      </w:r>
      <w:r>
        <w:rPr>
          <w:rFonts w:hint="eastAsia"/>
        </w:rPr>
        <w:t>Верификация</w:t>
      </w:r>
      <w:r>
        <w:t xml:space="preserve"> </w:t>
      </w:r>
      <w:r>
        <w:rPr>
          <w:rFonts w:hint="eastAsia"/>
        </w:rPr>
        <w:t>имитационной</w:t>
      </w:r>
      <w:r>
        <w:t xml:space="preserve"> </w:t>
      </w:r>
      <w:r>
        <w:rPr>
          <w:rFonts w:hint="eastAsia"/>
        </w:rPr>
        <w:t>модели</w:t>
      </w:r>
      <w:r>
        <w:t xml:space="preserve"> </w:t>
      </w:r>
      <w:r>
        <w:rPr>
          <w:rFonts w:hint="eastAsia"/>
        </w:rPr>
        <w:t>скатывания</w:t>
      </w:r>
      <w:r>
        <w:t xml:space="preserve"> </w:t>
      </w:r>
      <w:r>
        <w:rPr>
          <w:rFonts w:hint="eastAsia"/>
        </w:rPr>
        <w:t>отцепов</w:t>
      </w:r>
      <w:r>
        <w:t xml:space="preserve"> </w:t>
      </w:r>
      <w:r>
        <w:rPr>
          <w:rFonts w:hint="eastAsia"/>
        </w:rPr>
        <w:t>с</w:t>
      </w:r>
      <w:r>
        <w:t xml:space="preserve"> </w:t>
      </w:r>
      <w:r>
        <w:rPr>
          <w:rFonts w:hint="eastAsia"/>
        </w:rPr>
        <w:t>горки</w:t>
      </w:r>
    </w:p>
    <w:p w14:paraId="4F19AB57" w14:textId="77777777" w:rsidR="00A977C8" w:rsidRDefault="00A977C8" w:rsidP="00A977C8"/>
    <w:p w14:paraId="26CEFA0E" w14:textId="77777777" w:rsidR="00A977C8" w:rsidRDefault="00A977C8" w:rsidP="00A977C8">
      <w:r>
        <w:t xml:space="preserve">3.1.2 </w:t>
      </w:r>
      <w:r>
        <w:rPr>
          <w:rFonts w:hint="eastAsia"/>
        </w:rPr>
        <w:t>Валидация</w:t>
      </w:r>
      <w:r>
        <w:t xml:space="preserve"> </w:t>
      </w:r>
      <w:r>
        <w:rPr>
          <w:rFonts w:hint="eastAsia"/>
        </w:rPr>
        <w:t>имитационной</w:t>
      </w:r>
      <w:r>
        <w:t xml:space="preserve"> </w:t>
      </w:r>
      <w:r>
        <w:rPr>
          <w:rFonts w:hint="eastAsia"/>
        </w:rPr>
        <w:t>модели</w:t>
      </w:r>
      <w:r>
        <w:t xml:space="preserve"> </w:t>
      </w:r>
      <w:r>
        <w:rPr>
          <w:rFonts w:hint="eastAsia"/>
        </w:rPr>
        <w:t>скатывания</w:t>
      </w:r>
      <w:r>
        <w:t xml:space="preserve"> </w:t>
      </w:r>
      <w:r>
        <w:rPr>
          <w:rFonts w:hint="eastAsia"/>
        </w:rPr>
        <w:t>отцепов</w:t>
      </w:r>
    </w:p>
    <w:p w14:paraId="6D5BAF91" w14:textId="77777777" w:rsidR="00A977C8" w:rsidRDefault="00A977C8" w:rsidP="00A977C8"/>
    <w:p w14:paraId="716B4EA0" w14:textId="77777777" w:rsidR="00A977C8" w:rsidRDefault="00A977C8" w:rsidP="00A977C8">
      <w:r>
        <w:t xml:space="preserve">3.2 </w:t>
      </w:r>
      <w:r>
        <w:rPr>
          <w:rFonts w:hint="eastAsia"/>
        </w:rPr>
        <w:t>Анализ</w:t>
      </w:r>
      <w:r>
        <w:t xml:space="preserve"> </w:t>
      </w:r>
      <w:r>
        <w:rPr>
          <w:rFonts w:hint="eastAsia"/>
        </w:rPr>
        <w:t>структуры</w:t>
      </w:r>
      <w:r>
        <w:t xml:space="preserve"> </w:t>
      </w:r>
      <w:r>
        <w:rPr>
          <w:rFonts w:hint="eastAsia"/>
        </w:rPr>
        <w:t>перерабатываемого</w:t>
      </w:r>
      <w:r>
        <w:t xml:space="preserve"> </w:t>
      </w:r>
      <w:r>
        <w:rPr>
          <w:rFonts w:hint="eastAsia"/>
        </w:rPr>
        <w:t>на</w:t>
      </w:r>
      <w:r>
        <w:t xml:space="preserve"> </w:t>
      </w:r>
      <w:r>
        <w:rPr>
          <w:rFonts w:hint="eastAsia"/>
        </w:rPr>
        <w:t>сортировочной</w:t>
      </w:r>
      <w:r>
        <w:t xml:space="preserve"> </w:t>
      </w:r>
      <w:r>
        <w:rPr>
          <w:rFonts w:hint="eastAsia"/>
        </w:rPr>
        <w:t>горке</w:t>
      </w:r>
      <w:r>
        <w:t xml:space="preserve"> </w:t>
      </w:r>
      <w:r>
        <w:rPr>
          <w:rFonts w:hint="eastAsia"/>
        </w:rPr>
        <w:t>вагоно</w:t>
      </w:r>
      <w:r>
        <w:t xml:space="preserve">- </w:t>
      </w:r>
      <w:r>
        <w:rPr>
          <w:rFonts w:hint="eastAsia"/>
        </w:rPr>
        <w:t>и</w:t>
      </w:r>
      <w:r>
        <w:t xml:space="preserve"> </w:t>
      </w:r>
      <w:r>
        <w:rPr>
          <w:rFonts w:hint="eastAsia"/>
        </w:rPr>
        <w:t>отцепопотока</w:t>
      </w:r>
    </w:p>
    <w:p w14:paraId="3CB44131" w14:textId="77777777" w:rsidR="00A977C8" w:rsidRDefault="00A977C8" w:rsidP="00A977C8"/>
    <w:p w14:paraId="6A35D262" w14:textId="77777777" w:rsidR="00A977C8" w:rsidRDefault="00A977C8" w:rsidP="00A977C8">
      <w:r>
        <w:t xml:space="preserve">3.3 </w:t>
      </w:r>
      <w:r>
        <w:rPr>
          <w:rFonts w:hint="eastAsia"/>
        </w:rPr>
        <w:t>Исследование</w:t>
      </w:r>
      <w:r>
        <w:t xml:space="preserve"> </w:t>
      </w:r>
      <w:r>
        <w:rPr>
          <w:rFonts w:hint="eastAsia"/>
        </w:rPr>
        <w:t>параметров</w:t>
      </w:r>
      <w:r>
        <w:t xml:space="preserve"> </w:t>
      </w:r>
      <w:r>
        <w:rPr>
          <w:rFonts w:hint="eastAsia"/>
        </w:rPr>
        <w:t>надвижной</w:t>
      </w:r>
      <w:r>
        <w:t xml:space="preserve"> </w:t>
      </w:r>
      <w:r>
        <w:rPr>
          <w:rFonts w:hint="eastAsia"/>
        </w:rPr>
        <w:t>части</w:t>
      </w:r>
      <w:r>
        <w:t xml:space="preserve"> </w:t>
      </w:r>
      <w:r>
        <w:rPr>
          <w:rFonts w:hint="eastAsia"/>
        </w:rPr>
        <w:t>сортировочной</w:t>
      </w:r>
      <w:r>
        <w:t xml:space="preserve"> </w:t>
      </w:r>
      <w:r>
        <w:rPr>
          <w:rFonts w:hint="eastAsia"/>
        </w:rPr>
        <w:t>горки</w:t>
      </w:r>
    </w:p>
    <w:p w14:paraId="2DD4F4C9" w14:textId="77777777" w:rsidR="00A977C8" w:rsidRDefault="00A977C8" w:rsidP="00A977C8"/>
    <w:p w14:paraId="5DBF8E2C" w14:textId="77777777" w:rsidR="00A977C8" w:rsidRDefault="00A977C8" w:rsidP="00A977C8">
      <w:r>
        <w:t xml:space="preserve">3.4 </w:t>
      </w:r>
      <w:r>
        <w:rPr>
          <w:rFonts w:hint="eastAsia"/>
        </w:rPr>
        <w:t>Исследование</w:t>
      </w:r>
      <w:r>
        <w:t xml:space="preserve"> </w:t>
      </w:r>
      <w:r>
        <w:rPr>
          <w:rFonts w:hint="eastAsia"/>
        </w:rPr>
        <w:t>динамики</w:t>
      </w:r>
      <w:r>
        <w:t xml:space="preserve"> </w:t>
      </w:r>
      <w:r>
        <w:rPr>
          <w:rFonts w:hint="eastAsia"/>
        </w:rPr>
        <w:t>скатывания</w:t>
      </w:r>
      <w:r>
        <w:t xml:space="preserve"> </w:t>
      </w:r>
      <w:r>
        <w:rPr>
          <w:rFonts w:hint="eastAsia"/>
        </w:rPr>
        <w:t>отцепов</w:t>
      </w:r>
      <w:r>
        <w:t xml:space="preserve"> </w:t>
      </w:r>
      <w:r>
        <w:rPr>
          <w:rFonts w:hint="eastAsia"/>
        </w:rPr>
        <w:t>при</w:t>
      </w:r>
      <w:r>
        <w:t xml:space="preserve"> </w:t>
      </w:r>
      <w:r>
        <w:rPr>
          <w:rFonts w:hint="eastAsia"/>
        </w:rPr>
        <w:t>изменении</w:t>
      </w:r>
      <w:r>
        <w:t xml:space="preserve"> </w:t>
      </w:r>
      <w:r>
        <w:rPr>
          <w:rFonts w:hint="eastAsia"/>
        </w:rPr>
        <w:t>конфигурации</w:t>
      </w:r>
      <w:r>
        <w:t xml:space="preserve"> </w:t>
      </w:r>
      <w:r>
        <w:rPr>
          <w:rFonts w:hint="eastAsia"/>
        </w:rPr>
        <w:t>плана</w:t>
      </w:r>
      <w:r>
        <w:t xml:space="preserve"> </w:t>
      </w:r>
      <w:r>
        <w:rPr>
          <w:rFonts w:hint="eastAsia"/>
        </w:rPr>
        <w:t>и</w:t>
      </w:r>
      <w:r>
        <w:t xml:space="preserve"> </w:t>
      </w:r>
      <w:r>
        <w:rPr>
          <w:rFonts w:hint="eastAsia"/>
        </w:rPr>
        <w:t>продольного</w:t>
      </w:r>
      <w:r>
        <w:t xml:space="preserve"> </w:t>
      </w:r>
      <w:r>
        <w:rPr>
          <w:rFonts w:hint="eastAsia"/>
        </w:rPr>
        <w:t>профиля</w:t>
      </w:r>
      <w:r>
        <w:t xml:space="preserve"> </w:t>
      </w:r>
      <w:r>
        <w:rPr>
          <w:rFonts w:hint="eastAsia"/>
        </w:rPr>
        <w:t>перевальной</w:t>
      </w:r>
      <w:r>
        <w:t xml:space="preserve"> </w:t>
      </w:r>
      <w:r>
        <w:rPr>
          <w:rFonts w:hint="eastAsia"/>
        </w:rPr>
        <w:t>части</w:t>
      </w:r>
      <w:r>
        <w:t xml:space="preserve"> </w:t>
      </w:r>
      <w:r>
        <w:rPr>
          <w:rFonts w:hint="eastAsia"/>
        </w:rPr>
        <w:t>горки</w:t>
      </w:r>
    </w:p>
    <w:p w14:paraId="18BE0EF2" w14:textId="77777777" w:rsidR="00A977C8" w:rsidRDefault="00A977C8" w:rsidP="00A977C8"/>
    <w:p w14:paraId="4E500F0A" w14:textId="77777777" w:rsidR="00A977C8" w:rsidRDefault="00A977C8" w:rsidP="00A977C8">
      <w:r>
        <w:t xml:space="preserve">3.5 </w:t>
      </w:r>
      <w:r>
        <w:rPr>
          <w:rFonts w:hint="eastAsia"/>
        </w:rPr>
        <w:t>Исследование</w:t>
      </w:r>
      <w:r>
        <w:t xml:space="preserve"> </w:t>
      </w:r>
      <w:r>
        <w:rPr>
          <w:rFonts w:hint="eastAsia"/>
        </w:rPr>
        <w:t>динамики</w:t>
      </w:r>
      <w:r>
        <w:t xml:space="preserve"> </w:t>
      </w:r>
      <w:r>
        <w:rPr>
          <w:rFonts w:hint="eastAsia"/>
        </w:rPr>
        <w:t>скатывания</w:t>
      </w:r>
      <w:r>
        <w:t xml:space="preserve"> </w:t>
      </w:r>
      <w:r>
        <w:rPr>
          <w:rFonts w:hint="eastAsia"/>
        </w:rPr>
        <w:t>смежных</w:t>
      </w:r>
      <w:r>
        <w:t xml:space="preserve"> </w:t>
      </w:r>
      <w:r>
        <w:rPr>
          <w:rFonts w:hint="eastAsia"/>
        </w:rPr>
        <w:t>отцепов</w:t>
      </w:r>
      <w:r>
        <w:t xml:space="preserve"> </w:t>
      </w:r>
      <w:r>
        <w:rPr>
          <w:rFonts w:hint="eastAsia"/>
        </w:rPr>
        <w:t>из</w:t>
      </w:r>
      <w:r>
        <w:t xml:space="preserve"> </w:t>
      </w:r>
      <w:r>
        <w:rPr>
          <w:rFonts w:hint="eastAsia"/>
        </w:rPr>
        <w:t>нескольких</w:t>
      </w:r>
      <w:r>
        <w:t xml:space="preserve"> </w:t>
      </w:r>
      <w:r>
        <w:rPr>
          <w:rFonts w:hint="eastAsia"/>
        </w:rPr>
        <w:t>вагонов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распределения</w:t>
      </w:r>
      <w:r>
        <w:t xml:space="preserve"> </w:t>
      </w:r>
      <w:r>
        <w:rPr>
          <w:rFonts w:hint="eastAsia"/>
        </w:rPr>
        <w:t>массы</w:t>
      </w:r>
      <w:r>
        <w:t xml:space="preserve"> </w:t>
      </w:r>
      <w:r>
        <w:rPr>
          <w:rFonts w:hint="eastAsia"/>
        </w:rPr>
        <w:t>внутри</w:t>
      </w:r>
      <w:r>
        <w:t xml:space="preserve"> </w:t>
      </w:r>
      <w:r>
        <w:rPr>
          <w:rFonts w:hint="eastAsia"/>
        </w:rPr>
        <w:t>отцепа</w:t>
      </w:r>
    </w:p>
    <w:p w14:paraId="705DC427" w14:textId="77777777" w:rsidR="00A977C8" w:rsidRDefault="00A977C8" w:rsidP="00A977C8"/>
    <w:p w14:paraId="583AFDFC" w14:textId="77777777" w:rsidR="00A977C8" w:rsidRDefault="00A977C8" w:rsidP="00A977C8">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A2E8316" w14:textId="77777777" w:rsidR="00A977C8" w:rsidRDefault="00A977C8" w:rsidP="00A977C8"/>
    <w:p w14:paraId="1567DB54" w14:textId="77777777" w:rsidR="00A977C8" w:rsidRDefault="00A977C8" w:rsidP="00A977C8">
      <w:r>
        <w:t xml:space="preserve">4 </w:t>
      </w:r>
      <w:r>
        <w:rPr>
          <w:rFonts w:hint="eastAsia"/>
        </w:rPr>
        <w:t>СОВЕРШЕНСТВОВАНИЕ</w:t>
      </w:r>
      <w:r>
        <w:t xml:space="preserve"> </w:t>
      </w:r>
      <w:r>
        <w:rPr>
          <w:rFonts w:hint="eastAsia"/>
        </w:rPr>
        <w:t>МЕТОДА</w:t>
      </w:r>
      <w:r>
        <w:t xml:space="preserve"> </w:t>
      </w:r>
      <w:r>
        <w:rPr>
          <w:rFonts w:hint="eastAsia"/>
        </w:rPr>
        <w:t>РАСЧЕТА</w:t>
      </w:r>
      <w:r>
        <w:t xml:space="preserve"> </w:t>
      </w:r>
      <w:r>
        <w:rPr>
          <w:rFonts w:hint="eastAsia"/>
        </w:rPr>
        <w:t>МАКСИМАЛЬНО</w:t>
      </w:r>
      <w:r>
        <w:t xml:space="preserve"> </w:t>
      </w:r>
      <w:r>
        <w:rPr>
          <w:rFonts w:hint="eastAsia"/>
        </w:rPr>
        <w:t>ДОПУСТИМОГО</w:t>
      </w:r>
      <w:r>
        <w:t xml:space="preserve"> </w:t>
      </w:r>
      <w:r>
        <w:rPr>
          <w:rFonts w:hint="eastAsia"/>
        </w:rPr>
        <w:t>ЧИСЛА</w:t>
      </w:r>
      <w:r>
        <w:t xml:space="preserve"> </w:t>
      </w:r>
      <w:r>
        <w:rPr>
          <w:rFonts w:hint="eastAsia"/>
        </w:rPr>
        <w:t>ВАГОНОВ</w:t>
      </w:r>
      <w:r>
        <w:t xml:space="preserve"> </w:t>
      </w:r>
      <w:r>
        <w:rPr>
          <w:rFonts w:hint="eastAsia"/>
        </w:rPr>
        <w:t>В</w:t>
      </w:r>
      <w:r>
        <w:t xml:space="preserve"> </w:t>
      </w:r>
      <w:r>
        <w:rPr>
          <w:rFonts w:hint="eastAsia"/>
        </w:rPr>
        <w:t>ОТЦЕПЕ</w:t>
      </w:r>
      <w:r>
        <w:t xml:space="preserve"> </w:t>
      </w:r>
      <w:r>
        <w:rPr>
          <w:rFonts w:hint="eastAsia"/>
        </w:rPr>
        <w:t>НА</w:t>
      </w:r>
      <w:r>
        <w:t xml:space="preserve"> </w:t>
      </w:r>
      <w:r>
        <w:rPr>
          <w:rFonts w:hint="eastAsia"/>
        </w:rPr>
        <w:t>ОСНОВАНИИ</w:t>
      </w:r>
      <w:r>
        <w:t xml:space="preserve"> </w:t>
      </w:r>
      <w:r>
        <w:rPr>
          <w:rFonts w:hint="eastAsia"/>
        </w:rPr>
        <w:t>ИМ</w:t>
      </w:r>
      <w:r>
        <w:rPr>
          <w:rFonts w:hint="eastAsia"/>
        </w:rPr>
        <w:lastRenderedPageBreak/>
        <w:t>ИТАЦИОННОГО</w:t>
      </w:r>
      <w:r>
        <w:t xml:space="preserve"> </w:t>
      </w:r>
      <w:r>
        <w:rPr>
          <w:rFonts w:hint="eastAsia"/>
        </w:rPr>
        <w:t>МОДЕЛИРОВАНИЯ</w:t>
      </w:r>
      <w:r>
        <w:t xml:space="preserve"> </w:t>
      </w:r>
      <w:r>
        <w:rPr>
          <w:rFonts w:hint="eastAsia"/>
        </w:rPr>
        <w:t>РОСПУСКА</w:t>
      </w:r>
      <w:r>
        <w:t xml:space="preserve"> </w:t>
      </w:r>
      <w:r>
        <w:rPr>
          <w:rFonts w:hint="eastAsia"/>
        </w:rPr>
        <w:t>СОСТАВОВ</w:t>
      </w:r>
    </w:p>
    <w:p w14:paraId="4C55F46A" w14:textId="77777777" w:rsidR="00A977C8" w:rsidRDefault="00A977C8" w:rsidP="00A977C8"/>
    <w:p w14:paraId="188E6A9D" w14:textId="77777777" w:rsidR="00A977C8" w:rsidRDefault="00A977C8" w:rsidP="00A977C8">
      <w:r>
        <w:t xml:space="preserve">4.1 </w:t>
      </w:r>
      <w:r>
        <w:rPr>
          <w:rFonts w:hint="eastAsia"/>
        </w:rPr>
        <w:t>Формулировка</w:t>
      </w:r>
      <w:r>
        <w:t xml:space="preserve"> </w:t>
      </w:r>
      <w:r>
        <w:rPr>
          <w:rFonts w:hint="eastAsia"/>
        </w:rPr>
        <w:t>задачи</w:t>
      </w:r>
    </w:p>
    <w:p w14:paraId="2A9CD64A" w14:textId="77777777" w:rsidR="00A977C8" w:rsidRDefault="00A977C8" w:rsidP="00A977C8"/>
    <w:p w14:paraId="5DD592C6" w14:textId="77777777" w:rsidR="00A977C8" w:rsidRDefault="00A977C8" w:rsidP="00A977C8">
      <w:r>
        <w:t xml:space="preserve">4.2 </w:t>
      </w:r>
      <w:r>
        <w:rPr>
          <w:rFonts w:hint="eastAsia"/>
        </w:rPr>
        <w:t>Исследование</w:t>
      </w:r>
      <w:r>
        <w:t xml:space="preserve"> </w:t>
      </w:r>
      <w:r>
        <w:rPr>
          <w:rFonts w:hint="eastAsia"/>
        </w:rPr>
        <w:t>ограничения</w:t>
      </w:r>
      <w:r>
        <w:t xml:space="preserve"> </w:t>
      </w:r>
      <w:r>
        <w:rPr>
          <w:rFonts w:hint="eastAsia"/>
        </w:rPr>
        <w:t>по</w:t>
      </w:r>
      <w:r>
        <w:t xml:space="preserve"> </w:t>
      </w:r>
      <w:r>
        <w:rPr>
          <w:rFonts w:hint="eastAsia"/>
        </w:rPr>
        <w:t>максимально</w:t>
      </w:r>
      <w:r>
        <w:t xml:space="preserve"> </w:t>
      </w:r>
      <w:r>
        <w:rPr>
          <w:rFonts w:hint="eastAsia"/>
        </w:rPr>
        <w:t>допустимому</w:t>
      </w:r>
      <w:r>
        <w:t xml:space="preserve"> </w:t>
      </w:r>
      <w:r>
        <w:rPr>
          <w:rFonts w:hint="eastAsia"/>
        </w:rPr>
        <w:t>числу</w:t>
      </w:r>
      <w:r>
        <w:t xml:space="preserve"> </w:t>
      </w:r>
      <w:r>
        <w:rPr>
          <w:rFonts w:hint="eastAsia"/>
        </w:rPr>
        <w:t>вагонов</w:t>
      </w:r>
    </w:p>
    <w:p w14:paraId="656C911E" w14:textId="77777777" w:rsidR="00A977C8" w:rsidRDefault="00A977C8" w:rsidP="00A977C8"/>
    <w:p w14:paraId="110807EA" w14:textId="77777777" w:rsidR="00A977C8" w:rsidRDefault="00A977C8" w:rsidP="00A977C8">
      <w:r>
        <w:rPr>
          <w:rFonts w:hint="eastAsia"/>
        </w:rPr>
        <w:t>в</w:t>
      </w:r>
      <w:r>
        <w:t xml:space="preserve"> </w:t>
      </w:r>
      <w:r>
        <w:rPr>
          <w:rFonts w:hint="eastAsia"/>
        </w:rPr>
        <w:t>отцепе</w:t>
      </w:r>
      <w:r>
        <w:t xml:space="preserve"> </w:t>
      </w:r>
      <w:r>
        <w:rPr>
          <w:rFonts w:hint="eastAsia"/>
        </w:rPr>
        <w:t>по</w:t>
      </w:r>
      <w:r>
        <w:t xml:space="preserve"> </w:t>
      </w:r>
      <w:r>
        <w:rPr>
          <w:rFonts w:hint="eastAsia"/>
        </w:rPr>
        <w:t>мощности</w:t>
      </w:r>
      <w:r>
        <w:t xml:space="preserve"> </w:t>
      </w:r>
      <w:r>
        <w:rPr>
          <w:rFonts w:hint="eastAsia"/>
        </w:rPr>
        <w:t>тормозных</w:t>
      </w:r>
      <w:r>
        <w:t xml:space="preserve"> </w:t>
      </w:r>
      <w:r>
        <w:rPr>
          <w:rFonts w:hint="eastAsia"/>
        </w:rPr>
        <w:t>позиций</w:t>
      </w:r>
    </w:p>
    <w:p w14:paraId="7C245194" w14:textId="77777777" w:rsidR="00A977C8" w:rsidRDefault="00A977C8" w:rsidP="00A977C8"/>
    <w:p w14:paraId="185A961A" w14:textId="77777777" w:rsidR="00A977C8" w:rsidRDefault="00A977C8" w:rsidP="00A977C8">
      <w:r>
        <w:t xml:space="preserve">4.3 </w:t>
      </w:r>
      <w:r>
        <w:rPr>
          <w:rFonts w:hint="eastAsia"/>
        </w:rPr>
        <w:t>Исследование</w:t>
      </w:r>
      <w:r>
        <w:t xml:space="preserve"> </w:t>
      </w:r>
      <w:r>
        <w:rPr>
          <w:rFonts w:hint="eastAsia"/>
        </w:rPr>
        <w:t>ограничения</w:t>
      </w:r>
      <w:r>
        <w:t xml:space="preserve"> </w:t>
      </w:r>
      <w:r>
        <w:rPr>
          <w:rFonts w:hint="eastAsia"/>
        </w:rPr>
        <w:t>по</w:t>
      </w:r>
      <w:r>
        <w:t xml:space="preserve"> </w:t>
      </w:r>
      <w:r>
        <w:rPr>
          <w:rFonts w:hint="eastAsia"/>
        </w:rPr>
        <w:t>максимально</w:t>
      </w:r>
      <w:r>
        <w:t xml:space="preserve"> </w:t>
      </w:r>
      <w:r>
        <w:rPr>
          <w:rFonts w:hint="eastAsia"/>
        </w:rPr>
        <w:t>допустимому</w:t>
      </w:r>
      <w:r>
        <w:t xml:space="preserve"> </w:t>
      </w:r>
      <w:r>
        <w:rPr>
          <w:rFonts w:hint="eastAsia"/>
        </w:rPr>
        <w:t>числу</w:t>
      </w:r>
      <w:r>
        <w:t xml:space="preserve"> </w:t>
      </w:r>
      <w:r>
        <w:rPr>
          <w:rFonts w:hint="eastAsia"/>
        </w:rPr>
        <w:t>вагонов</w:t>
      </w:r>
    </w:p>
    <w:p w14:paraId="663D1652" w14:textId="77777777" w:rsidR="00A977C8" w:rsidRDefault="00A977C8" w:rsidP="00A977C8"/>
    <w:p w14:paraId="508E2E71" w14:textId="77777777" w:rsidR="00A977C8" w:rsidRDefault="00A977C8" w:rsidP="00A977C8">
      <w:r>
        <w:rPr>
          <w:rFonts w:hint="eastAsia"/>
        </w:rPr>
        <w:t>в</w:t>
      </w:r>
      <w:r>
        <w:t xml:space="preserve"> </w:t>
      </w:r>
      <w:r>
        <w:rPr>
          <w:rFonts w:hint="eastAsia"/>
        </w:rPr>
        <w:t>отцепе</w:t>
      </w:r>
      <w:r>
        <w:t xml:space="preserve"> </w:t>
      </w:r>
      <w:r>
        <w:rPr>
          <w:rFonts w:hint="eastAsia"/>
        </w:rPr>
        <w:t>по</w:t>
      </w:r>
      <w:r>
        <w:t xml:space="preserve"> </w:t>
      </w:r>
      <w:r>
        <w:rPr>
          <w:rFonts w:hint="eastAsia"/>
        </w:rPr>
        <w:t>условию</w:t>
      </w:r>
      <w:r>
        <w:t xml:space="preserve"> </w:t>
      </w:r>
      <w:r>
        <w:rPr>
          <w:rFonts w:hint="eastAsia"/>
        </w:rPr>
        <w:t>обеспечения</w:t>
      </w:r>
      <w:r>
        <w:t xml:space="preserve"> </w:t>
      </w:r>
      <w:r>
        <w:rPr>
          <w:rFonts w:hint="eastAsia"/>
        </w:rPr>
        <w:t>потребной</w:t>
      </w:r>
      <w:r>
        <w:t xml:space="preserve"> </w:t>
      </w:r>
      <w:r>
        <w:rPr>
          <w:rFonts w:hint="eastAsia"/>
        </w:rPr>
        <w:t>дальности</w:t>
      </w:r>
      <w:r>
        <w:t xml:space="preserve"> </w:t>
      </w:r>
      <w:r>
        <w:rPr>
          <w:rFonts w:hint="eastAsia"/>
        </w:rPr>
        <w:t>пробега</w:t>
      </w:r>
    </w:p>
    <w:p w14:paraId="7998790B" w14:textId="77777777" w:rsidR="00A977C8" w:rsidRDefault="00A977C8" w:rsidP="00A977C8"/>
    <w:p w14:paraId="69688C96" w14:textId="77777777" w:rsidR="00A977C8" w:rsidRDefault="00A977C8" w:rsidP="00A977C8">
      <w:r>
        <w:t xml:space="preserve">4.4 </w:t>
      </w:r>
      <w:r>
        <w:rPr>
          <w:rFonts w:hint="eastAsia"/>
        </w:rPr>
        <w:t>Разработка</w:t>
      </w:r>
      <w:r>
        <w:t xml:space="preserve"> </w:t>
      </w:r>
      <w:r>
        <w:rPr>
          <w:rFonts w:hint="eastAsia"/>
        </w:rPr>
        <w:t>методики</w:t>
      </w:r>
      <w:r>
        <w:t xml:space="preserve"> </w:t>
      </w:r>
      <w:r>
        <w:rPr>
          <w:rFonts w:hint="eastAsia"/>
        </w:rPr>
        <w:t>определения</w:t>
      </w:r>
      <w:r>
        <w:t xml:space="preserve"> </w:t>
      </w:r>
      <w:r>
        <w:rPr>
          <w:rFonts w:hint="eastAsia"/>
        </w:rPr>
        <w:t>максимально</w:t>
      </w:r>
      <w:r>
        <w:t xml:space="preserve"> </w:t>
      </w:r>
      <w:r>
        <w:rPr>
          <w:rFonts w:hint="eastAsia"/>
        </w:rPr>
        <w:t>допустимого</w:t>
      </w:r>
      <w:r>
        <w:t xml:space="preserve"> </w:t>
      </w:r>
      <w:r>
        <w:rPr>
          <w:rFonts w:hint="eastAsia"/>
        </w:rPr>
        <w:t>числа</w:t>
      </w:r>
      <w:r>
        <w:t xml:space="preserve"> </w:t>
      </w:r>
      <w:r>
        <w:rPr>
          <w:rFonts w:hint="eastAsia"/>
        </w:rPr>
        <w:t>вагонов</w:t>
      </w:r>
      <w:r>
        <w:t xml:space="preserve"> </w:t>
      </w:r>
      <w:r>
        <w:rPr>
          <w:rFonts w:hint="eastAsia"/>
        </w:rPr>
        <w:t>в</w:t>
      </w:r>
      <w:r>
        <w:t xml:space="preserve"> </w:t>
      </w:r>
      <w:r>
        <w:rPr>
          <w:rFonts w:hint="eastAsia"/>
        </w:rPr>
        <w:t>отцепе</w:t>
      </w:r>
      <w:r>
        <w:t xml:space="preserve"> </w:t>
      </w:r>
      <w:r>
        <w:rPr>
          <w:rFonts w:hint="eastAsia"/>
        </w:rPr>
        <w:t>на</w:t>
      </w:r>
      <w:r>
        <w:t xml:space="preserve"> </w:t>
      </w:r>
      <w:r>
        <w:rPr>
          <w:rFonts w:hint="eastAsia"/>
        </w:rPr>
        <w:t>основании</w:t>
      </w:r>
      <w:r>
        <w:t xml:space="preserve"> </w:t>
      </w:r>
      <w:r>
        <w:rPr>
          <w:rFonts w:hint="eastAsia"/>
        </w:rPr>
        <w:t>имитационного</w:t>
      </w:r>
      <w:r>
        <w:t xml:space="preserve"> </w:t>
      </w:r>
      <w:r>
        <w:rPr>
          <w:rFonts w:hint="eastAsia"/>
        </w:rPr>
        <w:t>моделирования</w:t>
      </w:r>
      <w:r>
        <w:t xml:space="preserve"> </w:t>
      </w:r>
      <w:r>
        <w:rPr>
          <w:rFonts w:hint="eastAsia"/>
        </w:rPr>
        <w:t>роспуска</w:t>
      </w:r>
      <w:r>
        <w:t xml:space="preserve"> </w:t>
      </w:r>
      <w:r>
        <w:rPr>
          <w:rFonts w:hint="eastAsia"/>
        </w:rPr>
        <w:t>составов</w:t>
      </w:r>
    </w:p>
    <w:p w14:paraId="6AE63E6A" w14:textId="77777777" w:rsidR="00A977C8" w:rsidRDefault="00A977C8" w:rsidP="00A977C8"/>
    <w:p w14:paraId="1DF5663D" w14:textId="77777777" w:rsidR="00A977C8" w:rsidRDefault="00A977C8" w:rsidP="00A977C8">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6A600434" w14:textId="77777777" w:rsidR="00A977C8" w:rsidRDefault="00A977C8" w:rsidP="00A977C8"/>
    <w:p w14:paraId="008E3B20" w14:textId="77777777" w:rsidR="00A977C8" w:rsidRDefault="00A977C8" w:rsidP="00A977C8">
      <w:r>
        <w:t xml:space="preserve">5 </w:t>
      </w:r>
      <w:r>
        <w:rPr>
          <w:rFonts w:hint="eastAsia"/>
        </w:rPr>
        <w:t>ОПРЕДЕЛЕНИЕ</w:t>
      </w:r>
      <w:r>
        <w:t xml:space="preserve"> </w:t>
      </w:r>
      <w:r>
        <w:rPr>
          <w:rFonts w:hint="eastAsia"/>
        </w:rPr>
        <w:t>ЭФФЕКТИВНОСТИ</w:t>
      </w:r>
      <w:r>
        <w:t xml:space="preserve"> </w:t>
      </w:r>
      <w:r>
        <w:rPr>
          <w:rFonts w:hint="eastAsia"/>
        </w:rPr>
        <w:t>ИЗМЕНЕНИЯ</w:t>
      </w:r>
      <w:r>
        <w:t xml:space="preserve"> </w:t>
      </w:r>
      <w:r>
        <w:rPr>
          <w:rFonts w:hint="eastAsia"/>
        </w:rPr>
        <w:t>МАКСИМАЛЬНО</w:t>
      </w:r>
      <w:r>
        <w:t xml:space="preserve"> </w:t>
      </w:r>
      <w:r>
        <w:rPr>
          <w:rFonts w:hint="eastAsia"/>
        </w:rPr>
        <w:t>ДОПУСТИМОГО</w:t>
      </w:r>
      <w:r>
        <w:t xml:space="preserve"> </w:t>
      </w:r>
      <w:r>
        <w:rPr>
          <w:rFonts w:hint="eastAsia"/>
        </w:rPr>
        <w:t>ЧИСЛА</w:t>
      </w:r>
      <w:r>
        <w:t xml:space="preserve"> </w:t>
      </w:r>
      <w:r>
        <w:rPr>
          <w:rFonts w:hint="eastAsia"/>
        </w:rPr>
        <w:t>ВАГОНОВ</w:t>
      </w:r>
      <w:r>
        <w:t xml:space="preserve"> </w:t>
      </w:r>
      <w:r>
        <w:rPr>
          <w:rFonts w:hint="eastAsia"/>
        </w:rPr>
        <w:t>В</w:t>
      </w:r>
      <w:r>
        <w:t xml:space="preserve"> </w:t>
      </w:r>
      <w:r>
        <w:rPr>
          <w:rFonts w:hint="eastAsia"/>
        </w:rPr>
        <w:t>ОТЦЕПЕ</w:t>
      </w:r>
    </w:p>
    <w:p w14:paraId="6B7EF43E" w14:textId="77777777" w:rsidR="00A977C8" w:rsidRDefault="00A977C8" w:rsidP="00A977C8"/>
    <w:p w14:paraId="006CE285" w14:textId="77777777" w:rsidR="00A977C8" w:rsidRDefault="00A977C8" w:rsidP="00A977C8">
      <w:r>
        <w:t xml:space="preserve">5.1 </w:t>
      </w:r>
      <w:r>
        <w:rPr>
          <w:rFonts w:hint="eastAsia"/>
        </w:rPr>
        <w:t>Формулировка</w:t>
      </w:r>
      <w:r>
        <w:t xml:space="preserve"> </w:t>
      </w:r>
      <w:r>
        <w:rPr>
          <w:rFonts w:hint="eastAsia"/>
        </w:rPr>
        <w:t>задачи</w:t>
      </w:r>
    </w:p>
    <w:p w14:paraId="6C3AA7DC" w14:textId="77777777" w:rsidR="00A977C8" w:rsidRDefault="00A977C8" w:rsidP="00A977C8"/>
    <w:p w14:paraId="21468ED2" w14:textId="77777777" w:rsidR="00A977C8" w:rsidRDefault="00A977C8" w:rsidP="00A977C8">
      <w:r>
        <w:t xml:space="preserve">5.2 </w:t>
      </w:r>
      <w:r>
        <w:rPr>
          <w:rFonts w:hint="eastAsia"/>
        </w:rPr>
        <w:t>Оценка</w:t>
      </w:r>
      <w:r>
        <w:t xml:space="preserve"> </w:t>
      </w:r>
      <w:r>
        <w:rPr>
          <w:rFonts w:hint="eastAsia"/>
        </w:rPr>
        <w:t>времени</w:t>
      </w:r>
      <w:r>
        <w:t xml:space="preserve"> </w:t>
      </w:r>
      <w:r>
        <w:rPr>
          <w:rFonts w:hint="eastAsia"/>
        </w:rPr>
        <w:t>роспуска</w:t>
      </w:r>
      <w:r>
        <w:t xml:space="preserve"> </w:t>
      </w:r>
      <w:r>
        <w:rPr>
          <w:rFonts w:hint="eastAsia"/>
        </w:rPr>
        <w:t>многовагонных</w:t>
      </w:r>
      <w:r>
        <w:t xml:space="preserve"> </w:t>
      </w:r>
      <w:r>
        <w:rPr>
          <w:rFonts w:hint="eastAsia"/>
        </w:rPr>
        <w:t>отцепов</w:t>
      </w:r>
    </w:p>
    <w:p w14:paraId="2AE1E2E2" w14:textId="77777777" w:rsidR="00A977C8" w:rsidRDefault="00A977C8" w:rsidP="00A977C8"/>
    <w:p w14:paraId="36C9D4B7" w14:textId="77777777" w:rsidR="00A977C8" w:rsidRDefault="00A977C8" w:rsidP="00A977C8">
      <w:r>
        <w:t xml:space="preserve">5.3 </w:t>
      </w:r>
      <w:r>
        <w:rPr>
          <w:rFonts w:hint="eastAsia"/>
        </w:rPr>
        <w:t>Исследование</w:t>
      </w:r>
      <w:r>
        <w:t xml:space="preserve"> </w:t>
      </w:r>
      <w:r>
        <w:rPr>
          <w:rFonts w:hint="eastAsia"/>
        </w:rPr>
        <w:t>влияния</w:t>
      </w:r>
      <w:r>
        <w:t xml:space="preserve"> </w:t>
      </w:r>
      <w:r>
        <w:rPr>
          <w:rFonts w:hint="eastAsia"/>
        </w:rPr>
        <w:t>количества</w:t>
      </w:r>
      <w:r>
        <w:t xml:space="preserve"> </w:t>
      </w:r>
      <w:r>
        <w:rPr>
          <w:rFonts w:hint="eastAsia"/>
        </w:rPr>
        <w:t>расцепок</w:t>
      </w:r>
      <w:r>
        <w:t xml:space="preserve"> </w:t>
      </w:r>
      <w:r>
        <w:rPr>
          <w:rFonts w:hint="eastAsia"/>
        </w:rPr>
        <w:t>«</w:t>
      </w:r>
      <w:r>
        <w:rPr>
          <w:rFonts w:hint="eastAsia"/>
        </w:rPr>
        <w:t>сверхдлинных</w:t>
      </w:r>
      <w:r>
        <w:rPr>
          <w:rFonts w:hint="eastAsia"/>
        </w:rPr>
        <w:t>»</w:t>
      </w:r>
      <w:r>
        <w:t xml:space="preserve"> </w:t>
      </w:r>
      <w:r>
        <w:rPr>
          <w:rFonts w:hint="eastAsia"/>
        </w:rPr>
        <w:t>отцепов</w:t>
      </w:r>
    </w:p>
    <w:p w14:paraId="77F2376F" w14:textId="77777777" w:rsidR="00A977C8" w:rsidRDefault="00A977C8" w:rsidP="00A977C8"/>
    <w:p w14:paraId="22459E0E" w14:textId="77777777" w:rsidR="00A977C8" w:rsidRDefault="00A977C8" w:rsidP="00A977C8">
      <w:r>
        <w:rPr>
          <w:rFonts w:hint="eastAsia"/>
        </w:rPr>
        <w:t>на</w:t>
      </w:r>
      <w:r>
        <w:t xml:space="preserve"> </w:t>
      </w:r>
      <w:r>
        <w:rPr>
          <w:rFonts w:hint="eastAsia"/>
        </w:rPr>
        <w:t>технологический</w:t>
      </w:r>
      <w:r>
        <w:t xml:space="preserve"> </w:t>
      </w:r>
      <w:r>
        <w:rPr>
          <w:rFonts w:hint="eastAsia"/>
        </w:rPr>
        <w:t>горочный</w:t>
      </w:r>
      <w:r>
        <w:t xml:space="preserve"> </w:t>
      </w:r>
      <w:r>
        <w:rPr>
          <w:rFonts w:hint="eastAsia"/>
        </w:rPr>
        <w:t>интервал</w:t>
      </w:r>
    </w:p>
    <w:p w14:paraId="63CD34F5" w14:textId="77777777" w:rsidR="00A977C8" w:rsidRDefault="00A977C8" w:rsidP="00A977C8"/>
    <w:p w14:paraId="52758BD8" w14:textId="77777777" w:rsidR="00A977C8" w:rsidRDefault="00A977C8" w:rsidP="00A977C8">
      <w:r>
        <w:lastRenderedPageBreak/>
        <w:t xml:space="preserve">5.4 </w:t>
      </w:r>
      <w:r>
        <w:rPr>
          <w:rFonts w:hint="eastAsia"/>
        </w:rPr>
        <w:t>Влияние</w:t>
      </w:r>
      <w:r>
        <w:t xml:space="preserve"> </w:t>
      </w:r>
      <w:r>
        <w:rPr>
          <w:rFonts w:hint="eastAsia"/>
        </w:rPr>
        <w:t>скорости</w:t>
      </w:r>
      <w:r>
        <w:t xml:space="preserve"> </w:t>
      </w:r>
      <w:r>
        <w:rPr>
          <w:rFonts w:hint="eastAsia"/>
        </w:rPr>
        <w:t>роспуска</w:t>
      </w:r>
      <w:r>
        <w:t xml:space="preserve"> </w:t>
      </w:r>
      <w:r>
        <w:rPr>
          <w:rFonts w:hint="eastAsia"/>
        </w:rPr>
        <w:t>на</w:t>
      </w:r>
      <w:r>
        <w:t xml:space="preserve"> </w:t>
      </w:r>
      <w:r>
        <w:rPr>
          <w:rFonts w:hint="eastAsia"/>
        </w:rPr>
        <w:t>изменение</w:t>
      </w:r>
      <w:r>
        <w:t xml:space="preserve"> </w:t>
      </w:r>
      <w:r>
        <w:rPr>
          <w:rFonts w:hint="eastAsia"/>
        </w:rPr>
        <w:t>технологического</w:t>
      </w:r>
      <w:r>
        <w:t xml:space="preserve"> </w:t>
      </w:r>
      <w:r>
        <w:rPr>
          <w:rFonts w:hint="eastAsia"/>
        </w:rPr>
        <w:t>горочного</w:t>
      </w:r>
      <w:r>
        <w:t xml:space="preserve"> </w:t>
      </w:r>
      <w:r>
        <w:rPr>
          <w:rFonts w:hint="eastAsia"/>
        </w:rPr>
        <w:t>интервала</w:t>
      </w:r>
    </w:p>
    <w:p w14:paraId="0282CC71" w14:textId="77777777" w:rsidR="00A977C8" w:rsidRDefault="00A977C8" w:rsidP="00A977C8"/>
    <w:p w14:paraId="6EE9BEE6" w14:textId="77777777" w:rsidR="00A977C8" w:rsidRDefault="00A977C8" w:rsidP="00A977C8">
      <w:r>
        <w:t xml:space="preserve">5.5 </w:t>
      </w:r>
      <w:r>
        <w:rPr>
          <w:rFonts w:hint="eastAsia"/>
        </w:rPr>
        <w:t>Оценка</w:t>
      </w:r>
      <w:r>
        <w:t xml:space="preserve"> </w:t>
      </w:r>
      <w:r>
        <w:rPr>
          <w:rFonts w:hint="eastAsia"/>
        </w:rPr>
        <w:t>экономического</w:t>
      </w:r>
      <w:r>
        <w:t xml:space="preserve"> </w:t>
      </w:r>
      <w:r>
        <w:rPr>
          <w:rFonts w:hint="eastAsia"/>
        </w:rPr>
        <w:t>эффекта</w:t>
      </w:r>
      <w:r>
        <w:t xml:space="preserve"> </w:t>
      </w:r>
      <w:r>
        <w:rPr>
          <w:rFonts w:hint="eastAsia"/>
        </w:rPr>
        <w:t>при</w:t>
      </w:r>
      <w:r>
        <w:t xml:space="preserve"> </w:t>
      </w:r>
      <w:r>
        <w:rPr>
          <w:rFonts w:hint="eastAsia"/>
        </w:rPr>
        <w:t>сокращении</w:t>
      </w:r>
      <w:r>
        <w:t xml:space="preserve"> </w:t>
      </w:r>
      <w:r>
        <w:rPr>
          <w:rFonts w:hint="eastAsia"/>
        </w:rPr>
        <w:t>количества</w:t>
      </w:r>
      <w:r>
        <w:t xml:space="preserve"> </w:t>
      </w:r>
      <w:r>
        <w:rPr>
          <w:rFonts w:hint="eastAsia"/>
        </w:rPr>
        <w:t>случаев</w:t>
      </w:r>
      <w:r>
        <w:t xml:space="preserve"> </w:t>
      </w:r>
      <w:r>
        <w:rPr>
          <w:rFonts w:hint="eastAsia"/>
        </w:rPr>
        <w:t>необходимого</w:t>
      </w:r>
      <w:r>
        <w:t xml:space="preserve"> </w:t>
      </w:r>
      <w:r>
        <w:rPr>
          <w:rFonts w:hint="eastAsia"/>
        </w:rPr>
        <w:t>деления</w:t>
      </w:r>
      <w:r>
        <w:t xml:space="preserve"> </w:t>
      </w:r>
      <w:r>
        <w:rPr>
          <w:rFonts w:hint="eastAsia"/>
        </w:rPr>
        <w:t>«</w:t>
      </w:r>
      <w:r>
        <w:rPr>
          <w:rFonts w:hint="eastAsia"/>
        </w:rPr>
        <w:t>сверхдлинных</w:t>
      </w:r>
      <w:r>
        <w:rPr>
          <w:rFonts w:hint="eastAsia"/>
        </w:rPr>
        <w:t>»</w:t>
      </w:r>
      <w:r>
        <w:t xml:space="preserve"> </w:t>
      </w:r>
      <w:r>
        <w:rPr>
          <w:rFonts w:hint="eastAsia"/>
        </w:rPr>
        <w:t>отцепов</w:t>
      </w:r>
    </w:p>
    <w:p w14:paraId="184D7213" w14:textId="77777777" w:rsidR="00A977C8" w:rsidRDefault="00A977C8" w:rsidP="00A977C8"/>
    <w:p w14:paraId="6E1DF853" w14:textId="77777777" w:rsidR="00A977C8" w:rsidRDefault="00A977C8" w:rsidP="00A977C8">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0ECC758D" w14:textId="77777777" w:rsidR="00A977C8" w:rsidRDefault="00A977C8" w:rsidP="00A977C8"/>
    <w:p w14:paraId="54C65D31" w14:textId="77777777" w:rsidR="00A977C8" w:rsidRDefault="00A977C8" w:rsidP="00A977C8">
      <w:r>
        <w:rPr>
          <w:rFonts w:hint="eastAsia"/>
        </w:rPr>
        <w:t>ЗАКЛЮЧЕНИЕ</w:t>
      </w:r>
    </w:p>
    <w:p w14:paraId="58F1F8C4" w14:textId="77777777" w:rsidR="00A977C8" w:rsidRDefault="00A977C8" w:rsidP="00A977C8"/>
    <w:p w14:paraId="55E15A7B" w14:textId="77777777" w:rsidR="00A977C8" w:rsidRDefault="00A977C8" w:rsidP="00A977C8">
      <w:r>
        <w:rPr>
          <w:rFonts w:hint="eastAsia"/>
        </w:rPr>
        <w:t>СПИСОК</w:t>
      </w:r>
      <w:r>
        <w:t xml:space="preserve"> </w:t>
      </w:r>
      <w:r>
        <w:rPr>
          <w:rFonts w:hint="eastAsia"/>
        </w:rPr>
        <w:t>ЛИТЕРАТУРЫ</w:t>
      </w:r>
    </w:p>
    <w:p w14:paraId="41591460" w14:textId="77777777" w:rsidR="00A977C8" w:rsidRDefault="00A977C8" w:rsidP="00A977C8"/>
    <w:p w14:paraId="116F6BBD" w14:textId="77777777" w:rsidR="00A977C8" w:rsidRDefault="00A977C8" w:rsidP="00A977C8">
      <w:r>
        <w:rPr>
          <w:rFonts w:hint="eastAsia"/>
        </w:rPr>
        <w:t>ПРИЛОЖЕНИЕ</w:t>
      </w:r>
      <w:r>
        <w:t xml:space="preserve"> </w:t>
      </w:r>
      <w:r>
        <w:rPr>
          <w:rFonts w:hint="eastAsia"/>
        </w:rPr>
        <w:t>А</w:t>
      </w:r>
      <w:r>
        <w:t xml:space="preserve">.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r>
        <w:t xml:space="preserve"> </w:t>
      </w:r>
      <w:r>
        <w:rPr>
          <w:rFonts w:hint="eastAsia"/>
        </w:rPr>
        <w:t>«</w:t>
      </w:r>
      <w:r>
        <w:rPr>
          <w:rFonts w:hint="eastAsia"/>
        </w:rPr>
        <w:t>СКАТ</w:t>
      </w:r>
      <w:r>
        <w:t>-</w:t>
      </w:r>
      <w:r>
        <w:rPr>
          <w:rFonts w:hint="eastAsia"/>
        </w:rPr>
        <w:t>Отцеп</w:t>
      </w:r>
      <w:r>
        <w:rPr>
          <w:rFonts w:hint="eastAsia"/>
        </w:rPr>
        <w:t>»</w:t>
      </w:r>
    </w:p>
    <w:p w14:paraId="7A84E25C" w14:textId="77777777" w:rsidR="00A977C8" w:rsidRDefault="00A977C8" w:rsidP="00A977C8"/>
    <w:p w14:paraId="56ECE62C" w14:textId="77777777" w:rsidR="00A977C8" w:rsidRDefault="00A977C8" w:rsidP="00A977C8">
      <w:r>
        <w:rPr>
          <w:rFonts w:hint="eastAsia"/>
        </w:rPr>
        <w:t>ПРИЛОЖЕНИЕ</w:t>
      </w:r>
      <w:r>
        <w:t xml:space="preserve"> </w:t>
      </w:r>
      <w:r>
        <w:rPr>
          <w:rFonts w:hint="eastAsia"/>
        </w:rPr>
        <w:t>Б</w:t>
      </w:r>
      <w:r>
        <w:t xml:space="preserve">. </w:t>
      </w:r>
      <w:r>
        <w:rPr>
          <w:rFonts w:hint="eastAsia"/>
        </w:rPr>
        <w:t>Статистические</w:t>
      </w:r>
      <w:r>
        <w:t xml:space="preserve"> </w:t>
      </w:r>
      <w:r>
        <w:rPr>
          <w:rFonts w:hint="eastAsia"/>
        </w:rPr>
        <w:t>данные</w:t>
      </w:r>
      <w:r>
        <w:t xml:space="preserve"> </w:t>
      </w:r>
      <w:r>
        <w:rPr>
          <w:rFonts w:hint="eastAsia"/>
        </w:rPr>
        <w:t>по</w:t>
      </w:r>
      <w:r>
        <w:t xml:space="preserve"> </w:t>
      </w:r>
      <w:r>
        <w:rPr>
          <w:rFonts w:hint="eastAsia"/>
        </w:rPr>
        <w:t>реализуемой</w:t>
      </w:r>
      <w:r>
        <w:t xml:space="preserve"> </w:t>
      </w:r>
      <w:r>
        <w:rPr>
          <w:rFonts w:hint="eastAsia"/>
        </w:rPr>
        <w:t>мощности</w:t>
      </w:r>
      <w:r>
        <w:t xml:space="preserve"> </w:t>
      </w:r>
      <w:r>
        <w:rPr>
          <w:rFonts w:hint="eastAsia"/>
        </w:rPr>
        <w:t>тормозных</w:t>
      </w:r>
      <w:r>
        <w:t xml:space="preserve"> </w:t>
      </w:r>
      <w:r>
        <w:rPr>
          <w:rFonts w:hint="eastAsia"/>
        </w:rPr>
        <w:t>позиций</w:t>
      </w:r>
      <w:r>
        <w:t xml:space="preserve"> </w:t>
      </w:r>
      <w:r>
        <w:rPr>
          <w:rFonts w:hint="eastAsia"/>
        </w:rPr>
        <w:t>при</w:t>
      </w:r>
      <w:r>
        <w:t xml:space="preserve"> </w:t>
      </w:r>
      <w:r>
        <w:rPr>
          <w:rFonts w:hint="eastAsia"/>
        </w:rPr>
        <w:t>скатывании</w:t>
      </w:r>
      <w:r>
        <w:t xml:space="preserve"> </w:t>
      </w:r>
      <w:r>
        <w:rPr>
          <w:rFonts w:hint="eastAsia"/>
        </w:rPr>
        <w:t>многовагонных</w:t>
      </w:r>
      <w:r>
        <w:t xml:space="preserve"> </w:t>
      </w:r>
      <w:r>
        <w:rPr>
          <w:rFonts w:hint="eastAsia"/>
        </w:rPr>
        <w:t>отцепов</w:t>
      </w:r>
    </w:p>
    <w:p w14:paraId="5946FE79" w14:textId="77777777" w:rsidR="00A977C8" w:rsidRDefault="00A977C8" w:rsidP="00A977C8"/>
    <w:p w14:paraId="139D55A8" w14:textId="77777777" w:rsidR="00A977C8" w:rsidRDefault="00A977C8" w:rsidP="00A977C8">
      <w:r>
        <w:rPr>
          <w:rFonts w:hint="eastAsia"/>
        </w:rPr>
        <w:t>ПРИЛОЖЕНИЕ</w:t>
      </w:r>
      <w:r>
        <w:t xml:space="preserve"> </w:t>
      </w:r>
      <w:r>
        <w:rPr>
          <w:rFonts w:hint="eastAsia"/>
        </w:rPr>
        <w:t>В</w:t>
      </w:r>
      <w:r>
        <w:t xml:space="preserve">.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алгоритма</w:t>
      </w:r>
      <w:r>
        <w:t xml:space="preserve"> </w:t>
      </w:r>
      <w:r>
        <w:rPr>
          <w:rFonts w:hint="eastAsia"/>
        </w:rPr>
        <w:t>«</w:t>
      </w:r>
      <w:r>
        <w:rPr>
          <w:rFonts w:hint="eastAsia"/>
        </w:rPr>
        <w:t>Автоматизированный</w:t>
      </w:r>
      <w:r>
        <w:t xml:space="preserve"> </w:t>
      </w:r>
      <w:r>
        <w:rPr>
          <w:rFonts w:hint="eastAsia"/>
        </w:rPr>
        <w:t>анализ</w:t>
      </w:r>
      <w:r>
        <w:t xml:space="preserve"> </w:t>
      </w:r>
      <w:r>
        <w:rPr>
          <w:rFonts w:hint="eastAsia"/>
        </w:rPr>
        <w:t>структуры</w:t>
      </w:r>
      <w:r>
        <w:t xml:space="preserve"> </w:t>
      </w:r>
      <w:r>
        <w:rPr>
          <w:rFonts w:hint="eastAsia"/>
        </w:rPr>
        <w:t>вагонного</w:t>
      </w:r>
      <w:r>
        <w:t xml:space="preserve"> </w:t>
      </w:r>
      <w:r>
        <w:rPr>
          <w:rFonts w:hint="eastAsia"/>
        </w:rPr>
        <w:t>парка</w:t>
      </w:r>
      <w:r>
        <w:rPr>
          <w:rFonts w:hint="eastAsia"/>
        </w:rPr>
        <w:t>»</w:t>
      </w:r>
    </w:p>
    <w:p w14:paraId="15EBBE83" w14:textId="77777777" w:rsidR="00A977C8" w:rsidRDefault="00A977C8" w:rsidP="00A977C8"/>
    <w:p w14:paraId="0FF86F13" w14:textId="77777777" w:rsidR="00A977C8" w:rsidRDefault="00A977C8" w:rsidP="00A977C8">
      <w:r>
        <w:rPr>
          <w:rFonts w:hint="eastAsia"/>
        </w:rPr>
        <w:t>ПРИЛОЖЕНИЕ</w:t>
      </w:r>
      <w:r>
        <w:t xml:space="preserve"> </w:t>
      </w:r>
      <w:r>
        <w:rPr>
          <w:rFonts w:hint="eastAsia"/>
        </w:rPr>
        <w:t>Г</w:t>
      </w:r>
      <w:r>
        <w:t xml:space="preserve">. </w:t>
      </w:r>
      <w:r>
        <w:rPr>
          <w:rFonts w:hint="eastAsia"/>
        </w:rPr>
        <w:t>Результаты</w:t>
      </w:r>
      <w:r>
        <w:t xml:space="preserve"> </w:t>
      </w:r>
      <w:r>
        <w:rPr>
          <w:rFonts w:hint="eastAsia"/>
        </w:rPr>
        <w:t>проверки</w:t>
      </w:r>
      <w:r>
        <w:t xml:space="preserve"> </w:t>
      </w:r>
      <w:r>
        <w:rPr>
          <w:rFonts w:hint="eastAsia"/>
        </w:rPr>
        <w:t>конфигураций</w:t>
      </w:r>
      <w:r>
        <w:t xml:space="preserve"> </w:t>
      </w:r>
      <w:r>
        <w:rPr>
          <w:rFonts w:hint="eastAsia"/>
        </w:rPr>
        <w:t>горба</w:t>
      </w:r>
      <w:r>
        <w:t xml:space="preserve"> </w:t>
      </w:r>
      <w:r>
        <w:rPr>
          <w:rFonts w:hint="eastAsia"/>
        </w:rPr>
        <w:t>сортировочной</w:t>
      </w:r>
      <w:r>
        <w:t xml:space="preserve"> </w:t>
      </w:r>
      <w:r>
        <w:rPr>
          <w:rFonts w:hint="eastAsia"/>
        </w:rPr>
        <w:t>горки</w:t>
      </w:r>
      <w:r>
        <w:t xml:space="preserve"> </w:t>
      </w:r>
      <w:r>
        <w:rPr>
          <w:rFonts w:hint="eastAsia"/>
        </w:rPr>
        <w:t>по</w:t>
      </w:r>
      <w:r>
        <w:t xml:space="preserve"> </w:t>
      </w:r>
      <w:r>
        <w:rPr>
          <w:rFonts w:hint="eastAsia"/>
        </w:rPr>
        <w:t>допустимой</w:t>
      </w:r>
      <w:r>
        <w:t xml:space="preserve"> </w:t>
      </w:r>
      <w:r>
        <w:rPr>
          <w:rFonts w:hint="eastAsia"/>
        </w:rPr>
        <w:t>скорости</w:t>
      </w:r>
      <w:r>
        <w:t xml:space="preserve"> </w:t>
      </w:r>
      <w:r>
        <w:rPr>
          <w:rFonts w:hint="eastAsia"/>
        </w:rPr>
        <w:t>входа</w:t>
      </w:r>
      <w:r>
        <w:t xml:space="preserve"> </w:t>
      </w:r>
      <w:r>
        <w:rPr>
          <w:rFonts w:hint="eastAsia"/>
        </w:rPr>
        <w:t>и</w:t>
      </w:r>
      <w:r>
        <w:t xml:space="preserve"> </w:t>
      </w:r>
      <w:r>
        <w:rPr>
          <w:rFonts w:hint="eastAsia"/>
        </w:rPr>
        <w:t>достаточности</w:t>
      </w:r>
      <w:r>
        <w:t xml:space="preserve"> </w:t>
      </w:r>
      <w:r>
        <w:rPr>
          <w:rFonts w:hint="eastAsia"/>
        </w:rPr>
        <w:t>мощности</w:t>
      </w:r>
      <w:r>
        <w:t xml:space="preserve"> </w:t>
      </w:r>
      <w:r>
        <w:rPr>
          <w:rFonts w:hint="eastAsia"/>
        </w:rPr>
        <w:t>тормозных</w:t>
      </w:r>
      <w:r>
        <w:t xml:space="preserve"> </w:t>
      </w:r>
      <w:r>
        <w:rPr>
          <w:rFonts w:hint="eastAsia"/>
        </w:rPr>
        <w:t>позиций</w:t>
      </w:r>
    </w:p>
    <w:p w14:paraId="48C9EA51" w14:textId="77777777" w:rsidR="00A977C8" w:rsidRDefault="00A977C8" w:rsidP="00A977C8"/>
    <w:p w14:paraId="706E1C0E" w14:textId="052F0B08" w:rsidR="00A977C8" w:rsidRPr="00A977C8" w:rsidRDefault="00A977C8" w:rsidP="00A977C8">
      <w:r>
        <w:rPr>
          <w:rFonts w:hint="eastAsia"/>
        </w:rPr>
        <w:t>ПРИЛОЖЕНИЕ</w:t>
      </w:r>
      <w:r>
        <w:t xml:space="preserve"> </w:t>
      </w:r>
      <w:r>
        <w:rPr>
          <w:rFonts w:hint="eastAsia"/>
        </w:rPr>
        <w:t>Д</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A977C8" w:rsidRPr="00A977C8" w:rsidSect="005F2B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C553" w14:textId="77777777" w:rsidR="005F2BC0" w:rsidRDefault="005F2BC0">
      <w:pPr>
        <w:spacing w:after="0" w:line="240" w:lineRule="auto"/>
      </w:pPr>
      <w:r>
        <w:separator/>
      </w:r>
    </w:p>
  </w:endnote>
  <w:endnote w:type="continuationSeparator" w:id="0">
    <w:p w14:paraId="36360DBD" w14:textId="77777777" w:rsidR="005F2BC0" w:rsidRDefault="005F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9ED7" w14:textId="77777777" w:rsidR="005F2BC0" w:rsidRDefault="005F2BC0"/>
    <w:p w14:paraId="65886A15" w14:textId="77777777" w:rsidR="005F2BC0" w:rsidRDefault="005F2BC0"/>
    <w:p w14:paraId="3D5A8883" w14:textId="77777777" w:rsidR="005F2BC0" w:rsidRDefault="005F2BC0"/>
    <w:p w14:paraId="5533DE1C" w14:textId="77777777" w:rsidR="005F2BC0" w:rsidRDefault="005F2BC0"/>
    <w:p w14:paraId="41DCADD1" w14:textId="77777777" w:rsidR="005F2BC0" w:rsidRDefault="005F2BC0"/>
    <w:p w14:paraId="4A04F601" w14:textId="77777777" w:rsidR="005F2BC0" w:rsidRDefault="005F2BC0"/>
    <w:p w14:paraId="3B5E5E5A" w14:textId="77777777" w:rsidR="005F2BC0" w:rsidRDefault="005F2B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08EAC" wp14:editId="305E16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9A72" w14:textId="77777777" w:rsidR="005F2BC0" w:rsidRDefault="005F2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08E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A39A72" w14:textId="77777777" w:rsidR="005F2BC0" w:rsidRDefault="005F2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6824E" w14:textId="77777777" w:rsidR="005F2BC0" w:rsidRDefault="005F2BC0"/>
    <w:p w14:paraId="47D1BB7C" w14:textId="77777777" w:rsidR="005F2BC0" w:rsidRDefault="005F2BC0"/>
    <w:p w14:paraId="54125305" w14:textId="77777777" w:rsidR="005F2BC0" w:rsidRDefault="005F2B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9CB646" wp14:editId="2B0957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68E80" w14:textId="77777777" w:rsidR="005F2BC0" w:rsidRDefault="005F2BC0"/>
                          <w:p w14:paraId="55259DE3" w14:textId="77777777" w:rsidR="005F2BC0" w:rsidRDefault="005F2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CB6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D68E80" w14:textId="77777777" w:rsidR="005F2BC0" w:rsidRDefault="005F2BC0"/>
                    <w:p w14:paraId="55259DE3" w14:textId="77777777" w:rsidR="005F2BC0" w:rsidRDefault="005F2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7D1E3" w14:textId="77777777" w:rsidR="005F2BC0" w:rsidRDefault="005F2BC0"/>
    <w:p w14:paraId="6D0BE0F5" w14:textId="77777777" w:rsidR="005F2BC0" w:rsidRDefault="005F2BC0">
      <w:pPr>
        <w:rPr>
          <w:sz w:val="2"/>
          <w:szCs w:val="2"/>
        </w:rPr>
      </w:pPr>
    </w:p>
    <w:p w14:paraId="7BC1FBA1" w14:textId="77777777" w:rsidR="005F2BC0" w:rsidRDefault="005F2BC0"/>
    <w:p w14:paraId="5BDF4D97" w14:textId="77777777" w:rsidR="005F2BC0" w:rsidRDefault="005F2BC0">
      <w:pPr>
        <w:spacing w:after="0" w:line="240" w:lineRule="auto"/>
      </w:pPr>
    </w:p>
  </w:footnote>
  <w:footnote w:type="continuationSeparator" w:id="0">
    <w:p w14:paraId="5A77DF1C" w14:textId="77777777" w:rsidR="005F2BC0" w:rsidRDefault="005F2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C0"/>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24977</TotalTime>
  <Pages>5</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3217</cp:revision>
  <cp:lastPrinted>2009-02-06T05:36:00Z</cp:lastPrinted>
  <dcterms:created xsi:type="dcterms:W3CDTF">2024-01-07T13:43:00Z</dcterms:created>
  <dcterms:modified xsi:type="dcterms:W3CDTF">2024-02-17T17:08:00Z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