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5631BB" w:rsidRDefault="005631BB" w:rsidP="005631BB">
      <w:r w:rsidRPr="007D600E">
        <w:rPr>
          <w:rFonts w:ascii="Times New Roman" w:eastAsia="Calibri" w:hAnsi="Times New Roman" w:cs="Times New Roman"/>
          <w:b/>
          <w:sz w:val="24"/>
          <w:szCs w:val="24"/>
        </w:rPr>
        <w:t>Сандлер Альберт Кирилович</w:t>
      </w:r>
      <w:r w:rsidRPr="007D600E">
        <w:rPr>
          <w:rFonts w:ascii="Times New Roman" w:eastAsia="Calibri" w:hAnsi="Times New Roman" w:cs="Times New Roman"/>
          <w:sz w:val="24"/>
          <w:szCs w:val="24"/>
        </w:rPr>
        <w:t>, доцент кафедри теорії автоматизованного управління та обчислювальної техніки Національного університету "Одеська морська академія". Назва дисертації: "Метод підвищення ефективності діагностування технічного стану суднових газотурбінних установок на основі волоконно-оптичних технологій". Шифр та назва спеціальності:</w:t>
      </w:r>
      <w:r w:rsidRPr="007D600E">
        <w:rPr>
          <w:rFonts w:ascii="Times New Roman" w:eastAsia="Calibri" w:hAnsi="Times New Roman" w:cs="Times New Roman"/>
          <w:sz w:val="24"/>
          <w:szCs w:val="24"/>
          <w:lang w:eastAsia="ru-RU"/>
        </w:rPr>
        <w:t xml:space="preserve"> 05.22.20 – експлуатація та ремонт засобів транспорту. Спецрада </w:t>
      </w:r>
      <w:r w:rsidRPr="007D600E">
        <w:rPr>
          <w:rFonts w:ascii="Times New Roman" w:eastAsia="Calibri" w:hAnsi="Times New Roman" w:cs="Times New Roman"/>
          <w:sz w:val="24"/>
          <w:szCs w:val="24"/>
        </w:rPr>
        <w:t>Д 26.110.01 Державного університету інфраструктури та технологій</w:t>
      </w:r>
    </w:p>
    <w:sectPr w:rsidR="00B97607" w:rsidRPr="005631B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5631BB" w:rsidRPr="005631B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E459C-2485-4962-8E7B-AD59BF6C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cp:revision>
  <cp:lastPrinted>2009-02-06T05:36:00Z</cp:lastPrinted>
  <dcterms:created xsi:type="dcterms:W3CDTF">2021-05-22T21:02:00Z</dcterms:created>
  <dcterms:modified xsi:type="dcterms:W3CDTF">2021-05-27T16:08:00Z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