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18C24" w14:textId="6F93E770" w:rsidR="0096046E" w:rsidRDefault="00FA65ED" w:rsidP="00FA65ED">
      <w:pPr>
        <w:rPr>
          <w:rFonts w:ascii="Times New Roman" w:eastAsia="Arial Unicode MS" w:hAnsi="Times New Roman" w:cs="Times New Roman"/>
          <w:b/>
          <w:bCs/>
          <w:color w:val="000000"/>
          <w:kern w:val="0"/>
          <w:sz w:val="28"/>
          <w:szCs w:val="28"/>
          <w:lang w:eastAsia="ru-RU" w:bidi="uk-UA"/>
        </w:rPr>
      </w:pPr>
      <w:r w:rsidRPr="00FA65ED">
        <w:rPr>
          <w:rFonts w:ascii="Times New Roman" w:eastAsia="Arial Unicode MS" w:hAnsi="Times New Roman" w:cs="Times New Roman" w:hint="eastAsia"/>
          <w:b/>
          <w:bCs/>
          <w:color w:val="000000"/>
          <w:kern w:val="0"/>
          <w:sz w:val="28"/>
          <w:szCs w:val="28"/>
          <w:lang w:eastAsia="ru-RU" w:bidi="uk-UA"/>
        </w:rPr>
        <w:t>Ушакова</w:t>
      </w:r>
      <w:r w:rsidRPr="00FA65ED">
        <w:rPr>
          <w:rFonts w:ascii="Times New Roman" w:eastAsia="Arial Unicode MS" w:hAnsi="Times New Roman" w:cs="Times New Roman"/>
          <w:b/>
          <w:bCs/>
          <w:color w:val="000000"/>
          <w:kern w:val="0"/>
          <w:sz w:val="28"/>
          <w:szCs w:val="28"/>
          <w:lang w:eastAsia="ru-RU" w:bidi="uk-UA"/>
        </w:rPr>
        <w:t xml:space="preserve"> </w:t>
      </w:r>
      <w:r w:rsidRPr="00FA65ED">
        <w:rPr>
          <w:rFonts w:ascii="Times New Roman" w:eastAsia="Arial Unicode MS" w:hAnsi="Times New Roman" w:cs="Times New Roman" w:hint="eastAsia"/>
          <w:b/>
          <w:bCs/>
          <w:color w:val="000000"/>
          <w:kern w:val="0"/>
          <w:sz w:val="28"/>
          <w:szCs w:val="28"/>
          <w:lang w:eastAsia="ru-RU" w:bidi="uk-UA"/>
        </w:rPr>
        <w:t>Марина</w:t>
      </w:r>
      <w:r w:rsidRPr="00FA65ED">
        <w:rPr>
          <w:rFonts w:ascii="Times New Roman" w:eastAsia="Arial Unicode MS" w:hAnsi="Times New Roman" w:cs="Times New Roman"/>
          <w:b/>
          <w:bCs/>
          <w:color w:val="000000"/>
          <w:kern w:val="0"/>
          <w:sz w:val="28"/>
          <w:szCs w:val="28"/>
          <w:lang w:eastAsia="ru-RU" w:bidi="uk-UA"/>
        </w:rPr>
        <w:t xml:space="preserve"> </w:t>
      </w:r>
      <w:r w:rsidRPr="00FA65ED">
        <w:rPr>
          <w:rFonts w:ascii="Times New Roman" w:eastAsia="Arial Unicode MS" w:hAnsi="Times New Roman" w:cs="Times New Roman" w:hint="eastAsia"/>
          <w:b/>
          <w:bCs/>
          <w:color w:val="000000"/>
          <w:kern w:val="0"/>
          <w:sz w:val="28"/>
          <w:szCs w:val="28"/>
          <w:lang w:eastAsia="ru-RU" w:bidi="uk-UA"/>
        </w:rPr>
        <w:t>Евгеньевна</w:t>
      </w:r>
      <w:r>
        <w:rPr>
          <w:rFonts w:ascii="Times New Roman" w:eastAsia="Arial Unicode MS" w:hAnsi="Times New Roman" w:cs="Times New Roman" w:hint="eastAsia"/>
          <w:b/>
          <w:bCs/>
          <w:color w:val="000000"/>
          <w:kern w:val="0"/>
          <w:sz w:val="28"/>
          <w:szCs w:val="28"/>
          <w:lang w:eastAsia="ru-RU" w:bidi="uk-UA"/>
        </w:rPr>
        <w:t xml:space="preserve"> </w:t>
      </w:r>
      <w:r w:rsidRPr="00FA65ED">
        <w:rPr>
          <w:rFonts w:ascii="Times New Roman" w:eastAsia="Arial Unicode MS" w:hAnsi="Times New Roman" w:cs="Times New Roman" w:hint="eastAsia"/>
          <w:b/>
          <w:bCs/>
          <w:color w:val="000000"/>
          <w:kern w:val="0"/>
          <w:sz w:val="28"/>
          <w:szCs w:val="28"/>
          <w:lang w:eastAsia="ru-RU" w:bidi="uk-UA"/>
        </w:rPr>
        <w:t>Педагогические</w:t>
      </w:r>
      <w:r w:rsidRPr="00FA65ED">
        <w:rPr>
          <w:rFonts w:ascii="Times New Roman" w:eastAsia="Arial Unicode MS" w:hAnsi="Times New Roman" w:cs="Times New Roman"/>
          <w:b/>
          <w:bCs/>
          <w:color w:val="000000"/>
          <w:kern w:val="0"/>
          <w:sz w:val="28"/>
          <w:szCs w:val="28"/>
          <w:lang w:eastAsia="ru-RU" w:bidi="uk-UA"/>
        </w:rPr>
        <w:t xml:space="preserve"> </w:t>
      </w:r>
      <w:r w:rsidRPr="00FA65ED">
        <w:rPr>
          <w:rFonts w:ascii="Times New Roman" w:eastAsia="Arial Unicode MS" w:hAnsi="Times New Roman" w:cs="Times New Roman" w:hint="eastAsia"/>
          <w:b/>
          <w:bCs/>
          <w:color w:val="000000"/>
          <w:kern w:val="0"/>
          <w:sz w:val="28"/>
          <w:szCs w:val="28"/>
          <w:lang w:eastAsia="ru-RU" w:bidi="uk-UA"/>
        </w:rPr>
        <w:t>условия</w:t>
      </w:r>
      <w:r w:rsidRPr="00FA65ED">
        <w:rPr>
          <w:rFonts w:ascii="Times New Roman" w:eastAsia="Arial Unicode MS" w:hAnsi="Times New Roman" w:cs="Times New Roman"/>
          <w:b/>
          <w:bCs/>
          <w:color w:val="000000"/>
          <w:kern w:val="0"/>
          <w:sz w:val="28"/>
          <w:szCs w:val="28"/>
          <w:lang w:eastAsia="ru-RU" w:bidi="uk-UA"/>
        </w:rPr>
        <w:t xml:space="preserve"> </w:t>
      </w:r>
      <w:r w:rsidRPr="00FA65ED">
        <w:rPr>
          <w:rFonts w:ascii="Times New Roman" w:eastAsia="Arial Unicode MS" w:hAnsi="Times New Roman" w:cs="Times New Roman" w:hint="eastAsia"/>
          <w:b/>
          <w:bCs/>
          <w:color w:val="000000"/>
          <w:kern w:val="0"/>
          <w:sz w:val="28"/>
          <w:szCs w:val="28"/>
          <w:lang w:eastAsia="ru-RU" w:bidi="uk-UA"/>
        </w:rPr>
        <w:t>социокультурной</w:t>
      </w:r>
      <w:r w:rsidRPr="00FA65ED">
        <w:rPr>
          <w:rFonts w:ascii="Times New Roman" w:eastAsia="Arial Unicode MS" w:hAnsi="Times New Roman" w:cs="Times New Roman"/>
          <w:b/>
          <w:bCs/>
          <w:color w:val="000000"/>
          <w:kern w:val="0"/>
          <w:sz w:val="28"/>
          <w:szCs w:val="28"/>
          <w:lang w:eastAsia="ru-RU" w:bidi="uk-UA"/>
        </w:rPr>
        <w:t xml:space="preserve"> </w:t>
      </w:r>
      <w:r w:rsidRPr="00FA65ED">
        <w:rPr>
          <w:rFonts w:ascii="Times New Roman" w:eastAsia="Arial Unicode MS" w:hAnsi="Times New Roman" w:cs="Times New Roman" w:hint="eastAsia"/>
          <w:b/>
          <w:bCs/>
          <w:color w:val="000000"/>
          <w:kern w:val="0"/>
          <w:sz w:val="28"/>
          <w:szCs w:val="28"/>
          <w:lang w:eastAsia="ru-RU" w:bidi="uk-UA"/>
        </w:rPr>
        <w:t>адаптации</w:t>
      </w:r>
      <w:r w:rsidRPr="00FA65ED">
        <w:rPr>
          <w:rFonts w:ascii="Times New Roman" w:eastAsia="Arial Unicode MS" w:hAnsi="Times New Roman" w:cs="Times New Roman"/>
          <w:b/>
          <w:bCs/>
          <w:color w:val="000000"/>
          <w:kern w:val="0"/>
          <w:sz w:val="28"/>
          <w:szCs w:val="28"/>
          <w:lang w:eastAsia="ru-RU" w:bidi="uk-UA"/>
        </w:rPr>
        <w:t xml:space="preserve"> </w:t>
      </w:r>
      <w:r w:rsidRPr="00FA65ED">
        <w:rPr>
          <w:rFonts w:ascii="Times New Roman" w:eastAsia="Arial Unicode MS" w:hAnsi="Times New Roman" w:cs="Times New Roman" w:hint="eastAsia"/>
          <w:b/>
          <w:bCs/>
          <w:color w:val="000000"/>
          <w:kern w:val="0"/>
          <w:sz w:val="28"/>
          <w:szCs w:val="28"/>
          <w:lang w:eastAsia="ru-RU" w:bidi="uk-UA"/>
        </w:rPr>
        <w:t>детей</w:t>
      </w:r>
      <w:r w:rsidRPr="00FA65ED">
        <w:rPr>
          <w:rFonts w:ascii="Times New Roman" w:eastAsia="Arial Unicode MS" w:hAnsi="Times New Roman" w:cs="Times New Roman"/>
          <w:b/>
          <w:bCs/>
          <w:color w:val="000000"/>
          <w:kern w:val="0"/>
          <w:sz w:val="28"/>
          <w:szCs w:val="28"/>
          <w:lang w:eastAsia="ru-RU" w:bidi="uk-UA"/>
        </w:rPr>
        <w:t>-</w:t>
      </w:r>
      <w:r w:rsidRPr="00FA65ED">
        <w:rPr>
          <w:rFonts w:ascii="Times New Roman" w:eastAsia="Arial Unicode MS" w:hAnsi="Times New Roman" w:cs="Times New Roman" w:hint="eastAsia"/>
          <w:b/>
          <w:bCs/>
          <w:color w:val="000000"/>
          <w:kern w:val="0"/>
          <w:sz w:val="28"/>
          <w:szCs w:val="28"/>
          <w:lang w:eastAsia="ru-RU" w:bidi="uk-UA"/>
        </w:rPr>
        <w:t>мигрантов</w:t>
      </w:r>
      <w:r w:rsidRPr="00FA65ED">
        <w:rPr>
          <w:rFonts w:ascii="Times New Roman" w:eastAsia="Arial Unicode MS" w:hAnsi="Times New Roman" w:cs="Times New Roman"/>
          <w:b/>
          <w:bCs/>
          <w:color w:val="000000"/>
          <w:kern w:val="0"/>
          <w:sz w:val="28"/>
          <w:szCs w:val="28"/>
          <w:lang w:eastAsia="ru-RU" w:bidi="uk-UA"/>
        </w:rPr>
        <w:t xml:space="preserve"> </w:t>
      </w:r>
      <w:r w:rsidRPr="00FA65ED">
        <w:rPr>
          <w:rFonts w:ascii="Times New Roman" w:eastAsia="Arial Unicode MS" w:hAnsi="Times New Roman" w:cs="Times New Roman" w:hint="eastAsia"/>
          <w:b/>
          <w:bCs/>
          <w:color w:val="000000"/>
          <w:kern w:val="0"/>
          <w:sz w:val="28"/>
          <w:szCs w:val="28"/>
          <w:lang w:eastAsia="ru-RU" w:bidi="uk-UA"/>
        </w:rPr>
        <w:t>в</w:t>
      </w:r>
      <w:r w:rsidRPr="00FA65ED">
        <w:rPr>
          <w:rFonts w:ascii="Times New Roman" w:eastAsia="Arial Unicode MS" w:hAnsi="Times New Roman" w:cs="Times New Roman"/>
          <w:b/>
          <w:bCs/>
          <w:color w:val="000000"/>
          <w:kern w:val="0"/>
          <w:sz w:val="28"/>
          <w:szCs w:val="28"/>
          <w:lang w:eastAsia="ru-RU" w:bidi="uk-UA"/>
        </w:rPr>
        <w:t xml:space="preserve"> </w:t>
      </w:r>
      <w:r w:rsidRPr="00FA65ED">
        <w:rPr>
          <w:rFonts w:ascii="Times New Roman" w:eastAsia="Arial Unicode MS" w:hAnsi="Times New Roman" w:cs="Times New Roman" w:hint="eastAsia"/>
          <w:b/>
          <w:bCs/>
          <w:color w:val="000000"/>
          <w:kern w:val="0"/>
          <w:sz w:val="28"/>
          <w:szCs w:val="28"/>
          <w:lang w:eastAsia="ru-RU" w:bidi="uk-UA"/>
        </w:rPr>
        <w:t>дошкольной</w:t>
      </w:r>
      <w:r w:rsidRPr="00FA65ED">
        <w:rPr>
          <w:rFonts w:ascii="Times New Roman" w:eastAsia="Arial Unicode MS" w:hAnsi="Times New Roman" w:cs="Times New Roman"/>
          <w:b/>
          <w:bCs/>
          <w:color w:val="000000"/>
          <w:kern w:val="0"/>
          <w:sz w:val="28"/>
          <w:szCs w:val="28"/>
          <w:lang w:eastAsia="ru-RU" w:bidi="uk-UA"/>
        </w:rPr>
        <w:t xml:space="preserve"> </w:t>
      </w:r>
      <w:r w:rsidRPr="00FA65ED">
        <w:rPr>
          <w:rFonts w:ascii="Times New Roman" w:eastAsia="Arial Unicode MS" w:hAnsi="Times New Roman" w:cs="Times New Roman" w:hint="eastAsia"/>
          <w:b/>
          <w:bCs/>
          <w:color w:val="000000"/>
          <w:kern w:val="0"/>
          <w:sz w:val="28"/>
          <w:szCs w:val="28"/>
          <w:lang w:eastAsia="ru-RU" w:bidi="uk-UA"/>
        </w:rPr>
        <w:t>образовательной</w:t>
      </w:r>
      <w:r w:rsidRPr="00FA65ED">
        <w:rPr>
          <w:rFonts w:ascii="Times New Roman" w:eastAsia="Arial Unicode MS" w:hAnsi="Times New Roman" w:cs="Times New Roman"/>
          <w:b/>
          <w:bCs/>
          <w:color w:val="000000"/>
          <w:kern w:val="0"/>
          <w:sz w:val="28"/>
          <w:szCs w:val="28"/>
          <w:lang w:eastAsia="ru-RU" w:bidi="uk-UA"/>
        </w:rPr>
        <w:t xml:space="preserve"> </w:t>
      </w:r>
      <w:r w:rsidRPr="00FA65ED">
        <w:rPr>
          <w:rFonts w:ascii="Times New Roman" w:eastAsia="Arial Unicode MS" w:hAnsi="Times New Roman" w:cs="Times New Roman" w:hint="eastAsia"/>
          <w:b/>
          <w:bCs/>
          <w:color w:val="000000"/>
          <w:kern w:val="0"/>
          <w:sz w:val="28"/>
          <w:szCs w:val="28"/>
          <w:lang w:eastAsia="ru-RU" w:bidi="uk-UA"/>
        </w:rPr>
        <w:t>организации</w:t>
      </w:r>
    </w:p>
    <w:p w14:paraId="4E4C1018" w14:textId="77777777" w:rsidR="00FA65ED" w:rsidRDefault="00FA65ED" w:rsidP="00FA65ED">
      <w:r>
        <w:rPr>
          <w:rFonts w:hint="eastAsia"/>
        </w:rPr>
        <w:t>ОГЛАВЛЕНИЕ</w:t>
      </w:r>
      <w:r>
        <w:t xml:space="preserve"> </w:t>
      </w:r>
      <w:r>
        <w:rPr>
          <w:rFonts w:hint="eastAsia"/>
        </w:rPr>
        <w:t>ДИССЕРТАЦИИ</w:t>
      </w:r>
    </w:p>
    <w:p w14:paraId="57123BE3" w14:textId="77777777" w:rsidR="00FA65ED" w:rsidRDefault="00FA65ED" w:rsidP="00FA65ED">
      <w:r>
        <w:rPr>
          <w:rFonts w:hint="eastAsia"/>
        </w:rPr>
        <w:t>кандидат</w:t>
      </w:r>
      <w:r>
        <w:t xml:space="preserve"> </w:t>
      </w:r>
      <w:r>
        <w:rPr>
          <w:rFonts w:hint="eastAsia"/>
        </w:rPr>
        <w:t>наук</w:t>
      </w:r>
      <w:r>
        <w:t xml:space="preserve"> </w:t>
      </w:r>
      <w:r>
        <w:rPr>
          <w:rFonts w:hint="eastAsia"/>
        </w:rPr>
        <w:t>Ушакова</w:t>
      </w:r>
      <w:r>
        <w:t xml:space="preserve"> </w:t>
      </w:r>
      <w:r>
        <w:rPr>
          <w:rFonts w:hint="eastAsia"/>
        </w:rPr>
        <w:t>Марина</w:t>
      </w:r>
      <w:r>
        <w:t xml:space="preserve"> </w:t>
      </w:r>
      <w:r>
        <w:rPr>
          <w:rFonts w:hint="eastAsia"/>
        </w:rPr>
        <w:t>Евгеньевна</w:t>
      </w:r>
    </w:p>
    <w:p w14:paraId="71906521" w14:textId="77777777" w:rsidR="00FA65ED" w:rsidRDefault="00FA65ED" w:rsidP="00FA65ED">
      <w:r>
        <w:rPr>
          <w:rFonts w:hint="eastAsia"/>
        </w:rPr>
        <w:t>Введение</w:t>
      </w:r>
    </w:p>
    <w:p w14:paraId="4B8491E2" w14:textId="77777777" w:rsidR="00FA65ED" w:rsidRDefault="00FA65ED" w:rsidP="00FA65ED"/>
    <w:p w14:paraId="37DD5E59" w14:textId="77777777" w:rsidR="00FA65ED" w:rsidRDefault="00FA65ED" w:rsidP="00FA65ED">
      <w:r>
        <w:rPr>
          <w:rFonts w:hint="eastAsia"/>
        </w:rPr>
        <w:t>ГЛАВА</w:t>
      </w:r>
      <w:r>
        <w:t xml:space="preserve"> 1. </w:t>
      </w:r>
      <w:r>
        <w:rPr>
          <w:rFonts w:hint="eastAsia"/>
        </w:rPr>
        <w:t>ТЕОРЕТИЧЕСКИЙ</w:t>
      </w:r>
      <w:r>
        <w:t xml:space="preserve"> </w:t>
      </w:r>
      <w:r>
        <w:rPr>
          <w:rFonts w:hint="eastAsia"/>
        </w:rPr>
        <w:t>АНАЛИЗ</w:t>
      </w:r>
      <w:r>
        <w:t xml:space="preserve"> </w:t>
      </w:r>
      <w:r>
        <w:rPr>
          <w:rFonts w:hint="eastAsia"/>
        </w:rPr>
        <w:t>ПРОБЛЕМЫ</w:t>
      </w:r>
      <w:r>
        <w:t xml:space="preserve"> </w:t>
      </w:r>
      <w:r>
        <w:rPr>
          <w:rFonts w:hint="eastAsia"/>
        </w:rPr>
        <w:t>СОЦИОКУЛЬТУРНОЙ</w:t>
      </w:r>
      <w:r>
        <w:t xml:space="preserve"> </w:t>
      </w:r>
      <w:r>
        <w:rPr>
          <w:rFonts w:hint="eastAsia"/>
        </w:rPr>
        <w:t>АДАПТАЦИИ</w:t>
      </w:r>
      <w:r>
        <w:t xml:space="preserve"> </w:t>
      </w:r>
      <w:r>
        <w:rPr>
          <w:rFonts w:hint="eastAsia"/>
        </w:rPr>
        <w:t>ДЕТЕЙ</w:t>
      </w:r>
      <w:r>
        <w:t>-</w:t>
      </w:r>
      <w:r>
        <w:rPr>
          <w:rFonts w:hint="eastAsia"/>
        </w:rPr>
        <w:t>МИГРАНТОВ</w:t>
      </w:r>
      <w:r>
        <w:t xml:space="preserve"> </w:t>
      </w:r>
      <w:r>
        <w:rPr>
          <w:rFonts w:hint="eastAsia"/>
        </w:rPr>
        <w:t>ДОШКОЛЬНОГО</w:t>
      </w:r>
      <w:r>
        <w:t xml:space="preserve"> </w:t>
      </w:r>
      <w:r>
        <w:rPr>
          <w:rFonts w:hint="eastAsia"/>
        </w:rPr>
        <w:t>ВОЗРАСТА</w:t>
      </w:r>
    </w:p>
    <w:p w14:paraId="42794E9A" w14:textId="77777777" w:rsidR="00FA65ED" w:rsidRDefault="00FA65ED" w:rsidP="00FA65ED"/>
    <w:p w14:paraId="42C954B8" w14:textId="77777777" w:rsidR="00FA65ED" w:rsidRDefault="00FA65ED" w:rsidP="00FA65ED">
      <w:r>
        <w:rPr>
          <w:rFonts w:hint="eastAsia"/>
        </w:rPr>
        <w:t>§</w:t>
      </w:r>
      <w:r>
        <w:t xml:space="preserve">1.1. </w:t>
      </w:r>
      <w:r>
        <w:rPr>
          <w:rFonts w:hint="eastAsia"/>
        </w:rPr>
        <w:t>Дети</w:t>
      </w:r>
      <w:r>
        <w:t>-</w:t>
      </w:r>
      <w:r>
        <w:rPr>
          <w:rFonts w:hint="eastAsia"/>
        </w:rPr>
        <w:t>мигранты</w:t>
      </w:r>
      <w:r>
        <w:t xml:space="preserve"> </w:t>
      </w:r>
      <w:r>
        <w:rPr>
          <w:rFonts w:hint="eastAsia"/>
        </w:rPr>
        <w:t>в</w:t>
      </w:r>
      <w:r>
        <w:t xml:space="preserve"> </w:t>
      </w:r>
      <w:r>
        <w:rPr>
          <w:rFonts w:hint="eastAsia"/>
        </w:rPr>
        <w:t>современном</w:t>
      </w:r>
      <w:r>
        <w:t xml:space="preserve"> </w:t>
      </w:r>
      <w:r>
        <w:rPr>
          <w:rFonts w:hint="eastAsia"/>
        </w:rPr>
        <w:t>социокультурном</w:t>
      </w:r>
      <w:r>
        <w:t xml:space="preserve"> </w:t>
      </w:r>
      <w:r>
        <w:rPr>
          <w:rFonts w:hint="eastAsia"/>
        </w:rPr>
        <w:t>пространстве</w:t>
      </w:r>
    </w:p>
    <w:p w14:paraId="40C3EA77" w14:textId="77777777" w:rsidR="00FA65ED" w:rsidRDefault="00FA65ED" w:rsidP="00FA65ED"/>
    <w:p w14:paraId="3706A5FB" w14:textId="77777777" w:rsidR="00FA65ED" w:rsidRDefault="00FA65ED" w:rsidP="00FA65ED">
      <w:r>
        <w:rPr>
          <w:rFonts w:hint="eastAsia"/>
        </w:rPr>
        <w:t>§</w:t>
      </w:r>
      <w:r>
        <w:t xml:space="preserve">1.2. </w:t>
      </w:r>
      <w:r>
        <w:rPr>
          <w:rFonts w:hint="eastAsia"/>
        </w:rPr>
        <w:t>Особенности</w:t>
      </w:r>
      <w:r>
        <w:t xml:space="preserve"> </w:t>
      </w:r>
      <w:r>
        <w:rPr>
          <w:rFonts w:hint="eastAsia"/>
        </w:rPr>
        <w:t>социокультурной</w:t>
      </w:r>
      <w:r>
        <w:t xml:space="preserve"> </w:t>
      </w:r>
      <w:r>
        <w:rPr>
          <w:rFonts w:hint="eastAsia"/>
        </w:rPr>
        <w:t>адаптации</w:t>
      </w:r>
      <w:r>
        <w:t xml:space="preserve"> </w:t>
      </w:r>
      <w:r>
        <w:rPr>
          <w:rFonts w:hint="eastAsia"/>
        </w:rPr>
        <w:t>детей</w:t>
      </w:r>
      <w:r>
        <w:t>-</w:t>
      </w:r>
      <w:r>
        <w:rPr>
          <w:rFonts w:hint="eastAsia"/>
        </w:rPr>
        <w:t>мигрантов</w:t>
      </w:r>
      <w:r>
        <w:t xml:space="preserve"> </w:t>
      </w:r>
      <w:r>
        <w:rPr>
          <w:rFonts w:hint="eastAsia"/>
        </w:rPr>
        <w:t>в</w:t>
      </w:r>
      <w:r>
        <w:t xml:space="preserve"> </w:t>
      </w:r>
      <w:r>
        <w:rPr>
          <w:rFonts w:hint="eastAsia"/>
        </w:rPr>
        <w:t>дошкольной</w:t>
      </w:r>
      <w:r>
        <w:t xml:space="preserve"> </w:t>
      </w:r>
      <w:r>
        <w:rPr>
          <w:rFonts w:hint="eastAsia"/>
        </w:rPr>
        <w:t>образовательной</w:t>
      </w:r>
      <w:r>
        <w:t xml:space="preserve"> </w:t>
      </w:r>
      <w:r>
        <w:rPr>
          <w:rFonts w:hint="eastAsia"/>
        </w:rPr>
        <w:t>организации</w:t>
      </w:r>
    </w:p>
    <w:p w14:paraId="151A645B" w14:textId="77777777" w:rsidR="00FA65ED" w:rsidRDefault="00FA65ED" w:rsidP="00FA65ED"/>
    <w:p w14:paraId="3088A631" w14:textId="77777777" w:rsidR="00FA65ED" w:rsidRDefault="00FA65ED" w:rsidP="00FA65ED">
      <w:r>
        <w:rPr>
          <w:rFonts w:hint="eastAsia"/>
        </w:rPr>
        <w:t>§</w:t>
      </w:r>
      <w:r>
        <w:t xml:space="preserve">1.3. </w:t>
      </w:r>
      <w:r>
        <w:rPr>
          <w:rFonts w:hint="eastAsia"/>
        </w:rPr>
        <w:t>Педагогические</w:t>
      </w:r>
      <w:r>
        <w:t xml:space="preserve"> </w:t>
      </w:r>
      <w:r>
        <w:rPr>
          <w:rFonts w:hint="eastAsia"/>
        </w:rPr>
        <w:t>условия</w:t>
      </w:r>
      <w:r>
        <w:t xml:space="preserve"> </w:t>
      </w:r>
      <w:r>
        <w:rPr>
          <w:rFonts w:hint="eastAsia"/>
        </w:rPr>
        <w:t>как</w:t>
      </w:r>
      <w:r>
        <w:t xml:space="preserve"> </w:t>
      </w:r>
      <w:r>
        <w:rPr>
          <w:rFonts w:hint="eastAsia"/>
        </w:rPr>
        <w:t>основа</w:t>
      </w:r>
      <w:r>
        <w:t xml:space="preserve"> </w:t>
      </w:r>
      <w:r>
        <w:rPr>
          <w:rFonts w:hint="eastAsia"/>
        </w:rPr>
        <w:t>организации</w:t>
      </w:r>
      <w:r>
        <w:t xml:space="preserve"> </w:t>
      </w:r>
      <w:r>
        <w:rPr>
          <w:rFonts w:hint="eastAsia"/>
        </w:rPr>
        <w:t>социокультурной</w:t>
      </w:r>
      <w:r>
        <w:t xml:space="preserve"> </w:t>
      </w:r>
      <w:r>
        <w:rPr>
          <w:rFonts w:hint="eastAsia"/>
        </w:rPr>
        <w:t>адаптации</w:t>
      </w:r>
      <w:r>
        <w:t xml:space="preserve"> </w:t>
      </w:r>
      <w:r>
        <w:rPr>
          <w:rFonts w:hint="eastAsia"/>
        </w:rPr>
        <w:t>детей</w:t>
      </w:r>
      <w:r>
        <w:t>-</w:t>
      </w:r>
      <w:r>
        <w:rPr>
          <w:rFonts w:hint="eastAsia"/>
        </w:rPr>
        <w:t>мигрантов</w:t>
      </w:r>
      <w:r>
        <w:t xml:space="preserve"> </w:t>
      </w:r>
      <w:r>
        <w:rPr>
          <w:rFonts w:hint="eastAsia"/>
        </w:rPr>
        <w:t>в</w:t>
      </w:r>
      <w:r>
        <w:t xml:space="preserve"> </w:t>
      </w:r>
      <w:r>
        <w:rPr>
          <w:rFonts w:hint="eastAsia"/>
        </w:rPr>
        <w:t>дошкольной</w:t>
      </w:r>
      <w:r>
        <w:t xml:space="preserve"> </w:t>
      </w:r>
      <w:r>
        <w:rPr>
          <w:rFonts w:hint="eastAsia"/>
        </w:rPr>
        <w:t>образовательной</w:t>
      </w:r>
      <w:r>
        <w:t xml:space="preserve"> </w:t>
      </w:r>
      <w:r>
        <w:rPr>
          <w:rFonts w:hint="eastAsia"/>
        </w:rPr>
        <w:t>организации</w:t>
      </w:r>
    </w:p>
    <w:p w14:paraId="055C62F2" w14:textId="77777777" w:rsidR="00FA65ED" w:rsidRDefault="00FA65ED" w:rsidP="00FA65ED"/>
    <w:p w14:paraId="444C99C8" w14:textId="77777777" w:rsidR="00FA65ED" w:rsidRDefault="00FA65ED" w:rsidP="00FA65ED">
      <w:r>
        <w:rPr>
          <w:rFonts w:hint="eastAsia"/>
        </w:rPr>
        <w:t>§</w:t>
      </w:r>
      <w:r>
        <w:t xml:space="preserve">1.4. </w:t>
      </w:r>
      <w:r>
        <w:rPr>
          <w:rFonts w:hint="eastAsia"/>
        </w:rPr>
        <w:t>Модель</w:t>
      </w:r>
      <w:r>
        <w:t xml:space="preserve"> </w:t>
      </w:r>
      <w:r>
        <w:rPr>
          <w:rFonts w:hint="eastAsia"/>
        </w:rPr>
        <w:t>социокультурной</w:t>
      </w:r>
      <w:r>
        <w:t xml:space="preserve"> </w:t>
      </w:r>
      <w:r>
        <w:rPr>
          <w:rFonts w:hint="eastAsia"/>
        </w:rPr>
        <w:t>адаптации</w:t>
      </w:r>
      <w:r>
        <w:t xml:space="preserve"> </w:t>
      </w:r>
      <w:r>
        <w:rPr>
          <w:rFonts w:hint="eastAsia"/>
        </w:rPr>
        <w:t>детей</w:t>
      </w:r>
      <w:r>
        <w:t>-</w:t>
      </w:r>
      <w:r>
        <w:rPr>
          <w:rFonts w:hint="eastAsia"/>
        </w:rPr>
        <w:t>мигрантов</w:t>
      </w:r>
      <w:r>
        <w:t xml:space="preserve"> </w:t>
      </w:r>
      <w:r>
        <w:rPr>
          <w:rFonts w:hint="eastAsia"/>
        </w:rPr>
        <w:t>в</w:t>
      </w:r>
      <w:r>
        <w:t xml:space="preserve"> </w:t>
      </w:r>
      <w:r>
        <w:rPr>
          <w:rFonts w:hint="eastAsia"/>
        </w:rPr>
        <w:t>дошкольной</w:t>
      </w:r>
      <w:r>
        <w:t xml:space="preserve"> </w:t>
      </w:r>
      <w:r>
        <w:rPr>
          <w:rFonts w:hint="eastAsia"/>
        </w:rPr>
        <w:t>образовательной</w:t>
      </w:r>
      <w:r>
        <w:t xml:space="preserve"> </w:t>
      </w:r>
      <w:r>
        <w:rPr>
          <w:rFonts w:hint="eastAsia"/>
        </w:rPr>
        <w:t>организации</w:t>
      </w:r>
    </w:p>
    <w:p w14:paraId="49B46C84" w14:textId="77777777" w:rsidR="00FA65ED" w:rsidRDefault="00FA65ED" w:rsidP="00FA65ED"/>
    <w:p w14:paraId="29B3DC25" w14:textId="77777777" w:rsidR="00FA65ED" w:rsidRDefault="00FA65ED" w:rsidP="00FA65ED">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74114943" w14:textId="77777777" w:rsidR="00FA65ED" w:rsidRDefault="00FA65ED" w:rsidP="00FA65ED"/>
    <w:p w14:paraId="563476AA" w14:textId="77777777" w:rsidR="00FA65ED" w:rsidRDefault="00FA65ED" w:rsidP="00FA65ED">
      <w:r>
        <w:rPr>
          <w:rFonts w:hint="eastAsia"/>
        </w:rPr>
        <w:t>ГЛАВА</w:t>
      </w:r>
      <w:r>
        <w:t xml:space="preserve"> II. </w:t>
      </w:r>
      <w:r>
        <w:rPr>
          <w:rFonts w:hint="eastAsia"/>
        </w:rPr>
        <w:t>РЕАЛИЗАЦИЯ</w:t>
      </w:r>
      <w:r>
        <w:t xml:space="preserve"> </w:t>
      </w:r>
      <w:r>
        <w:rPr>
          <w:rFonts w:hint="eastAsia"/>
        </w:rPr>
        <w:t>МОДЕЛИ</w:t>
      </w:r>
      <w:r>
        <w:t xml:space="preserve"> </w:t>
      </w:r>
      <w:r>
        <w:rPr>
          <w:rFonts w:hint="eastAsia"/>
        </w:rPr>
        <w:t>СОЦИОКУЛЬТУРНОЙ</w:t>
      </w:r>
      <w:r>
        <w:t xml:space="preserve"> </w:t>
      </w:r>
      <w:r>
        <w:rPr>
          <w:rFonts w:hint="eastAsia"/>
        </w:rPr>
        <w:t>АДАПТАЦИИ</w:t>
      </w:r>
      <w:r>
        <w:t xml:space="preserve"> </w:t>
      </w:r>
      <w:r>
        <w:rPr>
          <w:rFonts w:hint="eastAsia"/>
        </w:rPr>
        <w:t>ДЕТЕЙ</w:t>
      </w:r>
      <w:r>
        <w:t>-</w:t>
      </w:r>
      <w:r>
        <w:rPr>
          <w:rFonts w:hint="eastAsia"/>
        </w:rPr>
        <w:t>МИГРАНТОВ</w:t>
      </w:r>
      <w:r>
        <w:t xml:space="preserve"> </w:t>
      </w:r>
      <w:r>
        <w:rPr>
          <w:rFonts w:hint="eastAsia"/>
        </w:rPr>
        <w:t>В</w:t>
      </w:r>
      <w:r>
        <w:t xml:space="preserve"> </w:t>
      </w:r>
      <w:r>
        <w:rPr>
          <w:rFonts w:hint="eastAsia"/>
        </w:rPr>
        <w:t>ДОО</w:t>
      </w:r>
    </w:p>
    <w:p w14:paraId="35B9442E" w14:textId="77777777" w:rsidR="00FA65ED" w:rsidRDefault="00FA65ED" w:rsidP="00FA65ED"/>
    <w:p w14:paraId="1F796C2F" w14:textId="77777777" w:rsidR="00FA65ED" w:rsidRDefault="00FA65ED" w:rsidP="00FA65ED">
      <w:r>
        <w:rPr>
          <w:rFonts w:hint="eastAsia"/>
        </w:rPr>
        <w:t>§</w:t>
      </w:r>
      <w:r>
        <w:t xml:space="preserve">2.1. </w:t>
      </w:r>
      <w:r>
        <w:rPr>
          <w:rFonts w:hint="eastAsia"/>
        </w:rPr>
        <w:t>Организация</w:t>
      </w:r>
      <w:r>
        <w:t xml:space="preserve"> </w:t>
      </w:r>
      <w:r>
        <w:rPr>
          <w:rFonts w:hint="eastAsia"/>
        </w:rPr>
        <w:t>и</w:t>
      </w:r>
      <w:r>
        <w:t xml:space="preserve"> </w:t>
      </w:r>
      <w:r>
        <w:rPr>
          <w:rFonts w:hint="eastAsia"/>
        </w:rPr>
        <w:t>содержание</w:t>
      </w:r>
      <w:r>
        <w:t xml:space="preserve"> </w:t>
      </w:r>
      <w:r>
        <w:rPr>
          <w:rFonts w:hint="eastAsia"/>
        </w:rPr>
        <w:t>констатирующего</w:t>
      </w:r>
      <w:r>
        <w:t xml:space="preserve"> </w:t>
      </w:r>
      <w:r>
        <w:rPr>
          <w:rFonts w:hint="eastAsia"/>
        </w:rPr>
        <w:t>этапа</w:t>
      </w:r>
      <w:r>
        <w:t xml:space="preserve"> </w:t>
      </w:r>
      <w:r>
        <w:rPr>
          <w:rFonts w:hint="eastAsia"/>
        </w:rPr>
        <w:t>экспериментального</w:t>
      </w:r>
      <w:r>
        <w:t xml:space="preserve"> </w:t>
      </w:r>
      <w:r>
        <w:rPr>
          <w:rFonts w:hint="eastAsia"/>
        </w:rPr>
        <w:t>исследования</w:t>
      </w:r>
    </w:p>
    <w:p w14:paraId="103807E4" w14:textId="77777777" w:rsidR="00FA65ED" w:rsidRDefault="00FA65ED" w:rsidP="00FA65ED"/>
    <w:p w14:paraId="50936DE0" w14:textId="77777777" w:rsidR="00FA65ED" w:rsidRDefault="00FA65ED" w:rsidP="00FA65ED">
      <w:r>
        <w:rPr>
          <w:rFonts w:hint="eastAsia"/>
        </w:rPr>
        <w:t>§</w:t>
      </w:r>
      <w:r>
        <w:t xml:space="preserve">2.2. </w:t>
      </w:r>
      <w:r>
        <w:rPr>
          <w:rFonts w:hint="eastAsia"/>
        </w:rPr>
        <w:t>Экспериментальная</w:t>
      </w:r>
      <w:r>
        <w:t xml:space="preserve"> </w:t>
      </w:r>
      <w:r>
        <w:rPr>
          <w:rFonts w:hint="eastAsia"/>
        </w:rPr>
        <w:t>проверка</w:t>
      </w:r>
      <w:r>
        <w:t xml:space="preserve"> </w:t>
      </w:r>
      <w:r>
        <w:rPr>
          <w:rFonts w:hint="eastAsia"/>
        </w:rPr>
        <w:t>модели</w:t>
      </w:r>
      <w:r>
        <w:t xml:space="preserve"> </w:t>
      </w:r>
      <w:r>
        <w:rPr>
          <w:rFonts w:hint="eastAsia"/>
        </w:rPr>
        <w:t>социокультурной</w:t>
      </w:r>
      <w:r>
        <w:t xml:space="preserve"> </w:t>
      </w:r>
      <w:r>
        <w:rPr>
          <w:rFonts w:hint="eastAsia"/>
        </w:rPr>
        <w:t>адаптации</w:t>
      </w:r>
      <w:r>
        <w:t xml:space="preserve"> </w:t>
      </w:r>
      <w:r>
        <w:rPr>
          <w:rFonts w:hint="eastAsia"/>
        </w:rPr>
        <w:t>детей</w:t>
      </w:r>
      <w:r>
        <w:t>-</w:t>
      </w:r>
      <w:r>
        <w:rPr>
          <w:rFonts w:hint="eastAsia"/>
        </w:rPr>
        <w:t>мигрантов</w:t>
      </w:r>
      <w:r>
        <w:t xml:space="preserve"> </w:t>
      </w:r>
      <w:r>
        <w:rPr>
          <w:rFonts w:hint="eastAsia"/>
        </w:rPr>
        <w:t>в</w:t>
      </w:r>
      <w:r>
        <w:t xml:space="preserve"> </w:t>
      </w:r>
      <w:r>
        <w:rPr>
          <w:rFonts w:hint="eastAsia"/>
        </w:rPr>
        <w:t>смешанной</w:t>
      </w:r>
      <w:r>
        <w:t xml:space="preserve"> </w:t>
      </w:r>
      <w:r>
        <w:rPr>
          <w:rFonts w:hint="eastAsia"/>
        </w:rPr>
        <w:t>по</w:t>
      </w:r>
      <w:r>
        <w:t xml:space="preserve"> </w:t>
      </w:r>
      <w:r>
        <w:rPr>
          <w:rFonts w:hint="eastAsia"/>
        </w:rPr>
        <w:t>этническому</w:t>
      </w:r>
      <w:r>
        <w:t xml:space="preserve"> </w:t>
      </w:r>
      <w:r>
        <w:rPr>
          <w:rFonts w:hint="eastAsia"/>
        </w:rPr>
        <w:t>составу</w:t>
      </w:r>
      <w:r>
        <w:t xml:space="preserve"> </w:t>
      </w:r>
      <w:r>
        <w:rPr>
          <w:rFonts w:hint="eastAsia"/>
        </w:rPr>
        <w:t>группе</w:t>
      </w:r>
      <w:r>
        <w:t xml:space="preserve"> </w:t>
      </w:r>
      <w:r>
        <w:rPr>
          <w:rFonts w:hint="eastAsia"/>
        </w:rPr>
        <w:t>ДОО</w:t>
      </w:r>
    </w:p>
    <w:p w14:paraId="42EAFF1E" w14:textId="77777777" w:rsidR="00FA65ED" w:rsidRDefault="00FA65ED" w:rsidP="00FA65ED"/>
    <w:p w14:paraId="4C4A0C72" w14:textId="77777777" w:rsidR="00FA65ED" w:rsidRDefault="00FA65ED" w:rsidP="00FA65ED">
      <w:r>
        <w:rPr>
          <w:rFonts w:hint="eastAsia"/>
        </w:rPr>
        <w:t>§</w:t>
      </w:r>
      <w:r>
        <w:t xml:space="preserve">2.3. </w:t>
      </w:r>
      <w:r>
        <w:rPr>
          <w:rFonts w:hint="eastAsia"/>
        </w:rPr>
        <w:t>Организация</w:t>
      </w:r>
      <w:r>
        <w:t xml:space="preserve"> </w:t>
      </w:r>
      <w:r>
        <w:rPr>
          <w:rFonts w:hint="eastAsia"/>
        </w:rPr>
        <w:t>и</w:t>
      </w:r>
      <w:r>
        <w:t xml:space="preserve"> </w:t>
      </w:r>
      <w:r>
        <w:rPr>
          <w:rFonts w:hint="eastAsia"/>
        </w:rPr>
        <w:t>содержание</w:t>
      </w:r>
      <w:r>
        <w:t xml:space="preserve"> </w:t>
      </w:r>
      <w:r>
        <w:rPr>
          <w:rFonts w:hint="eastAsia"/>
        </w:rPr>
        <w:t>контрольного</w:t>
      </w:r>
      <w:r>
        <w:t xml:space="preserve"> </w:t>
      </w:r>
      <w:r>
        <w:rPr>
          <w:rFonts w:hint="eastAsia"/>
        </w:rPr>
        <w:t>этапа</w:t>
      </w:r>
      <w:r>
        <w:t xml:space="preserve"> </w:t>
      </w:r>
      <w:r>
        <w:rPr>
          <w:rFonts w:hint="eastAsia"/>
        </w:rPr>
        <w:t>экспериментального</w:t>
      </w:r>
      <w:r>
        <w:t xml:space="preserve"> </w:t>
      </w:r>
      <w:r>
        <w:rPr>
          <w:rFonts w:hint="eastAsia"/>
        </w:rPr>
        <w:t>исследования</w:t>
      </w:r>
    </w:p>
    <w:p w14:paraId="4FCC567E" w14:textId="77777777" w:rsidR="00FA65ED" w:rsidRDefault="00FA65ED" w:rsidP="00FA65ED"/>
    <w:p w14:paraId="6D1EFAE2" w14:textId="77777777" w:rsidR="00FA65ED" w:rsidRDefault="00FA65ED" w:rsidP="00FA65ED">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588BAB82" w14:textId="77777777" w:rsidR="00FA65ED" w:rsidRDefault="00FA65ED" w:rsidP="00FA65ED"/>
    <w:p w14:paraId="013F7A5D" w14:textId="77777777" w:rsidR="00FA65ED" w:rsidRDefault="00FA65ED" w:rsidP="00FA65ED">
      <w:r>
        <w:rPr>
          <w:rFonts w:hint="eastAsia"/>
        </w:rPr>
        <w:t>Заключение</w:t>
      </w:r>
    </w:p>
    <w:p w14:paraId="7B45F6FB" w14:textId="77777777" w:rsidR="00FA65ED" w:rsidRDefault="00FA65ED" w:rsidP="00FA65ED"/>
    <w:p w14:paraId="4620FA0A" w14:textId="77777777" w:rsidR="00FA65ED" w:rsidRDefault="00FA65ED" w:rsidP="00FA65ED">
      <w:r>
        <w:rPr>
          <w:rFonts w:hint="eastAsia"/>
        </w:rPr>
        <w:t>Список</w:t>
      </w:r>
      <w:r>
        <w:t xml:space="preserve"> </w:t>
      </w:r>
      <w:r>
        <w:rPr>
          <w:rFonts w:hint="eastAsia"/>
        </w:rPr>
        <w:t>литературы</w:t>
      </w:r>
    </w:p>
    <w:p w14:paraId="7A252493" w14:textId="77777777" w:rsidR="00FA65ED" w:rsidRDefault="00FA65ED" w:rsidP="00FA65ED"/>
    <w:p w14:paraId="7DF91E86" w14:textId="77777777" w:rsidR="00FA65ED" w:rsidRDefault="00FA65ED" w:rsidP="00FA65ED">
      <w:r>
        <w:rPr>
          <w:rFonts w:hint="eastAsia"/>
        </w:rPr>
        <w:t>Приложения</w:t>
      </w:r>
    </w:p>
    <w:p w14:paraId="5914F616" w14:textId="77777777" w:rsidR="00FA65ED" w:rsidRDefault="00FA65ED" w:rsidP="00FA65ED"/>
    <w:p w14:paraId="14318A21" w14:textId="77777777" w:rsidR="00FA65ED" w:rsidRDefault="00FA65ED" w:rsidP="00FA65ED">
      <w:r>
        <w:rPr>
          <w:rFonts w:hint="eastAsia"/>
        </w:rPr>
        <w:t>Приложение</w:t>
      </w:r>
      <w:r>
        <w:t xml:space="preserve"> </w:t>
      </w:r>
      <w:r>
        <w:rPr>
          <w:rFonts w:hint="eastAsia"/>
        </w:rPr>
        <w:t>№</w:t>
      </w:r>
      <w:r>
        <w:t xml:space="preserve"> 1. </w:t>
      </w:r>
      <w:r>
        <w:rPr>
          <w:rFonts w:hint="eastAsia"/>
        </w:rPr>
        <w:t>Модифицированный</w:t>
      </w:r>
      <w:r>
        <w:t xml:space="preserve"> </w:t>
      </w:r>
      <w:r>
        <w:rPr>
          <w:rFonts w:hint="eastAsia"/>
        </w:rPr>
        <w:t>тест</w:t>
      </w:r>
      <w:r>
        <w:t xml:space="preserve"> </w:t>
      </w:r>
      <w:r>
        <w:rPr>
          <w:rFonts w:hint="eastAsia"/>
        </w:rPr>
        <w:t>И</w:t>
      </w:r>
      <w:r>
        <w:t xml:space="preserve">. </w:t>
      </w:r>
      <w:r>
        <w:rPr>
          <w:rFonts w:hint="eastAsia"/>
        </w:rPr>
        <w:t>Д</w:t>
      </w:r>
      <w:r>
        <w:t xml:space="preserve">. </w:t>
      </w:r>
      <w:r>
        <w:rPr>
          <w:rFonts w:hint="eastAsia"/>
        </w:rPr>
        <w:t>Демаковой</w:t>
      </w:r>
    </w:p>
    <w:p w14:paraId="4B8CC930" w14:textId="77777777" w:rsidR="00FA65ED" w:rsidRDefault="00FA65ED" w:rsidP="00FA65ED"/>
    <w:p w14:paraId="730F0EED" w14:textId="77777777" w:rsidR="00FA65ED" w:rsidRDefault="00FA65ED" w:rsidP="00FA65ED">
      <w:r>
        <w:rPr>
          <w:rFonts w:hint="eastAsia"/>
        </w:rPr>
        <w:t>Приложение</w:t>
      </w:r>
      <w:r>
        <w:t xml:space="preserve"> </w:t>
      </w:r>
      <w:r>
        <w:rPr>
          <w:rFonts w:hint="eastAsia"/>
        </w:rPr>
        <w:t>№</w:t>
      </w:r>
      <w:r>
        <w:t xml:space="preserve"> 2. </w:t>
      </w:r>
      <w:r>
        <w:rPr>
          <w:rFonts w:hint="eastAsia"/>
        </w:rPr>
        <w:t>Проективный</w:t>
      </w:r>
      <w:r>
        <w:t xml:space="preserve"> </w:t>
      </w:r>
      <w:r>
        <w:rPr>
          <w:rFonts w:hint="eastAsia"/>
        </w:rPr>
        <w:t>тест</w:t>
      </w:r>
      <w:r>
        <w:t xml:space="preserve"> </w:t>
      </w:r>
      <w:r>
        <w:rPr>
          <w:rFonts w:hint="eastAsia"/>
        </w:rPr>
        <w:t>«</w:t>
      </w:r>
      <w:r>
        <w:rPr>
          <w:rFonts w:hint="eastAsia"/>
        </w:rPr>
        <w:t>Домики</w:t>
      </w:r>
      <w:r>
        <w:rPr>
          <w:rFonts w:hint="eastAsia"/>
        </w:rPr>
        <w:t>»</w:t>
      </w:r>
    </w:p>
    <w:p w14:paraId="23BC87CB" w14:textId="77777777" w:rsidR="00FA65ED" w:rsidRDefault="00FA65ED" w:rsidP="00FA65ED"/>
    <w:p w14:paraId="12B24D97" w14:textId="77777777" w:rsidR="00FA65ED" w:rsidRDefault="00FA65ED" w:rsidP="00FA65ED">
      <w:r>
        <w:rPr>
          <w:rFonts w:hint="eastAsia"/>
        </w:rPr>
        <w:t>Приложение</w:t>
      </w:r>
      <w:r>
        <w:t xml:space="preserve"> </w:t>
      </w:r>
      <w:r>
        <w:rPr>
          <w:rFonts w:hint="eastAsia"/>
        </w:rPr>
        <w:t>№</w:t>
      </w:r>
      <w:r>
        <w:t xml:space="preserve"> 3. </w:t>
      </w:r>
      <w:r>
        <w:rPr>
          <w:rFonts w:hint="eastAsia"/>
        </w:rPr>
        <w:t>Сводный</w:t>
      </w:r>
      <w:r>
        <w:t xml:space="preserve"> </w:t>
      </w:r>
      <w:r>
        <w:rPr>
          <w:rFonts w:hint="eastAsia"/>
        </w:rPr>
        <w:t>протокол</w:t>
      </w:r>
      <w:r>
        <w:t xml:space="preserve"> </w:t>
      </w:r>
      <w:r>
        <w:rPr>
          <w:rFonts w:hint="eastAsia"/>
        </w:rPr>
        <w:t>по</w:t>
      </w:r>
      <w:r>
        <w:t xml:space="preserve"> </w:t>
      </w:r>
      <w:r>
        <w:rPr>
          <w:rFonts w:hint="eastAsia"/>
        </w:rPr>
        <w:t>эмоционально</w:t>
      </w:r>
      <w:r>
        <w:t>-</w:t>
      </w:r>
      <w:r>
        <w:rPr>
          <w:rFonts w:hint="eastAsia"/>
        </w:rPr>
        <w:t>личностному</w:t>
      </w:r>
      <w:r>
        <w:t xml:space="preserve"> </w:t>
      </w:r>
      <w:r>
        <w:rPr>
          <w:rFonts w:hint="eastAsia"/>
        </w:rPr>
        <w:t>критерию</w:t>
      </w:r>
      <w:r>
        <w:t xml:space="preserve"> </w:t>
      </w:r>
      <w:r>
        <w:rPr>
          <w:rFonts w:hint="eastAsia"/>
        </w:rPr>
        <w:t>в</w:t>
      </w:r>
      <w:r>
        <w:t xml:space="preserve"> </w:t>
      </w:r>
      <w:r>
        <w:rPr>
          <w:rFonts w:hint="eastAsia"/>
        </w:rPr>
        <w:t>группе</w:t>
      </w:r>
      <w:r>
        <w:t xml:space="preserve"> </w:t>
      </w:r>
      <w:r>
        <w:rPr>
          <w:rFonts w:hint="eastAsia"/>
        </w:rPr>
        <w:t>детей</w:t>
      </w:r>
      <w:r>
        <w:t>-</w:t>
      </w:r>
      <w:r>
        <w:rPr>
          <w:rFonts w:hint="eastAsia"/>
        </w:rPr>
        <w:t>мигрантов</w:t>
      </w:r>
    </w:p>
    <w:p w14:paraId="5D576156" w14:textId="77777777" w:rsidR="00FA65ED" w:rsidRDefault="00FA65ED" w:rsidP="00FA65ED"/>
    <w:p w14:paraId="7C3E0504" w14:textId="77777777" w:rsidR="00FA65ED" w:rsidRDefault="00FA65ED" w:rsidP="00FA65ED">
      <w:r>
        <w:rPr>
          <w:rFonts w:hint="eastAsia"/>
        </w:rPr>
        <w:t>Приложение</w:t>
      </w:r>
      <w:r>
        <w:t xml:space="preserve"> </w:t>
      </w:r>
      <w:r>
        <w:rPr>
          <w:rFonts w:hint="eastAsia"/>
        </w:rPr>
        <w:t>№</w:t>
      </w:r>
      <w:r>
        <w:t xml:space="preserve"> 4. </w:t>
      </w:r>
      <w:r>
        <w:rPr>
          <w:rFonts w:hint="eastAsia"/>
        </w:rPr>
        <w:t>Сводный</w:t>
      </w:r>
      <w:r>
        <w:t xml:space="preserve"> </w:t>
      </w:r>
      <w:r>
        <w:rPr>
          <w:rFonts w:hint="eastAsia"/>
        </w:rPr>
        <w:t>протокол</w:t>
      </w:r>
      <w:r>
        <w:t xml:space="preserve"> </w:t>
      </w:r>
      <w:r>
        <w:rPr>
          <w:rFonts w:hint="eastAsia"/>
        </w:rPr>
        <w:t>по</w:t>
      </w:r>
      <w:r>
        <w:t xml:space="preserve"> </w:t>
      </w:r>
      <w:r>
        <w:rPr>
          <w:rFonts w:hint="eastAsia"/>
        </w:rPr>
        <w:t>эмоционально</w:t>
      </w:r>
      <w:r>
        <w:t>-</w:t>
      </w:r>
      <w:r>
        <w:rPr>
          <w:rFonts w:hint="eastAsia"/>
        </w:rPr>
        <w:t>личностному</w:t>
      </w:r>
      <w:r>
        <w:t xml:space="preserve"> </w:t>
      </w:r>
      <w:r>
        <w:rPr>
          <w:rFonts w:hint="eastAsia"/>
        </w:rPr>
        <w:t>критерию</w:t>
      </w:r>
      <w:r>
        <w:t xml:space="preserve"> </w:t>
      </w:r>
      <w:r>
        <w:rPr>
          <w:rFonts w:hint="eastAsia"/>
        </w:rPr>
        <w:t>в</w:t>
      </w:r>
      <w:r>
        <w:t xml:space="preserve"> </w:t>
      </w:r>
      <w:r>
        <w:rPr>
          <w:rFonts w:hint="eastAsia"/>
        </w:rPr>
        <w:t>группе</w:t>
      </w:r>
      <w:r>
        <w:t xml:space="preserve"> </w:t>
      </w:r>
      <w:r>
        <w:rPr>
          <w:rFonts w:hint="eastAsia"/>
        </w:rPr>
        <w:t>детей</w:t>
      </w:r>
      <w:r>
        <w:t xml:space="preserve"> </w:t>
      </w:r>
      <w:r>
        <w:rPr>
          <w:rFonts w:hint="eastAsia"/>
        </w:rPr>
        <w:t>представителей</w:t>
      </w:r>
      <w:r>
        <w:t xml:space="preserve"> </w:t>
      </w:r>
      <w:r>
        <w:rPr>
          <w:rFonts w:hint="eastAsia"/>
        </w:rPr>
        <w:t>местного</w:t>
      </w:r>
      <w:r>
        <w:t xml:space="preserve"> </w:t>
      </w:r>
      <w:r>
        <w:rPr>
          <w:rFonts w:hint="eastAsia"/>
        </w:rPr>
        <w:t>населения</w:t>
      </w:r>
    </w:p>
    <w:p w14:paraId="7253766B" w14:textId="77777777" w:rsidR="00FA65ED" w:rsidRDefault="00FA65ED" w:rsidP="00FA65ED"/>
    <w:p w14:paraId="06F2CC67" w14:textId="77777777" w:rsidR="00FA65ED" w:rsidRDefault="00FA65ED" w:rsidP="00FA65ED">
      <w:r>
        <w:rPr>
          <w:rFonts w:hint="eastAsia"/>
        </w:rPr>
        <w:t>Приложение</w:t>
      </w:r>
      <w:r>
        <w:t xml:space="preserve"> </w:t>
      </w:r>
      <w:r>
        <w:rPr>
          <w:rFonts w:hint="eastAsia"/>
        </w:rPr>
        <w:t>№</w:t>
      </w:r>
      <w:r>
        <w:t xml:space="preserve"> 5. </w:t>
      </w:r>
      <w:r>
        <w:rPr>
          <w:rFonts w:hint="eastAsia"/>
        </w:rPr>
        <w:t>Сводный</w:t>
      </w:r>
      <w:r>
        <w:t xml:space="preserve"> </w:t>
      </w:r>
      <w:r>
        <w:rPr>
          <w:rFonts w:hint="eastAsia"/>
        </w:rPr>
        <w:t>протокол</w:t>
      </w:r>
      <w:r>
        <w:t xml:space="preserve"> </w:t>
      </w:r>
      <w:r>
        <w:rPr>
          <w:rFonts w:hint="eastAsia"/>
        </w:rPr>
        <w:t>в</w:t>
      </w:r>
      <w:r>
        <w:t xml:space="preserve"> </w:t>
      </w:r>
      <w:r>
        <w:rPr>
          <w:rFonts w:hint="eastAsia"/>
        </w:rPr>
        <w:t>группе</w:t>
      </w:r>
      <w:r>
        <w:t xml:space="preserve"> </w:t>
      </w:r>
      <w:r>
        <w:rPr>
          <w:rFonts w:hint="eastAsia"/>
        </w:rPr>
        <w:t>детей</w:t>
      </w:r>
      <w:r>
        <w:t>-</w:t>
      </w:r>
      <w:r>
        <w:rPr>
          <w:rFonts w:hint="eastAsia"/>
        </w:rPr>
        <w:t>мигрантов</w:t>
      </w:r>
      <w:r>
        <w:t xml:space="preserve"> </w:t>
      </w:r>
      <w:r>
        <w:rPr>
          <w:rFonts w:hint="eastAsia"/>
        </w:rPr>
        <w:t>на</w:t>
      </w:r>
      <w:r>
        <w:t xml:space="preserve"> </w:t>
      </w:r>
      <w:r>
        <w:rPr>
          <w:rFonts w:hint="eastAsia"/>
        </w:rPr>
        <w:t>констатирующем</w:t>
      </w:r>
      <w:r>
        <w:t xml:space="preserve"> </w:t>
      </w:r>
      <w:r>
        <w:rPr>
          <w:rFonts w:hint="eastAsia"/>
        </w:rPr>
        <w:t>этапе</w:t>
      </w:r>
      <w:r>
        <w:t xml:space="preserve"> </w:t>
      </w:r>
      <w:r>
        <w:rPr>
          <w:rFonts w:hint="eastAsia"/>
        </w:rPr>
        <w:t>исследования</w:t>
      </w:r>
    </w:p>
    <w:p w14:paraId="2B9843B1" w14:textId="77777777" w:rsidR="00FA65ED" w:rsidRDefault="00FA65ED" w:rsidP="00FA65ED"/>
    <w:p w14:paraId="0B69A097" w14:textId="77777777" w:rsidR="00FA65ED" w:rsidRDefault="00FA65ED" w:rsidP="00FA65ED">
      <w:r>
        <w:rPr>
          <w:rFonts w:hint="eastAsia"/>
        </w:rPr>
        <w:t>Приложение</w:t>
      </w:r>
      <w:r>
        <w:t xml:space="preserve"> </w:t>
      </w:r>
      <w:r>
        <w:rPr>
          <w:rFonts w:hint="eastAsia"/>
        </w:rPr>
        <w:t>№</w:t>
      </w:r>
      <w:r>
        <w:t xml:space="preserve"> 6. </w:t>
      </w:r>
      <w:r>
        <w:rPr>
          <w:rFonts w:hint="eastAsia"/>
        </w:rPr>
        <w:t>Сводный</w:t>
      </w:r>
      <w:r>
        <w:t xml:space="preserve"> </w:t>
      </w:r>
      <w:r>
        <w:rPr>
          <w:rFonts w:hint="eastAsia"/>
        </w:rPr>
        <w:t>протокол</w:t>
      </w:r>
      <w:r>
        <w:t xml:space="preserve"> </w:t>
      </w:r>
      <w:r>
        <w:rPr>
          <w:rFonts w:hint="eastAsia"/>
        </w:rPr>
        <w:t>в</w:t>
      </w:r>
      <w:r>
        <w:t xml:space="preserve"> </w:t>
      </w:r>
      <w:r>
        <w:rPr>
          <w:rFonts w:hint="eastAsia"/>
        </w:rPr>
        <w:t>группе</w:t>
      </w:r>
      <w:r>
        <w:t xml:space="preserve"> </w:t>
      </w:r>
      <w:r>
        <w:rPr>
          <w:rFonts w:hint="eastAsia"/>
        </w:rPr>
        <w:t>детей</w:t>
      </w:r>
      <w:r>
        <w:t xml:space="preserve"> </w:t>
      </w:r>
      <w:r>
        <w:rPr>
          <w:rFonts w:hint="eastAsia"/>
        </w:rPr>
        <w:t>представителей</w:t>
      </w:r>
      <w:r>
        <w:t xml:space="preserve"> </w:t>
      </w:r>
      <w:r>
        <w:rPr>
          <w:rFonts w:hint="eastAsia"/>
        </w:rPr>
        <w:t>местного</w:t>
      </w:r>
      <w:r>
        <w:t xml:space="preserve"> </w:t>
      </w:r>
      <w:r>
        <w:rPr>
          <w:rFonts w:hint="eastAsia"/>
        </w:rPr>
        <w:t>населения</w:t>
      </w:r>
      <w:r>
        <w:t xml:space="preserve"> </w:t>
      </w:r>
      <w:r>
        <w:rPr>
          <w:rFonts w:hint="eastAsia"/>
        </w:rPr>
        <w:t>на</w:t>
      </w:r>
      <w:r>
        <w:t xml:space="preserve"> </w:t>
      </w:r>
      <w:r>
        <w:rPr>
          <w:rFonts w:hint="eastAsia"/>
        </w:rPr>
        <w:t>констатирующем</w:t>
      </w:r>
      <w:r>
        <w:t xml:space="preserve"> </w:t>
      </w:r>
      <w:r>
        <w:rPr>
          <w:rFonts w:hint="eastAsia"/>
        </w:rPr>
        <w:t>этапе</w:t>
      </w:r>
      <w:r>
        <w:t xml:space="preserve"> </w:t>
      </w:r>
      <w:r>
        <w:rPr>
          <w:rFonts w:hint="eastAsia"/>
        </w:rPr>
        <w:t>исследования</w:t>
      </w:r>
    </w:p>
    <w:p w14:paraId="6E4278AD" w14:textId="77777777" w:rsidR="00FA65ED" w:rsidRDefault="00FA65ED" w:rsidP="00FA65ED"/>
    <w:p w14:paraId="071C6B0E" w14:textId="77777777" w:rsidR="00FA65ED" w:rsidRDefault="00FA65ED" w:rsidP="00FA65ED">
      <w:r>
        <w:rPr>
          <w:rFonts w:hint="eastAsia"/>
        </w:rPr>
        <w:t>Приложение</w:t>
      </w:r>
      <w:r>
        <w:t xml:space="preserve"> </w:t>
      </w:r>
      <w:r>
        <w:rPr>
          <w:rFonts w:hint="eastAsia"/>
        </w:rPr>
        <w:t>№</w:t>
      </w:r>
      <w:r>
        <w:t xml:space="preserve"> 7. </w:t>
      </w:r>
      <w:r>
        <w:rPr>
          <w:rFonts w:hint="eastAsia"/>
        </w:rPr>
        <w:t>Анкета</w:t>
      </w:r>
      <w:r>
        <w:t xml:space="preserve"> </w:t>
      </w:r>
      <w:r>
        <w:rPr>
          <w:rFonts w:hint="eastAsia"/>
        </w:rPr>
        <w:t>«</w:t>
      </w:r>
      <w:r>
        <w:rPr>
          <w:rFonts w:hint="eastAsia"/>
        </w:rPr>
        <w:t>Представления</w:t>
      </w:r>
      <w:r>
        <w:t xml:space="preserve"> </w:t>
      </w:r>
      <w:r>
        <w:rPr>
          <w:rFonts w:hint="eastAsia"/>
        </w:rPr>
        <w:t>ребёнка</w:t>
      </w:r>
      <w:r>
        <w:t xml:space="preserve"> </w:t>
      </w:r>
      <w:r>
        <w:rPr>
          <w:rFonts w:hint="eastAsia"/>
        </w:rPr>
        <w:t>о</w:t>
      </w:r>
      <w:r>
        <w:t xml:space="preserve"> </w:t>
      </w:r>
      <w:r>
        <w:rPr>
          <w:rFonts w:hint="eastAsia"/>
        </w:rPr>
        <w:t>социокультурных</w:t>
      </w:r>
      <w:r>
        <w:t xml:space="preserve"> </w:t>
      </w:r>
      <w:r>
        <w:rPr>
          <w:rFonts w:hint="eastAsia"/>
        </w:rPr>
        <w:t>явлениях</w:t>
      </w:r>
      <w:r>
        <w:rPr>
          <w:rFonts w:hint="eastAsia"/>
        </w:rPr>
        <w:t>»</w:t>
      </w:r>
    </w:p>
    <w:p w14:paraId="6843A245" w14:textId="77777777" w:rsidR="00FA65ED" w:rsidRDefault="00FA65ED" w:rsidP="00FA65ED"/>
    <w:p w14:paraId="05B51506" w14:textId="77777777" w:rsidR="00FA65ED" w:rsidRDefault="00FA65ED" w:rsidP="00FA65ED">
      <w:r>
        <w:rPr>
          <w:rFonts w:hint="eastAsia"/>
        </w:rPr>
        <w:lastRenderedPageBreak/>
        <w:t>Приложение</w:t>
      </w:r>
      <w:r>
        <w:t xml:space="preserve"> </w:t>
      </w:r>
      <w:r>
        <w:rPr>
          <w:rFonts w:hint="eastAsia"/>
        </w:rPr>
        <w:t>№</w:t>
      </w:r>
      <w:r>
        <w:t xml:space="preserve"> 8. </w:t>
      </w:r>
      <w:r>
        <w:rPr>
          <w:rFonts w:hint="eastAsia"/>
        </w:rPr>
        <w:t>Анкетирование</w:t>
      </w:r>
      <w:r>
        <w:t xml:space="preserve"> </w:t>
      </w:r>
      <w:r>
        <w:rPr>
          <w:rFonts w:hint="eastAsia"/>
        </w:rPr>
        <w:t>для</w:t>
      </w:r>
      <w:r>
        <w:t xml:space="preserve"> </w:t>
      </w:r>
      <w:r>
        <w:rPr>
          <w:rFonts w:hint="eastAsia"/>
        </w:rPr>
        <w:t>определения</w:t>
      </w:r>
      <w:r>
        <w:t xml:space="preserve"> </w:t>
      </w:r>
      <w:r>
        <w:rPr>
          <w:rFonts w:hint="eastAsia"/>
        </w:rPr>
        <w:t>общего</w:t>
      </w:r>
      <w:r>
        <w:t xml:space="preserve"> </w:t>
      </w:r>
      <w:r>
        <w:rPr>
          <w:rFonts w:hint="eastAsia"/>
        </w:rPr>
        <w:t>уровня</w:t>
      </w:r>
      <w:r>
        <w:t xml:space="preserve"> </w:t>
      </w:r>
      <w:r>
        <w:rPr>
          <w:rFonts w:hint="eastAsia"/>
        </w:rPr>
        <w:t>социокультурной</w:t>
      </w:r>
      <w:r>
        <w:t xml:space="preserve"> </w:t>
      </w:r>
      <w:r>
        <w:rPr>
          <w:rFonts w:hint="eastAsia"/>
        </w:rPr>
        <w:t>адаптации</w:t>
      </w:r>
      <w:r>
        <w:t xml:space="preserve"> </w:t>
      </w:r>
      <w:r>
        <w:rPr>
          <w:rFonts w:hint="eastAsia"/>
        </w:rPr>
        <w:t>детей</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взрослых</w:t>
      </w:r>
    </w:p>
    <w:p w14:paraId="0EF4467F" w14:textId="77777777" w:rsidR="00FA65ED" w:rsidRDefault="00FA65ED" w:rsidP="00FA65ED"/>
    <w:p w14:paraId="4C413C45" w14:textId="77777777" w:rsidR="00FA65ED" w:rsidRDefault="00FA65ED" w:rsidP="00FA65ED">
      <w:r>
        <w:rPr>
          <w:rFonts w:hint="eastAsia"/>
        </w:rPr>
        <w:t>Приложение</w:t>
      </w:r>
      <w:r>
        <w:t xml:space="preserve"> </w:t>
      </w:r>
      <w:r>
        <w:rPr>
          <w:rFonts w:hint="eastAsia"/>
        </w:rPr>
        <w:t>№</w:t>
      </w:r>
      <w:r>
        <w:t xml:space="preserve"> 9. </w:t>
      </w:r>
      <w:r>
        <w:rPr>
          <w:rFonts w:hint="eastAsia"/>
        </w:rPr>
        <w:t>Сводный</w:t>
      </w:r>
      <w:r>
        <w:t xml:space="preserve"> </w:t>
      </w:r>
      <w:r>
        <w:rPr>
          <w:rFonts w:hint="eastAsia"/>
        </w:rPr>
        <w:t>протокол</w:t>
      </w:r>
      <w:r>
        <w:t xml:space="preserve"> </w:t>
      </w:r>
      <w:r>
        <w:rPr>
          <w:rFonts w:hint="eastAsia"/>
        </w:rPr>
        <w:t>в</w:t>
      </w:r>
      <w:r>
        <w:t xml:space="preserve"> </w:t>
      </w:r>
      <w:r>
        <w:rPr>
          <w:rFonts w:hint="eastAsia"/>
        </w:rPr>
        <w:t>группе</w:t>
      </w:r>
      <w:r>
        <w:t xml:space="preserve"> </w:t>
      </w:r>
      <w:r>
        <w:rPr>
          <w:rFonts w:hint="eastAsia"/>
        </w:rPr>
        <w:t>родителей</w:t>
      </w:r>
      <w:r>
        <w:t xml:space="preserve"> </w:t>
      </w:r>
      <w:r>
        <w:rPr>
          <w:rFonts w:hint="eastAsia"/>
        </w:rPr>
        <w:t>детей</w:t>
      </w:r>
      <w:r>
        <w:t>-</w:t>
      </w:r>
      <w:r>
        <w:rPr>
          <w:rFonts w:hint="eastAsia"/>
        </w:rPr>
        <w:t>мигрантов</w:t>
      </w:r>
      <w:r>
        <w:t xml:space="preserve">, </w:t>
      </w:r>
      <w:r>
        <w:rPr>
          <w:rFonts w:hint="eastAsia"/>
        </w:rPr>
        <w:t>детей</w:t>
      </w:r>
      <w:r>
        <w:t>-</w:t>
      </w:r>
      <w:r>
        <w:rPr>
          <w:rFonts w:hint="eastAsia"/>
        </w:rPr>
        <w:t>мигрантов</w:t>
      </w:r>
      <w:r>
        <w:t xml:space="preserve"> </w:t>
      </w:r>
      <w:r>
        <w:rPr>
          <w:rFonts w:hint="eastAsia"/>
        </w:rPr>
        <w:t>на</w:t>
      </w:r>
      <w:r>
        <w:t xml:space="preserve"> </w:t>
      </w:r>
      <w:r>
        <w:rPr>
          <w:rFonts w:hint="eastAsia"/>
        </w:rPr>
        <w:t>констатирующем</w:t>
      </w:r>
      <w:r>
        <w:t xml:space="preserve"> </w:t>
      </w:r>
      <w:r>
        <w:rPr>
          <w:rFonts w:hint="eastAsia"/>
        </w:rPr>
        <w:t>этапе</w:t>
      </w:r>
      <w:r>
        <w:t xml:space="preserve"> </w:t>
      </w:r>
      <w:r>
        <w:rPr>
          <w:rFonts w:hint="eastAsia"/>
        </w:rPr>
        <w:t>исследования</w:t>
      </w:r>
    </w:p>
    <w:p w14:paraId="7DB1FD80" w14:textId="77777777" w:rsidR="00FA65ED" w:rsidRDefault="00FA65ED" w:rsidP="00FA65ED"/>
    <w:p w14:paraId="305720EB" w14:textId="77777777" w:rsidR="00FA65ED" w:rsidRDefault="00FA65ED" w:rsidP="00FA65ED">
      <w:r>
        <w:rPr>
          <w:rFonts w:hint="eastAsia"/>
        </w:rPr>
        <w:t>Приложение</w:t>
      </w:r>
      <w:r>
        <w:t xml:space="preserve"> </w:t>
      </w:r>
      <w:r>
        <w:rPr>
          <w:rFonts w:hint="eastAsia"/>
        </w:rPr>
        <w:t>№</w:t>
      </w:r>
      <w:r>
        <w:t xml:space="preserve"> 10. </w:t>
      </w:r>
      <w:r>
        <w:rPr>
          <w:rFonts w:hint="eastAsia"/>
        </w:rPr>
        <w:t>Экспресс</w:t>
      </w:r>
      <w:r>
        <w:t>-</w:t>
      </w:r>
      <w:r>
        <w:rPr>
          <w:rFonts w:hint="eastAsia"/>
        </w:rPr>
        <w:t>опросник</w:t>
      </w:r>
      <w:r>
        <w:t xml:space="preserve"> </w:t>
      </w:r>
      <w:r>
        <w:rPr>
          <w:rFonts w:hint="eastAsia"/>
        </w:rPr>
        <w:t>«</w:t>
      </w:r>
      <w:r>
        <w:rPr>
          <w:rFonts w:hint="eastAsia"/>
        </w:rPr>
        <w:t>Индекс</w:t>
      </w:r>
      <w:r>
        <w:t xml:space="preserve"> </w:t>
      </w:r>
      <w:r>
        <w:rPr>
          <w:rFonts w:hint="eastAsia"/>
        </w:rPr>
        <w:t>толерантности</w:t>
      </w:r>
      <w:r>
        <w:rPr>
          <w:rFonts w:hint="eastAsia"/>
        </w:rPr>
        <w:t>»</w:t>
      </w:r>
      <w:r>
        <w:t xml:space="preserve"> (</w:t>
      </w:r>
      <w:r>
        <w:rPr>
          <w:rFonts w:hint="eastAsia"/>
        </w:rPr>
        <w:t>Г</w:t>
      </w:r>
      <w:r>
        <w:t xml:space="preserve">. </w:t>
      </w:r>
      <w:r>
        <w:rPr>
          <w:rFonts w:hint="eastAsia"/>
        </w:rPr>
        <w:t>У</w:t>
      </w:r>
      <w:r>
        <w:t xml:space="preserve">. </w:t>
      </w:r>
      <w:r>
        <w:rPr>
          <w:rFonts w:hint="eastAsia"/>
        </w:rPr>
        <w:t>Солдатова</w:t>
      </w:r>
      <w:r>
        <w:t xml:space="preserve">, </w:t>
      </w:r>
      <w:r>
        <w:rPr>
          <w:rFonts w:hint="eastAsia"/>
        </w:rPr>
        <w:t>О</w:t>
      </w:r>
      <w:r>
        <w:t xml:space="preserve">. </w:t>
      </w:r>
      <w:r>
        <w:rPr>
          <w:rFonts w:hint="eastAsia"/>
        </w:rPr>
        <w:t>А</w:t>
      </w:r>
      <w:r>
        <w:t xml:space="preserve">. </w:t>
      </w:r>
      <w:r>
        <w:rPr>
          <w:rFonts w:hint="eastAsia"/>
        </w:rPr>
        <w:t>Кравцова</w:t>
      </w:r>
      <w:r>
        <w:t xml:space="preserve">, </w:t>
      </w:r>
      <w:r>
        <w:rPr>
          <w:rFonts w:hint="eastAsia"/>
        </w:rPr>
        <w:t>О</w:t>
      </w:r>
      <w:r>
        <w:t xml:space="preserve">. </w:t>
      </w:r>
      <w:r>
        <w:rPr>
          <w:rFonts w:hint="eastAsia"/>
        </w:rPr>
        <w:t>Е</w:t>
      </w:r>
      <w:r>
        <w:t xml:space="preserve">. </w:t>
      </w:r>
      <w:r>
        <w:rPr>
          <w:rFonts w:hint="eastAsia"/>
        </w:rPr>
        <w:t>Хухлаев</w:t>
      </w:r>
      <w:r>
        <w:t xml:space="preserve">, </w:t>
      </w:r>
      <w:r>
        <w:rPr>
          <w:rFonts w:hint="eastAsia"/>
        </w:rPr>
        <w:t>Л</w:t>
      </w:r>
      <w:r>
        <w:t xml:space="preserve">. </w:t>
      </w:r>
      <w:r>
        <w:rPr>
          <w:rFonts w:hint="eastAsia"/>
        </w:rPr>
        <w:t>А</w:t>
      </w:r>
      <w:r>
        <w:t xml:space="preserve">. </w:t>
      </w:r>
      <w:r>
        <w:rPr>
          <w:rFonts w:hint="eastAsia"/>
        </w:rPr>
        <w:t>Шайгерова</w:t>
      </w:r>
      <w:r>
        <w:t>)</w:t>
      </w:r>
    </w:p>
    <w:p w14:paraId="1996B64F" w14:textId="77777777" w:rsidR="00FA65ED" w:rsidRDefault="00FA65ED" w:rsidP="00FA65ED"/>
    <w:p w14:paraId="45DCAD7F" w14:textId="77777777" w:rsidR="00FA65ED" w:rsidRDefault="00FA65ED" w:rsidP="00FA65ED">
      <w:r>
        <w:rPr>
          <w:rFonts w:hint="eastAsia"/>
        </w:rPr>
        <w:t>Приложение</w:t>
      </w:r>
      <w:r>
        <w:t xml:space="preserve"> </w:t>
      </w:r>
      <w:r>
        <w:rPr>
          <w:rFonts w:hint="eastAsia"/>
        </w:rPr>
        <w:t>№</w:t>
      </w:r>
      <w:r>
        <w:t xml:space="preserve"> 11. </w:t>
      </w:r>
      <w:r>
        <w:rPr>
          <w:rFonts w:hint="eastAsia"/>
        </w:rPr>
        <w:t>Сводный</w:t>
      </w:r>
      <w:r>
        <w:t xml:space="preserve"> </w:t>
      </w:r>
      <w:r>
        <w:rPr>
          <w:rFonts w:hint="eastAsia"/>
        </w:rPr>
        <w:t>протокол</w:t>
      </w:r>
      <w:r>
        <w:t xml:space="preserve"> </w:t>
      </w:r>
      <w:r>
        <w:rPr>
          <w:rFonts w:hint="eastAsia"/>
        </w:rPr>
        <w:t>по</w:t>
      </w:r>
      <w:r>
        <w:t xml:space="preserve"> </w:t>
      </w:r>
      <w:r>
        <w:rPr>
          <w:rFonts w:hint="eastAsia"/>
        </w:rPr>
        <w:t>методике</w:t>
      </w:r>
      <w:r>
        <w:t xml:space="preserve"> </w:t>
      </w:r>
      <w:r>
        <w:rPr>
          <w:rFonts w:hint="eastAsia"/>
        </w:rPr>
        <w:t>«</w:t>
      </w:r>
      <w:r>
        <w:rPr>
          <w:rFonts w:hint="eastAsia"/>
        </w:rPr>
        <w:t>Индекс</w:t>
      </w:r>
      <w:r>
        <w:t xml:space="preserve"> </w:t>
      </w:r>
      <w:r>
        <w:rPr>
          <w:rFonts w:hint="eastAsia"/>
        </w:rPr>
        <w:t>толерантности</w:t>
      </w:r>
      <w:r>
        <w:rPr>
          <w:rFonts w:hint="eastAsia"/>
        </w:rPr>
        <w:t>»</w:t>
      </w:r>
      <w:r>
        <w:t xml:space="preserve"> </w:t>
      </w:r>
      <w:r>
        <w:rPr>
          <w:rFonts w:hint="eastAsia"/>
        </w:rPr>
        <w:t>в</w:t>
      </w:r>
      <w:r>
        <w:t xml:space="preserve"> </w:t>
      </w:r>
      <w:r>
        <w:rPr>
          <w:rFonts w:hint="eastAsia"/>
        </w:rPr>
        <w:t>группе</w:t>
      </w:r>
      <w:r>
        <w:t xml:space="preserve"> </w:t>
      </w:r>
      <w:r>
        <w:rPr>
          <w:rFonts w:hint="eastAsia"/>
        </w:rPr>
        <w:t>родителей</w:t>
      </w:r>
      <w:r>
        <w:t xml:space="preserve"> (</w:t>
      </w:r>
      <w:r>
        <w:rPr>
          <w:rFonts w:hint="eastAsia"/>
        </w:rPr>
        <w:t>местное</w:t>
      </w:r>
      <w:r>
        <w:t xml:space="preserve"> </w:t>
      </w:r>
      <w:r>
        <w:rPr>
          <w:rFonts w:hint="eastAsia"/>
        </w:rPr>
        <w:t>население</w:t>
      </w:r>
      <w:r>
        <w:t xml:space="preserve">) </w:t>
      </w:r>
      <w:r>
        <w:rPr>
          <w:rFonts w:hint="eastAsia"/>
        </w:rPr>
        <w:t>на</w:t>
      </w:r>
      <w:r>
        <w:t xml:space="preserve"> </w:t>
      </w:r>
      <w:r>
        <w:rPr>
          <w:rFonts w:hint="eastAsia"/>
        </w:rPr>
        <w:t>констатирующем</w:t>
      </w:r>
      <w:r>
        <w:t xml:space="preserve"> </w:t>
      </w:r>
      <w:r>
        <w:rPr>
          <w:rFonts w:hint="eastAsia"/>
        </w:rPr>
        <w:t>этапе</w:t>
      </w:r>
      <w:r>
        <w:t xml:space="preserve"> </w:t>
      </w:r>
      <w:r>
        <w:rPr>
          <w:rFonts w:hint="eastAsia"/>
        </w:rPr>
        <w:t>исследования</w:t>
      </w:r>
    </w:p>
    <w:p w14:paraId="3DF8AED6" w14:textId="77777777" w:rsidR="00FA65ED" w:rsidRDefault="00FA65ED" w:rsidP="00FA65ED"/>
    <w:p w14:paraId="08582F72" w14:textId="77777777" w:rsidR="00FA65ED" w:rsidRDefault="00FA65ED" w:rsidP="00FA65ED">
      <w:r>
        <w:rPr>
          <w:rFonts w:hint="eastAsia"/>
        </w:rPr>
        <w:t>Приложение</w:t>
      </w:r>
      <w:r>
        <w:t xml:space="preserve"> </w:t>
      </w:r>
      <w:r>
        <w:rPr>
          <w:rFonts w:hint="eastAsia"/>
        </w:rPr>
        <w:t>№</w:t>
      </w:r>
      <w:r>
        <w:t xml:space="preserve"> 12. </w:t>
      </w:r>
      <w:r>
        <w:rPr>
          <w:rFonts w:hint="eastAsia"/>
        </w:rPr>
        <w:t>Сводный</w:t>
      </w:r>
      <w:r>
        <w:t xml:space="preserve"> </w:t>
      </w:r>
      <w:r>
        <w:rPr>
          <w:rFonts w:hint="eastAsia"/>
        </w:rPr>
        <w:t>протокол</w:t>
      </w:r>
      <w:r>
        <w:t xml:space="preserve"> </w:t>
      </w:r>
      <w:r>
        <w:rPr>
          <w:rFonts w:hint="eastAsia"/>
        </w:rPr>
        <w:t>по</w:t>
      </w:r>
      <w:r>
        <w:t xml:space="preserve"> </w:t>
      </w:r>
      <w:r>
        <w:rPr>
          <w:rFonts w:hint="eastAsia"/>
        </w:rPr>
        <w:t>методике</w:t>
      </w:r>
      <w:r>
        <w:t xml:space="preserve"> </w:t>
      </w:r>
      <w:r>
        <w:rPr>
          <w:rFonts w:hint="eastAsia"/>
        </w:rPr>
        <w:t>«</w:t>
      </w:r>
      <w:r>
        <w:rPr>
          <w:rFonts w:hint="eastAsia"/>
        </w:rPr>
        <w:t>Индекс</w:t>
      </w:r>
      <w:r>
        <w:t xml:space="preserve"> </w:t>
      </w:r>
      <w:r>
        <w:rPr>
          <w:rFonts w:hint="eastAsia"/>
        </w:rPr>
        <w:t>толерантности</w:t>
      </w:r>
      <w:r>
        <w:rPr>
          <w:rFonts w:hint="eastAsia"/>
        </w:rPr>
        <w:t>»</w:t>
      </w:r>
      <w:r>
        <w:t xml:space="preserve"> </w:t>
      </w:r>
      <w:r>
        <w:rPr>
          <w:rFonts w:hint="eastAsia"/>
        </w:rPr>
        <w:t>в</w:t>
      </w:r>
      <w:r>
        <w:t xml:space="preserve"> </w:t>
      </w:r>
      <w:r>
        <w:rPr>
          <w:rFonts w:hint="eastAsia"/>
        </w:rPr>
        <w:t>группе</w:t>
      </w:r>
      <w:r>
        <w:t xml:space="preserve"> </w:t>
      </w:r>
      <w:r>
        <w:rPr>
          <w:rFonts w:hint="eastAsia"/>
        </w:rPr>
        <w:t>педагогов</w:t>
      </w:r>
      <w:r>
        <w:t xml:space="preserve"> </w:t>
      </w:r>
      <w:r>
        <w:rPr>
          <w:rFonts w:hint="eastAsia"/>
        </w:rPr>
        <w:t>на</w:t>
      </w:r>
      <w:r>
        <w:t xml:space="preserve"> </w:t>
      </w:r>
      <w:r>
        <w:rPr>
          <w:rFonts w:hint="eastAsia"/>
        </w:rPr>
        <w:t>констатирующем</w:t>
      </w:r>
      <w:r>
        <w:t xml:space="preserve"> </w:t>
      </w:r>
      <w:r>
        <w:rPr>
          <w:rFonts w:hint="eastAsia"/>
        </w:rPr>
        <w:t>этапе</w:t>
      </w:r>
      <w:r>
        <w:t xml:space="preserve"> </w:t>
      </w:r>
      <w:r>
        <w:rPr>
          <w:rFonts w:hint="eastAsia"/>
        </w:rPr>
        <w:t>исследования</w:t>
      </w:r>
    </w:p>
    <w:p w14:paraId="3A20EAE0" w14:textId="77777777" w:rsidR="00FA65ED" w:rsidRDefault="00FA65ED" w:rsidP="00FA65ED"/>
    <w:p w14:paraId="1BDF71A3" w14:textId="77777777" w:rsidR="00FA65ED" w:rsidRDefault="00FA65ED" w:rsidP="00FA65ED">
      <w:r>
        <w:rPr>
          <w:rFonts w:hint="eastAsia"/>
        </w:rPr>
        <w:t>Приложение</w:t>
      </w:r>
      <w:r>
        <w:t xml:space="preserve"> </w:t>
      </w:r>
      <w:r>
        <w:rPr>
          <w:rFonts w:hint="eastAsia"/>
        </w:rPr>
        <w:t>№</w:t>
      </w:r>
      <w:r>
        <w:t xml:space="preserve"> 13. </w:t>
      </w:r>
      <w:r>
        <w:rPr>
          <w:rFonts w:hint="eastAsia"/>
        </w:rPr>
        <w:t>Сводный</w:t>
      </w:r>
      <w:r>
        <w:t xml:space="preserve"> </w:t>
      </w:r>
      <w:r>
        <w:rPr>
          <w:rFonts w:hint="eastAsia"/>
        </w:rPr>
        <w:t>протокол</w:t>
      </w:r>
      <w:r>
        <w:t xml:space="preserve"> </w:t>
      </w:r>
      <w:r>
        <w:rPr>
          <w:rFonts w:hint="eastAsia"/>
        </w:rPr>
        <w:t>по</w:t>
      </w:r>
      <w:r>
        <w:t xml:space="preserve"> </w:t>
      </w:r>
      <w:r>
        <w:rPr>
          <w:rFonts w:hint="eastAsia"/>
        </w:rPr>
        <w:t>эмоционально</w:t>
      </w:r>
      <w:r>
        <w:t>-</w:t>
      </w:r>
      <w:r>
        <w:rPr>
          <w:rFonts w:hint="eastAsia"/>
        </w:rPr>
        <w:t>личностному</w:t>
      </w:r>
    </w:p>
    <w:p w14:paraId="66174105" w14:textId="77777777" w:rsidR="00FA65ED" w:rsidRDefault="00FA65ED" w:rsidP="00FA65ED"/>
    <w:p w14:paraId="25264F9C" w14:textId="77777777" w:rsidR="00FA65ED" w:rsidRDefault="00FA65ED" w:rsidP="00FA65ED">
      <w:r>
        <w:rPr>
          <w:rFonts w:hint="eastAsia"/>
        </w:rPr>
        <w:t>критерию</w:t>
      </w:r>
      <w:r>
        <w:t xml:space="preserve"> </w:t>
      </w:r>
      <w:r>
        <w:rPr>
          <w:rFonts w:hint="eastAsia"/>
        </w:rPr>
        <w:t>в</w:t>
      </w:r>
      <w:r>
        <w:t xml:space="preserve"> </w:t>
      </w:r>
      <w:r>
        <w:rPr>
          <w:rFonts w:hint="eastAsia"/>
        </w:rPr>
        <w:t>группе</w:t>
      </w:r>
      <w:r>
        <w:t xml:space="preserve"> </w:t>
      </w:r>
      <w:r>
        <w:rPr>
          <w:rFonts w:hint="eastAsia"/>
        </w:rPr>
        <w:t>детей</w:t>
      </w:r>
      <w:r>
        <w:t>-</w:t>
      </w:r>
      <w:r>
        <w:rPr>
          <w:rFonts w:hint="eastAsia"/>
        </w:rPr>
        <w:t>мигрантов</w:t>
      </w:r>
      <w:r>
        <w:t xml:space="preserve"> </w:t>
      </w:r>
      <w:r>
        <w:rPr>
          <w:rFonts w:hint="eastAsia"/>
        </w:rPr>
        <w:t>на</w:t>
      </w:r>
      <w:r>
        <w:t xml:space="preserve"> </w:t>
      </w:r>
      <w:r>
        <w:rPr>
          <w:rFonts w:hint="eastAsia"/>
        </w:rPr>
        <w:t>контрольном</w:t>
      </w:r>
      <w:r>
        <w:t xml:space="preserve"> </w:t>
      </w:r>
      <w:r>
        <w:rPr>
          <w:rFonts w:hint="eastAsia"/>
        </w:rPr>
        <w:t>этапе</w:t>
      </w:r>
      <w:r>
        <w:t xml:space="preserve"> </w:t>
      </w:r>
      <w:r>
        <w:rPr>
          <w:rFonts w:hint="eastAsia"/>
        </w:rPr>
        <w:t>исследования</w:t>
      </w:r>
    </w:p>
    <w:p w14:paraId="49C8D1A3" w14:textId="77777777" w:rsidR="00FA65ED" w:rsidRDefault="00FA65ED" w:rsidP="00FA65ED"/>
    <w:p w14:paraId="381F3C5F" w14:textId="77777777" w:rsidR="00FA65ED" w:rsidRDefault="00FA65ED" w:rsidP="00FA65ED">
      <w:r>
        <w:rPr>
          <w:rFonts w:hint="eastAsia"/>
        </w:rPr>
        <w:t>Приложение</w:t>
      </w:r>
      <w:r>
        <w:t xml:space="preserve"> </w:t>
      </w:r>
      <w:r>
        <w:rPr>
          <w:rFonts w:hint="eastAsia"/>
        </w:rPr>
        <w:t>№</w:t>
      </w:r>
      <w:r>
        <w:t xml:space="preserve"> 14. </w:t>
      </w:r>
      <w:r>
        <w:rPr>
          <w:rFonts w:hint="eastAsia"/>
        </w:rPr>
        <w:t>Сводный</w:t>
      </w:r>
      <w:r>
        <w:t xml:space="preserve"> </w:t>
      </w:r>
      <w:r>
        <w:rPr>
          <w:rFonts w:hint="eastAsia"/>
        </w:rPr>
        <w:t>протокол</w:t>
      </w:r>
      <w:r>
        <w:t xml:space="preserve"> </w:t>
      </w:r>
      <w:r>
        <w:rPr>
          <w:rFonts w:hint="eastAsia"/>
        </w:rPr>
        <w:t>по</w:t>
      </w:r>
      <w:r>
        <w:t xml:space="preserve"> </w:t>
      </w:r>
      <w:r>
        <w:rPr>
          <w:rFonts w:hint="eastAsia"/>
        </w:rPr>
        <w:t>эмоционально</w:t>
      </w:r>
      <w:r>
        <w:t>-</w:t>
      </w:r>
      <w:r>
        <w:rPr>
          <w:rFonts w:hint="eastAsia"/>
        </w:rPr>
        <w:t>личностному</w:t>
      </w:r>
      <w:r>
        <w:t xml:space="preserve"> </w:t>
      </w:r>
      <w:r>
        <w:rPr>
          <w:rFonts w:hint="eastAsia"/>
        </w:rPr>
        <w:t>критерию</w:t>
      </w:r>
      <w:r>
        <w:t xml:space="preserve"> </w:t>
      </w:r>
      <w:r>
        <w:rPr>
          <w:rFonts w:hint="eastAsia"/>
        </w:rPr>
        <w:t>в</w:t>
      </w:r>
      <w:r>
        <w:t xml:space="preserve"> </w:t>
      </w:r>
      <w:r>
        <w:rPr>
          <w:rFonts w:hint="eastAsia"/>
        </w:rPr>
        <w:t>группе</w:t>
      </w:r>
      <w:r>
        <w:t xml:space="preserve"> </w:t>
      </w:r>
      <w:r>
        <w:rPr>
          <w:rFonts w:hint="eastAsia"/>
        </w:rPr>
        <w:t>детей</w:t>
      </w:r>
      <w:r>
        <w:t xml:space="preserve"> </w:t>
      </w:r>
      <w:r>
        <w:rPr>
          <w:rFonts w:hint="eastAsia"/>
        </w:rPr>
        <w:t>представителей</w:t>
      </w:r>
      <w:r>
        <w:t xml:space="preserve"> </w:t>
      </w:r>
      <w:r>
        <w:rPr>
          <w:rFonts w:hint="eastAsia"/>
        </w:rPr>
        <w:t>местного</w:t>
      </w:r>
      <w:r>
        <w:t xml:space="preserve"> </w:t>
      </w:r>
      <w:r>
        <w:rPr>
          <w:rFonts w:hint="eastAsia"/>
        </w:rPr>
        <w:t>населения</w:t>
      </w:r>
      <w:r>
        <w:t xml:space="preserve"> </w:t>
      </w:r>
      <w:r>
        <w:rPr>
          <w:rFonts w:hint="eastAsia"/>
        </w:rPr>
        <w:t>на</w:t>
      </w:r>
      <w:r>
        <w:t xml:space="preserve"> </w:t>
      </w:r>
      <w:r>
        <w:rPr>
          <w:rFonts w:hint="eastAsia"/>
        </w:rPr>
        <w:t>контрольном</w:t>
      </w:r>
      <w:r>
        <w:t xml:space="preserve"> </w:t>
      </w:r>
      <w:r>
        <w:rPr>
          <w:rFonts w:hint="eastAsia"/>
        </w:rPr>
        <w:t>этапе</w:t>
      </w:r>
      <w:r>
        <w:t xml:space="preserve"> </w:t>
      </w:r>
      <w:r>
        <w:rPr>
          <w:rFonts w:hint="eastAsia"/>
        </w:rPr>
        <w:t>исследования</w:t>
      </w:r>
    </w:p>
    <w:p w14:paraId="215BE068" w14:textId="77777777" w:rsidR="00FA65ED" w:rsidRDefault="00FA65ED" w:rsidP="00FA65ED"/>
    <w:p w14:paraId="5CBCABBA" w14:textId="77777777" w:rsidR="00FA65ED" w:rsidRDefault="00FA65ED" w:rsidP="00FA65ED">
      <w:r>
        <w:rPr>
          <w:rFonts w:hint="eastAsia"/>
        </w:rPr>
        <w:t>Приложение</w:t>
      </w:r>
      <w:r>
        <w:t xml:space="preserve"> </w:t>
      </w:r>
      <w:r>
        <w:rPr>
          <w:rFonts w:hint="eastAsia"/>
        </w:rPr>
        <w:t>№</w:t>
      </w:r>
      <w:r>
        <w:t xml:space="preserve"> 15. </w:t>
      </w:r>
      <w:r>
        <w:rPr>
          <w:rFonts w:hint="eastAsia"/>
        </w:rPr>
        <w:t>Сравнительные</w:t>
      </w:r>
      <w:r>
        <w:t xml:space="preserve"> </w:t>
      </w:r>
      <w:r>
        <w:rPr>
          <w:rFonts w:hint="eastAsia"/>
        </w:rPr>
        <w:t>таблицы</w:t>
      </w:r>
      <w:r>
        <w:t xml:space="preserve"> </w:t>
      </w:r>
      <w:r>
        <w:rPr>
          <w:rFonts w:hint="eastAsia"/>
        </w:rPr>
        <w:t>по</w:t>
      </w:r>
      <w:r>
        <w:t xml:space="preserve"> ^</w:t>
      </w:r>
      <w:r>
        <w:rPr>
          <w:rFonts w:hint="eastAsia"/>
        </w:rPr>
        <w:t>критерию</w:t>
      </w:r>
      <w:r>
        <w:t xml:space="preserve"> </w:t>
      </w:r>
      <w:r>
        <w:rPr>
          <w:rFonts w:hint="eastAsia"/>
        </w:rPr>
        <w:t>Стьюдента</w:t>
      </w:r>
      <w:r>
        <w:t xml:space="preserve"> </w:t>
      </w:r>
      <w:r>
        <w:rPr>
          <w:rFonts w:hint="eastAsia"/>
        </w:rPr>
        <w:t>в</w:t>
      </w:r>
      <w:r>
        <w:t xml:space="preserve"> </w:t>
      </w:r>
      <w:r>
        <w:rPr>
          <w:rFonts w:hint="eastAsia"/>
        </w:rPr>
        <w:t>группе</w:t>
      </w:r>
      <w:r>
        <w:t xml:space="preserve"> </w:t>
      </w:r>
      <w:r>
        <w:rPr>
          <w:rFonts w:hint="eastAsia"/>
        </w:rPr>
        <w:t>детей</w:t>
      </w:r>
      <w:r>
        <w:t>-</w:t>
      </w:r>
      <w:r>
        <w:rPr>
          <w:rFonts w:hint="eastAsia"/>
        </w:rPr>
        <w:t>мигрантов</w:t>
      </w:r>
    </w:p>
    <w:p w14:paraId="4D14F661" w14:textId="77777777" w:rsidR="00FA65ED" w:rsidRDefault="00FA65ED" w:rsidP="00FA65ED"/>
    <w:p w14:paraId="383CD216" w14:textId="77777777" w:rsidR="00FA65ED" w:rsidRDefault="00FA65ED" w:rsidP="00FA65ED">
      <w:r>
        <w:rPr>
          <w:rFonts w:hint="eastAsia"/>
        </w:rPr>
        <w:t>Приложение</w:t>
      </w:r>
      <w:r>
        <w:t xml:space="preserve"> </w:t>
      </w:r>
      <w:r>
        <w:rPr>
          <w:rFonts w:hint="eastAsia"/>
        </w:rPr>
        <w:t>№</w:t>
      </w:r>
      <w:r>
        <w:t xml:space="preserve"> 16. </w:t>
      </w:r>
      <w:r>
        <w:rPr>
          <w:rFonts w:hint="eastAsia"/>
        </w:rPr>
        <w:t>Сравнительные</w:t>
      </w:r>
      <w:r>
        <w:t xml:space="preserve"> </w:t>
      </w:r>
      <w:r>
        <w:rPr>
          <w:rFonts w:hint="eastAsia"/>
        </w:rPr>
        <w:t>таблицы</w:t>
      </w:r>
      <w:r>
        <w:t xml:space="preserve"> </w:t>
      </w:r>
      <w:r>
        <w:rPr>
          <w:rFonts w:hint="eastAsia"/>
        </w:rPr>
        <w:t>по</w:t>
      </w:r>
      <w:r>
        <w:t xml:space="preserve"> ^</w:t>
      </w:r>
      <w:r>
        <w:rPr>
          <w:rFonts w:hint="eastAsia"/>
        </w:rPr>
        <w:t>критерию</w:t>
      </w:r>
      <w:r>
        <w:t xml:space="preserve"> </w:t>
      </w:r>
      <w:r>
        <w:rPr>
          <w:rFonts w:hint="eastAsia"/>
        </w:rPr>
        <w:t>Стьюдента</w:t>
      </w:r>
      <w:r>
        <w:t xml:space="preserve"> </w:t>
      </w:r>
      <w:r>
        <w:rPr>
          <w:rFonts w:hint="eastAsia"/>
        </w:rPr>
        <w:t>в</w:t>
      </w:r>
      <w:r>
        <w:t xml:space="preserve"> </w:t>
      </w:r>
      <w:r>
        <w:rPr>
          <w:rFonts w:hint="eastAsia"/>
        </w:rPr>
        <w:t>группе</w:t>
      </w:r>
      <w:r>
        <w:t xml:space="preserve"> </w:t>
      </w:r>
      <w:r>
        <w:rPr>
          <w:rFonts w:hint="eastAsia"/>
        </w:rPr>
        <w:t>детей</w:t>
      </w:r>
      <w:r>
        <w:t>-</w:t>
      </w:r>
      <w:r>
        <w:rPr>
          <w:rFonts w:hint="eastAsia"/>
        </w:rPr>
        <w:t>мигрантов</w:t>
      </w:r>
    </w:p>
    <w:p w14:paraId="10547095" w14:textId="77777777" w:rsidR="00FA65ED" w:rsidRDefault="00FA65ED" w:rsidP="00FA65ED"/>
    <w:p w14:paraId="126FCEC3" w14:textId="77777777" w:rsidR="00FA65ED" w:rsidRDefault="00FA65ED" w:rsidP="00FA65ED">
      <w:r>
        <w:rPr>
          <w:rFonts w:hint="eastAsia"/>
        </w:rPr>
        <w:lastRenderedPageBreak/>
        <w:t>Приложение</w:t>
      </w:r>
      <w:r>
        <w:t xml:space="preserve"> </w:t>
      </w:r>
      <w:r>
        <w:rPr>
          <w:rFonts w:hint="eastAsia"/>
        </w:rPr>
        <w:t>№</w:t>
      </w:r>
      <w:r>
        <w:t xml:space="preserve"> 17. </w:t>
      </w:r>
      <w:r>
        <w:rPr>
          <w:rFonts w:hint="eastAsia"/>
        </w:rPr>
        <w:t>Сводный</w:t>
      </w:r>
      <w:r>
        <w:t xml:space="preserve"> </w:t>
      </w:r>
      <w:r>
        <w:rPr>
          <w:rFonts w:hint="eastAsia"/>
        </w:rPr>
        <w:t>протокол</w:t>
      </w:r>
      <w:r>
        <w:t xml:space="preserve"> </w:t>
      </w:r>
      <w:r>
        <w:rPr>
          <w:rFonts w:hint="eastAsia"/>
        </w:rPr>
        <w:t>в</w:t>
      </w:r>
      <w:r>
        <w:t xml:space="preserve"> </w:t>
      </w:r>
      <w:r>
        <w:rPr>
          <w:rFonts w:hint="eastAsia"/>
        </w:rPr>
        <w:t>группе</w:t>
      </w:r>
      <w:r>
        <w:t xml:space="preserve"> </w:t>
      </w:r>
      <w:r>
        <w:rPr>
          <w:rFonts w:hint="eastAsia"/>
        </w:rPr>
        <w:t>детей</w:t>
      </w:r>
      <w:r>
        <w:t>-</w:t>
      </w:r>
      <w:r>
        <w:rPr>
          <w:rFonts w:hint="eastAsia"/>
        </w:rPr>
        <w:t>мигрантов</w:t>
      </w:r>
      <w:r>
        <w:t xml:space="preserve"> </w:t>
      </w:r>
      <w:r>
        <w:rPr>
          <w:rFonts w:hint="eastAsia"/>
        </w:rPr>
        <w:t>на</w:t>
      </w:r>
      <w:r>
        <w:t xml:space="preserve"> </w:t>
      </w:r>
      <w:r>
        <w:rPr>
          <w:rFonts w:hint="eastAsia"/>
        </w:rPr>
        <w:t>контрольном</w:t>
      </w:r>
      <w:r>
        <w:t xml:space="preserve"> </w:t>
      </w:r>
      <w:r>
        <w:rPr>
          <w:rFonts w:hint="eastAsia"/>
        </w:rPr>
        <w:t>этапе</w:t>
      </w:r>
      <w:r>
        <w:t xml:space="preserve"> </w:t>
      </w:r>
      <w:r>
        <w:rPr>
          <w:rFonts w:hint="eastAsia"/>
        </w:rPr>
        <w:t>исследования</w:t>
      </w:r>
    </w:p>
    <w:p w14:paraId="665BBF04" w14:textId="77777777" w:rsidR="00FA65ED" w:rsidRDefault="00FA65ED" w:rsidP="00FA65ED"/>
    <w:p w14:paraId="68BBF4C9" w14:textId="77777777" w:rsidR="00FA65ED" w:rsidRDefault="00FA65ED" w:rsidP="00FA65ED">
      <w:r>
        <w:rPr>
          <w:rFonts w:hint="eastAsia"/>
        </w:rPr>
        <w:t>Приложение</w:t>
      </w:r>
      <w:r>
        <w:t xml:space="preserve"> </w:t>
      </w:r>
      <w:r>
        <w:rPr>
          <w:rFonts w:hint="eastAsia"/>
        </w:rPr>
        <w:t>№</w:t>
      </w:r>
      <w:r>
        <w:t xml:space="preserve"> 18. </w:t>
      </w:r>
      <w:r>
        <w:rPr>
          <w:rFonts w:hint="eastAsia"/>
        </w:rPr>
        <w:t>Сводный</w:t>
      </w:r>
      <w:r>
        <w:t xml:space="preserve"> </w:t>
      </w:r>
      <w:r>
        <w:rPr>
          <w:rFonts w:hint="eastAsia"/>
        </w:rPr>
        <w:t>протокол</w:t>
      </w:r>
      <w:r>
        <w:t xml:space="preserve"> </w:t>
      </w:r>
      <w:r>
        <w:rPr>
          <w:rFonts w:hint="eastAsia"/>
        </w:rPr>
        <w:t>в</w:t>
      </w:r>
      <w:r>
        <w:t xml:space="preserve"> </w:t>
      </w:r>
      <w:r>
        <w:rPr>
          <w:rFonts w:hint="eastAsia"/>
        </w:rPr>
        <w:t>группе</w:t>
      </w:r>
      <w:r>
        <w:t xml:space="preserve"> </w:t>
      </w:r>
      <w:r>
        <w:rPr>
          <w:rFonts w:hint="eastAsia"/>
        </w:rPr>
        <w:t>детей</w:t>
      </w:r>
      <w:r>
        <w:t xml:space="preserve"> </w:t>
      </w:r>
      <w:r>
        <w:rPr>
          <w:rFonts w:hint="eastAsia"/>
        </w:rPr>
        <w:t>представителей</w:t>
      </w:r>
      <w:r>
        <w:t xml:space="preserve"> </w:t>
      </w:r>
      <w:r>
        <w:rPr>
          <w:rFonts w:hint="eastAsia"/>
        </w:rPr>
        <w:t>местного</w:t>
      </w:r>
      <w:r>
        <w:t xml:space="preserve"> </w:t>
      </w:r>
      <w:r>
        <w:rPr>
          <w:rFonts w:hint="eastAsia"/>
        </w:rPr>
        <w:t>населения</w:t>
      </w:r>
      <w:r>
        <w:t xml:space="preserve"> </w:t>
      </w:r>
      <w:r>
        <w:rPr>
          <w:rFonts w:hint="eastAsia"/>
        </w:rPr>
        <w:t>на</w:t>
      </w:r>
      <w:r>
        <w:t xml:space="preserve"> </w:t>
      </w:r>
      <w:r>
        <w:rPr>
          <w:rFonts w:hint="eastAsia"/>
        </w:rPr>
        <w:t>контрольном</w:t>
      </w:r>
      <w:r>
        <w:t xml:space="preserve"> </w:t>
      </w:r>
      <w:r>
        <w:rPr>
          <w:rFonts w:hint="eastAsia"/>
        </w:rPr>
        <w:t>этапе</w:t>
      </w:r>
      <w:r>
        <w:t xml:space="preserve"> </w:t>
      </w:r>
      <w:r>
        <w:rPr>
          <w:rFonts w:hint="eastAsia"/>
        </w:rPr>
        <w:t>исследования</w:t>
      </w:r>
    </w:p>
    <w:p w14:paraId="0DAAB849" w14:textId="77777777" w:rsidR="00FA65ED" w:rsidRDefault="00FA65ED" w:rsidP="00FA65ED"/>
    <w:p w14:paraId="696C8642" w14:textId="77777777" w:rsidR="00FA65ED" w:rsidRDefault="00FA65ED" w:rsidP="00FA65ED">
      <w:r>
        <w:rPr>
          <w:rFonts w:hint="eastAsia"/>
        </w:rPr>
        <w:t>Приложение</w:t>
      </w:r>
      <w:r>
        <w:t xml:space="preserve"> </w:t>
      </w:r>
      <w:r>
        <w:rPr>
          <w:rFonts w:hint="eastAsia"/>
        </w:rPr>
        <w:t>№</w:t>
      </w:r>
      <w:r>
        <w:t xml:space="preserve"> 19. </w:t>
      </w:r>
      <w:r>
        <w:rPr>
          <w:rFonts w:hint="eastAsia"/>
        </w:rPr>
        <w:t>Сравнительные</w:t>
      </w:r>
      <w:r>
        <w:t xml:space="preserve"> </w:t>
      </w:r>
      <w:r>
        <w:rPr>
          <w:rFonts w:hint="eastAsia"/>
        </w:rPr>
        <w:t>таблицы</w:t>
      </w:r>
      <w:r>
        <w:t xml:space="preserve"> </w:t>
      </w:r>
      <w:r>
        <w:rPr>
          <w:rFonts w:hint="eastAsia"/>
        </w:rPr>
        <w:t>по</w:t>
      </w:r>
      <w:r>
        <w:t xml:space="preserve"> t-</w:t>
      </w:r>
      <w:r>
        <w:rPr>
          <w:rFonts w:hint="eastAsia"/>
        </w:rPr>
        <w:t>критерию</w:t>
      </w:r>
      <w:r>
        <w:t xml:space="preserve"> </w:t>
      </w:r>
      <w:r>
        <w:rPr>
          <w:rFonts w:hint="eastAsia"/>
        </w:rPr>
        <w:t>Стьюдента</w:t>
      </w:r>
      <w:r>
        <w:t xml:space="preserve"> </w:t>
      </w:r>
      <w:r>
        <w:rPr>
          <w:rFonts w:hint="eastAsia"/>
        </w:rPr>
        <w:t>в</w:t>
      </w:r>
      <w:r>
        <w:t xml:space="preserve"> </w:t>
      </w:r>
      <w:r>
        <w:rPr>
          <w:rFonts w:hint="eastAsia"/>
        </w:rPr>
        <w:t>группе</w:t>
      </w:r>
      <w:r>
        <w:t xml:space="preserve"> </w:t>
      </w:r>
      <w:r>
        <w:rPr>
          <w:rFonts w:hint="eastAsia"/>
        </w:rPr>
        <w:t>детей</w:t>
      </w:r>
      <w:r>
        <w:t>-</w:t>
      </w:r>
      <w:r>
        <w:rPr>
          <w:rFonts w:hint="eastAsia"/>
        </w:rPr>
        <w:t>мигрантов</w:t>
      </w:r>
    </w:p>
    <w:p w14:paraId="03678598" w14:textId="77777777" w:rsidR="00FA65ED" w:rsidRDefault="00FA65ED" w:rsidP="00FA65ED"/>
    <w:p w14:paraId="357CD61C" w14:textId="77777777" w:rsidR="00FA65ED" w:rsidRDefault="00FA65ED" w:rsidP="00FA65ED">
      <w:r>
        <w:rPr>
          <w:rFonts w:hint="eastAsia"/>
        </w:rPr>
        <w:t>Приложение</w:t>
      </w:r>
      <w:r>
        <w:t xml:space="preserve"> </w:t>
      </w:r>
      <w:r>
        <w:rPr>
          <w:rFonts w:hint="eastAsia"/>
        </w:rPr>
        <w:t>№</w:t>
      </w:r>
      <w:r>
        <w:t xml:space="preserve"> 20. </w:t>
      </w:r>
      <w:r>
        <w:rPr>
          <w:rFonts w:hint="eastAsia"/>
        </w:rPr>
        <w:t>Сводный</w:t>
      </w:r>
      <w:r>
        <w:t xml:space="preserve"> </w:t>
      </w:r>
      <w:r>
        <w:rPr>
          <w:rFonts w:hint="eastAsia"/>
        </w:rPr>
        <w:t>протокол</w:t>
      </w:r>
      <w:r>
        <w:t xml:space="preserve"> </w:t>
      </w:r>
      <w:r>
        <w:rPr>
          <w:rFonts w:hint="eastAsia"/>
        </w:rPr>
        <w:t>в</w:t>
      </w:r>
      <w:r>
        <w:t xml:space="preserve"> </w:t>
      </w:r>
      <w:r>
        <w:rPr>
          <w:rFonts w:hint="eastAsia"/>
        </w:rPr>
        <w:t>группе</w:t>
      </w:r>
      <w:r>
        <w:t xml:space="preserve"> </w:t>
      </w:r>
      <w:r>
        <w:rPr>
          <w:rFonts w:hint="eastAsia"/>
        </w:rPr>
        <w:t>родителей</w:t>
      </w:r>
      <w:r>
        <w:t xml:space="preserve"> </w:t>
      </w:r>
      <w:r>
        <w:rPr>
          <w:rFonts w:hint="eastAsia"/>
        </w:rPr>
        <w:t>детей</w:t>
      </w:r>
      <w:r>
        <w:t>-</w:t>
      </w:r>
      <w:r>
        <w:rPr>
          <w:rFonts w:hint="eastAsia"/>
        </w:rPr>
        <w:t>мигрантов</w:t>
      </w:r>
      <w:r>
        <w:t xml:space="preserve">, </w:t>
      </w:r>
      <w:r>
        <w:rPr>
          <w:rFonts w:hint="eastAsia"/>
        </w:rPr>
        <w:t>детей</w:t>
      </w:r>
      <w:r>
        <w:t>-</w:t>
      </w:r>
      <w:r>
        <w:rPr>
          <w:rFonts w:hint="eastAsia"/>
        </w:rPr>
        <w:t>мигрантов</w:t>
      </w:r>
      <w:r>
        <w:t xml:space="preserve"> </w:t>
      </w:r>
      <w:r>
        <w:rPr>
          <w:rFonts w:hint="eastAsia"/>
        </w:rPr>
        <w:t>на</w:t>
      </w:r>
      <w:r>
        <w:t xml:space="preserve"> </w:t>
      </w:r>
      <w:r>
        <w:rPr>
          <w:rFonts w:hint="eastAsia"/>
        </w:rPr>
        <w:t>контрольном</w:t>
      </w:r>
      <w:r>
        <w:t xml:space="preserve"> </w:t>
      </w:r>
      <w:r>
        <w:rPr>
          <w:rFonts w:hint="eastAsia"/>
        </w:rPr>
        <w:t>этапе</w:t>
      </w:r>
      <w:r>
        <w:t xml:space="preserve"> </w:t>
      </w:r>
      <w:r>
        <w:rPr>
          <w:rFonts w:hint="eastAsia"/>
        </w:rPr>
        <w:t>исследования</w:t>
      </w:r>
    </w:p>
    <w:p w14:paraId="112ECB5D" w14:textId="77777777" w:rsidR="00FA65ED" w:rsidRDefault="00FA65ED" w:rsidP="00FA65ED"/>
    <w:p w14:paraId="4B3C646F" w14:textId="77777777" w:rsidR="00FA65ED" w:rsidRDefault="00FA65ED" w:rsidP="00FA65ED">
      <w:r>
        <w:rPr>
          <w:rFonts w:hint="eastAsia"/>
        </w:rPr>
        <w:t>Приложение</w:t>
      </w:r>
      <w:r>
        <w:t xml:space="preserve"> </w:t>
      </w:r>
      <w:r>
        <w:rPr>
          <w:rFonts w:hint="eastAsia"/>
        </w:rPr>
        <w:t>№</w:t>
      </w:r>
      <w:r>
        <w:t xml:space="preserve"> 21. </w:t>
      </w:r>
      <w:r>
        <w:rPr>
          <w:rFonts w:hint="eastAsia"/>
        </w:rPr>
        <w:t>Сравнительные</w:t>
      </w:r>
      <w:r>
        <w:t xml:space="preserve"> </w:t>
      </w:r>
      <w:r>
        <w:rPr>
          <w:rFonts w:hint="eastAsia"/>
        </w:rPr>
        <w:t>таблицы</w:t>
      </w:r>
      <w:r>
        <w:t xml:space="preserve"> </w:t>
      </w:r>
      <w:r>
        <w:rPr>
          <w:rFonts w:hint="eastAsia"/>
        </w:rPr>
        <w:t>по</w:t>
      </w:r>
      <w:r>
        <w:t xml:space="preserve"> t-</w:t>
      </w:r>
      <w:r>
        <w:rPr>
          <w:rFonts w:hint="eastAsia"/>
        </w:rPr>
        <w:t>критерию</w:t>
      </w:r>
      <w:r>
        <w:t xml:space="preserve"> </w:t>
      </w:r>
      <w:r>
        <w:rPr>
          <w:rFonts w:hint="eastAsia"/>
        </w:rPr>
        <w:t>Стьюдента</w:t>
      </w:r>
    </w:p>
    <w:p w14:paraId="66E5D242" w14:textId="77777777" w:rsidR="00FA65ED" w:rsidRDefault="00FA65ED" w:rsidP="00FA65ED"/>
    <w:p w14:paraId="19C02950" w14:textId="77777777" w:rsidR="00FA65ED" w:rsidRDefault="00FA65ED" w:rsidP="00FA65ED">
      <w:r>
        <w:rPr>
          <w:rFonts w:hint="eastAsia"/>
        </w:rPr>
        <w:t>Приложение</w:t>
      </w:r>
      <w:r>
        <w:t xml:space="preserve"> </w:t>
      </w:r>
      <w:r>
        <w:rPr>
          <w:rFonts w:hint="eastAsia"/>
        </w:rPr>
        <w:t>№</w:t>
      </w:r>
      <w:r>
        <w:t xml:space="preserve"> 22. </w:t>
      </w:r>
      <w:r>
        <w:rPr>
          <w:rFonts w:hint="eastAsia"/>
        </w:rPr>
        <w:t>Сводный</w:t>
      </w:r>
      <w:r>
        <w:t xml:space="preserve"> </w:t>
      </w:r>
      <w:r>
        <w:rPr>
          <w:rFonts w:hint="eastAsia"/>
        </w:rPr>
        <w:t>протокол</w:t>
      </w:r>
      <w:r>
        <w:t xml:space="preserve"> </w:t>
      </w:r>
      <w:r>
        <w:rPr>
          <w:rFonts w:hint="eastAsia"/>
        </w:rPr>
        <w:t>по</w:t>
      </w:r>
      <w:r>
        <w:t xml:space="preserve"> </w:t>
      </w:r>
      <w:r>
        <w:rPr>
          <w:rFonts w:hint="eastAsia"/>
        </w:rPr>
        <w:t>методике</w:t>
      </w:r>
      <w:r>
        <w:t xml:space="preserve"> </w:t>
      </w:r>
      <w:r>
        <w:rPr>
          <w:rFonts w:hint="eastAsia"/>
        </w:rPr>
        <w:t>«</w:t>
      </w:r>
      <w:r>
        <w:rPr>
          <w:rFonts w:hint="eastAsia"/>
        </w:rPr>
        <w:t>Индекс</w:t>
      </w:r>
      <w:r>
        <w:t xml:space="preserve"> </w:t>
      </w:r>
      <w:r>
        <w:rPr>
          <w:rFonts w:hint="eastAsia"/>
        </w:rPr>
        <w:t>толерантности</w:t>
      </w:r>
      <w:r>
        <w:rPr>
          <w:rFonts w:hint="eastAsia"/>
        </w:rPr>
        <w:t>»</w:t>
      </w:r>
      <w:r>
        <w:t xml:space="preserve"> </w:t>
      </w:r>
      <w:r>
        <w:rPr>
          <w:rFonts w:hint="eastAsia"/>
        </w:rPr>
        <w:t>в</w:t>
      </w:r>
      <w:r>
        <w:t xml:space="preserve"> </w:t>
      </w:r>
      <w:r>
        <w:rPr>
          <w:rFonts w:hint="eastAsia"/>
        </w:rPr>
        <w:t>группе</w:t>
      </w:r>
      <w:r>
        <w:t xml:space="preserve"> </w:t>
      </w:r>
      <w:r>
        <w:rPr>
          <w:rFonts w:hint="eastAsia"/>
        </w:rPr>
        <w:t>родителей</w:t>
      </w:r>
      <w:r>
        <w:t xml:space="preserve"> (</w:t>
      </w:r>
      <w:r>
        <w:rPr>
          <w:rFonts w:hint="eastAsia"/>
        </w:rPr>
        <w:t>местное</w:t>
      </w:r>
      <w:r>
        <w:t xml:space="preserve"> </w:t>
      </w:r>
      <w:r>
        <w:rPr>
          <w:rFonts w:hint="eastAsia"/>
        </w:rPr>
        <w:t>население</w:t>
      </w:r>
      <w:r>
        <w:t xml:space="preserve">) </w:t>
      </w:r>
      <w:r>
        <w:rPr>
          <w:rFonts w:hint="eastAsia"/>
        </w:rPr>
        <w:t>на</w:t>
      </w:r>
      <w:r>
        <w:t xml:space="preserve"> </w:t>
      </w:r>
      <w:r>
        <w:rPr>
          <w:rFonts w:hint="eastAsia"/>
        </w:rPr>
        <w:t>контрольном</w:t>
      </w:r>
      <w:r>
        <w:t xml:space="preserve"> </w:t>
      </w:r>
      <w:r>
        <w:rPr>
          <w:rFonts w:hint="eastAsia"/>
        </w:rPr>
        <w:t>этапе</w:t>
      </w:r>
      <w:r>
        <w:t xml:space="preserve"> </w:t>
      </w:r>
      <w:r>
        <w:rPr>
          <w:rFonts w:hint="eastAsia"/>
        </w:rPr>
        <w:t>исследования</w:t>
      </w:r>
    </w:p>
    <w:p w14:paraId="7BFD94C9" w14:textId="77777777" w:rsidR="00FA65ED" w:rsidRDefault="00FA65ED" w:rsidP="00FA65ED"/>
    <w:p w14:paraId="4A41E219" w14:textId="77777777" w:rsidR="00FA65ED" w:rsidRDefault="00FA65ED" w:rsidP="00FA65ED">
      <w:r>
        <w:rPr>
          <w:rFonts w:hint="eastAsia"/>
        </w:rPr>
        <w:t>Приложение</w:t>
      </w:r>
      <w:r>
        <w:t xml:space="preserve"> </w:t>
      </w:r>
      <w:r>
        <w:rPr>
          <w:rFonts w:hint="eastAsia"/>
        </w:rPr>
        <w:t>№</w:t>
      </w:r>
      <w:r>
        <w:t xml:space="preserve"> 23. </w:t>
      </w:r>
      <w:r>
        <w:rPr>
          <w:rFonts w:hint="eastAsia"/>
        </w:rPr>
        <w:t>Сводный</w:t>
      </w:r>
      <w:r>
        <w:t xml:space="preserve"> </w:t>
      </w:r>
      <w:r>
        <w:rPr>
          <w:rFonts w:hint="eastAsia"/>
        </w:rPr>
        <w:t>протокол</w:t>
      </w:r>
      <w:r>
        <w:t xml:space="preserve"> </w:t>
      </w:r>
      <w:r>
        <w:rPr>
          <w:rFonts w:hint="eastAsia"/>
        </w:rPr>
        <w:t>по</w:t>
      </w:r>
      <w:r>
        <w:t xml:space="preserve"> </w:t>
      </w:r>
      <w:r>
        <w:rPr>
          <w:rFonts w:hint="eastAsia"/>
        </w:rPr>
        <w:t>методике</w:t>
      </w:r>
      <w:r>
        <w:t xml:space="preserve"> </w:t>
      </w:r>
      <w:r>
        <w:rPr>
          <w:rFonts w:hint="eastAsia"/>
        </w:rPr>
        <w:t>«</w:t>
      </w:r>
      <w:r>
        <w:rPr>
          <w:rFonts w:hint="eastAsia"/>
        </w:rPr>
        <w:t>Индекс</w:t>
      </w:r>
      <w:r>
        <w:t xml:space="preserve"> </w:t>
      </w:r>
      <w:r>
        <w:rPr>
          <w:rFonts w:hint="eastAsia"/>
        </w:rPr>
        <w:t>толерантности</w:t>
      </w:r>
      <w:r>
        <w:rPr>
          <w:rFonts w:hint="eastAsia"/>
        </w:rPr>
        <w:t>»</w:t>
      </w:r>
      <w:r>
        <w:t xml:space="preserve"> </w:t>
      </w:r>
      <w:r>
        <w:rPr>
          <w:rFonts w:hint="eastAsia"/>
        </w:rPr>
        <w:t>в</w:t>
      </w:r>
      <w:r>
        <w:t xml:space="preserve"> </w:t>
      </w:r>
      <w:r>
        <w:rPr>
          <w:rFonts w:hint="eastAsia"/>
        </w:rPr>
        <w:t>группе</w:t>
      </w:r>
      <w:r>
        <w:t xml:space="preserve"> </w:t>
      </w:r>
      <w:r>
        <w:rPr>
          <w:rFonts w:hint="eastAsia"/>
        </w:rPr>
        <w:t>педагогов</w:t>
      </w:r>
      <w:r>
        <w:t xml:space="preserve"> </w:t>
      </w:r>
      <w:r>
        <w:rPr>
          <w:rFonts w:hint="eastAsia"/>
        </w:rPr>
        <w:t>на</w:t>
      </w:r>
      <w:r>
        <w:t xml:space="preserve"> </w:t>
      </w:r>
      <w:r>
        <w:rPr>
          <w:rFonts w:hint="eastAsia"/>
        </w:rPr>
        <w:t>контрольном</w:t>
      </w:r>
      <w:r>
        <w:t xml:space="preserve"> </w:t>
      </w:r>
      <w:r>
        <w:rPr>
          <w:rFonts w:hint="eastAsia"/>
        </w:rPr>
        <w:t>этапе</w:t>
      </w:r>
      <w:r>
        <w:t xml:space="preserve"> </w:t>
      </w:r>
      <w:r>
        <w:rPr>
          <w:rFonts w:hint="eastAsia"/>
        </w:rPr>
        <w:t>исследования</w:t>
      </w:r>
    </w:p>
    <w:p w14:paraId="5C8BB551" w14:textId="77777777" w:rsidR="00FA65ED" w:rsidRDefault="00FA65ED" w:rsidP="00FA65ED"/>
    <w:p w14:paraId="76B7D544" w14:textId="77777777" w:rsidR="00FA65ED" w:rsidRDefault="00FA65ED" w:rsidP="00FA65ED">
      <w:r>
        <w:rPr>
          <w:rFonts w:hint="eastAsia"/>
        </w:rPr>
        <w:t>Приложение</w:t>
      </w:r>
      <w:r>
        <w:t xml:space="preserve"> </w:t>
      </w:r>
      <w:r>
        <w:rPr>
          <w:rFonts w:hint="eastAsia"/>
        </w:rPr>
        <w:t>№</w:t>
      </w:r>
      <w:r>
        <w:t xml:space="preserve"> 24. </w:t>
      </w:r>
      <w:r>
        <w:rPr>
          <w:rFonts w:hint="eastAsia"/>
        </w:rPr>
        <w:t>Сравнительные</w:t>
      </w:r>
      <w:r>
        <w:t xml:space="preserve"> </w:t>
      </w:r>
      <w:r>
        <w:rPr>
          <w:rFonts w:hint="eastAsia"/>
        </w:rPr>
        <w:t>таблицы</w:t>
      </w:r>
      <w:r>
        <w:t xml:space="preserve"> </w:t>
      </w:r>
      <w:r>
        <w:rPr>
          <w:rFonts w:hint="eastAsia"/>
        </w:rPr>
        <w:t>по</w:t>
      </w:r>
      <w:r>
        <w:t xml:space="preserve"> t-</w:t>
      </w:r>
      <w:r>
        <w:rPr>
          <w:rFonts w:hint="eastAsia"/>
        </w:rPr>
        <w:t>критерию</w:t>
      </w:r>
      <w:r>
        <w:t xml:space="preserve"> </w:t>
      </w:r>
      <w:r>
        <w:rPr>
          <w:rFonts w:hint="eastAsia"/>
        </w:rPr>
        <w:t>Стьюдента</w:t>
      </w:r>
    </w:p>
    <w:p w14:paraId="057D80AD" w14:textId="77777777" w:rsidR="00FA65ED" w:rsidRDefault="00FA65ED" w:rsidP="00FA65ED"/>
    <w:p w14:paraId="3ABE20C6" w14:textId="77777777" w:rsidR="00FA65ED" w:rsidRDefault="00FA65ED" w:rsidP="00FA65ED">
      <w:r>
        <w:rPr>
          <w:rFonts w:hint="eastAsia"/>
        </w:rPr>
        <w:t>Приложение</w:t>
      </w:r>
      <w:r>
        <w:t xml:space="preserve"> </w:t>
      </w:r>
      <w:r>
        <w:rPr>
          <w:rFonts w:hint="eastAsia"/>
        </w:rPr>
        <w:t>№</w:t>
      </w:r>
      <w:r>
        <w:t xml:space="preserve"> 25. </w:t>
      </w:r>
      <w:r>
        <w:rPr>
          <w:rFonts w:hint="eastAsia"/>
        </w:rPr>
        <w:t>Табличные</w:t>
      </w:r>
      <w:r>
        <w:t xml:space="preserve"> </w:t>
      </w:r>
      <w:r>
        <w:rPr>
          <w:rFonts w:hint="eastAsia"/>
        </w:rPr>
        <w:t>данные</w:t>
      </w:r>
      <w:r>
        <w:t xml:space="preserve"> </w:t>
      </w:r>
      <w:r>
        <w:rPr>
          <w:rFonts w:hint="eastAsia"/>
        </w:rPr>
        <w:t>констатирующего</w:t>
      </w:r>
      <w:r>
        <w:t xml:space="preserve"> </w:t>
      </w:r>
      <w:r>
        <w:rPr>
          <w:rFonts w:hint="eastAsia"/>
        </w:rPr>
        <w:t>этапа</w:t>
      </w:r>
      <w:r>
        <w:t xml:space="preserve"> </w:t>
      </w:r>
      <w:r>
        <w:rPr>
          <w:rFonts w:hint="eastAsia"/>
        </w:rPr>
        <w:t>исследования</w:t>
      </w:r>
    </w:p>
    <w:p w14:paraId="2AFC210D" w14:textId="77777777" w:rsidR="00FA65ED" w:rsidRDefault="00FA65ED" w:rsidP="00FA65ED"/>
    <w:p w14:paraId="073F1970" w14:textId="258CB063" w:rsidR="00FA65ED" w:rsidRPr="00FA65ED" w:rsidRDefault="00FA65ED" w:rsidP="00FA65ED">
      <w:r>
        <w:rPr>
          <w:rFonts w:hint="eastAsia"/>
        </w:rPr>
        <w:t>Приложение</w:t>
      </w:r>
      <w:r>
        <w:t xml:space="preserve"> </w:t>
      </w:r>
      <w:r>
        <w:rPr>
          <w:rFonts w:hint="eastAsia"/>
        </w:rPr>
        <w:t>№</w:t>
      </w:r>
      <w:r>
        <w:t xml:space="preserve"> 26. </w:t>
      </w:r>
      <w:r>
        <w:rPr>
          <w:rFonts w:hint="eastAsia"/>
        </w:rPr>
        <w:t>Табличные</w:t>
      </w:r>
      <w:r>
        <w:t xml:space="preserve"> </w:t>
      </w:r>
      <w:r>
        <w:rPr>
          <w:rFonts w:hint="eastAsia"/>
        </w:rPr>
        <w:t>данные</w:t>
      </w:r>
      <w:r>
        <w:t xml:space="preserve"> </w:t>
      </w:r>
      <w:r>
        <w:rPr>
          <w:rFonts w:hint="eastAsia"/>
        </w:rPr>
        <w:t>контрольного</w:t>
      </w:r>
      <w:r>
        <w:t xml:space="preserve"> </w:t>
      </w:r>
      <w:r>
        <w:rPr>
          <w:rFonts w:hint="eastAsia"/>
        </w:rPr>
        <w:t>этапа</w:t>
      </w:r>
      <w:r>
        <w:t xml:space="preserve"> </w:t>
      </w:r>
      <w:r>
        <w:rPr>
          <w:rFonts w:hint="eastAsia"/>
        </w:rPr>
        <w:t>исследования</w:t>
      </w:r>
    </w:p>
    <w:sectPr w:rsidR="00FA65ED" w:rsidRPr="00FA65ED" w:rsidSect="00B41B1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319AA" w14:textId="77777777" w:rsidR="00B41B1B" w:rsidRDefault="00B41B1B">
      <w:pPr>
        <w:spacing w:after="0" w:line="240" w:lineRule="auto"/>
      </w:pPr>
      <w:r>
        <w:separator/>
      </w:r>
    </w:p>
  </w:endnote>
  <w:endnote w:type="continuationSeparator" w:id="0">
    <w:p w14:paraId="78279E33" w14:textId="77777777" w:rsidR="00B41B1B" w:rsidRDefault="00B41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62048" w14:textId="77777777" w:rsidR="00B41B1B" w:rsidRDefault="00B41B1B"/>
    <w:p w14:paraId="3611596D" w14:textId="77777777" w:rsidR="00B41B1B" w:rsidRDefault="00B41B1B"/>
    <w:p w14:paraId="52A07A65" w14:textId="77777777" w:rsidR="00B41B1B" w:rsidRDefault="00B41B1B"/>
    <w:p w14:paraId="71845FB0" w14:textId="77777777" w:rsidR="00B41B1B" w:rsidRDefault="00B41B1B"/>
    <w:p w14:paraId="7E57CB76" w14:textId="77777777" w:rsidR="00B41B1B" w:rsidRDefault="00B41B1B"/>
    <w:p w14:paraId="092556B2" w14:textId="77777777" w:rsidR="00B41B1B" w:rsidRDefault="00B41B1B"/>
    <w:p w14:paraId="787BA2A2" w14:textId="77777777" w:rsidR="00B41B1B" w:rsidRDefault="00B41B1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AAF53F" wp14:editId="508F32A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B96DA" w14:textId="77777777" w:rsidR="00B41B1B" w:rsidRDefault="00B41B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AAF53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46B96DA" w14:textId="77777777" w:rsidR="00B41B1B" w:rsidRDefault="00B41B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1B14FE" w14:textId="77777777" w:rsidR="00B41B1B" w:rsidRDefault="00B41B1B"/>
    <w:p w14:paraId="3C011CBB" w14:textId="77777777" w:rsidR="00B41B1B" w:rsidRDefault="00B41B1B"/>
    <w:p w14:paraId="11B7FE37" w14:textId="77777777" w:rsidR="00B41B1B" w:rsidRDefault="00B41B1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95FB92" wp14:editId="34E0C28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B3A89" w14:textId="77777777" w:rsidR="00B41B1B" w:rsidRDefault="00B41B1B"/>
                          <w:p w14:paraId="69613CD5" w14:textId="77777777" w:rsidR="00B41B1B" w:rsidRDefault="00B41B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95FB9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DB3A89" w14:textId="77777777" w:rsidR="00B41B1B" w:rsidRDefault="00B41B1B"/>
                    <w:p w14:paraId="69613CD5" w14:textId="77777777" w:rsidR="00B41B1B" w:rsidRDefault="00B41B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A03402" w14:textId="77777777" w:rsidR="00B41B1B" w:rsidRDefault="00B41B1B"/>
    <w:p w14:paraId="4EF81B20" w14:textId="77777777" w:rsidR="00B41B1B" w:rsidRDefault="00B41B1B">
      <w:pPr>
        <w:rPr>
          <w:sz w:val="2"/>
          <w:szCs w:val="2"/>
        </w:rPr>
      </w:pPr>
    </w:p>
    <w:p w14:paraId="1F3571C5" w14:textId="77777777" w:rsidR="00B41B1B" w:rsidRDefault="00B41B1B"/>
    <w:p w14:paraId="605A4F8E" w14:textId="77777777" w:rsidR="00B41B1B" w:rsidRDefault="00B41B1B">
      <w:pPr>
        <w:spacing w:after="0" w:line="240" w:lineRule="auto"/>
      </w:pPr>
    </w:p>
  </w:footnote>
  <w:footnote w:type="continuationSeparator" w:id="0">
    <w:p w14:paraId="248F22F0" w14:textId="77777777" w:rsidR="00B41B1B" w:rsidRDefault="00B41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1B"/>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3678</TotalTime>
  <Pages>4</Pages>
  <Words>571</Words>
  <Characters>3259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222</cp:revision>
  <cp:lastPrinted>2009-02-06T05:36:00Z</cp:lastPrinted>
  <dcterms:created xsi:type="dcterms:W3CDTF">2024-01-07T13:43:00Z</dcterms:created>
  <dcterms:modified xsi:type="dcterms:W3CDTF">2024-01-16T10:50:00Z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