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97" w:rsidRPr="00471897" w:rsidRDefault="00471897" w:rsidP="0047189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71897">
        <w:rPr>
          <w:rFonts w:ascii="Arial" w:hAnsi="Arial" w:cs="Arial"/>
          <w:b/>
          <w:bCs/>
          <w:color w:val="000000"/>
          <w:kern w:val="0"/>
          <w:sz w:val="28"/>
          <w:szCs w:val="28"/>
          <w:lang w:eastAsia="ru-RU"/>
        </w:rPr>
        <w:t>Голич Наталія Василівна</w:t>
      </w:r>
      <w:r w:rsidRPr="00471897">
        <w:rPr>
          <w:rFonts w:ascii="Arial" w:hAnsi="Arial" w:cs="Arial"/>
          <w:color w:val="000000"/>
          <w:kern w:val="0"/>
          <w:sz w:val="28"/>
          <w:szCs w:val="28"/>
          <w:lang w:eastAsia="ru-RU"/>
        </w:rPr>
        <w:t>, аспірантка Тернопільського національного технічного університету імені Івана Пулюя, тема дисертації:«Адаптивні стратегії розвитку підприємств малого бізнесу харчової промисловості в умовах децентралізації» (051 Економіка). Спеціалізована вчена рада ДФ58.052.004 в Тернопільському національному технічному університеті імені Івана Пулюя (</w:t>
      </w:r>
    </w:p>
    <w:p w:rsidR="00D333D3" w:rsidRPr="00471897" w:rsidRDefault="00D333D3" w:rsidP="00471897"/>
    <w:sectPr w:rsidR="00D333D3" w:rsidRPr="0047189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471897" w:rsidRPr="004718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F646B-2D81-47E7-8287-5F577657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2021-11-11T17:50:00Z</dcterms:created>
  <dcterms:modified xsi:type="dcterms:W3CDTF">2021-11-19T09:46:00Z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