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090AB" w14:textId="3B49D5AB" w:rsidR="00CC340F" w:rsidRDefault="00BA34B7" w:rsidP="00BA34B7">
      <w:r w:rsidRPr="00BA34B7">
        <w:rPr>
          <w:rFonts w:hint="eastAsia"/>
        </w:rPr>
        <w:t>Денисенко</w:t>
      </w:r>
      <w:r w:rsidRPr="00BA34B7">
        <w:t xml:space="preserve"> </w:t>
      </w:r>
      <w:r w:rsidRPr="00BA34B7">
        <w:rPr>
          <w:rFonts w:hint="eastAsia"/>
        </w:rPr>
        <w:t>Владислав</w:t>
      </w:r>
      <w:r w:rsidRPr="00BA34B7">
        <w:t xml:space="preserve"> </w:t>
      </w:r>
      <w:r w:rsidRPr="00BA34B7">
        <w:rPr>
          <w:rFonts w:hint="eastAsia"/>
        </w:rPr>
        <w:t>Валерьевич</w:t>
      </w:r>
      <w:r>
        <w:t xml:space="preserve"> </w:t>
      </w:r>
      <w:r w:rsidRPr="00BA34B7">
        <w:rPr>
          <w:rFonts w:hint="eastAsia"/>
        </w:rPr>
        <w:t>Легитимность</w:t>
      </w:r>
      <w:r w:rsidRPr="00BA34B7">
        <w:t xml:space="preserve"> </w:t>
      </w:r>
      <w:r w:rsidRPr="00BA34B7">
        <w:rPr>
          <w:rFonts w:hint="eastAsia"/>
        </w:rPr>
        <w:t>права</w:t>
      </w:r>
      <w:r w:rsidRPr="00BA34B7">
        <w:t xml:space="preserve"> (</w:t>
      </w:r>
      <w:r w:rsidRPr="00BA34B7">
        <w:rPr>
          <w:rFonts w:hint="eastAsia"/>
        </w:rPr>
        <w:t>теоретико</w:t>
      </w:r>
      <w:r w:rsidRPr="00BA34B7">
        <w:t>-</w:t>
      </w:r>
      <w:r w:rsidRPr="00BA34B7">
        <w:rPr>
          <w:rFonts w:hint="eastAsia"/>
        </w:rPr>
        <w:t>правовое</w:t>
      </w:r>
      <w:r w:rsidRPr="00BA34B7">
        <w:t xml:space="preserve"> </w:t>
      </w:r>
      <w:r w:rsidRPr="00BA34B7">
        <w:rPr>
          <w:rFonts w:hint="eastAsia"/>
        </w:rPr>
        <w:t>исследование</w:t>
      </w:r>
      <w:r w:rsidRPr="00BA34B7">
        <w:t>)</w:t>
      </w:r>
    </w:p>
    <w:p w14:paraId="33B58692" w14:textId="77777777" w:rsidR="00BA34B7" w:rsidRDefault="00BA34B7" w:rsidP="00BA34B7">
      <w:r>
        <w:rPr>
          <w:rFonts w:hint="eastAsia"/>
        </w:rPr>
        <w:t>ОГЛАВЛЕНИЕ</w:t>
      </w:r>
      <w:r>
        <w:t xml:space="preserve"> </w:t>
      </w:r>
      <w:r>
        <w:rPr>
          <w:rFonts w:hint="eastAsia"/>
        </w:rPr>
        <w:t>ДИССЕРТАЦИИ</w:t>
      </w:r>
    </w:p>
    <w:p w14:paraId="55F85253" w14:textId="77777777" w:rsidR="00BA34B7" w:rsidRDefault="00BA34B7" w:rsidP="00BA34B7">
      <w:r>
        <w:rPr>
          <w:rFonts w:hint="eastAsia"/>
        </w:rPr>
        <w:t>доктор</w:t>
      </w:r>
      <w:r>
        <w:t xml:space="preserve"> </w:t>
      </w:r>
      <w:r>
        <w:rPr>
          <w:rFonts w:hint="eastAsia"/>
        </w:rPr>
        <w:t>наук</w:t>
      </w:r>
      <w:r>
        <w:t xml:space="preserve"> </w:t>
      </w:r>
      <w:r>
        <w:rPr>
          <w:rFonts w:hint="eastAsia"/>
        </w:rPr>
        <w:t>Денисенко</w:t>
      </w:r>
      <w:r>
        <w:t xml:space="preserve"> </w:t>
      </w:r>
      <w:r>
        <w:rPr>
          <w:rFonts w:hint="eastAsia"/>
        </w:rPr>
        <w:t>Владислав</w:t>
      </w:r>
      <w:r>
        <w:t xml:space="preserve"> </w:t>
      </w:r>
      <w:r>
        <w:rPr>
          <w:rFonts w:hint="eastAsia"/>
        </w:rPr>
        <w:t>Валерьевич</w:t>
      </w:r>
    </w:p>
    <w:p w14:paraId="327B1857" w14:textId="77777777" w:rsidR="00BA34B7" w:rsidRDefault="00BA34B7" w:rsidP="00BA34B7">
      <w:r>
        <w:rPr>
          <w:rFonts w:hint="eastAsia"/>
        </w:rPr>
        <w:t>ВВЕДЕНИЕ</w:t>
      </w:r>
    </w:p>
    <w:p w14:paraId="37618172" w14:textId="77777777" w:rsidR="00BA34B7" w:rsidRDefault="00BA34B7" w:rsidP="00BA34B7"/>
    <w:p w14:paraId="32AFC2F7" w14:textId="77777777" w:rsidR="00BA34B7" w:rsidRDefault="00BA34B7" w:rsidP="00BA34B7">
      <w:r>
        <w:rPr>
          <w:rFonts w:hint="eastAsia"/>
        </w:rPr>
        <w:t>ГЛАВА</w:t>
      </w:r>
      <w:r>
        <w:t xml:space="preserve"> 1. </w:t>
      </w:r>
      <w:r>
        <w:rPr>
          <w:rFonts w:hint="eastAsia"/>
        </w:rPr>
        <w:t>ЛЕГИТИМНОСТЬ</w:t>
      </w:r>
      <w:r>
        <w:t xml:space="preserve"> </w:t>
      </w:r>
      <w:r>
        <w:rPr>
          <w:rFonts w:hint="eastAsia"/>
        </w:rPr>
        <w:t>ПРАВА</w:t>
      </w:r>
      <w:r>
        <w:t xml:space="preserve"> </w:t>
      </w:r>
      <w:r>
        <w:rPr>
          <w:rFonts w:hint="eastAsia"/>
        </w:rPr>
        <w:t>И</w:t>
      </w:r>
      <w:r>
        <w:t xml:space="preserve"> </w:t>
      </w:r>
      <w:r>
        <w:rPr>
          <w:rFonts w:hint="eastAsia"/>
        </w:rPr>
        <w:t>ПРАВОВАЯ</w:t>
      </w:r>
      <w:r>
        <w:t xml:space="preserve"> </w:t>
      </w:r>
      <w:r>
        <w:rPr>
          <w:rFonts w:hint="eastAsia"/>
        </w:rPr>
        <w:t>МЕТОДОЛОГИЯ</w:t>
      </w:r>
    </w:p>
    <w:p w14:paraId="1BD73B53" w14:textId="77777777" w:rsidR="00BA34B7" w:rsidRDefault="00BA34B7" w:rsidP="00BA34B7"/>
    <w:p w14:paraId="2B0B9E78" w14:textId="77777777" w:rsidR="00BA34B7" w:rsidRDefault="00BA34B7" w:rsidP="00BA34B7">
      <w:r>
        <w:t xml:space="preserve">1. </w:t>
      </w:r>
      <w:r>
        <w:rPr>
          <w:rFonts w:hint="eastAsia"/>
        </w:rPr>
        <w:t>Право</w:t>
      </w:r>
      <w:r>
        <w:t xml:space="preserve"> </w:t>
      </w:r>
      <w:r>
        <w:rPr>
          <w:rFonts w:hint="eastAsia"/>
        </w:rPr>
        <w:t>и</w:t>
      </w:r>
      <w:r>
        <w:t xml:space="preserve"> </w:t>
      </w:r>
      <w:r>
        <w:rPr>
          <w:rFonts w:hint="eastAsia"/>
        </w:rPr>
        <w:t>вопрос</w:t>
      </w:r>
      <w:r>
        <w:t xml:space="preserve"> </w:t>
      </w:r>
      <w:r>
        <w:rPr>
          <w:rFonts w:hint="eastAsia"/>
        </w:rPr>
        <w:t>о</w:t>
      </w:r>
      <w:r>
        <w:t xml:space="preserve"> </w:t>
      </w:r>
      <w:r>
        <w:rPr>
          <w:rFonts w:hint="eastAsia"/>
        </w:rPr>
        <w:t>легитимности</w:t>
      </w:r>
      <w:r>
        <w:t xml:space="preserve">: </w:t>
      </w:r>
      <w:r>
        <w:rPr>
          <w:rFonts w:hint="eastAsia"/>
        </w:rPr>
        <w:t>философское</w:t>
      </w:r>
      <w:r>
        <w:t xml:space="preserve"> </w:t>
      </w:r>
      <w:r>
        <w:rPr>
          <w:rFonts w:hint="eastAsia"/>
        </w:rPr>
        <w:t>введение</w:t>
      </w:r>
      <w:r>
        <w:t xml:space="preserve"> </w:t>
      </w:r>
      <w:r>
        <w:rPr>
          <w:rFonts w:hint="eastAsia"/>
        </w:rPr>
        <w:t>в</w:t>
      </w:r>
      <w:r>
        <w:t xml:space="preserve"> </w:t>
      </w:r>
      <w:r>
        <w:rPr>
          <w:rFonts w:hint="eastAsia"/>
        </w:rPr>
        <w:t>проблему</w:t>
      </w:r>
    </w:p>
    <w:p w14:paraId="77CB27B9" w14:textId="77777777" w:rsidR="00BA34B7" w:rsidRDefault="00BA34B7" w:rsidP="00BA34B7"/>
    <w:p w14:paraId="47BFE502" w14:textId="77777777" w:rsidR="00BA34B7" w:rsidRDefault="00BA34B7" w:rsidP="00BA34B7">
      <w:r>
        <w:t xml:space="preserve">2. </w:t>
      </w:r>
      <w:r>
        <w:rPr>
          <w:rFonts w:hint="eastAsia"/>
        </w:rPr>
        <w:t>Вопрос</w:t>
      </w:r>
      <w:r>
        <w:t xml:space="preserve"> </w:t>
      </w:r>
      <w:r>
        <w:rPr>
          <w:rFonts w:hint="eastAsia"/>
        </w:rPr>
        <w:t>о</w:t>
      </w:r>
      <w:r>
        <w:t xml:space="preserve"> </w:t>
      </w:r>
      <w:r>
        <w:rPr>
          <w:rFonts w:hint="eastAsia"/>
        </w:rPr>
        <w:t>легитимности</w:t>
      </w:r>
      <w:r>
        <w:t xml:space="preserve"> </w:t>
      </w:r>
      <w:r>
        <w:rPr>
          <w:rFonts w:hint="eastAsia"/>
        </w:rPr>
        <w:t>права</w:t>
      </w:r>
      <w:r>
        <w:t xml:space="preserve"> </w:t>
      </w:r>
      <w:r>
        <w:rPr>
          <w:rFonts w:hint="eastAsia"/>
        </w:rPr>
        <w:t>в</w:t>
      </w:r>
      <w:r>
        <w:t xml:space="preserve"> </w:t>
      </w:r>
      <w:r>
        <w:rPr>
          <w:rFonts w:hint="eastAsia"/>
        </w:rPr>
        <w:t>контексте</w:t>
      </w:r>
      <w:r>
        <w:t xml:space="preserve"> </w:t>
      </w:r>
      <w:r>
        <w:rPr>
          <w:rFonts w:hint="eastAsia"/>
        </w:rPr>
        <w:t>современной</w:t>
      </w:r>
      <w:r>
        <w:t xml:space="preserve"> </w:t>
      </w:r>
      <w:r>
        <w:rPr>
          <w:rFonts w:hint="eastAsia"/>
        </w:rPr>
        <w:t>методологии</w:t>
      </w:r>
    </w:p>
    <w:p w14:paraId="27C160DC" w14:textId="77777777" w:rsidR="00BA34B7" w:rsidRDefault="00BA34B7" w:rsidP="00BA34B7"/>
    <w:p w14:paraId="40AD9750" w14:textId="77777777" w:rsidR="00BA34B7" w:rsidRDefault="00BA34B7" w:rsidP="00BA34B7">
      <w:r>
        <w:t xml:space="preserve">3. </w:t>
      </w:r>
      <w:r>
        <w:rPr>
          <w:rFonts w:hint="eastAsia"/>
        </w:rPr>
        <w:t>Дискурс</w:t>
      </w:r>
      <w:r>
        <w:t xml:space="preserve"> </w:t>
      </w:r>
      <w:r>
        <w:rPr>
          <w:rFonts w:hint="eastAsia"/>
        </w:rPr>
        <w:t>о</w:t>
      </w:r>
      <w:r>
        <w:t xml:space="preserve"> </w:t>
      </w:r>
      <w:r>
        <w:rPr>
          <w:rFonts w:hint="eastAsia"/>
        </w:rPr>
        <w:t>легитимности</w:t>
      </w:r>
      <w:r>
        <w:t xml:space="preserve"> </w:t>
      </w:r>
      <w:r>
        <w:rPr>
          <w:rFonts w:hint="eastAsia"/>
        </w:rPr>
        <w:t>и</w:t>
      </w:r>
      <w:r>
        <w:t xml:space="preserve"> </w:t>
      </w:r>
      <w:r>
        <w:rPr>
          <w:rFonts w:hint="eastAsia"/>
        </w:rPr>
        <w:t>онтология</w:t>
      </w:r>
      <w:r>
        <w:t xml:space="preserve"> </w:t>
      </w:r>
      <w:r>
        <w:rPr>
          <w:rFonts w:hint="eastAsia"/>
        </w:rPr>
        <w:t>права</w:t>
      </w:r>
    </w:p>
    <w:p w14:paraId="5E92A52A" w14:textId="77777777" w:rsidR="00BA34B7" w:rsidRDefault="00BA34B7" w:rsidP="00BA34B7"/>
    <w:p w14:paraId="3AD71293" w14:textId="77777777" w:rsidR="00BA34B7" w:rsidRDefault="00BA34B7" w:rsidP="00BA34B7">
      <w:r>
        <w:rPr>
          <w:rFonts w:hint="eastAsia"/>
        </w:rPr>
        <w:t>ГЛАВА</w:t>
      </w:r>
      <w:r>
        <w:t xml:space="preserve"> 2. </w:t>
      </w:r>
      <w:r>
        <w:rPr>
          <w:rFonts w:hint="eastAsia"/>
        </w:rPr>
        <w:t>ЛЕГИТИМНОСТЬ</w:t>
      </w:r>
      <w:r>
        <w:t xml:space="preserve"> </w:t>
      </w:r>
      <w:r>
        <w:rPr>
          <w:rFonts w:hint="eastAsia"/>
        </w:rPr>
        <w:t>КАК</w:t>
      </w:r>
      <w:r>
        <w:t xml:space="preserve"> </w:t>
      </w:r>
      <w:r>
        <w:rPr>
          <w:rFonts w:hint="eastAsia"/>
        </w:rPr>
        <w:t>ХАРАКТЕРИСТИКА</w:t>
      </w:r>
      <w:r>
        <w:t xml:space="preserve"> </w:t>
      </w:r>
      <w:r>
        <w:rPr>
          <w:rFonts w:hint="eastAsia"/>
        </w:rPr>
        <w:t>ПРАВА</w:t>
      </w:r>
    </w:p>
    <w:p w14:paraId="67F074D4" w14:textId="77777777" w:rsidR="00BA34B7" w:rsidRDefault="00BA34B7" w:rsidP="00BA34B7"/>
    <w:p w14:paraId="0EBEEAA5" w14:textId="77777777" w:rsidR="00BA34B7" w:rsidRDefault="00BA34B7" w:rsidP="00BA34B7">
      <w:r>
        <w:t xml:space="preserve">1. </w:t>
      </w:r>
      <w:r>
        <w:rPr>
          <w:rFonts w:hint="eastAsia"/>
        </w:rPr>
        <w:t>Понятие</w:t>
      </w:r>
      <w:r>
        <w:t xml:space="preserve"> </w:t>
      </w:r>
      <w:r>
        <w:rPr>
          <w:rFonts w:hint="eastAsia"/>
        </w:rPr>
        <w:t>«</w:t>
      </w:r>
      <w:r>
        <w:rPr>
          <w:rFonts w:hint="eastAsia"/>
        </w:rPr>
        <w:t>легитимность</w:t>
      </w:r>
      <w:r>
        <w:rPr>
          <w:rFonts w:hint="eastAsia"/>
        </w:rPr>
        <w:t>»</w:t>
      </w:r>
      <w:r>
        <w:t xml:space="preserve"> </w:t>
      </w:r>
      <w:r>
        <w:rPr>
          <w:rFonts w:hint="eastAsia"/>
        </w:rPr>
        <w:t>в</w:t>
      </w:r>
      <w:r>
        <w:t xml:space="preserve"> </w:t>
      </w:r>
      <w:r>
        <w:rPr>
          <w:rFonts w:hint="eastAsia"/>
        </w:rPr>
        <w:t>социальных</w:t>
      </w:r>
      <w:r>
        <w:t xml:space="preserve"> </w:t>
      </w:r>
      <w:r>
        <w:rPr>
          <w:rFonts w:hint="eastAsia"/>
        </w:rPr>
        <w:t>науках</w:t>
      </w:r>
    </w:p>
    <w:p w14:paraId="4D3C788F" w14:textId="77777777" w:rsidR="00BA34B7" w:rsidRDefault="00BA34B7" w:rsidP="00BA34B7"/>
    <w:p w14:paraId="23E9DDC4" w14:textId="77777777" w:rsidR="00BA34B7" w:rsidRDefault="00BA34B7" w:rsidP="00BA34B7">
      <w:r>
        <w:t xml:space="preserve">2. </w:t>
      </w:r>
      <w:r>
        <w:rPr>
          <w:rFonts w:hint="eastAsia"/>
        </w:rPr>
        <w:t>Содержание</w:t>
      </w:r>
      <w:r>
        <w:t xml:space="preserve"> </w:t>
      </w:r>
      <w:r>
        <w:rPr>
          <w:rFonts w:hint="eastAsia"/>
        </w:rPr>
        <w:t>понятия</w:t>
      </w:r>
      <w:r>
        <w:t xml:space="preserve"> </w:t>
      </w:r>
      <w:r>
        <w:rPr>
          <w:rFonts w:hint="eastAsia"/>
        </w:rPr>
        <w:t>«</w:t>
      </w:r>
      <w:r>
        <w:rPr>
          <w:rFonts w:hint="eastAsia"/>
        </w:rPr>
        <w:t>легитимность</w:t>
      </w:r>
      <w:r>
        <w:rPr>
          <w:rFonts w:hint="eastAsia"/>
        </w:rPr>
        <w:t>»</w:t>
      </w:r>
      <w:r>
        <w:t xml:space="preserve"> </w:t>
      </w:r>
      <w:r>
        <w:rPr>
          <w:rFonts w:hint="eastAsia"/>
        </w:rPr>
        <w:t>в</w:t>
      </w:r>
      <w:r>
        <w:t xml:space="preserve"> </w:t>
      </w:r>
      <w:r>
        <w:rPr>
          <w:rFonts w:hint="eastAsia"/>
        </w:rPr>
        <w:t>коммуникативных</w:t>
      </w:r>
      <w:r>
        <w:t xml:space="preserve"> </w:t>
      </w:r>
      <w:r>
        <w:rPr>
          <w:rFonts w:hint="eastAsia"/>
        </w:rPr>
        <w:t>концепцях</w:t>
      </w:r>
      <w:r>
        <w:t xml:space="preserve"> </w:t>
      </w:r>
      <w:r>
        <w:rPr>
          <w:rFonts w:hint="eastAsia"/>
        </w:rPr>
        <w:t>права</w:t>
      </w:r>
    </w:p>
    <w:p w14:paraId="5DED7D8C" w14:textId="77777777" w:rsidR="00BA34B7" w:rsidRDefault="00BA34B7" w:rsidP="00BA34B7"/>
    <w:p w14:paraId="7AF6396D" w14:textId="77777777" w:rsidR="00BA34B7" w:rsidRDefault="00BA34B7" w:rsidP="00BA34B7">
      <w:r>
        <w:t xml:space="preserve">3. </w:t>
      </w:r>
      <w:r>
        <w:rPr>
          <w:rFonts w:hint="eastAsia"/>
        </w:rPr>
        <w:t>Соотношение</w:t>
      </w:r>
      <w:r>
        <w:t xml:space="preserve"> </w:t>
      </w:r>
      <w:r>
        <w:rPr>
          <w:rFonts w:hint="eastAsia"/>
        </w:rPr>
        <w:t>легитимности</w:t>
      </w:r>
      <w:r>
        <w:t xml:space="preserve"> </w:t>
      </w:r>
      <w:r>
        <w:rPr>
          <w:rFonts w:hint="eastAsia"/>
        </w:rPr>
        <w:t>и</w:t>
      </w:r>
      <w:r>
        <w:t xml:space="preserve"> </w:t>
      </w:r>
      <w:r>
        <w:rPr>
          <w:rFonts w:hint="eastAsia"/>
        </w:rPr>
        <w:t>легитимации</w:t>
      </w:r>
      <w:r>
        <w:t xml:space="preserve"> </w:t>
      </w:r>
      <w:r>
        <w:rPr>
          <w:rFonts w:hint="eastAsia"/>
        </w:rPr>
        <w:t>права</w:t>
      </w:r>
    </w:p>
    <w:p w14:paraId="5305F512" w14:textId="77777777" w:rsidR="00BA34B7" w:rsidRDefault="00BA34B7" w:rsidP="00BA34B7"/>
    <w:p w14:paraId="269791BA" w14:textId="77777777" w:rsidR="00BA34B7" w:rsidRDefault="00BA34B7" w:rsidP="00BA34B7">
      <w:r>
        <w:t xml:space="preserve">4. </w:t>
      </w:r>
      <w:r>
        <w:rPr>
          <w:rFonts w:hint="eastAsia"/>
        </w:rPr>
        <w:t>Рациональные</w:t>
      </w:r>
      <w:r>
        <w:t xml:space="preserve"> </w:t>
      </w:r>
      <w:r>
        <w:rPr>
          <w:rFonts w:hint="eastAsia"/>
        </w:rPr>
        <w:t>и</w:t>
      </w:r>
      <w:r>
        <w:t xml:space="preserve"> </w:t>
      </w:r>
      <w:r>
        <w:rPr>
          <w:rFonts w:hint="eastAsia"/>
        </w:rPr>
        <w:t>иррациональные</w:t>
      </w:r>
      <w:r>
        <w:t xml:space="preserve"> </w:t>
      </w:r>
      <w:r>
        <w:rPr>
          <w:rFonts w:hint="eastAsia"/>
        </w:rPr>
        <w:t>стратегии</w:t>
      </w:r>
      <w:r>
        <w:t xml:space="preserve"> </w:t>
      </w:r>
      <w:r>
        <w:rPr>
          <w:rFonts w:hint="eastAsia"/>
        </w:rPr>
        <w:t>легитимации</w:t>
      </w:r>
      <w:r>
        <w:t xml:space="preserve"> </w:t>
      </w:r>
      <w:r>
        <w:rPr>
          <w:rFonts w:hint="eastAsia"/>
        </w:rPr>
        <w:t>права</w:t>
      </w:r>
      <w:r>
        <w:t xml:space="preserve">. </w:t>
      </w:r>
      <w:r>
        <w:rPr>
          <w:rFonts w:hint="eastAsia"/>
        </w:rPr>
        <w:t>Легитимность</w:t>
      </w:r>
      <w:r>
        <w:t xml:space="preserve"> </w:t>
      </w:r>
      <w:r>
        <w:rPr>
          <w:rFonts w:hint="eastAsia"/>
        </w:rPr>
        <w:t>и</w:t>
      </w:r>
      <w:r>
        <w:t xml:space="preserve"> </w:t>
      </w:r>
      <w:r>
        <w:rPr>
          <w:rFonts w:hint="eastAsia"/>
        </w:rPr>
        <w:t>суггестия</w:t>
      </w:r>
    </w:p>
    <w:p w14:paraId="1FBE4C69" w14:textId="77777777" w:rsidR="00BA34B7" w:rsidRDefault="00BA34B7" w:rsidP="00BA34B7"/>
    <w:p w14:paraId="628628B1" w14:textId="77777777" w:rsidR="00BA34B7" w:rsidRDefault="00BA34B7" w:rsidP="00BA34B7">
      <w:r>
        <w:rPr>
          <w:rFonts w:hint="eastAsia"/>
        </w:rPr>
        <w:t>ГЛАВА</w:t>
      </w:r>
      <w:r>
        <w:t xml:space="preserve"> 3. </w:t>
      </w:r>
      <w:r>
        <w:rPr>
          <w:rFonts w:hint="eastAsia"/>
        </w:rPr>
        <w:t>ЛЕГИТИМНОСТЬ</w:t>
      </w:r>
      <w:r>
        <w:t xml:space="preserve"> </w:t>
      </w:r>
      <w:r>
        <w:rPr>
          <w:rFonts w:hint="eastAsia"/>
        </w:rPr>
        <w:t>ПРАВА</w:t>
      </w:r>
      <w:r>
        <w:t xml:space="preserve"> </w:t>
      </w:r>
      <w:r>
        <w:rPr>
          <w:rFonts w:hint="eastAsia"/>
        </w:rPr>
        <w:t>В</w:t>
      </w:r>
      <w:r>
        <w:t xml:space="preserve"> </w:t>
      </w:r>
      <w:r>
        <w:rPr>
          <w:rFonts w:hint="eastAsia"/>
        </w:rPr>
        <w:t>СОВРЕМЕННОМ</w:t>
      </w:r>
      <w:r>
        <w:t xml:space="preserve"> </w:t>
      </w:r>
      <w:r>
        <w:rPr>
          <w:rFonts w:hint="eastAsia"/>
        </w:rPr>
        <w:t>ОБЩЕСТВЕ</w:t>
      </w:r>
    </w:p>
    <w:p w14:paraId="4FD3F241" w14:textId="77777777" w:rsidR="00BA34B7" w:rsidRDefault="00BA34B7" w:rsidP="00BA34B7"/>
    <w:p w14:paraId="11018D4B" w14:textId="77777777" w:rsidR="00BA34B7" w:rsidRDefault="00BA34B7" w:rsidP="00BA34B7">
      <w:r>
        <w:t xml:space="preserve">1. </w:t>
      </w:r>
      <w:r>
        <w:rPr>
          <w:rFonts w:hint="eastAsia"/>
        </w:rPr>
        <w:t>Легитимность</w:t>
      </w:r>
      <w:r>
        <w:t xml:space="preserve"> </w:t>
      </w:r>
      <w:r>
        <w:rPr>
          <w:rFonts w:hint="eastAsia"/>
        </w:rPr>
        <w:t>правовых</w:t>
      </w:r>
      <w:r>
        <w:t xml:space="preserve"> </w:t>
      </w:r>
      <w:r>
        <w:rPr>
          <w:rFonts w:hint="eastAsia"/>
        </w:rPr>
        <w:t>норм</w:t>
      </w:r>
      <w:r>
        <w:t xml:space="preserve"> </w:t>
      </w:r>
      <w:r>
        <w:rPr>
          <w:rFonts w:hint="eastAsia"/>
        </w:rPr>
        <w:t>и</w:t>
      </w:r>
      <w:r>
        <w:t xml:space="preserve"> </w:t>
      </w:r>
      <w:r>
        <w:rPr>
          <w:rFonts w:hint="eastAsia"/>
        </w:rPr>
        <w:t>социальная</w:t>
      </w:r>
      <w:r>
        <w:t xml:space="preserve"> </w:t>
      </w:r>
      <w:r>
        <w:rPr>
          <w:rFonts w:hint="eastAsia"/>
        </w:rPr>
        <w:t>эволюция</w:t>
      </w:r>
    </w:p>
    <w:p w14:paraId="03963C62" w14:textId="77777777" w:rsidR="00BA34B7" w:rsidRDefault="00BA34B7" w:rsidP="00BA34B7"/>
    <w:p w14:paraId="35972FAD" w14:textId="77777777" w:rsidR="00BA34B7" w:rsidRDefault="00BA34B7" w:rsidP="00BA34B7">
      <w:r>
        <w:t xml:space="preserve">2. </w:t>
      </w:r>
      <w:r>
        <w:rPr>
          <w:rFonts w:hint="eastAsia"/>
        </w:rPr>
        <w:t>Модернизация</w:t>
      </w:r>
      <w:r>
        <w:t xml:space="preserve"> </w:t>
      </w:r>
      <w:r>
        <w:rPr>
          <w:rFonts w:hint="eastAsia"/>
        </w:rPr>
        <w:t>общества</w:t>
      </w:r>
      <w:r>
        <w:t xml:space="preserve"> </w:t>
      </w:r>
      <w:r>
        <w:rPr>
          <w:rFonts w:hint="eastAsia"/>
        </w:rPr>
        <w:t>и</w:t>
      </w:r>
      <w:r>
        <w:t xml:space="preserve"> </w:t>
      </w:r>
      <w:r>
        <w:rPr>
          <w:rFonts w:hint="eastAsia"/>
        </w:rPr>
        <w:t>легитимность</w:t>
      </w:r>
      <w:r>
        <w:t xml:space="preserve"> </w:t>
      </w:r>
      <w:r>
        <w:rPr>
          <w:rFonts w:hint="eastAsia"/>
        </w:rPr>
        <w:t>современного</w:t>
      </w:r>
      <w:r>
        <w:t xml:space="preserve"> </w:t>
      </w:r>
      <w:r>
        <w:rPr>
          <w:rFonts w:hint="eastAsia"/>
        </w:rPr>
        <w:t>права</w:t>
      </w:r>
    </w:p>
    <w:p w14:paraId="040CE2E8" w14:textId="77777777" w:rsidR="00BA34B7" w:rsidRDefault="00BA34B7" w:rsidP="00BA34B7"/>
    <w:p w14:paraId="7D6996B3" w14:textId="77777777" w:rsidR="00BA34B7" w:rsidRDefault="00BA34B7" w:rsidP="00BA34B7">
      <w:r>
        <w:t xml:space="preserve">3. </w:t>
      </w:r>
      <w:r>
        <w:rPr>
          <w:rFonts w:hint="eastAsia"/>
        </w:rPr>
        <w:t>Гражданское</w:t>
      </w:r>
      <w:r>
        <w:t xml:space="preserve"> </w:t>
      </w:r>
      <w:r>
        <w:rPr>
          <w:rFonts w:hint="eastAsia"/>
        </w:rPr>
        <w:t>общество</w:t>
      </w:r>
      <w:r>
        <w:t xml:space="preserve">, </w:t>
      </w:r>
      <w:r>
        <w:rPr>
          <w:rFonts w:hint="eastAsia"/>
        </w:rPr>
        <w:t>социальный</w:t>
      </w:r>
      <w:r>
        <w:t xml:space="preserve"> </w:t>
      </w:r>
      <w:r>
        <w:rPr>
          <w:rFonts w:hint="eastAsia"/>
        </w:rPr>
        <w:t>капитал</w:t>
      </w:r>
      <w:r>
        <w:t xml:space="preserve"> </w:t>
      </w:r>
      <w:r>
        <w:rPr>
          <w:rFonts w:hint="eastAsia"/>
        </w:rPr>
        <w:t>и</w:t>
      </w:r>
      <w:r>
        <w:t xml:space="preserve"> </w:t>
      </w:r>
      <w:r>
        <w:rPr>
          <w:rFonts w:hint="eastAsia"/>
        </w:rPr>
        <w:t>легитимность</w:t>
      </w:r>
      <w:r>
        <w:t xml:space="preserve"> </w:t>
      </w:r>
      <w:r>
        <w:rPr>
          <w:rFonts w:hint="eastAsia"/>
        </w:rPr>
        <w:t>позитивного</w:t>
      </w:r>
      <w:r>
        <w:t xml:space="preserve"> </w:t>
      </w:r>
      <w:r>
        <w:rPr>
          <w:rFonts w:hint="eastAsia"/>
        </w:rPr>
        <w:t>права</w:t>
      </w:r>
    </w:p>
    <w:p w14:paraId="56C7489D" w14:textId="77777777" w:rsidR="00BA34B7" w:rsidRDefault="00BA34B7" w:rsidP="00BA34B7"/>
    <w:p w14:paraId="363984FB" w14:textId="77777777" w:rsidR="00BA34B7" w:rsidRDefault="00BA34B7" w:rsidP="00BA34B7">
      <w:r>
        <w:rPr>
          <w:rFonts w:hint="eastAsia"/>
        </w:rPr>
        <w:t>ГЛАВА</w:t>
      </w:r>
      <w:r>
        <w:t xml:space="preserve"> 4. </w:t>
      </w:r>
      <w:r>
        <w:rPr>
          <w:rFonts w:hint="eastAsia"/>
        </w:rPr>
        <w:t>ЛЕГИТИМНОСТЬ</w:t>
      </w:r>
      <w:r>
        <w:t xml:space="preserve"> </w:t>
      </w:r>
      <w:r>
        <w:rPr>
          <w:rFonts w:hint="eastAsia"/>
        </w:rPr>
        <w:t>СОВРЕМЕННОГО</w:t>
      </w:r>
      <w:r>
        <w:t xml:space="preserve"> </w:t>
      </w:r>
      <w:r>
        <w:rPr>
          <w:rFonts w:hint="eastAsia"/>
        </w:rPr>
        <w:t>ПРАВА</w:t>
      </w:r>
      <w:r>
        <w:t xml:space="preserve"> </w:t>
      </w:r>
      <w:r>
        <w:rPr>
          <w:rFonts w:hint="eastAsia"/>
        </w:rPr>
        <w:t>И</w:t>
      </w:r>
      <w:r>
        <w:t xml:space="preserve"> </w:t>
      </w:r>
      <w:r>
        <w:rPr>
          <w:rFonts w:hint="eastAsia"/>
        </w:rPr>
        <w:t>ПРАВОВОЕ</w:t>
      </w:r>
      <w:r>
        <w:t xml:space="preserve"> </w:t>
      </w:r>
      <w:r>
        <w:rPr>
          <w:rFonts w:hint="eastAsia"/>
        </w:rPr>
        <w:t>РЕГУЛИРОВАНИЕ</w:t>
      </w:r>
    </w:p>
    <w:p w14:paraId="57AF51C5" w14:textId="77777777" w:rsidR="00BA34B7" w:rsidRDefault="00BA34B7" w:rsidP="00BA34B7"/>
    <w:p w14:paraId="7BE0E26E" w14:textId="77777777" w:rsidR="00BA34B7" w:rsidRDefault="00BA34B7" w:rsidP="00BA34B7">
      <w:r>
        <w:t xml:space="preserve">1. </w:t>
      </w:r>
      <w:r>
        <w:rPr>
          <w:rFonts w:hint="eastAsia"/>
        </w:rPr>
        <w:t>Демократические</w:t>
      </w:r>
      <w:r>
        <w:t xml:space="preserve"> </w:t>
      </w:r>
      <w:r>
        <w:rPr>
          <w:rFonts w:hint="eastAsia"/>
        </w:rPr>
        <w:t>процедуры</w:t>
      </w:r>
      <w:r>
        <w:t xml:space="preserve"> </w:t>
      </w:r>
      <w:r>
        <w:rPr>
          <w:rFonts w:hint="eastAsia"/>
        </w:rPr>
        <w:t>как</w:t>
      </w:r>
      <w:r>
        <w:t xml:space="preserve"> </w:t>
      </w:r>
      <w:r>
        <w:rPr>
          <w:rFonts w:hint="eastAsia"/>
        </w:rPr>
        <w:t>основание</w:t>
      </w:r>
      <w:r>
        <w:t xml:space="preserve"> </w:t>
      </w:r>
      <w:r>
        <w:rPr>
          <w:rFonts w:hint="eastAsia"/>
        </w:rPr>
        <w:t>легитимности</w:t>
      </w:r>
      <w:r>
        <w:t xml:space="preserve"> (</w:t>
      </w:r>
      <w:r>
        <w:rPr>
          <w:rFonts w:hint="eastAsia"/>
        </w:rPr>
        <w:t>на</w:t>
      </w:r>
      <w:r>
        <w:t xml:space="preserve"> </w:t>
      </w:r>
      <w:r>
        <w:rPr>
          <w:rFonts w:hint="eastAsia"/>
        </w:rPr>
        <w:t>примере</w:t>
      </w:r>
      <w:r>
        <w:t xml:space="preserve"> </w:t>
      </w:r>
      <w:r>
        <w:rPr>
          <w:rFonts w:hint="eastAsia"/>
        </w:rPr>
        <w:t>конституционного</w:t>
      </w:r>
      <w:r>
        <w:t xml:space="preserve"> </w:t>
      </w:r>
      <w:r>
        <w:rPr>
          <w:rFonts w:hint="eastAsia"/>
        </w:rPr>
        <w:t>права</w:t>
      </w:r>
      <w:r>
        <w:t>)</w:t>
      </w:r>
    </w:p>
    <w:p w14:paraId="7D5B9D6E" w14:textId="77777777" w:rsidR="00BA34B7" w:rsidRDefault="00BA34B7" w:rsidP="00BA34B7"/>
    <w:p w14:paraId="3EB36E63" w14:textId="77777777" w:rsidR="00BA34B7" w:rsidRDefault="00BA34B7" w:rsidP="00BA34B7">
      <w:r>
        <w:t xml:space="preserve">2. </w:t>
      </w:r>
      <w:r>
        <w:rPr>
          <w:rFonts w:hint="eastAsia"/>
        </w:rPr>
        <w:t>Медиация</w:t>
      </w:r>
      <w:r>
        <w:t xml:space="preserve"> </w:t>
      </w:r>
      <w:r>
        <w:rPr>
          <w:rFonts w:hint="eastAsia"/>
        </w:rPr>
        <w:t>в</w:t>
      </w:r>
      <w:r>
        <w:t xml:space="preserve"> </w:t>
      </w:r>
      <w:r>
        <w:rPr>
          <w:rFonts w:hint="eastAsia"/>
        </w:rPr>
        <w:t>публичном</w:t>
      </w:r>
      <w:r>
        <w:t xml:space="preserve"> </w:t>
      </w:r>
      <w:r>
        <w:rPr>
          <w:rFonts w:hint="eastAsia"/>
        </w:rPr>
        <w:t>и</w:t>
      </w:r>
      <w:r>
        <w:t xml:space="preserve"> </w:t>
      </w:r>
      <w:r>
        <w:rPr>
          <w:rFonts w:hint="eastAsia"/>
        </w:rPr>
        <w:t>частном</w:t>
      </w:r>
      <w:r>
        <w:t xml:space="preserve"> </w:t>
      </w:r>
      <w:r>
        <w:rPr>
          <w:rFonts w:hint="eastAsia"/>
        </w:rPr>
        <w:t>праве</w:t>
      </w:r>
      <w:r>
        <w:t xml:space="preserve"> </w:t>
      </w:r>
      <w:r>
        <w:rPr>
          <w:rFonts w:hint="eastAsia"/>
        </w:rPr>
        <w:t>как</w:t>
      </w:r>
      <w:r>
        <w:t xml:space="preserve"> </w:t>
      </w:r>
      <w:r>
        <w:rPr>
          <w:rFonts w:hint="eastAsia"/>
        </w:rPr>
        <w:t>условие</w:t>
      </w:r>
      <w:r>
        <w:t xml:space="preserve"> </w:t>
      </w:r>
      <w:r>
        <w:rPr>
          <w:rFonts w:hint="eastAsia"/>
        </w:rPr>
        <w:t>легитимности</w:t>
      </w:r>
    </w:p>
    <w:p w14:paraId="049E9553" w14:textId="77777777" w:rsidR="00BA34B7" w:rsidRDefault="00BA34B7" w:rsidP="00BA34B7"/>
    <w:p w14:paraId="52D33DF5" w14:textId="77777777" w:rsidR="00BA34B7" w:rsidRDefault="00BA34B7" w:rsidP="00BA34B7">
      <w:r>
        <w:t xml:space="preserve">3. </w:t>
      </w:r>
      <w:r>
        <w:rPr>
          <w:rFonts w:hint="eastAsia"/>
        </w:rPr>
        <w:t>Эффективность</w:t>
      </w:r>
      <w:r>
        <w:t xml:space="preserve"> </w:t>
      </w:r>
      <w:r>
        <w:rPr>
          <w:rFonts w:hint="eastAsia"/>
        </w:rPr>
        <w:t>правового</w:t>
      </w:r>
      <w:r>
        <w:t xml:space="preserve"> </w:t>
      </w:r>
      <w:r>
        <w:rPr>
          <w:rFonts w:hint="eastAsia"/>
        </w:rPr>
        <w:t>регулирования</w:t>
      </w:r>
      <w:r>
        <w:t xml:space="preserve"> </w:t>
      </w:r>
      <w:r>
        <w:rPr>
          <w:rFonts w:hint="eastAsia"/>
        </w:rPr>
        <w:t>в</w:t>
      </w:r>
      <w:r>
        <w:t xml:space="preserve"> </w:t>
      </w:r>
      <w:r>
        <w:rPr>
          <w:rFonts w:hint="eastAsia"/>
        </w:rPr>
        <w:t>эпоху</w:t>
      </w:r>
      <w:r>
        <w:t xml:space="preserve"> </w:t>
      </w:r>
      <w:r>
        <w:rPr>
          <w:rFonts w:hint="eastAsia"/>
        </w:rPr>
        <w:t>кризиса</w:t>
      </w:r>
      <w:r>
        <w:t xml:space="preserve"> </w:t>
      </w:r>
      <w:r>
        <w:rPr>
          <w:rFonts w:hint="eastAsia"/>
        </w:rPr>
        <w:t>легитимности</w:t>
      </w:r>
      <w:r>
        <w:t xml:space="preserve">: </w:t>
      </w:r>
      <w:r>
        <w:rPr>
          <w:rFonts w:hint="eastAsia"/>
        </w:rPr>
        <w:t>теоретико</w:t>
      </w:r>
      <w:r>
        <w:t>-</w:t>
      </w:r>
      <w:r>
        <w:rPr>
          <w:rFonts w:hint="eastAsia"/>
        </w:rPr>
        <w:t>правовой</w:t>
      </w:r>
      <w:r>
        <w:t xml:space="preserve"> </w:t>
      </w:r>
      <w:r>
        <w:rPr>
          <w:rFonts w:hint="eastAsia"/>
        </w:rPr>
        <w:t>аспект</w:t>
      </w:r>
    </w:p>
    <w:p w14:paraId="0CFCD1AC" w14:textId="77777777" w:rsidR="00BA34B7" w:rsidRDefault="00BA34B7" w:rsidP="00BA34B7"/>
    <w:p w14:paraId="5A047C04" w14:textId="77777777" w:rsidR="00BA34B7" w:rsidRDefault="00BA34B7" w:rsidP="00BA34B7">
      <w:r>
        <w:t xml:space="preserve">4. </w:t>
      </w:r>
      <w:r>
        <w:rPr>
          <w:rFonts w:hint="eastAsia"/>
        </w:rPr>
        <w:t>Юридификация</w:t>
      </w:r>
      <w:r>
        <w:t xml:space="preserve"> </w:t>
      </w:r>
      <w:r>
        <w:rPr>
          <w:rFonts w:hint="eastAsia"/>
        </w:rPr>
        <w:t>общества</w:t>
      </w:r>
      <w:r>
        <w:t xml:space="preserve"> </w:t>
      </w:r>
      <w:r>
        <w:rPr>
          <w:rFonts w:hint="eastAsia"/>
        </w:rPr>
        <w:t>и</w:t>
      </w:r>
      <w:r>
        <w:t xml:space="preserve"> </w:t>
      </w:r>
      <w:r>
        <w:rPr>
          <w:rFonts w:hint="eastAsia"/>
        </w:rPr>
        <w:t>проблема</w:t>
      </w:r>
      <w:r>
        <w:t xml:space="preserve"> </w:t>
      </w:r>
      <w:r>
        <w:rPr>
          <w:rFonts w:hint="eastAsia"/>
        </w:rPr>
        <w:t>легитимности</w:t>
      </w:r>
      <w:r>
        <w:t xml:space="preserve"> </w:t>
      </w:r>
      <w:r>
        <w:rPr>
          <w:rFonts w:hint="eastAsia"/>
        </w:rPr>
        <w:t>права</w:t>
      </w:r>
    </w:p>
    <w:p w14:paraId="791678B2" w14:textId="77777777" w:rsidR="00BA34B7" w:rsidRDefault="00BA34B7" w:rsidP="00BA34B7"/>
    <w:p w14:paraId="6E213D4C" w14:textId="77777777" w:rsidR="00BA34B7" w:rsidRDefault="00BA34B7" w:rsidP="00BA34B7">
      <w:r>
        <w:rPr>
          <w:rFonts w:hint="eastAsia"/>
        </w:rPr>
        <w:t>ЗАКЛЮЧЕНИЕ</w:t>
      </w:r>
    </w:p>
    <w:p w14:paraId="0C397789" w14:textId="77777777" w:rsidR="00BA34B7" w:rsidRDefault="00BA34B7" w:rsidP="00BA34B7"/>
    <w:p w14:paraId="25A90014" w14:textId="13AB7E0A" w:rsidR="00BA34B7" w:rsidRPr="00BA34B7" w:rsidRDefault="00BA34B7" w:rsidP="00BA34B7">
      <w:r>
        <w:rPr>
          <w:rFonts w:hint="eastAsia"/>
        </w:rPr>
        <w:t>СПИСОК</w:t>
      </w:r>
      <w:r>
        <w:t xml:space="preserve"> </w:t>
      </w:r>
      <w:r>
        <w:rPr>
          <w:rFonts w:hint="eastAsia"/>
        </w:rPr>
        <w:t>ИСПОЛЬЗОВАННЫХ</w:t>
      </w:r>
      <w:r>
        <w:t xml:space="preserve"> </w:t>
      </w:r>
      <w:r>
        <w:rPr>
          <w:rFonts w:hint="eastAsia"/>
        </w:rPr>
        <w:t>ИСТОЧНИКОВ</w:t>
      </w:r>
    </w:p>
    <w:sectPr w:rsidR="00BA34B7" w:rsidRPr="00BA34B7" w:rsidSect="00F8722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2D17C" w14:textId="77777777" w:rsidR="00F8722A" w:rsidRDefault="00F8722A">
      <w:pPr>
        <w:spacing w:after="0" w:line="240" w:lineRule="auto"/>
      </w:pPr>
      <w:r>
        <w:separator/>
      </w:r>
    </w:p>
  </w:endnote>
  <w:endnote w:type="continuationSeparator" w:id="0">
    <w:p w14:paraId="7B9F8AF4" w14:textId="77777777" w:rsidR="00F8722A" w:rsidRDefault="00F87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C092C" w14:textId="77777777" w:rsidR="00F8722A" w:rsidRDefault="00F8722A"/>
    <w:p w14:paraId="4718C4E9" w14:textId="77777777" w:rsidR="00F8722A" w:rsidRDefault="00F8722A"/>
    <w:p w14:paraId="1C46F603" w14:textId="77777777" w:rsidR="00F8722A" w:rsidRDefault="00F8722A"/>
    <w:p w14:paraId="6958A2FC" w14:textId="77777777" w:rsidR="00F8722A" w:rsidRDefault="00F8722A"/>
    <w:p w14:paraId="08718BD8" w14:textId="77777777" w:rsidR="00F8722A" w:rsidRDefault="00F8722A"/>
    <w:p w14:paraId="070E9F56" w14:textId="77777777" w:rsidR="00F8722A" w:rsidRDefault="00F8722A"/>
    <w:p w14:paraId="57034CC1" w14:textId="77777777" w:rsidR="00F8722A" w:rsidRDefault="00F8722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A2C69A" wp14:editId="16A9C3F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3AD99" w14:textId="77777777" w:rsidR="00F8722A" w:rsidRDefault="00F872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A2C69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5A3AD99" w14:textId="77777777" w:rsidR="00F8722A" w:rsidRDefault="00F872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A46FE4" w14:textId="77777777" w:rsidR="00F8722A" w:rsidRDefault="00F8722A"/>
    <w:p w14:paraId="23654743" w14:textId="77777777" w:rsidR="00F8722A" w:rsidRDefault="00F8722A"/>
    <w:p w14:paraId="7F6B891D" w14:textId="77777777" w:rsidR="00F8722A" w:rsidRDefault="00F8722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CF68D2" wp14:editId="74F4F97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F42F0" w14:textId="77777777" w:rsidR="00F8722A" w:rsidRDefault="00F8722A"/>
                          <w:p w14:paraId="0297B48D" w14:textId="77777777" w:rsidR="00F8722A" w:rsidRDefault="00F872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CF68D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55F42F0" w14:textId="77777777" w:rsidR="00F8722A" w:rsidRDefault="00F8722A"/>
                    <w:p w14:paraId="0297B48D" w14:textId="77777777" w:rsidR="00F8722A" w:rsidRDefault="00F872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780B14" w14:textId="77777777" w:rsidR="00F8722A" w:rsidRDefault="00F8722A"/>
    <w:p w14:paraId="274DEDB0" w14:textId="77777777" w:rsidR="00F8722A" w:rsidRDefault="00F8722A">
      <w:pPr>
        <w:rPr>
          <w:sz w:val="2"/>
          <w:szCs w:val="2"/>
        </w:rPr>
      </w:pPr>
    </w:p>
    <w:p w14:paraId="73A4303B" w14:textId="77777777" w:rsidR="00F8722A" w:rsidRDefault="00F8722A"/>
    <w:p w14:paraId="7CDB4995" w14:textId="77777777" w:rsidR="00F8722A" w:rsidRDefault="00F8722A">
      <w:pPr>
        <w:spacing w:after="0" w:line="240" w:lineRule="auto"/>
      </w:pPr>
    </w:p>
  </w:footnote>
  <w:footnote w:type="continuationSeparator" w:id="0">
    <w:p w14:paraId="7243159A" w14:textId="77777777" w:rsidR="00F8722A" w:rsidRDefault="00F87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2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58638</TotalTime>
  <Pages>2</Pages>
  <Words>203</Words>
  <Characters>1161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1381</cp:revision>
  <cp:lastPrinted>2009-02-06T05:36:00Z</cp:lastPrinted>
  <dcterms:created xsi:type="dcterms:W3CDTF">2024-01-07T13:43:00Z</dcterms:created>
  <dcterms:modified xsi:type="dcterms:W3CDTF">2024-04-05T20:54:00Z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