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494E94DF" w:rsidR="00314D0F" w:rsidRPr="00301CE2" w:rsidRDefault="00301CE2" w:rsidP="00301CE2">
      <w:r>
        <w:rPr>
          <w:rFonts w:ascii="Verdana" w:hAnsi="Verdana"/>
          <w:b/>
          <w:bCs/>
          <w:color w:val="000000"/>
          <w:shd w:val="clear" w:color="auto" w:fill="FFFFFF"/>
        </w:rPr>
        <w:t xml:space="preserve">Остапенко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Кримінально-процесуальні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гарантії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потерпілого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відшкодування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завданої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злочином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12.00.09 - 2010</w:t>
      </w:r>
    </w:p>
    <w:sectPr w:rsidR="00314D0F" w:rsidRPr="00301C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78E7" w14:textId="77777777" w:rsidR="00D03BFD" w:rsidRDefault="00D03BFD">
      <w:pPr>
        <w:spacing w:after="0" w:line="240" w:lineRule="auto"/>
      </w:pPr>
      <w:r>
        <w:separator/>
      </w:r>
    </w:p>
  </w:endnote>
  <w:endnote w:type="continuationSeparator" w:id="0">
    <w:p w14:paraId="47C485B5" w14:textId="77777777" w:rsidR="00D03BFD" w:rsidRDefault="00D0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583E" w14:textId="77777777" w:rsidR="00D03BFD" w:rsidRDefault="00D03BFD">
      <w:pPr>
        <w:spacing w:after="0" w:line="240" w:lineRule="auto"/>
      </w:pPr>
      <w:r>
        <w:separator/>
      </w:r>
    </w:p>
  </w:footnote>
  <w:footnote w:type="continuationSeparator" w:id="0">
    <w:p w14:paraId="5E6DBBA0" w14:textId="77777777" w:rsidR="00D03BFD" w:rsidRDefault="00D0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3B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BFD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41876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8354</cp:revision>
  <dcterms:created xsi:type="dcterms:W3CDTF">2024-06-20T08:51:00Z</dcterms:created>
  <dcterms:modified xsi:type="dcterms:W3CDTF">2024-08-01T12:25:00Z</dcterms:modified>
  <cp:category/>
</cp:coreProperties>
</file>