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8C202" w14:textId="4D9A955B" w:rsidR="005F4FCA" w:rsidRDefault="00FD7256" w:rsidP="00FD7256">
      <w:pPr>
        <w:rPr>
          <w:lang w:val="en-US"/>
        </w:rPr>
      </w:pPr>
      <w:r w:rsidRPr="00FD7256">
        <w:rPr>
          <w:rFonts w:hint="eastAsia"/>
        </w:rPr>
        <w:t>СОСТОЯНИЕ</w:t>
      </w:r>
      <w:r w:rsidRPr="00FD7256">
        <w:t xml:space="preserve"> </w:t>
      </w:r>
      <w:r w:rsidRPr="00FD7256">
        <w:rPr>
          <w:rFonts w:hint="eastAsia"/>
        </w:rPr>
        <w:t>ЗДОРОВЬЯ</w:t>
      </w:r>
      <w:r w:rsidRPr="00FD7256">
        <w:t xml:space="preserve">, </w:t>
      </w:r>
      <w:r w:rsidRPr="00FD7256">
        <w:rPr>
          <w:rFonts w:hint="eastAsia"/>
        </w:rPr>
        <w:t>КАЧЕСТВО</w:t>
      </w:r>
      <w:r w:rsidRPr="00FD7256">
        <w:t xml:space="preserve"> </w:t>
      </w:r>
      <w:r w:rsidRPr="00FD7256">
        <w:rPr>
          <w:rFonts w:hint="eastAsia"/>
        </w:rPr>
        <w:t>ЖИЗНИ</w:t>
      </w:r>
      <w:r w:rsidRPr="00FD7256">
        <w:t xml:space="preserve"> </w:t>
      </w:r>
      <w:r w:rsidRPr="00FD7256">
        <w:rPr>
          <w:rFonts w:hint="eastAsia"/>
        </w:rPr>
        <w:t>И</w:t>
      </w:r>
      <w:r w:rsidRPr="00FD7256">
        <w:t xml:space="preserve"> </w:t>
      </w:r>
      <w:r w:rsidRPr="00FD7256">
        <w:rPr>
          <w:rFonts w:hint="eastAsia"/>
        </w:rPr>
        <w:t>НАУЧНОЕ</w:t>
      </w:r>
      <w:r w:rsidRPr="00FD7256">
        <w:t xml:space="preserve"> </w:t>
      </w:r>
      <w:r w:rsidRPr="00FD7256">
        <w:rPr>
          <w:rFonts w:hint="eastAsia"/>
        </w:rPr>
        <w:t>ОБОСНОВАНИЕ</w:t>
      </w:r>
      <w:r w:rsidRPr="00FD7256">
        <w:t xml:space="preserve"> </w:t>
      </w:r>
      <w:r w:rsidRPr="00FD7256">
        <w:rPr>
          <w:rFonts w:hint="eastAsia"/>
        </w:rPr>
        <w:t>СОВЕРШЕНСТВОВАНИЯ</w:t>
      </w:r>
      <w:r w:rsidRPr="00FD7256">
        <w:t xml:space="preserve"> </w:t>
      </w:r>
      <w:r w:rsidRPr="00FD7256">
        <w:rPr>
          <w:rFonts w:hint="eastAsia"/>
        </w:rPr>
        <w:t>МЕДИКО</w:t>
      </w:r>
      <w:r w:rsidRPr="00FD7256">
        <w:t>-</w:t>
      </w:r>
      <w:r w:rsidRPr="00FD7256">
        <w:rPr>
          <w:rFonts w:hint="eastAsia"/>
        </w:rPr>
        <w:t>СОЦИАЛЬНОЙ</w:t>
      </w:r>
      <w:r w:rsidRPr="00FD7256">
        <w:t xml:space="preserve"> </w:t>
      </w:r>
      <w:r w:rsidRPr="00FD7256">
        <w:rPr>
          <w:rFonts w:hint="eastAsia"/>
        </w:rPr>
        <w:t>ПОМОЩИ</w:t>
      </w:r>
      <w:r w:rsidRPr="00FD7256">
        <w:t xml:space="preserve"> </w:t>
      </w:r>
      <w:r w:rsidRPr="00FD7256">
        <w:rPr>
          <w:rFonts w:hint="eastAsia"/>
        </w:rPr>
        <w:t>ДЕТЯМ</w:t>
      </w:r>
      <w:r w:rsidRPr="00FD7256">
        <w:t xml:space="preserve">, </w:t>
      </w:r>
      <w:r w:rsidRPr="00FD7256">
        <w:rPr>
          <w:rFonts w:hint="eastAsia"/>
        </w:rPr>
        <w:t>ЗАНИМАЮЩИМСЯ</w:t>
      </w:r>
      <w:r w:rsidRPr="00FD7256">
        <w:t xml:space="preserve"> </w:t>
      </w:r>
      <w:r w:rsidRPr="00FD7256">
        <w:rPr>
          <w:rFonts w:hint="eastAsia"/>
        </w:rPr>
        <w:t>СПОРТОМ</w:t>
      </w:r>
      <w:r w:rsidRPr="00FD7256">
        <w:t xml:space="preserve"> (</w:t>
      </w:r>
      <w:r w:rsidRPr="00FD7256">
        <w:rPr>
          <w:rFonts w:hint="eastAsia"/>
        </w:rPr>
        <w:t>на</w:t>
      </w:r>
      <w:r w:rsidRPr="00FD7256">
        <w:t xml:space="preserve"> </w:t>
      </w:r>
      <w:r w:rsidRPr="00FD7256">
        <w:rPr>
          <w:rFonts w:hint="eastAsia"/>
        </w:rPr>
        <w:t>примере</w:t>
      </w:r>
      <w:r w:rsidRPr="00FD7256">
        <w:t xml:space="preserve"> </w:t>
      </w:r>
      <w:r w:rsidRPr="00FD7256">
        <w:rPr>
          <w:rFonts w:hint="eastAsia"/>
        </w:rPr>
        <w:t>городского</w:t>
      </w:r>
      <w:r w:rsidRPr="00FD7256">
        <w:t xml:space="preserve"> </w:t>
      </w:r>
      <w:r w:rsidRPr="00FD7256">
        <w:rPr>
          <w:rFonts w:hint="eastAsia"/>
        </w:rPr>
        <w:t>округа</w:t>
      </w:r>
      <w:r w:rsidRPr="00FD7256">
        <w:t xml:space="preserve"> "</w:t>
      </w:r>
      <w:r w:rsidRPr="00FD7256">
        <w:rPr>
          <w:rFonts w:hint="eastAsia"/>
        </w:rPr>
        <w:t>город</w:t>
      </w:r>
      <w:r w:rsidRPr="00FD7256">
        <w:t xml:space="preserve"> </w:t>
      </w:r>
      <w:r w:rsidRPr="00FD7256">
        <w:rPr>
          <w:rFonts w:hint="eastAsia"/>
        </w:rPr>
        <w:t>Якутск</w:t>
      </w:r>
      <w:r w:rsidRPr="00FD7256">
        <w:t>")</w:t>
      </w:r>
      <w:r>
        <w:rPr>
          <w:lang w:val="en-US"/>
        </w:rPr>
        <w:t xml:space="preserve"> </w:t>
      </w:r>
      <w:r w:rsidRPr="00FD7256">
        <w:rPr>
          <w:rFonts w:hint="eastAsia"/>
          <w:lang w:val="en-US"/>
        </w:rPr>
        <w:t>Луцкан</w:t>
      </w:r>
      <w:r w:rsidRPr="00FD7256">
        <w:rPr>
          <w:lang w:val="en-US"/>
        </w:rPr>
        <w:t xml:space="preserve">, </w:t>
      </w:r>
      <w:r w:rsidRPr="00FD7256">
        <w:rPr>
          <w:rFonts w:hint="eastAsia"/>
          <w:lang w:val="en-US"/>
        </w:rPr>
        <w:t>Иван</w:t>
      </w:r>
      <w:r w:rsidRPr="00FD7256">
        <w:rPr>
          <w:lang w:val="en-US"/>
        </w:rPr>
        <w:t xml:space="preserve"> </w:t>
      </w:r>
      <w:r w:rsidRPr="00FD7256">
        <w:rPr>
          <w:rFonts w:hint="eastAsia"/>
          <w:lang w:val="en-US"/>
        </w:rPr>
        <w:t>Петрович</w:t>
      </w:r>
    </w:p>
    <w:p w14:paraId="3ECBF3CB" w14:textId="77777777" w:rsidR="00FD7256" w:rsidRPr="00FD7256" w:rsidRDefault="00FD7256" w:rsidP="00FD7256">
      <w:pPr>
        <w:rPr>
          <w:lang w:val="en-US"/>
        </w:rPr>
      </w:pPr>
      <w:r w:rsidRPr="00FD7256">
        <w:rPr>
          <w:rFonts w:hint="eastAsia"/>
          <w:lang w:val="en-US"/>
        </w:rPr>
        <w:t>ОГЛАВЛЕНИЕ</w:t>
      </w:r>
      <w:r w:rsidRPr="00FD7256">
        <w:rPr>
          <w:lang w:val="en-US"/>
        </w:rPr>
        <w:t xml:space="preserve"> </w:t>
      </w:r>
      <w:r w:rsidRPr="00FD7256">
        <w:rPr>
          <w:rFonts w:hint="eastAsia"/>
          <w:lang w:val="en-US"/>
        </w:rPr>
        <w:t>ДИССЕРТАЦИИ</w:t>
      </w:r>
    </w:p>
    <w:p w14:paraId="31547A4E" w14:textId="77777777" w:rsidR="00FD7256" w:rsidRPr="00FD7256" w:rsidRDefault="00FD7256" w:rsidP="00FD7256">
      <w:pPr>
        <w:rPr>
          <w:lang w:val="en-US"/>
        </w:rPr>
      </w:pPr>
      <w:r w:rsidRPr="00FD7256">
        <w:rPr>
          <w:rFonts w:hint="eastAsia"/>
          <w:lang w:val="en-US"/>
        </w:rPr>
        <w:t>кандидат</w:t>
      </w:r>
      <w:r w:rsidRPr="00FD7256">
        <w:rPr>
          <w:lang w:val="en-US"/>
        </w:rPr>
        <w:t xml:space="preserve"> </w:t>
      </w:r>
      <w:r w:rsidRPr="00FD7256">
        <w:rPr>
          <w:rFonts w:hint="eastAsia"/>
          <w:lang w:val="en-US"/>
        </w:rPr>
        <w:t>медицинских</w:t>
      </w:r>
      <w:r w:rsidRPr="00FD7256">
        <w:rPr>
          <w:lang w:val="en-US"/>
        </w:rPr>
        <w:t xml:space="preserve"> </w:t>
      </w:r>
      <w:r w:rsidRPr="00FD7256">
        <w:rPr>
          <w:rFonts w:hint="eastAsia"/>
          <w:lang w:val="en-US"/>
        </w:rPr>
        <w:t>наук</w:t>
      </w:r>
      <w:r w:rsidRPr="00FD7256">
        <w:rPr>
          <w:lang w:val="en-US"/>
        </w:rPr>
        <w:t xml:space="preserve"> </w:t>
      </w:r>
      <w:r w:rsidRPr="00FD7256">
        <w:rPr>
          <w:rFonts w:hint="eastAsia"/>
          <w:lang w:val="en-US"/>
        </w:rPr>
        <w:t>Луцкан</w:t>
      </w:r>
      <w:r w:rsidRPr="00FD7256">
        <w:rPr>
          <w:lang w:val="en-US"/>
        </w:rPr>
        <w:t xml:space="preserve">, </w:t>
      </w:r>
      <w:r w:rsidRPr="00FD7256">
        <w:rPr>
          <w:rFonts w:hint="eastAsia"/>
          <w:lang w:val="en-US"/>
        </w:rPr>
        <w:t>Иван</w:t>
      </w:r>
      <w:r w:rsidRPr="00FD7256">
        <w:rPr>
          <w:lang w:val="en-US"/>
        </w:rPr>
        <w:t xml:space="preserve"> </w:t>
      </w:r>
      <w:r w:rsidRPr="00FD7256">
        <w:rPr>
          <w:rFonts w:hint="eastAsia"/>
          <w:lang w:val="en-US"/>
        </w:rPr>
        <w:t>Петрович</w:t>
      </w:r>
    </w:p>
    <w:p w14:paraId="10E4C7B9" w14:textId="77777777" w:rsidR="00FD7256" w:rsidRPr="00FD7256" w:rsidRDefault="00FD7256" w:rsidP="00FD7256">
      <w:pPr>
        <w:rPr>
          <w:lang w:val="en-US"/>
        </w:rPr>
      </w:pPr>
      <w:r w:rsidRPr="00FD7256">
        <w:rPr>
          <w:rFonts w:hint="eastAsia"/>
          <w:lang w:val="en-US"/>
        </w:rPr>
        <w:t>Список</w:t>
      </w:r>
      <w:r w:rsidRPr="00FD7256">
        <w:rPr>
          <w:lang w:val="en-US"/>
        </w:rPr>
        <w:t xml:space="preserve"> </w:t>
      </w:r>
      <w:r w:rsidRPr="00FD7256">
        <w:rPr>
          <w:rFonts w:hint="eastAsia"/>
          <w:lang w:val="en-US"/>
        </w:rPr>
        <w:t>сокращений</w:t>
      </w:r>
    </w:p>
    <w:p w14:paraId="33CEBF54" w14:textId="77777777" w:rsidR="00FD7256" w:rsidRPr="00FD7256" w:rsidRDefault="00FD7256" w:rsidP="00FD7256">
      <w:pPr>
        <w:rPr>
          <w:lang w:val="en-US"/>
        </w:rPr>
      </w:pPr>
    </w:p>
    <w:p w14:paraId="1D8EB90F" w14:textId="77777777" w:rsidR="00FD7256" w:rsidRPr="00FD7256" w:rsidRDefault="00FD7256" w:rsidP="00FD7256">
      <w:pPr>
        <w:rPr>
          <w:lang w:val="en-US"/>
        </w:rPr>
      </w:pPr>
      <w:r w:rsidRPr="00FD7256">
        <w:rPr>
          <w:rFonts w:hint="eastAsia"/>
          <w:lang w:val="en-US"/>
        </w:rPr>
        <w:t>Введение</w:t>
      </w:r>
    </w:p>
    <w:p w14:paraId="075E2921" w14:textId="77777777" w:rsidR="00FD7256" w:rsidRPr="00FD7256" w:rsidRDefault="00FD7256" w:rsidP="00FD7256">
      <w:pPr>
        <w:rPr>
          <w:lang w:val="en-US"/>
        </w:rPr>
      </w:pPr>
    </w:p>
    <w:p w14:paraId="425C7EB3" w14:textId="77777777" w:rsidR="00FD7256" w:rsidRPr="00FD7256" w:rsidRDefault="00FD7256" w:rsidP="00FD7256">
      <w:pPr>
        <w:rPr>
          <w:lang w:val="en-US"/>
        </w:rPr>
      </w:pPr>
      <w:r w:rsidRPr="00FD7256">
        <w:rPr>
          <w:rFonts w:hint="eastAsia"/>
          <w:lang w:val="en-US"/>
        </w:rPr>
        <w:t>ГЛАВА</w:t>
      </w:r>
      <w:r w:rsidRPr="00FD7256">
        <w:rPr>
          <w:lang w:val="en-US"/>
        </w:rPr>
        <w:t xml:space="preserve"> 1. </w:t>
      </w:r>
      <w:r w:rsidRPr="00FD7256">
        <w:rPr>
          <w:rFonts w:hint="eastAsia"/>
          <w:lang w:val="en-US"/>
        </w:rPr>
        <w:t>Медико</w:t>
      </w:r>
      <w:r w:rsidRPr="00FD7256">
        <w:rPr>
          <w:lang w:val="en-US"/>
        </w:rPr>
        <w:t>-</w:t>
      </w:r>
      <w:r w:rsidRPr="00FD7256">
        <w:rPr>
          <w:rFonts w:hint="eastAsia"/>
          <w:lang w:val="en-US"/>
        </w:rPr>
        <w:t>социальные</w:t>
      </w:r>
      <w:r w:rsidRPr="00FD7256">
        <w:rPr>
          <w:lang w:val="en-US"/>
        </w:rPr>
        <w:t xml:space="preserve"> </w:t>
      </w:r>
      <w:r w:rsidRPr="00FD7256">
        <w:rPr>
          <w:rFonts w:hint="eastAsia"/>
          <w:lang w:val="en-US"/>
        </w:rPr>
        <w:t>аспекты</w:t>
      </w:r>
      <w:r w:rsidRPr="00FD7256">
        <w:rPr>
          <w:lang w:val="en-US"/>
        </w:rPr>
        <w:t xml:space="preserve"> </w:t>
      </w:r>
      <w:r w:rsidRPr="00FD7256">
        <w:rPr>
          <w:rFonts w:hint="eastAsia"/>
          <w:lang w:val="en-US"/>
        </w:rPr>
        <w:t>здоровья</w:t>
      </w:r>
      <w:r w:rsidRPr="00FD7256">
        <w:rPr>
          <w:lang w:val="en-US"/>
        </w:rPr>
        <w:t xml:space="preserve"> </w:t>
      </w:r>
      <w:r w:rsidRPr="00FD7256">
        <w:rPr>
          <w:rFonts w:hint="eastAsia"/>
          <w:lang w:val="en-US"/>
        </w:rPr>
        <w:t>детей</w:t>
      </w:r>
      <w:r w:rsidRPr="00FD7256">
        <w:rPr>
          <w:lang w:val="en-US"/>
        </w:rPr>
        <w:t xml:space="preserve">, </w:t>
      </w:r>
      <w:r w:rsidRPr="00FD7256">
        <w:rPr>
          <w:rFonts w:hint="eastAsia"/>
          <w:lang w:val="en-US"/>
        </w:rPr>
        <w:t>занимающихся</w:t>
      </w:r>
      <w:r w:rsidRPr="00FD7256">
        <w:rPr>
          <w:lang w:val="en-US"/>
        </w:rPr>
        <w:t xml:space="preserve"> </w:t>
      </w:r>
      <w:r w:rsidRPr="00FD7256">
        <w:rPr>
          <w:rFonts w:hint="eastAsia"/>
          <w:lang w:val="en-US"/>
        </w:rPr>
        <w:t>спортом</w:t>
      </w:r>
      <w:r w:rsidRPr="00FD7256">
        <w:rPr>
          <w:lang w:val="en-US"/>
        </w:rPr>
        <w:t xml:space="preserve"> </w:t>
      </w:r>
      <w:r w:rsidRPr="00FD7256">
        <w:rPr>
          <w:rFonts w:hint="eastAsia"/>
          <w:lang w:val="en-US"/>
        </w:rPr>
        <w:t>и</w:t>
      </w:r>
      <w:r w:rsidRPr="00FD7256">
        <w:rPr>
          <w:lang w:val="en-US"/>
        </w:rPr>
        <w:t xml:space="preserve"> </w:t>
      </w:r>
      <w:r w:rsidRPr="00FD7256">
        <w:rPr>
          <w:rFonts w:hint="eastAsia"/>
          <w:lang w:val="en-US"/>
        </w:rPr>
        <w:t>организации</w:t>
      </w:r>
      <w:r w:rsidRPr="00FD7256">
        <w:rPr>
          <w:lang w:val="en-US"/>
        </w:rPr>
        <w:t xml:space="preserve"> </w:t>
      </w:r>
      <w:r w:rsidRPr="00FD7256">
        <w:rPr>
          <w:rFonts w:hint="eastAsia"/>
          <w:lang w:val="en-US"/>
        </w:rPr>
        <w:t>им</w:t>
      </w:r>
      <w:r w:rsidRPr="00FD7256">
        <w:rPr>
          <w:lang w:val="en-US"/>
        </w:rPr>
        <w:t xml:space="preserve"> </w:t>
      </w:r>
      <w:r w:rsidRPr="00FD7256">
        <w:rPr>
          <w:rFonts w:hint="eastAsia"/>
          <w:lang w:val="en-US"/>
        </w:rPr>
        <w:t>медицинского</w:t>
      </w:r>
      <w:r w:rsidRPr="00FD7256">
        <w:rPr>
          <w:lang w:val="en-US"/>
        </w:rPr>
        <w:t xml:space="preserve"> </w:t>
      </w:r>
      <w:r w:rsidRPr="00FD7256">
        <w:rPr>
          <w:rFonts w:hint="eastAsia"/>
          <w:lang w:val="en-US"/>
        </w:rPr>
        <w:t>обеспечения</w:t>
      </w:r>
      <w:r w:rsidRPr="00FD7256">
        <w:rPr>
          <w:lang w:val="en-US"/>
        </w:rPr>
        <w:t xml:space="preserve"> (</w:t>
      </w:r>
      <w:r w:rsidRPr="00FD7256">
        <w:rPr>
          <w:rFonts w:hint="eastAsia"/>
          <w:lang w:val="en-US"/>
        </w:rPr>
        <w:t>обзор</w:t>
      </w:r>
      <w:r w:rsidRPr="00FD7256">
        <w:rPr>
          <w:lang w:val="en-US"/>
        </w:rPr>
        <w:t xml:space="preserve"> </w:t>
      </w:r>
      <w:r w:rsidRPr="00FD7256">
        <w:rPr>
          <w:rFonts w:hint="eastAsia"/>
          <w:lang w:val="en-US"/>
        </w:rPr>
        <w:t>литературы</w:t>
      </w:r>
      <w:r w:rsidRPr="00FD7256">
        <w:rPr>
          <w:lang w:val="en-US"/>
        </w:rPr>
        <w:t>)</w:t>
      </w:r>
    </w:p>
    <w:p w14:paraId="71757D34" w14:textId="77777777" w:rsidR="00FD7256" w:rsidRPr="00FD7256" w:rsidRDefault="00FD7256" w:rsidP="00FD7256">
      <w:pPr>
        <w:rPr>
          <w:lang w:val="en-US"/>
        </w:rPr>
      </w:pPr>
    </w:p>
    <w:p w14:paraId="43512E79" w14:textId="77777777" w:rsidR="00FD7256" w:rsidRPr="00FD7256" w:rsidRDefault="00FD7256" w:rsidP="00FD7256">
      <w:pPr>
        <w:rPr>
          <w:lang w:val="en-US"/>
        </w:rPr>
      </w:pPr>
      <w:r w:rsidRPr="00FD7256">
        <w:rPr>
          <w:lang w:val="en-US"/>
        </w:rPr>
        <w:t xml:space="preserve">1.1. </w:t>
      </w:r>
      <w:r w:rsidRPr="00FD7256">
        <w:rPr>
          <w:rFonts w:hint="eastAsia"/>
          <w:lang w:val="en-US"/>
        </w:rPr>
        <w:t>Состояние</w:t>
      </w:r>
      <w:r w:rsidRPr="00FD7256">
        <w:rPr>
          <w:lang w:val="en-US"/>
        </w:rPr>
        <w:t xml:space="preserve"> </w:t>
      </w:r>
      <w:r w:rsidRPr="00FD7256">
        <w:rPr>
          <w:rFonts w:hint="eastAsia"/>
          <w:lang w:val="en-US"/>
        </w:rPr>
        <w:t>здоровья</w:t>
      </w:r>
      <w:r w:rsidRPr="00FD7256">
        <w:rPr>
          <w:lang w:val="en-US"/>
        </w:rPr>
        <w:t xml:space="preserve"> </w:t>
      </w:r>
      <w:r w:rsidRPr="00FD7256">
        <w:rPr>
          <w:rFonts w:hint="eastAsia"/>
          <w:lang w:val="en-US"/>
        </w:rPr>
        <w:t>детей</w:t>
      </w:r>
      <w:r w:rsidRPr="00FD7256">
        <w:rPr>
          <w:lang w:val="en-US"/>
        </w:rPr>
        <w:t xml:space="preserve">, </w:t>
      </w:r>
      <w:r w:rsidRPr="00FD7256">
        <w:rPr>
          <w:rFonts w:hint="eastAsia"/>
          <w:lang w:val="en-US"/>
        </w:rPr>
        <w:t>занимающихся</w:t>
      </w:r>
      <w:r w:rsidRPr="00FD7256">
        <w:rPr>
          <w:lang w:val="en-US"/>
        </w:rPr>
        <w:t xml:space="preserve"> </w:t>
      </w:r>
      <w:r w:rsidRPr="00FD7256">
        <w:rPr>
          <w:rFonts w:hint="eastAsia"/>
          <w:lang w:val="en-US"/>
        </w:rPr>
        <w:t>спортом</w:t>
      </w:r>
    </w:p>
    <w:p w14:paraId="1C70B818" w14:textId="77777777" w:rsidR="00FD7256" w:rsidRPr="00FD7256" w:rsidRDefault="00FD7256" w:rsidP="00FD7256">
      <w:pPr>
        <w:rPr>
          <w:lang w:val="en-US"/>
        </w:rPr>
      </w:pPr>
    </w:p>
    <w:p w14:paraId="2B5325EB" w14:textId="77777777" w:rsidR="00FD7256" w:rsidRPr="00FD7256" w:rsidRDefault="00FD7256" w:rsidP="00FD7256">
      <w:pPr>
        <w:rPr>
          <w:lang w:val="en-US"/>
        </w:rPr>
      </w:pPr>
      <w:r w:rsidRPr="00FD7256">
        <w:rPr>
          <w:lang w:val="en-US"/>
        </w:rPr>
        <w:t xml:space="preserve">1.2. </w:t>
      </w:r>
      <w:r w:rsidRPr="00FD7256">
        <w:rPr>
          <w:rFonts w:hint="eastAsia"/>
          <w:lang w:val="en-US"/>
        </w:rPr>
        <w:t>Качество</w:t>
      </w:r>
      <w:r w:rsidRPr="00FD7256">
        <w:rPr>
          <w:lang w:val="en-US"/>
        </w:rPr>
        <w:t xml:space="preserve"> </w:t>
      </w:r>
      <w:r w:rsidRPr="00FD7256">
        <w:rPr>
          <w:rFonts w:hint="eastAsia"/>
          <w:lang w:val="en-US"/>
        </w:rPr>
        <w:t>жизни</w:t>
      </w:r>
      <w:r w:rsidRPr="00FD7256">
        <w:rPr>
          <w:lang w:val="en-US"/>
        </w:rPr>
        <w:t xml:space="preserve"> </w:t>
      </w:r>
      <w:r w:rsidRPr="00FD7256">
        <w:rPr>
          <w:rFonts w:hint="eastAsia"/>
          <w:lang w:val="en-US"/>
        </w:rPr>
        <w:t>детей</w:t>
      </w:r>
    </w:p>
    <w:p w14:paraId="2FE280DD" w14:textId="77777777" w:rsidR="00FD7256" w:rsidRPr="00FD7256" w:rsidRDefault="00FD7256" w:rsidP="00FD7256">
      <w:pPr>
        <w:rPr>
          <w:lang w:val="en-US"/>
        </w:rPr>
      </w:pPr>
    </w:p>
    <w:p w14:paraId="1F76659F" w14:textId="77777777" w:rsidR="00FD7256" w:rsidRPr="00FD7256" w:rsidRDefault="00FD7256" w:rsidP="00FD7256">
      <w:pPr>
        <w:rPr>
          <w:lang w:val="en-US"/>
        </w:rPr>
      </w:pPr>
      <w:r w:rsidRPr="00FD7256">
        <w:rPr>
          <w:lang w:val="en-US"/>
        </w:rPr>
        <w:t xml:space="preserve">1.3. </w:t>
      </w:r>
      <w:r w:rsidRPr="00FD7256">
        <w:rPr>
          <w:rFonts w:hint="eastAsia"/>
          <w:lang w:val="en-US"/>
        </w:rPr>
        <w:t>Образ</w:t>
      </w:r>
      <w:r w:rsidRPr="00FD7256">
        <w:rPr>
          <w:lang w:val="en-US"/>
        </w:rPr>
        <w:t xml:space="preserve"> </w:t>
      </w:r>
      <w:r w:rsidRPr="00FD7256">
        <w:rPr>
          <w:rFonts w:hint="eastAsia"/>
          <w:lang w:val="en-US"/>
        </w:rPr>
        <w:t>жизни</w:t>
      </w:r>
      <w:r w:rsidRPr="00FD7256">
        <w:rPr>
          <w:lang w:val="en-US"/>
        </w:rPr>
        <w:t xml:space="preserve"> </w:t>
      </w:r>
      <w:r w:rsidRPr="00FD7256">
        <w:rPr>
          <w:rFonts w:hint="eastAsia"/>
          <w:lang w:val="en-US"/>
        </w:rPr>
        <w:t>детей</w:t>
      </w:r>
      <w:r w:rsidRPr="00FD7256">
        <w:rPr>
          <w:lang w:val="en-US"/>
        </w:rPr>
        <w:t xml:space="preserve">, </w:t>
      </w:r>
      <w:r w:rsidRPr="00FD7256">
        <w:rPr>
          <w:rFonts w:hint="eastAsia"/>
          <w:lang w:val="en-US"/>
        </w:rPr>
        <w:t>занимающихся</w:t>
      </w:r>
      <w:r w:rsidRPr="00FD7256">
        <w:rPr>
          <w:lang w:val="en-US"/>
        </w:rPr>
        <w:t xml:space="preserve"> </w:t>
      </w:r>
      <w:r w:rsidRPr="00FD7256">
        <w:rPr>
          <w:rFonts w:hint="eastAsia"/>
          <w:lang w:val="en-US"/>
        </w:rPr>
        <w:t>спортом</w:t>
      </w:r>
    </w:p>
    <w:p w14:paraId="1C25353E" w14:textId="77777777" w:rsidR="00FD7256" w:rsidRPr="00FD7256" w:rsidRDefault="00FD7256" w:rsidP="00FD7256">
      <w:pPr>
        <w:rPr>
          <w:lang w:val="en-US"/>
        </w:rPr>
      </w:pPr>
    </w:p>
    <w:p w14:paraId="5A785301" w14:textId="77777777" w:rsidR="00FD7256" w:rsidRPr="00FD7256" w:rsidRDefault="00FD7256" w:rsidP="00FD7256">
      <w:pPr>
        <w:rPr>
          <w:lang w:val="en-US"/>
        </w:rPr>
      </w:pPr>
      <w:r w:rsidRPr="00FD7256">
        <w:rPr>
          <w:lang w:val="en-US"/>
        </w:rPr>
        <w:t xml:space="preserve">1.4. </w:t>
      </w:r>
      <w:r w:rsidRPr="00FD7256">
        <w:rPr>
          <w:rFonts w:hint="eastAsia"/>
          <w:lang w:val="en-US"/>
        </w:rPr>
        <w:t>Медицинское</w:t>
      </w:r>
      <w:r w:rsidRPr="00FD7256">
        <w:rPr>
          <w:lang w:val="en-US"/>
        </w:rPr>
        <w:t xml:space="preserve"> </w:t>
      </w:r>
      <w:r w:rsidRPr="00FD7256">
        <w:rPr>
          <w:rFonts w:hint="eastAsia"/>
          <w:lang w:val="en-US"/>
        </w:rPr>
        <w:t>обеспечение</w:t>
      </w:r>
      <w:r w:rsidRPr="00FD7256">
        <w:rPr>
          <w:lang w:val="en-US"/>
        </w:rPr>
        <w:t xml:space="preserve"> </w:t>
      </w:r>
      <w:r w:rsidRPr="00FD7256">
        <w:rPr>
          <w:rFonts w:hint="eastAsia"/>
          <w:lang w:val="en-US"/>
        </w:rPr>
        <w:t>детей</w:t>
      </w:r>
      <w:r w:rsidRPr="00FD7256">
        <w:rPr>
          <w:lang w:val="en-US"/>
        </w:rPr>
        <w:t xml:space="preserve">, </w:t>
      </w:r>
      <w:r w:rsidRPr="00FD7256">
        <w:rPr>
          <w:rFonts w:hint="eastAsia"/>
          <w:lang w:val="en-US"/>
        </w:rPr>
        <w:t>занимающихся</w:t>
      </w:r>
      <w:r w:rsidRPr="00FD7256">
        <w:rPr>
          <w:lang w:val="en-US"/>
        </w:rPr>
        <w:t xml:space="preserve"> </w:t>
      </w:r>
      <w:r w:rsidRPr="00FD7256">
        <w:rPr>
          <w:rFonts w:hint="eastAsia"/>
          <w:lang w:val="en-US"/>
        </w:rPr>
        <w:t>спортом</w:t>
      </w:r>
    </w:p>
    <w:p w14:paraId="55153224" w14:textId="77777777" w:rsidR="00FD7256" w:rsidRPr="00FD7256" w:rsidRDefault="00FD7256" w:rsidP="00FD7256">
      <w:pPr>
        <w:rPr>
          <w:lang w:val="en-US"/>
        </w:rPr>
      </w:pPr>
    </w:p>
    <w:p w14:paraId="293174AF" w14:textId="77777777" w:rsidR="00FD7256" w:rsidRPr="00FD7256" w:rsidRDefault="00FD7256" w:rsidP="00FD7256">
      <w:pPr>
        <w:rPr>
          <w:lang w:val="en-US"/>
        </w:rPr>
      </w:pPr>
      <w:r w:rsidRPr="00FD7256">
        <w:rPr>
          <w:rFonts w:hint="eastAsia"/>
          <w:lang w:val="en-US"/>
        </w:rPr>
        <w:t>ГЛАВА</w:t>
      </w:r>
      <w:r w:rsidRPr="00FD7256">
        <w:rPr>
          <w:lang w:val="en-US"/>
        </w:rPr>
        <w:t xml:space="preserve"> 2. </w:t>
      </w:r>
      <w:r w:rsidRPr="00FD7256">
        <w:rPr>
          <w:rFonts w:hint="eastAsia"/>
          <w:lang w:val="en-US"/>
        </w:rPr>
        <w:t>Материалы</w:t>
      </w:r>
      <w:r w:rsidRPr="00FD7256">
        <w:rPr>
          <w:lang w:val="en-US"/>
        </w:rPr>
        <w:t xml:space="preserve"> </w:t>
      </w:r>
      <w:r w:rsidRPr="00FD7256">
        <w:rPr>
          <w:rFonts w:hint="eastAsia"/>
          <w:lang w:val="en-US"/>
        </w:rPr>
        <w:t>и</w:t>
      </w:r>
      <w:r w:rsidRPr="00FD7256">
        <w:rPr>
          <w:lang w:val="en-US"/>
        </w:rPr>
        <w:t xml:space="preserve"> </w:t>
      </w:r>
      <w:r w:rsidRPr="00FD7256">
        <w:rPr>
          <w:rFonts w:hint="eastAsia"/>
          <w:lang w:val="en-US"/>
        </w:rPr>
        <w:t>методы</w:t>
      </w:r>
      <w:r w:rsidRPr="00FD7256">
        <w:rPr>
          <w:lang w:val="en-US"/>
        </w:rPr>
        <w:t xml:space="preserve"> </w:t>
      </w:r>
      <w:r w:rsidRPr="00FD7256">
        <w:rPr>
          <w:rFonts w:hint="eastAsia"/>
          <w:lang w:val="en-US"/>
        </w:rPr>
        <w:t>исследования</w:t>
      </w:r>
    </w:p>
    <w:p w14:paraId="69561CBD" w14:textId="77777777" w:rsidR="00FD7256" w:rsidRPr="00FD7256" w:rsidRDefault="00FD7256" w:rsidP="00FD7256">
      <w:pPr>
        <w:rPr>
          <w:lang w:val="en-US"/>
        </w:rPr>
      </w:pPr>
    </w:p>
    <w:p w14:paraId="27995D39" w14:textId="77777777" w:rsidR="00FD7256" w:rsidRPr="00FD7256" w:rsidRDefault="00FD7256" w:rsidP="00FD7256">
      <w:pPr>
        <w:rPr>
          <w:lang w:val="en-US"/>
        </w:rPr>
      </w:pPr>
      <w:r w:rsidRPr="00FD7256">
        <w:rPr>
          <w:lang w:val="en-US"/>
        </w:rPr>
        <w:t>2.1.</w:t>
      </w:r>
      <w:r w:rsidRPr="00FD7256">
        <w:rPr>
          <w:rFonts w:hint="eastAsia"/>
          <w:lang w:val="en-US"/>
        </w:rPr>
        <w:t>Программа</w:t>
      </w:r>
      <w:r w:rsidRPr="00FD7256">
        <w:rPr>
          <w:lang w:val="en-US"/>
        </w:rPr>
        <w:t xml:space="preserve">, </w:t>
      </w:r>
      <w:r w:rsidRPr="00FD7256">
        <w:rPr>
          <w:rFonts w:hint="eastAsia"/>
          <w:lang w:val="en-US"/>
        </w:rPr>
        <w:t>объем</w:t>
      </w:r>
      <w:r w:rsidRPr="00FD7256">
        <w:rPr>
          <w:lang w:val="en-US"/>
        </w:rPr>
        <w:t xml:space="preserve"> </w:t>
      </w:r>
      <w:r w:rsidRPr="00FD7256">
        <w:rPr>
          <w:rFonts w:hint="eastAsia"/>
          <w:lang w:val="en-US"/>
        </w:rPr>
        <w:t>и</w:t>
      </w:r>
      <w:r w:rsidRPr="00FD7256">
        <w:rPr>
          <w:lang w:val="en-US"/>
        </w:rPr>
        <w:t xml:space="preserve"> </w:t>
      </w:r>
      <w:r w:rsidRPr="00FD7256">
        <w:rPr>
          <w:rFonts w:hint="eastAsia"/>
          <w:lang w:val="en-US"/>
        </w:rPr>
        <w:t>методы</w:t>
      </w:r>
      <w:r w:rsidRPr="00FD7256">
        <w:rPr>
          <w:lang w:val="en-US"/>
        </w:rPr>
        <w:t xml:space="preserve"> </w:t>
      </w:r>
      <w:r w:rsidRPr="00FD7256">
        <w:rPr>
          <w:rFonts w:hint="eastAsia"/>
          <w:lang w:val="en-US"/>
        </w:rPr>
        <w:t>исследования</w:t>
      </w:r>
    </w:p>
    <w:p w14:paraId="419A1006" w14:textId="77777777" w:rsidR="00FD7256" w:rsidRPr="00FD7256" w:rsidRDefault="00FD7256" w:rsidP="00FD7256">
      <w:pPr>
        <w:rPr>
          <w:lang w:val="en-US"/>
        </w:rPr>
      </w:pPr>
    </w:p>
    <w:p w14:paraId="4E65987C" w14:textId="77777777" w:rsidR="00FD7256" w:rsidRPr="00FD7256" w:rsidRDefault="00FD7256" w:rsidP="00FD7256">
      <w:pPr>
        <w:rPr>
          <w:lang w:val="en-US"/>
        </w:rPr>
      </w:pPr>
      <w:r w:rsidRPr="00FD7256">
        <w:rPr>
          <w:lang w:val="en-US"/>
        </w:rPr>
        <w:t xml:space="preserve">2.2. </w:t>
      </w:r>
      <w:r w:rsidRPr="00FD7256">
        <w:rPr>
          <w:rFonts w:hint="eastAsia"/>
          <w:lang w:val="en-US"/>
        </w:rPr>
        <w:t>Оценка</w:t>
      </w:r>
      <w:r w:rsidRPr="00FD7256">
        <w:rPr>
          <w:lang w:val="en-US"/>
        </w:rPr>
        <w:t xml:space="preserve"> </w:t>
      </w:r>
      <w:r w:rsidRPr="00FD7256">
        <w:rPr>
          <w:rFonts w:hint="eastAsia"/>
          <w:lang w:val="en-US"/>
        </w:rPr>
        <w:t>состояния</w:t>
      </w:r>
      <w:r w:rsidRPr="00FD7256">
        <w:rPr>
          <w:lang w:val="en-US"/>
        </w:rPr>
        <w:t xml:space="preserve"> </w:t>
      </w:r>
      <w:r w:rsidRPr="00FD7256">
        <w:rPr>
          <w:rFonts w:hint="eastAsia"/>
          <w:lang w:val="en-US"/>
        </w:rPr>
        <w:t>здоровья</w:t>
      </w:r>
      <w:r w:rsidRPr="00FD7256">
        <w:rPr>
          <w:lang w:val="en-US"/>
        </w:rPr>
        <w:t xml:space="preserve"> </w:t>
      </w:r>
      <w:r w:rsidRPr="00FD7256">
        <w:rPr>
          <w:rFonts w:hint="eastAsia"/>
          <w:lang w:val="en-US"/>
        </w:rPr>
        <w:t>детей</w:t>
      </w:r>
      <w:r w:rsidRPr="00FD7256">
        <w:rPr>
          <w:lang w:val="en-US"/>
        </w:rPr>
        <w:t xml:space="preserve"> </w:t>
      </w:r>
      <w:r w:rsidRPr="00FD7256">
        <w:rPr>
          <w:rFonts w:hint="eastAsia"/>
          <w:lang w:val="en-US"/>
        </w:rPr>
        <w:t>в</w:t>
      </w:r>
      <w:r w:rsidRPr="00FD7256">
        <w:rPr>
          <w:lang w:val="en-US"/>
        </w:rPr>
        <w:t xml:space="preserve"> </w:t>
      </w:r>
      <w:r w:rsidRPr="00FD7256">
        <w:rPr>
          <w:rFonts w:hint="eastAsia"/>
          <w:lang w:val="en-US"/>
        </w:rPr>
        <w:t>Центре</w:t>
      </w:r>
      <w:r w:rsidRPr="00FD7256">
        <w:rPr>
          <w:lang w:val="en-US"/>
        </w:rPr>
        <w:t xml:space="preserve"> </w:t>
      </w:r>
      <w:r w:rsidRPr="00FD7256">
        <w:rPr>
          <w:rFonts w:hint="eastAsia"/>
          <w:lang w:val="en-US"/>
        </w:rPr>
        <w:t>здоровья</w:t>
      </w:r>
    </w:p>
    <w:p w14:paraId="2A97B2E0" w14:textId="77777777" w:rsidR="00FD7256" w:rsidRPr="00FD7256" w:rsidRDefault="00FD7256" w:rsidP="00FD7256">
      <w:pPr>
        <w:rPr>
          <w:lang w:val="en-US"/>
        </w:rPr>
      </w:pPr>
    </w:p>
    <w:p w14:paraId="18B60F73" w14:textId="77777777" w:rsidR="00FD7256" w:rsidRPr="00FD7256" w:rsidRDefault="00FD7256" w:rsidP="00FD7256">
      <w:pPr>
        <w:rPr>
          <w:lang w:val="en-US"/>
        </w:rPr>
      </w:pPr>
      <w:r w:rsidRPr="00FD7256">
        <w:rPr>
          <w:lang w:val="en-US"/>
        </w:rPr>
        <w:t xml:space="preserve">2.3. </w:t>
      </w:r>
      <w:r w:rsidRPr="00FD7256">
        <w:rPr>
          <w:rFonts w:hint="eastAsia"/>
          <w:lang w:val="en-US"/>
        </w:rPr>
        <w:t>Инструменты</w:t>
      </w:r>
      <w:r w:rsidRPr="00FD7256">
        <w:rPr>
          <w:lang w:val="en-US"/>
        </w:rPr>
        <w:t xml:space="preserve"> </w:t>
      </w:r>
      <w:r w:rsidRPr="00FD7256">
        <w:rPr>
          <w:rFonts w:hint="eastAsia"/>
          <w:lang w:val="en-US"/>
        </w:rPr>
        <w:t>исследования</w:t>
      </w:r>
      <w:r w:rsidRPr="00FD7256">
        <w:rPr>
          <w:lang w:val="en-US"/>
        </w:rPr>
        <w:t xml:space="preserve"> </w:t>
      </w:r>
      <w:r w:rsidRPr="00FD7256">
        <w:rPr>
          <w:rFonts w:hint="eastAsia"/>
          <w:lang w:val="en-US"/>
        </w:rPr>
        <w:t>показателей</w:t>
      </w:r>
      <w:r w:rsidRPr="00FD7256">
        <w:rPr>
          <w:lang w:val="en-US"/>
        </w:rPr>
        <w:t xml:space="preserve"> </w:t>
      </w:r>
      <w:r w:rsidRPr="00FD7256">
        <w:rPr>
          <w:rFonts w:hint="eastAsia"/>
          <w:lang w:val="en-US"/>
        </w:rPr>
        <w:t>качества</w:t>
      </w:r>
      <w:r w:rsidRPr="00FD7256">
        <w:rPr>
          <w:lang w:val="en-US"/>
        </w:rPr>
        <w:t xml:space="preserve"> </w:t>
      </w:r>
      <w:r w:rsidRPr="00FD7256">
        <w:rPr>
          <w:rFonts w:hint="eastAsia"/>
          <w:lang w:val="en-US"/>
        </w:rPr>
        <w:t>и</w:t>
      </w:r>
      <w:r w:rsidRPr="00FD7256">
        <w:rPr>
          <w:lang w:val="en-US"/>
        </w:rPr>
        <w:t xml:space="preserve"> </w:t>
      </w:r>
      <w:r w:rsidRPr="00FD7256">
        <w:rPr>
          <w:rFonts w:hint="eastAsia"/>
          <w:lang w:val="en-US"/>
        </w:rPr>
        <w:t>образа</w:t>
      </w:r>
      <w:r w:rsidRPr="00FD7256">
        <w:rPr>
          <w:lang w:val="en-US"/>
        </w:rPr>
        <w:t xml:space="preserve"> </w:t>
      </w:r>
      <w:r w:rsidRPr="00FD7256">
        <w:rPr>
          <w:rFonts w:hint="eastAsia"/>
          <w:lang w:val="en-US"/>
        </w:rPr>
        <w:t>жизни</w:t>
      </w:r>
      <w:r w:rsidRPr="00FD7256">
        <w:rPr>
          <w:lang w:val="en-US"/>
        </w:rPr>
        <w:t xml:space="preserve"> </w:t>
      </w:r>
      <w:r w:rsidRPr="00FD7256">
        <w:rPr>
          <w:rFonts w:hint="eastAsia"/>
          <w:lang w:val="en-US"/>
        </w:rPr>
        <w:t>и</w:t>
      </w:r>
      <w:r w:rsidRPr="00FD7256">
        <w:rPr>
          <w:lang w:val="en-US"/>
        </w:rPr>
        <w:t xml:space="preserve"> </w:t>
      </w:r>
      <w:r w:rsidRPr="00FD7256">
        <w:rPr>
          <w:rFonts w:hint="eastAsia"/>
          <w:lang w:val="en-US"/>
        </w:rPr>
        <w:t>обоснование</w:t>
      </w:r>
      <w:r w:rsidRPr="00FD7256">
        <w:rPr>
          <w:lang w:val="en-US"/>
        </w:rPr>
        <w:t xml:space="preserve"> </w:t>
      </w:r>
      <w:r w:rsidRPr="00FD7256">
        <w:rPr>
          <w:rFonts w:hint="eastAsia"/>
          <w:lang w:val="en-US"/>
        </w:rPr>
        <w:t>их</w:t>
      </w:r>
      <w:r w:rsidRPr="00FD7256">
        <w:rPr>
          <w:lang w:val="en-US"/>
        </w:rPr>
        <w:t xml:space="preserve"> </w:t>
      </w:r>
      <w:r w:rsidRPr="00FD7256">
        <w:rPr>
          <w:rFonts w:hint="eastAsia"/>
          <w:lang w:val="en-US"/>
        </w:rPr>
        <w:t>выбора</w:t>
      </w:r>
    </w:p>
    <w:p w14:paraId="1B7B5A9D" w14:textId="77777777" w:rsidR="00FD7256" w:rsidRPr="00FD7256" w:rsidRDefault="00FD7256" w:rsidP="00FD7256">
      <w:pPr>
        <w:rPr>
          <w:lang w:val="en-US"/>
        </w:rPr>
      </w:pPr>
    </w:p>
    <w:p w14:paraId="664FF679" w14:textId="77777777" w:rsidR="00FD7256" w:rsidRPr="00FD7256" w:rsidRDefault="00FD7256" w:rsidP="00FD7256">
      <w:pPr>
        <w:rPr>
          <w:lang w:val="en-US"/>
        </w:rPr>
      </w:pPr>
      <w:r w:rsidRPr="00FD7256">
        <w:rPr>
          <w:lang w:val="en-US"/>
        </w:rPr>
        <w:lastRenderedPageBreak/>
        <w:t xml:space="preserve">2.4. </w:t>
      </w:r>
      <w:r w:rsidRPr="00FD7256">
        <w:rPr>
          <w:rFonts w:hint="eastAsia"/>
          <w:lang w:val="en-US"/>
        </w:rPr>
        <w:t>Методы</w:t>
      </w:r>
      <w:r w:rsidRPr="00FD7256">
        <w:rPr>
          <w:lang w:val="en-US"/>
        </w:rPr>
        <w:t xml:space="preserve"> </w:t>
      </w:r>
      <w:r w:rsidRPr="00FD7256">
        <w:rPr>
          <w:rFonts w:hint="eastAsia"/>
          <w:lang w:val="en-US"/>
        </w:rPr>
        <w:t>статистической</w:t>
      </w:r>
      <w:r w:rsidRPr="00FD7256">
        <w:rPr>
          <w:lang w:val="en-US"/>
        </w:rPr>
        <w:t xml:space="preserve"> </w:t>
      </w:r>
      <w:r w:rsidRPr="00FD7256">
        <w:rPr>
          <w:rFonts w:hint="eastAsia"/>
          <w:lang w:val="en-US"/>
        </w:rPr>
        <w:t>обработки</w:t>
      </w:r>
      <w:r w:rsidRPr="00FD7256">
        <w:rPr>
          <w:lang w:val="en-US"/>
        </w:rPr>
        <w:t xml:space="preserve"> </w:t>
      </w:r>
      <w:r w:rsidRPr="00FD7256">
        <w:rPr>
          <w:rFonts w:hint="eastAsia"/>
          <w:lang w:val="en-US"/>
        </w:rPr>
        <w:t>материала</w:t>
      </w:r>
    </w:p>
    <w:p w14:paraId="24AF7E10" w14:textId="77777777" w:rsidR="00FD7256" w:rsidRPr="00FD7256" w:rsidRDefault="00FD7256" w:rsidP="00FD7256">
      <w:pPr>
        <w:rPr>
          <w:lang w:val="en-US"/>
        </w:rPr>
      </w:pPr>
    </w:p>
    <w:p w14:paraId="7B83FA2F" w14:textId="77777777" w:rsidR="00FD7256" w:rsidRPr="00FD7256" w:rsidRDefault="00FD7256" w:rsidP="00FD7256">
      <w:pPr>
        <w:rPr>
          <w:lang w:val="en-US"/>
        </w:rPr>
      </w:pPr>
      <w:r w:rsidRPr="00FD7256">
        <w:rPr>
          <w:lang w:val="en-US"/>
        </w:rPr>
        <w:t xml:space="preserve">2.5. </w:t>
      </w:r>
      <w:r w:rsidRPr="00FD7256">
        <w:rPr>
          <w:rFonts w:hint="eastAsia"/>
          <w:lang w:val="en-US"/>
        </w:rPr>
        <w:t>Характеристика</w:t>
      </w:r>
      <w:r w:rsidRPr="00FD7256">
        <w:rPr>
          <w:lang w:val="en-US"/>
        </w:rPr>
        <w:t xml:space="preserve"> </w:t>
      </w:r>
      <w:r w:rsidRPr="00FD7256">
        <w:rPr>
          <w:rFonts w:hint="eastAsia"/>
          <w:lang w:val="en-US"/>
        </w:rPr>
        <w:t>баз</w:t>
      </w:r>
      <w:r w:rsidRPr="00FD7256">
        <w:rPr>
          <w:lang w:val="en-US"/>
        </w:rPr>
        <w:t xml:space="preserve"> </w:t>
      </w:r>
      <w:r w:rsidRPr="00FD7256">
        <w:rPr>
          <w:rFonts w:hint="eastAsia"/>
          <w:lang w:val="en-US"/>
        </w:rPr>
        <w:t>исследования</w:t>
      </w:r>
    </w:p>
    <w:p w14:paraId="1121DD21" w14:textId="77777777" w:rsidR="00FD7256" w:rsidRPr="00FD7256" w:rsidRDefault="00FD7256" w:rsidP="00FD7256">
      <w:pPr>
        <w:rPr>
          <w:lang w:val="en-US"/>
        </w:rPr>
      </w:pPr>
    </w:p>
    <w:p w14:paraId="5B2CFECC" w14:textId="77777777" w:rsidR="00FD7256" w:rsidRPr="00FD7256" w:rsidRDefault="00FD7256" w:rsidP="00FD7256">
      <w:pPr>
        <w:rPr>
          <w:lang w:val="en-US"/>
        </w:rPr>
      </w:pPr>
      <w:r w:rsidRPr="00FD7256">
        <w:rPr>
          <w:rFonts w:hint="eastAsia"/>
          <w:lang w:val="en-US"/>
        </w:rPr>
        <w:t>ГЛАВА</w:t>
      </w:r>
      <w:r w:rsidRPr="00FD7256">
        <w:rPr>
          <w:lang w:val="en-US"/>
        </w:rPr>
        <w:t xml:space="preserve"> 3. </w:t>
      </w:r>
      <w:r w:rsidRPr="00FD7256">
        <w:rPr>
          <w:rFonts w:hint="eastAsia"/>
          <w:lang w:val="en-US"/>
        </w:rPr>
        <w:t>Особенности</w:t>
      </w:r>
      <w:r w:rsidRPr="00FD7256">
        <w:rPr>
          <w:lang w:val="en-US"/>
        </w:rPr>
        <w:t xml:space="preserve"> </w:t>
      </w:r>
      <w:r w:rsidRPr="00FD7256">
        <w:rPr>
          <w:rFonts w:hint="eastAsia"/>
          <w:lang w:val="en-US"/>
        </w:rPr>
        <w:t>состояния</w:t>
      </w:r>
      <w:r w:rsidRPr="00FD7256">
        <w:rPr>
          <w:lang w:val="en-US"/>
        </w:rPr>
        <w:t xml:space="preserve"> </w:t>
      </w:r>
      <w:r w:rsidRPr="00FD7256">
        <w:rPr>
          <w:rFonts w:hint="eastAsia"/>
          <w:lang w:val="en-US"/>
        </w:rPr>
        <w:t>здоровья</w:t>
      </w:r>
      <w:r w:rsidRPr="00FD7256">
        <w:rPr>
          <w:lang w:val="en-US"/>
        </w:rPr>
        <w:t xml:space="preserve">, </w:t>
      </w:r>
      <w:r w:rsidRPr="00FD7256">
        <w:rPr>
          <w:rFonts w:hint="eastAsia"/>
          <w:lang w:val="en-US"/>
        </w:rPr>
        <w:t>заболеваемости</w:t>
      </w:r>
      <w:r w:rsidRPr="00FD7256">
        <w:rPr>
          <w:lang w:val="en-US"/>
        </w:rPr>
        <w:t xml:space="preserve"> </w:t>
      </w:r>
      <w:r w:rsidRPr="00FD7256">
        <w:rPr>
          <w:rFonts w:hint="eastAsia"/>
          <w:lang w:val="en-US"/>
        </w:rPr>
        <w:t>и</w:t>
      </w:r>
      <w:r w:rsidRPr="00FD7256">
        <w:rPr>
          <w:lang w:val="en-US"/>
        </w:rPr>
        <w:t xml:space="preserve"> </w:t>
      </w:r>
      <w:r w:rsidRPr="00FD7256">
        <w:rPr>
          <w:rFonts w:hint="eastAsia"/>
          <w:lang w:val="en-US"/>
        </w:rPr>
        <w:t>качества</w:t>
      </w:r>
      <w:r w:rsidRPr="00FD7256">
        <w:rPr>
          <w:lang w:val="en-US"/>
        </w:rPr>
        <w:t xml:space="preserve"> </w:t>
      </w:r>
      <w:r w:rsidRPr="00FD7256">
        <w:rPr>
          <w:rFonts w:hint="eastAsia"/>
          <w:lang w:val="en-US"/>
        </w:rPr>
        <w:t>жизни</w:t>
      </w:r>
      <w:r w:rsidRPr="00FD7256">
        <w:rPr>
          <w:lang w:val="en-US"/>
        </w:rPr>
        <w:t xml:space="preserve"> </w:t>
      </w:r>
      <w:r w:rsidRPr="00FD7256">
        <w:rPr>
          <w:rFonts w:hint="eastAsia"/>
          <w:lang w:val="en-US"/>
        </w:rPr>
        <w:t>воспитанников</w:t>
      </w:r>
      <w:r w:rsidRPr="00FD7256">
        <w:rPr>
          <w:lang w:val="en-US"/>
        </w:rPr>
        <w:t xml:space="preserve"> </w:t>
      </w:r>
      <w:r w:rsidRPr="00FD7256">
        <w:rPr>
          <w:rFonts w:hint="eastAsia"/>
          <w:lang w:val="en-US"/>
        </w:rPr>
        <w:t>детско</w:t>
      </w:r>
      <w:r w:rsidRPr="00FD7256">
        <w:rPr>
          <w:lang w:val="en-US"/>
        </w:rPr>
        <w:t>-</w:t>
      </w:r>
      <w:r w:rsidRPr="00FD7256">
        <w:rPr>
          <w:rFonts w:hint="eastAsia"/>
          <w:lang w:val="en-US"/>
        </w:rPr>
        <w:t>юношеских</w:t>
      </w:r>
      <w:r w:rsidRPr="00FD7256">
        <w:rPr>
          <w:lang w:val="en-US"/>
        </w:rPr>
        <w:t xml:space="preserve"> </w:t>
      </w:r>
      <w:r w:rsidRPr="00FD7256">
        <w:rPr>
          <w:rFonts w:hint="eastAsia"/>
          <w:lang w:val="en-US"/>
        </w:rPr>
        <w:t>спортивных</w:t>
      </w:r>
      <w:r w:rsidRPr="00FD7256">
        <w:rPr>
          <w:lang w:val="en-US"/>
        </w:rPr>
        <w:t xml:space="preserve"> </w:t>
      </w:r>
      <w:r w:rsidRPr="00FD7256">
        <w:rPr>
          <w:rFonts w:hint="eastAsia"/>
          <w:lang w:val="en-US"/>
        </w:rPr>
        <w:t>школ</w:t>
      </w:r>
    </w:p>
    <w:p w14:paraId="6837C0B5" w14:textId="77777777" w:rsidR="00FD7256" w:rsidRPr="00FD7256" w:rsidRDefault="00FD7256" w:rsidP="00FD7256">
      <w:pPr>
        <w:rPr>
          <w:lang w:val="en-US"/>
        </w:rPr>
      </w:pPr>
    </w:p>
    <w:p w14:paraId="3DE8CF79" w14:textId="77777777" w:rsidR="00FD7256" w:rsidRPr="00FD7256" w:rsidRDefault="00FD7256" w:rsidP="00FD7256">
      <w:pPr>
        <w:rPr>
          <w:lang w:val="en-US"/>
        </w:rPr>
      </w:pPr>
      <w:r w:rsidRPr="00FD7256">
        <w:rPr>
          <w:lang w:val="en-US"/>
        </w:rPr>
        <w:t xml:space="preserve">3.1. </w:t>
      </w:r>
      <w:r w:rsidRPr="00FD7256">
        <w:rPr>
          <w:rFonts w:hint="eastAsia"/>
          <w:lang w:val="en-US"/>
        </w:rPr>
        <w:t>Комплексное</w:t>
      </w:r>
      <w:r w:rsidRPr="00FD7256">
        <w:rPr>
          <w:lang w:val="en-US"/>
        </w:rPr>
        <w:t xml:space="preserve"> </w:t>
      </w:r>
      <w:r w:rsidRPr="00FD7256">
        <w:rPr>
          <w:rFonts w:hint="eastAsia"/>
          <w:lang w:val="en-US"/>
        </w:rPr>
        <w:t>обследование</w:t>
      </w:r>
      <w:r w:rsidRPr="00FD7256">
        <w:rPr>
          <w:lang w:val="en-US"/>
        </w:rPr>
        <w:t xml:space="preserve"> </w:t>
      </w:r>
      <w:r w:rsidRPr="00FD7256">
        <w:rPr>
          <w:rFonts w:hint="eastAsia"/>
          <w:lang w:val="en-US"/>
        </w:rPr>
        <w:t>юных</w:t>
      </w:r>
      <w:r w:rsidRPr="00FD7256">
        <w:rPr>
          <w:lang w:val="en-US"/>
        </w:rPr>
        <w:t xml:space="preserve"> </w:t>
      </w:r>
      <w:r w:rsidRPr="00FD7256">
        <w:rPr>
          <w:rFonts w:hint="eastAsia"/>
          <w:lang w:val="en-US"/>
        </w:rPr>
        <w:t>спортсменов</w:t>
      </w:r>
      <w:r w:rsidRPr="00FD7256">
        <w:rPr>
          <w:lang w:val="en-US"/>
        </w:rPr>
        <w:t xml:space="preserve"> </w:t>
      </w:r>
      <w:r w:rsidRPr="00FD7256">
        <w:rPr>
          <w:rFonts w:hint="eastAsia"/>
          <w:lang w:val="en-US"/>
        </w:rPr>
        <w:t>в</w:t>
      </w:r>
      <w:r w:rsidRPr="00FD7256">
        <w:rPr>
          <w:lang w:val="en-US"/>
        </w:rPr>
        <w:t xml:space="preserve"> </w:t>
      </w:r>
      <w:r w:rsidRPr="00FD7256">
        <w:rPr>
          <w:rFonts w:hint="eastAsia"/>
          <w:lang w:val="en-US"/>
        </w:rPr>
        <w:t>центре</w:t>
      </w:r>
      <w:r w:rsidRPr="00FD7256">
        <w:rPr>
          <w:lang w:val="en-US"/>
        </w:rPr>
        <w:t xml:space="preserve"> </w:t>
      </w:r>
      <w:r w:rsidRPr="00FD7256">
        <w:rPr>
          <w:rFonts w:hint="eastAsia"/>
          <w:lang w:val="en-US"/>
        </w:rPr>
        <w:t>здоровья</w:t>
      </w:r>
      <w:r w:rsidRPr="00FD7256">
        <w:rPr>
          <w:lang w:val="en-US"/>
        </w:rPr>
        <w:t xml:space="preserve"> </w:t>
      </w:r>
      <w:r w:rsidRPr="00FD7256">
        <w:rPr>
          <w:rFonts w:hint="eastAsia"/>
          <w:lang w:val="en-US"/>
        </w:rPr>
        <w:t>как</w:t>
      </w:r>
      <w:r w:rsidRPr="00FD7256">
        <w:rPr>
          <w:lang w:val="en-US"/>
        </w:rPr>
        <w:t xml:space="preserve"> </w:t>
      </w:r>
      <w:r w:rsidRPr="00FD7256">
        <w:rPr>
          <w:rFonts w:hint="eastAsia"/>
          <w:lang w:val="en-US"/>
        </w:rPr>
        <w:t>этап</w:t>
      </w:r>
      <w:r w:rsidRPr="00FD7256">
        <w:rPr>
          <w:lang w:val="en-US"/>
        </w:rPr>
        <w:t xml:space="preserve"> </w:t>
      </w:r>
      <w:r w:rsidRPr="00FD7256">
        <w:rPr>
          <w:rFonts w:hint="eastAsia"/>
          <w:lang w:val="en-US"/>
        </w:rPr>
        <w:t>доврачебного</w:t>
      </w:r>
      <w:r w:rsidRPr="00FD7256">
        <w:rPr>
          <w:lang w:val="en-US"/>
        </w:rPr>
        <w:t xml:space="preserve"> </w:t>
      </w:r>
      <w:r w:rsidRPr="00FD7256">
        <w:rPr>
          <w:rFonts w:hint="eastAsia"/>
          <w:lang w:val="en-US"/>
        </w:rPr>
        <w:t>осмотра</w:t>
      </w:r>
      <w:r w:rsidRPr="00FD7256">
        <w:rPr>
          <w:lang w:val="en-US"/>
        </w:rPr>
        <w:t xml:space="preserve"> </w:t>
      </w:r>
      <w:r w:rsidRPr="00FD7256">
        <w:rPr>
          <w:rFonts w:hint="eastAsia"/>
          <w:lang w:val="en-US"/>
        </w:rPr>
        <w:t>при</w:t>
      </w:r>
      <w:r w:rsidRPr="00FD7256">
        <w:rPr>
          <w:lang w:val="en-US"/>
        </w:rPr>
        <w:t xml:space="preserve"> </w:t>
      </w:r>
      <w:r w:rsidRPr="00FD7256">
        <w:rPr>
          <w:rFonts w:hint="eastAsia"/>
          <w:lang w:val="en-US"/>
        </w:rPr>
        <w:t>углубленных</w:t>
      </w:r>
      <w:r w:rsidRPr="00FD7256">
        <w:rPr>
          <w:lang w:val="en-US"/>
        </w:rPr>
        <w:t xml:space="preserve"> </w:t>
      </w:r>
      <w:r w:rsidRPr="00FD7256">
        <w:rPr>
          <w:rFonts w:hint="eastAsia"/>
          <w:lang w:val="en-US"/>
        </w:rPr>
        <w:t>медицинских</w:t>
      </w:r>
      <w:r w:rsidRPr="00FD7256">
        <w:rPr>
          <w:lang w:val="en-US"/>
        </w:rPr>
        <w:t xml:space="preserve"> </w:t>
      </w:r>
      <w:r w:rsidRPr="00FD7256">
        <w:rPr>
          <w:rFonts w:hint="eastAsia"/>
          <w:lang w:val="en-US"/>
        </w:rPr>
        <w:t>осмотрах</w:t>
      </w:r>
    </w:p>
    <w:p w14:paraId="276C2821" w14:textId="77777777" w:rsidR="00FD7256" w:rsidRPr="00FD7256" w:rsidRDefault="00FD7256" w:rsidP="00FD7256">
      <w:pPr>
        <w:rPr>
          <w:lang w:val="en-US"/>
        </w:rPr>
      </w:pPr>
    </w:p>
    <w:p w14:paraId="7B4C454A" w14:textId="77777777" w:rsidR="00FD7256" w:rsidRPr="00FD7256" w:rsidRDefault="00FD7256" w:rsidP="00FD7256">
      <w:pPr>
        <w:rPr>
          <w:lang w:val="en-US"/>
        </w:rPr>
      </w:pPr>
      <w:r w:rsidRPr="00FD7256">
        <w:rPr>
          <w:lang w:val="en-US"/>
        </w:rPr>
        <w:t xml:space="preserve">3.2. </w:t>
      </w:r>
      <w:r w:rsidRPr="00FD7256">
        <w:rPr>
          <w:rFonts w:hint="eastAsia"/>
          <w:lang w:val="en-US"/>
        </w:rPr>
        <w:t>Особенности</w:t>
      </w:r>
      <w:r w:rsidRPr="00FD7256">
        <w:rPr>
          <w:lang w:val="en-US"/>
        </w:rPr>
        <w:t xml:space="preserve"> </w:t>
      </w:r>
      <w:r w:rsidRPr="00FD7256">
        <w:rPr>
          <w:rFonts w:hint="eastAsia"/>
          <w:lang w:val="en-US"/>
        </w:rPr>
        <w:t>заболеваемости</w:t>
      </w:r>
      <w:r w:rsidRPr="00FD7256">
        <w:rPr>
          <w:lang w:val="en-US"/>
        </w:rPr>
        <w:t xml:space="preserve"> </w:t>
      </w:r>
      <w:r w:rsidRPr="00FD7256">
        <w:rPr>
          <w:rFonts w:hint="eastAsia"/>
          <w:lang w:val="en-US"/>
        </w:rPr>
        <w:t>и</w:t>
      </w:r>
      <w:r w:rsidRPr="00FD7256">
        <w:rPr>
          <w:lang w:val="en-US"/>
        </w:rPr>
        <w:t xml:space="preserve"> </w:t>
      </w:r>
      <w:r w:rsidRPr="00FD7256">
        <w:rPr>
          <w:rFonts w:hint="eastAsia"/>
          <w:lang w:val="en-US"/>
        </w:rPr>
        <w:t>приоритетной</w:t>
      </w:r>
      <w:r w:rsidRPr="00FD7256">
        <w:rPr>
          <w:lang w:val="en-US"/>
        </w:rPr>
        <w:t xml:space="preserve"> </w:t>
      </w:r>
      <w:r w:rsidRPr="00FD7256">
        <w:rPr>
          <w:rFonts w:hint="eastAsia"/>
          <w:lang w:val="en-US"/>
        </w:rPr>
        <w:t>патологии</w:t>
      </w:r>
      <w:r w:rsidRPr="00FD7256">
        <w:rPr>
          <w:lang w:val="en-US"/>
        </w:rPr>
        <w:t xml:space="preserve"> </w:t>
      </w:r>
      <w:r w:rsidRPr="00FD7256">
        <w:rPr>
          <w:rFonts w:hint="eastAsia"/>
          <w:lang w:val="en-US"/>
        </w:rPr>
        <w:t>юных</w:t>
      </w:r>
      <w:r w:rsidRPr="00FD7256">
        <w:rPr>
          <w:lang w:val="en-US"/>
        </w:rPr>
        <w:t xml:space="preserve"> </w:t>
      </w:r>
      <w:r w:rsidRPr="00FD7256">
        <w:rPr>
          <w:rFonts w:hint="eastAsia"/>
          <w:lang w:val="en-US"/>
        </w:rPr>
        <w:t>спортсменов</w:t>
      </w:r>
      <w:r w:rsidRPr="00FD7256">
        <w:rPr>
          <w:lang w:val="en-US"/>
        </w:rPr>
        <w:t xml:space="preserve"> </w:t>
      </w:r>
      <w:r w:rsidRPr="00FD7256">
        <w:rPr>
          <w:rFonts w:hint="eastAsia"/>
          <w:lang w:val="en-US"/>
        </w:rPr>
        <w:t>по</w:t>
      </w:r>
      <w:r w:rsidRPr="00FD7256">
        <w:rPr>
          <w:lang w:val="en-US"/>
        </w:rPr>
        <w:t xml:space="preserve"> </w:t>
      </w:r>
      <w:r w:rsidRPr="00FD7256">
        <w:rPr>
          <w:rFonts w:hint="eastAsia"/>
          <w:lang w:val="en-US"/>
        </w:rPr>
        <w:t>данным</w:t>
      </w:r>
      <w:r w:rsidRPr="00FD7256">
        <w:rPr>
          <w:lang w:val="en-US"/>
        </w:rPr>
        <w:t xml:space="preserve"> </w:t>
      </w:r>
      <w:r w:rsidRPr="00FD7256">
        <w:rPr>
          <w:rFonts w:hint="eastAsia"/>
          <w:lang w:val="en-US"/>
        </w:rPr>
        <w:t>углубленного</w:t>
      </w:r>
      <w:r w:rsidRPr="00FD7256">
        <w:rPr>
          <w:lang w:val="en-US"/>
        </w:rPr>
        <w:t xml:space="preserve"> </w:t>
      </w:r>
      <w:r w:rsidRPr="00FD7256">
        <w:rPr>
          <w:rFonts w:hint="eastAsia"/>
          <w:lang w:val="en-US"/>
        </w:rPr>
        <w:t>медицинского</w:t>
      </w:r>
      <w:r w:rsidRPr="00FD7256">
        <w:rPr>
          <w:lang w:val="en-US"/>
        </w:rPr>
        <w:t xml:space="preserve"> </w:t>
      </w:r>
      <w:r w:rsidRPr="00FD7256">
        <w:rPr>
          <w:rFonts w:hint="eastAsia"/>
          <w:lang w:val="en-US"/>
        </w:rPr>
        <w:t>осмотра</w:t>
      </w:r>
    </w:p>
    <w:p w14:paraId="380B16C7" w14:textId="77777777" w:rsidR="00FD7256" w:rsidRPr="00FD7256" w:rsidRDefault="00FD7256" w:rsidP="00FD7256">
      <w:pPr>
        <w:rPr>
          <w:lang w:val="en-US"/>
        </w:rPr>
      </w:pPr>
    </w:p>
    <w:p w14:paraId="1C75A38A" w14:textId="77777777" w:rsidR="00FD7256" w:rsidRPr="00FD7256" w:rsidRDefault="00FD7256" w:rsidP="00FD7256">
      <w:pPr>
        <w:rPr>
          <w:lang w:val="en-US"/>
        </w:rPr>
      </w:pPr>
      <w:r w:rsidRPr="00FD7256">
        <w:rPr>
          <w:lang w:val="en-US"/>
        </w:rPr>
        <w:t xml:space="preserve">3.3. </w:t>
      </w:r>
      <w:r w:rsidRPr="00FD7256">
        <w:rPr>
          <w:rFonts w:hint="eastAsia"/>
          <w:lang w:val="en-US"/>
        </w:rPr>
        <w:t>Качество</w:t>
      </w:r>
      <w:r w:rsidRPr="00FD7256">
        <w:rPr>
          <w:lang w:val="en-US"/>
        </w:rPr>
        <w:t xml:space="preserve"> </w:t>
      </w:r>
      <w:r w:rsidRPr="00FD7256">
        <w:rPr>
          <w:rFonts w:hint="eastAsia"/>
          <w:lang w:val="en-US"/>
        </w:rPr>
        <w:t>жизни</w:t>
      </w:r>
      <w:r w:rsidRPr="00FD7256">
        <w:rPr>
          <w:lang w:val="en-US"/>
        </w:rPr>
        <w:t xml:space="preserve"> - </w:t>
      </w:r>
      <w:r w:rsidRPr="00FD7256">
        <w:rPr>
          <w:rFonts w:hint="eastAsia"/>
          <w:lang w:val="en-US"/>
        </w:rPr>
        <w:t>как</w:t>
      </w:r>
      <w:r w:rsidRPr="00FD7256">
        <w:rPr>
          <w:lang w:val="en-US"/>
        </w:rPr>
        <w:t xml:space="preserve"> </w:t>
      </w:r>
      <w:r w:rsidRPr="00FD7256">
        <w:rPr>
          <w:rFonts w:hint="eastAsia"/>
          <w:lang w:val="en-US"/>
        </w:rPr>
        <w:t>критерий</w:t>
      </w:r>
      <w:r w:rsidRPr="00FD7256">
        <w:rPr>
          <w:lang w:val="en-US"/>
        </w:rPr>
        <w:t xml:space="preserve"> </w:t>
      </w:r>
      <w:r w:rsidRPr="00FD7256">
        <w:rPr>
          <w:rFonts w:hint="eastAsia"/>
          <w:lang w:val="en-US"/>
        </w:rPr>
        <w:t>оценки</w:t>
      </w:r>
      <w:r w:rsidRPr="00FD7256">
        <w:rPr>
          <w:lang w:val="en-US"/>
        </w:rPr>
        <w:t xml:space="preserve"> </w:t>
      </w:r>
      <w:r w:rsidRPr="00FD7256">
        <w:rPr>
          <w:rFonts w:hint="eastAsia"/>
          <w:lang w:val="en-US"/>
        </w:rPr>
        <w:t>состояния</w:t>
      </w:r>
      <w:r w:rsidRPr="00FD7256">
        <w:rPr>
          <w:lang w:val="en-US"/>
        </w:rPr>
        <w:t xml:space="preserve"> </w:t>
      </w:r>
      <w:r w:rsidRPr="00FD7256">
        <w:rPr>
          <w:rFonts w:hint="eastAsia"/>
          <w:lang w:val="en-US"/>
        </w:rPr>
        <w:t>здоровья</w:t>
      </w:r>
      <w:r w:rsidRPr="00FD7256">
        <w:rPr>
          <w:lang w:val="en-US"/>
        </w:rPr>
        <w:t xml:space="preserve"> </w:t>
      </w:r>
      <w:r w:rsidRPr="00FD7256">
        <w:rPr>
          <w:rFonts w:hint="eastAsia"/>
          <w:lang w:val="en-US"/>
        </w:rPr>
        <w:t>юных</w:t>
      </w:r>
      <w:r w:rsidRPr="00FD7256">
        <w:rPr>
          <w:lang w:val="en-US"/>
        </w:rPr>
        <w:t xml:space="preserve"> </w:t>
      </w:r>
      <w:r w:rsidRPr="00FD7256">
        <w:rPr>
          <w:rFonts w:hint="eastAsia"/>
          <w:lang w:val="en-US"/>
        </w:rPr>
        <w:t>спортсменов</w:t>
      </w:r>
    </w:p>
    <w:p w14:paraId="680FB767" w14:textId="77777777" w:rsidR="00FD7256" w:rsidRPr="00FD7256" w:rsidRDefault="00FD7256" w:rsidP="00FD7256">
      <w:pPr>
        <w:rPr>
          <w:lang w:val="en-US"/>
        </w:rPr>
      </w:pPr>
    </w:p>
    <w:p w14:paraId="3DFBD531" w14:textId="77777777" w:rsidR="00FD7256" w:rsidRPr="00FD7256" w:rsidRDefault="00FD7256" w:rsidP="00FD7256">
      <w:pPr>
        <w:rPr>
          <w:lang w:val="en-US"/>
        </w:rPr>
      </w:pPr>
      <w:r w:rsidRPr="00FD7256">
        <w:rPr>
          <w:rFonts w:hint="eastAsia"/>
          <w:lang w:val="en-US"/>
        </w:rPr>
        <w:t>ГЛАВА</w:t>
      </w:r>
      <w:r w:rsidRPr="00FD7256">
        <w:rPr>
          <w:lang w:val="en-US"/>
        </w:rPr>
        <w:t xml:space="preserve"> 4. </w:t>
      </w:r>
      <w:r w:rsidRPr="00FD7256">
        <w:rPr>
          <w:rFonts w:hint="eastAsia"/>
          <w:lang w:val="en-US"/>
        </w:rPr>
        <w:t>Социально</w:t>
      </w:r>
      <w:r w:rsidRPr="00FD7256">
        <w:rPr>
          <w:lang w:val="en-US"/>
        </w:rPr>
        <w:t>-</w:t>
      </w:r>
      <w:r w:rsidRPr="00FD7256">
        <w:rPr>
          <w:rFonts w:hint="eastAsia"/>
          <w:lang w:val="en-US"/>
        </w:rPr>
        <w:t>гигиеническое</w:t>
      </w:r>
      <w:r w:rsidRPr="00FD7256">
        <w:rPr>
          <w:lang w:val="en-US"/>
        </w:rPr>
        <w:t xml:space="preserve"> </w:t>
      </w:r>
      <w:r w:rsidRPr="00FD7256">
        <w:rPr>
          <w:rFonts w:hint="eastAsia"/>
          <w:lang w:val="en-US"/>
        </w:rPr>
        <w:t>поведение</w:t>
      </w:r>
      <w:r w:rsidRPr="00FD7256">
        <w:rPr>
          <w:lang w:val="en-US"/>
        </w:rPr>
        <w:t xml:space="preserve"> </w:t>
      </w:r>
      <w:r w:rsidRPr="00FD7256">
        <w:rPr>
          <w:rFonts w:hint="eastAsia"/>
          <w:lang w:val="en-US"/>
        </w:rPr>
        <w:t>юных</w:t>
      </w:r>
      <w:r w:rsidRPr="00FD7256">
        <w:rPr>
          <w:lang w:val="en-US"/>
        </w:rPr>
        <w:t xml:space="preserve"> </w:t>
      </w:r>
      <w:r w:rsidRPr="00FD7256">
        <w:rPr>
          <w:rFonts w:hint="eastAsia"/>
          <w:lang w:val="en-US"/>
        </w:rPr>
        <w:t>спортсменов</w:t>
      </w:r>
    </w:p>
    <w:p w14:paraId="012E8C6D" w14:textId="77777777" w:rsidR="00FD7256" w:rsidRPr="00FD7256" w:rsidRDefault="00FD7256" w:rsidP="00FD7256">
      <w:pPr>
        <w:rPr>
          <w:lang w:val="en-US"/>
        </w:rPr>
      </w:pPr>
    </w:p>
    <w:p w14:paraId="71CDD9FB" w14:textId="77777777" w:rsidR="00FD7256" w:rsidRPr="00FD7256" w:rsidRDefault="00FD7256" w:rsidP="00FD7256">
      <w:pPr>
        <w:rPr>
          <w:lang w:val="en-US"/>
        </w:rPr>
      </w:pPr>
      <w:r w:rsidRPr="00FD7256">
        <w:rPr>
          <w:lang w:val="en-US"/>
        </w:rPr>
        <w:t xml:space="preserve">4.1. </w:t>
      </w:r>
      <w:r w:rsidRPr="00FD7256">
        <w:rPr>
          <w:rFonts w:hint="eastAsia"/>
          <w:lang w:val="en-US"/>
        </w:rPr>
        <w:t>Анализ</w:t>
      </w:r>
      <w:r w:rsidRPr="00FD7256">
        <w:rPr>
          <w:lang w:val="en-US"/>
        </w:rPr>
        <w:t xml:space="preserve"> </w:t>
      </w:r>
      <w:r w:rsidRPr="00FD7256">
        <w:rPr>
          <w:rFonts w:hint="eastAsia"/>
          <w:lang w:val="en-US"/>
        </w:rPr>
        <w:t>отношения</w:t>
      </w:r>
      <w:r w:rsidRPr="00FD7256">
        <w:rPr>
          <w:lang w:val="en-US"/>
        </w:rPr>
        <w:t xml:space="preserve"> </w:t>
      </w:r>
      <w:r w:rsidRPr="00FD7256">
        <w:rPr>
          <w:rFonts w:hint="eastAsia"/>
          <w:lang w:val="en-US"/>
        </w:rPr>
        <w:t>к</w:t>
      </w:r>
      <w:r w:rsidRPr="00FD7256">
        <w:rPr>
          <w:lang w:val="en-US"/>
        </w:rPr>
        <w:t xml:space="preserve"> </w:t>
      </w:r>
      <w:r w:rsidRPr="00FD7256">
        <w:rPr>
          <w:rFonts w:hint="eastAsia"/>
          <w:lang w:val="en-US"/>
        </w:rPr>
        <w:t>употреблению</w:t>
      </w:r>
      <w:r w:rsidRPr="00FD7256">
        <w:rPr>
          <w:lang w:val="en-US"/>
        </w:rPr>
        <w:t xml:space="preserve"> </w:t>
      </w:r>
      <w:r w:rsidRPr="00FD7256">
        <w:rPr>
          <w:rFonts w:hint="eastAsia"/>
          <w:lang w:val="en-US"/>
        </w:rPr>
        <w:t>ПАВ</w:t>
      </w:r>
      <w:r w:rsidRPr="00FD7256">
        <w:rPr>
          <w:lang w:val="en-US"/>
        </w:rPr>
        <w:t xml:space="preserve"> </w:t>
      </w:r>
      <w:r w:rsidRPr="00FD7256">
        <w:rPr>
          <w:rFonts w:hint="eastAsia"/>
          <w:lang w:val="en-US"/>
        </w:rPr>
        <w:t>и</w:t>
      </w:r>
      <w:r w:rsidRPr="00FD7256">
        <w:rPr>
          <w:lang w:val="en-US"/>
        </w:rPr>
        <w:t xml:space="preserve"> </w:t>
      </w:r>
      <w:r w:rsidRPr="00FD7256">
        <w:rPr>
          <w:rFonts w:hint="eastAsia"/>
          <w:lang w:val="en-US"/>
        </w:rPr>
        <w:t>курению</w:t>
      </w:r>
    </w:p>
    <w:p w14:paraId="01306EB8" w14:textId="77777777" w:rsidR="00FD7256" w:rsidRPr="00FD7256" w:rsidRDefault="00FD7256" w:rsidP="00FD7256">
      <w:pPr>
        <w:rPr>
          <w:lang w:val="en-US"/>
        </w:rPr>
      </w:pPr>
    </w:p>
    <w:p w14:paraId="3A144383" w14:textId="77777777" w:rsidR="00FD7256" w:rsidRPr="00FD7256" w:rsidRDefault="00FD7256" w:rsidP="00FD7256">
      <w:pPr>
        <w:rPr>
          <w:lang w:val="en-US"/>
        </w:rPr>
      </w:pPr>
      <w:r w:rsidRPr="00FD7256">
        <w:rPr>
          <w:lang w:val="en-US"/>
        </w:rPr>
        <w:t xml:space="preserve">4.2. </w:t>
      </w:r>
      <w:r w:rsidRPr="00FD7256">
        <w:rPr>
          <w:rFonts w:hint="eastAsia"/>
          <w:lang w:val="en-US"/>
        </w:rPr>
        <w:t>Анализ</w:t>
      </w:r>
      <w:r w:rsidRPr="00FD7256">
        <w:rPr>
          <w:lang w:val="en-US"/>
        </w:rPr>
        <w:t xml:space="preserve"> </w:t>
      </w:r>
      <w:r w:rsidRPr="00FD7256">
        <w:rPr>
          <w:rFonts w:hint="eastAsia"/>
          <w:lang w:val="en-US"/>
        </w:rPr>
        <w:t>пищевого</w:t>
      </w:r>
      <w:r w:rsidRPr="00FD7256">
        <w:rPr>
          <w:lang w:val="en-US"/>
        </w:rPr>
        <w:t xml:space="preserve"> </w:t>
      </w:r>
      <w:r w:rsidRPr="00FD7256">
        <w:rPr>
          <w:rFonts w:hint="eastAsia"/>
          <w:lang w:val="en-US"/>
        </w:rPr>
        <w:t>поведения</w:t>
      </w:r>
    </w:p>
    <w:p w14:paraId="366EDB0C" w14:textId="77777777" w:rsidR="00FD7256" w:rsidRPr="00FD7256" w:rsidRDefault="00FD7256" w:rsidP="00FD7256">
      <w:pPr>
        <w:rPr>
          <w:lang w:val="en-US"/>
        </w:rPr>
      </w:pPr>
    </w:p>
    <w:p w14:paraId="55D63439" w14:textId="77777777" w:rsidR="00FD7256" w:rsidRPr="00FD7256" w:rsidRDefault="00FD7256" w:rsidP="00FD7256">
      <w:pPr>
        <w:rPr>
          <w:lang w:val="en-US"/>
        </w:rPr>
      </w:pPr>
      <w:r w:rsidRPr="00FD7256">
        <w:rPr>
          <w:lang w:val="en-US"/>
        </w:rPr>
        <w:t xml:space="preserve">4.3. </w:t>
      </w:r>
      <w:r w:rsidRPr="00FD7256">
        <w:rPr>
          <w:rFonts w:hint="eastAsia"/>
          <w:lang w:val="en-US"/>
        </w:rPr>
        <w:t>Анализ</w:t>
      </w:r>
      <w:r w:rsidRPr="00FD7256">
        <w:rPr>
          <w:lang w:val="en-US"/>
        </w:rPr>
        <w:t xml:space="preserve"> </w:t>
      </w:r>
      <w:r w:rsidRPr="00FD7256">
        <w:rPr>
          <w:rFonts w:hint="eastAsia"/>
          <w:lang w:val="en-US"/>
        </w:rPr>
        <w:t>психологического</w:t>
      </w:r>
      <w:r w:rsidRPr="00FD7256">
        <w:rPr>
          <w:lang w:val="en-US"/>
        </w:rPr>
        <w:t xml:space="preserve"> </w:t>
      </w:r>
      <w:r w:rsidRPr="00FD7256">
        <w:rPr>
          <w:rFonts w:hint="eastAsia"/>
          <w:lang w:val="en-US"/>
        </w:rPr>
        <w:t>состояния</w:t>
      </w:r>
    </w:p>
    <w:p w14:paraId="159E58E2" w14:textId="77777777" w:rsidR="00FD7256" w:rsidRPr="00FD7256" w:rsidRDefault="00FD7256" w:rsidP="00FD7256">
      <w:pPr>
        <w:rPr>
          <w:lang w:val="en-US"/>
        </w:rPr>
      </w:pPr>
    </w:p>
    <w:p w14:paraId="76C49856" w14:textId="77777777" w:rsidR="00FD7256" w:rsidRPr="00FD7256" w:rsidRDefault="00FD7256" w:rsidP="00FD7256">
      <w:pPr>
        <w:rPr>
          <w:lang w:val="en-US"/>
        </w:rPr>
      </w:pPr>
      <w:r w:rsidRPr="00FD7256">
        <w:rPr>
          <w:lang w:val="en-US"/>
        </w:rPr>
        <w:t xml:space="preserve">4.4. </w:t>
      </w:r>
      <w:r w:rsidRPr="00FD7256">
        <w:rPr>
          <w:rFonts w:hint="eastAsia"/>
          <w:lang w:val="en-US"/>
        </w:rPr>
        <w:t>Анализ</w:t>
      </w:r>
      <w:r w:rsidRPr="00FD7256">
        <w:rPr>
          <w:lang w:val="en-US"/>
        </w:rPr>
        <w:t xml:space="preserve"> </w:t>
      </w:r>
      <w:r w:rsidRPr="00FD7256">
        <w:rPr>
          <w:rFonts w:hint="eastAsia"/>
          <w:lang w:val="en-US"/>
        </w:rPr>
        <w:t>физической</w:t>
      </w:r>
      <w:r w:rsidRPr="00FD7256">
        <w:rPr>
          <w:lang w:val="en-US"/>
        </w:rPr>
        <w:t xml:space="preserve"> </w:t>
      </w:r>
      <w:r w:rsidRPr="00FD7256">
        <w:rPr>
          <w:rFonts w:hint="eastAsia"/>
          <w:lang w:val="en-US"/>
        </w:rPr>
        <w:t>активности</w:t>
      </w:r>
      <w:r w:rsidRPr="00FD7256">
        <w:rPr>
          <w:lang w:val="en-US"/>
        </w:rPr>
        <w:t xml:space="preserve"> 94'</w:t>
      </w:r>
    </w:p>
    <w:p w14:paraId="6F150AF5" w14:textId="77777777" w:rsidR="00FD7256" w:rsidRPr="00FD7256" w:rsidRDefault="00FD7256" w:rsidP="00FD7256">
      <w:pPr>
        <w:rPr>
          <w:lang w:val="en-US"/>
        </w:rPr>
      </w:pPr>
    </w:p>
    <w:p w14:paraId="1552529E" w14:textId="77777777" w:rsidR="00FD7256" w:rsidRPr="00FD7256" w:rsidRDefault="00FD7256" w:rsidP="00FD7256">
      <w:pPr>
        <w:rPr>
          <w:lang w:val="en-US"/>
        </w:rPr>
      </w:pPr>
      <w:r w:rsidRPr="00FD7256">
        <w:rPr>
          <w:lang w:val="en-US"/>
        </w:rPr>
        <w:t xml:space="preserve">4.5. </w:t>
      </w:r>
      <w:r w:rsidRPr="00FD7256">
        <w:rPr>
          <w:rFonts w:hint="eastAsia"/>
          <w:lang w:val="en-US"/>
        </w:rPr>
        <w:t>Анализ</w:t>
      </w:r>
      <w:r w:rsidRPr="00FD7256">
        <w:rPr>
          <w:lang w:val="en-US"/>
        </w:rPr>
        <w:t xml:space="preserve"> </w:t>
      </w:r>
      <w:r w:rsidRPr="00FD7256">
        <w:rPr>
          <w:rFonts w:hint="eastAsia"/>
          <w:lang w:val="en-US"/>
        </w:rPr>
        <w:t>факторов</w:t>
      </w:r>
      <w:r w:rsidRPr="00FD7256">
        <w:rPr>
          <w:lang w:val="en-US"/>
        </w:rPr>
        <w:t xml:space="preserve"> </w:t>
      </w:r>
      <w:r w:rsidRPr="00FD7256">
        <w:rPr>
          <w:rFonts w:hint="eastAsia"/>
          <w:lang w:val="en-US"/>
        </w:rPr>
        <w:t>защиты</w:t>
      </w:r>
      <w:r w:rsidRPr="00FD7256">
        <w:rPr>
          <w:lang w:val="en-US"/>
        </w:rPr>
        <w:t xml:space="preserve"> </w:t>
      </w:r>
      <w:r w:rsidRPr="00FD7256">
        <w:rPr>
          <w:rFonts w:hint="eastAsia"/>
          <w:lang w:val="en-US"/>
        </w:rPr>
        <w:t>юных</w:t>
      </w:r>
      <w:r w:rsidRPr="00FD7256">
        <w:rPr>
          <w:lang w:val="en-US"/>
        </w:rPr>
        <w:t xml:space="preserve"> </w:t>
      </w:r>
      <w:r w:rsidRPr="00FD7256">
        <w:rPr>
          <w:rFonts w:hint="eastAsia"/>
          <w:lang w:val="en-US"/>
        </w:rPr>
        <w:t>спортсменов</w:t>
      </w:r>
      <w:r w:rsidRPr="00FD7256">
        <w:rPr>
          <w:lang w:val="en-US"/>
        </w:rPr>
        <w:t xml:space="preserve"> </w:t>
      </w:r>
      <w:r w:rsidRPr="00FD7256">
        <w:rPr>
          <w:rFonts w:hint="eastAsia"/>
          <w:lang w:val="en-US"/>
        </w:rPr>
        <w:t>со</w:t>
      </w:r>
      <w:r w:rsidRPr="00FD7256">
        <w:rPr>
          <w:lang w:val="en-US"/>
        </w:rPr>
        <w:t xml:space="preserve"> </w:t>
      </w:r>
      <w:r w:rsidRPr="00FD7256">
        <w:rPr>
          <w:rFonts w:hint="eastAsia"/>
          <w:lang w:val="en-US"/>
        </w:rPr>
        <w:t>стороны</w:t>
      </w:r>
      <w:r w:rsidRPr="00FD7256">
        <w:rPr>
          <w:lang w:val="en-US"/>
        </w:rPr>
        <w:t xml:space="preserve"> </w:t>
      </w:r>
      <w:r w:rsidRPr="00FD7256">
        <w:rPr>
          <w:rFonts w:hint="eastAsia"/>
          <w:lang w:val="en-US"/>
        </w:rPr>
        <w:t>родителей</w:t>
      </w:r>
    </w:p>
    <w:p w14:paraId="12382362" w14:textId="77777777" w:rsidR="00FD7256" w:rsidRPr="00FD7256" w:rsidRDefault="00FD7256" w:rsidP="00FD7256">
      <w:pPr>
        <w:rPr>
          <w:lang w:val="en-US"/>
        </w:rPr>
      </w:pPr>
    </w:p>
    <w:p w14:paraId="0EB231FC" w14:textId="77777777" w:rsidR="00FD7256" w:rsidRPr="00FD7256" w:rsidRDefault="00FD7256" w:rsidP="00FD7256">
      <w:pPr>
        <w:rPr>
          <w:lang w:val="en-US"/>
        </w:rPr>
      </w:pPr>
      <w:r w:rsidRPr="00FD7256">
        <w:rPr>
          <w:lang w:val="en-US"/>
        </w:rPr>
        <w:t xml:space="preserve">4.6. </w:t>
      </w:r>
      <w:r w:rsidRPr="00FD7256">
        <w:rPr>
          <w:rFonts w:hint="eastAsia"/>
          <w:lang w:val="en-US"/>
        </w:rPr>
        <w:t>Анализ</w:t>
      </w:r>
      <w:r w:rsidRPr="00FD7256">
        <w:rPr>
          <w:lang w:val="en-US"/>
        </w:rPr>
        <w:t xml:space="preserve"> </w:t>
      </w:r>
      <w:r w:rsidRPr="00FD7256">
        <w:rPr>
          <w:rFonts w:hint="eastAsia"/>
          <w:lang w:val="en-US"/>
        </w:rPr>
        <w:t>факторов</w:t>
      </w:r>
      <w:r w:rsidRPr="00FD7256">
        <w:rPr>
          <w:lang w:val="en-US"/>
        </w:rPr>
        <w:t xml:space="preserve"> </w:t>
      </w:r>
      <w:r w:rsidRPr="00FD7256">
        <w:rPr>
          <w:rFonts w:hint="eastAsia"/>
          <w:lang w:val="en-US"/>
        </w:rPr>
        <w:t>риска</w:t>
      </w:r>
      <w:r w:rsidRPr="00FD7256">
        <w:rPr>
          <w:lang w:val="en-US"/>
        </w:rPr>
        <w:t xml:space="preserve"> </w:t>
      </w:r>
      <w:r w:rsidRPr="00FD7256">
        <w:rPr>
          <w:rFonts w:hint="eastAsia"/>
          <w:lang w:val="en-US"/>
        </w:rPr>
        <w:t>в</w:t>
      </w:r>
      <w:r w:rsidRPr="00FD7256">
        <w:rPr>
          <w:lang w:val="en-US"/>
        </w:rPr>
        <w:t xml:space="preserve"> </w:t>
      </w:r>
      <w:r w:rsidRPr="00FD7256">
        <w:rPr>
          <w:rFonts w:hint="eastAsia"/>
          <w:lang w:val="en-US"/>
        </w:rPr>
        <w:t>жизни</w:t>
      </w:r>
      <w:r w:rsidRPr="00FD7256">
        <w:rPr>
          <w:lang w:val="en-US"/>
        </w:rPr>
        <w:t xml:space="preserve"> </w:t>
      </w:r>
      <w:r w:rsidRPr="00FD7256">
        <w:rPr>
          <w:rFonts w:hint="eastAsia"/>
          <w:lang w:val="en-US"/>
        </w:rPr>
        <w:t>юных</w:t>
      </w:r>
      <w:r w:rsidRPr="00FD7256">
        <w:rPr>
          <w:lang w:val="en-US"/>
        </w:rPr>
        <w:t xml:space="preserve"> </w:t>
      </w:r>
      <w:r w:rsidRPr="00FD7256">
        <w:rPr>
          <w:rFonts w:hint="eastAsia"/>
          <w:lang w:val="en-US"/>
        </w:rPr>
        <w:t>спортсмено</w:t>
      </w:r>
      <w:r w:rsidRPr="00FD7256">
        <w:rPr>
          <w:rFonts w:hint="eastAsia"/>
          <w:lang w:val="en-US"/>
        </w:rPr>
        <w:lastRenderedPageBreak/>
        <w:t>в</w:t>
      </w:r>
    </w:p>
    <w:p w14:paraId="653439AE" w14:textId="77777777" w:rsidR="00FD7256" w:rsidRPr="00FD7256" w:rsidRDefault="00FD7256" w:rsidP="00FD7256">
      <w:pPr>
        <w:rPr>
          <w:lang w:val="en-US"/>
        </w:rPr>
      </w:pPr>
    </w:p>
    <w:p w14:paraId="1F95BDB3" w14:textId="77777777" w:rsidR="00FD7256" w:rsidRPr="00FD7256" w:rsidRDefault="00FD7256" w:rsidP="00FD7256">
      <w:pPr>
        <w:rPr>
          <w:lang w:val="en-US"/>
        </w:rPr>
      </w:pPr>
      <w:r w:rsidRPr="00FD7256">
        <w:rPr>
          <w:lang w:val="en-US"/>
        </w:rPr>
        <w:t xml:space="preserve">4.7. </w:t>
      </w:r>
      <w:r w:rsidRPr="00FD7256">
        <w:rPr>
          <w:rFonts w:hint="eastAsia"/>
          <w:lang w:val="en-US"/>
        </w:rPr>
        <w:t>Анализ</w:t>
      </w:r>
      <w:r w:rsidRPr="00FD7256">
        <w:rPr>
          <w:lang w:val="en-US"/>
        </w:rPr>
        <w:t xml:space="preserve"> </w:t>
      </w:r>
      <w:r w:rsidRPr="00FD7256">
        <w:rPr>
          <w:rFonts w:hint="eastAsia"/>
          <w:lang w:val="en-US"/>
        </w:rPr>
        <w:t>сексуального</w:t>
      </w:r>
      <w:r w:rsidRPr="00FD7256">
        <w:rPr>
          <w:lang w:val="en-US"/>
        </w:rPr>
        <w:t xml:space="preserve"> </w:t>
      </w:r>
      <w:r w:rsidRPr="00FD7256">
        <w:rPr>
          <w:rFonts w:hint="eastAsia"/>
          <w:lang w:val="en-US"/>
        </w:rPr>
        <w:t>поведения</w:t>
      </w:r>
      <w:r w:rsidRPr="00FD7256">
        <w:rPr>
          <w:lang w:val="en-US"/>
        </w:rPr>
        <w:t xml:space="preserve"> </w:t>
      </w:r>
      <w:r w:rsidRPr="00FD7256">
        <w:rPr>
          <w:rFonts w:hint="eastAsia"/>
          <w:lang w:val="en-US"/>
        </w:rPr>
        <w:t>и</w:t>
      </w:r>
      <w:r w:rsidRPr="00FD7256">
        <w:rPr>
          <w:lang w:val="en-US"/>
        </w:rPr>
        <w:t xml:space="preserve"> </w:t>
      </w:r>
      <w:r w:rsidRPr="00FD7256">
        <w:rPr>
          <w:rFonts w:hint="eastAsia"/>
          <w:lang w:val="en-US"/>
        </w:rPr>
        <w:t>информированности</w:t>
      </w:r>
      <w:r w:rsidRPr="00FD7256">
        <w:rPr>
          <w:lang w:val="en-US"/>
        </w:rPr>
        <w:t xml:space="preserve"> </w:t>
      </w:r>
      <w:r w:rsidRPr="00FD7256">
        <w:rPr>
          <w:rFonts w:hint="eastAsia"/>
          <w:lang w:val="en-US"/>
        </w:rPr>
        <w:t>в</w:t>
      </w:r>
      <w:r w:rsidRPr="00FD7256">
        <w:rPr>
          <w:lang w:val="en-US"/>
        </w:rPr>
        <w:t xml:space="preserve"> </w:t>
      </w:r>
      <w:r w:rsidRPr="00FD7256">
        <w:rPr>
          <w:rFonts w:hint="eastAsia"/>
          <w:lang w:val="en-US"/>
        </w:rPr>
        <w:t>области</w:t>
      </w:r>
      <w:r w:rsidRPr="00FD7256">
        <w:rPr>
          <w:lang w:val="en-US"/>
        </w:rPr>
        <w:t xml:space="preserve"> </w:t>
      </w:r>
      <w:r w:rsidRPr="00FD7256">
        <w:rPr>
          <w:rFonts w:hint="eastAsia"/>
          <w:lang w:val="en-US"/>
        </w:rPr>
        <w:t>ШИШ</w:t>
      </w:r>
      <w:r w:rsidRPr="00FD7256">
        <w:rPr>
          <w:lang w:val="en-US"/>
        </w:rPr>
        <w:t xml:space="preserve">, </w:t>
      </w:r>
      <w:r w:rsidRPr="00FD7256">
        <w:rPr>
          <w:rFonts w:hint="eastAsia"/>
          <w:lang w:val="en-US"/>
        </w:rPr>
        <w:t>ВИЧ</w:t>
      </w:r>
      <w:r w:rsidRPr="00FD7256">
        <w:rPr>
          <w:lang w:val="en-US"/>
        </w:rPr>
        <w:t xml:space="preserve"> </w:t>
      </w:r>
      <w:r w:rsidRPr="00FD7256">
        <w:rPr>
          <w:rFonts w:hint="eastAsia"/>
          <w:lang w:val="en-US"/>
        </w:rPr>
        <w:t>и</w:t>
      </w:r>
      <w:r w:rsidRPr="00FD7256">
        <w:rPr>
          <w:lang w:val="en-US"/>
        </w:rPr>
        <w:t xml:space="preserve"> </w:t>
      </w:r>
      <w:r w:rsidRPr="00FD7256">
        <w:rPr>
          <w:rFonts w:hint="eastAsia"/>
          <w:lang w:val="en-US"/>
        </w:rPr>
        <w:t>незапланированной</w:t>
      </w:r>
      <w:r w:rsidRPr="00FD7256">
        <w:rPr>
          <w:lang w:val="en-US"/>
        </w:rPr>
        <w:t xml:space="preserve"> </w:t>
      </w:r>
      <w:r w:rsidRPr="00FD7256">
        <w:rPr>
          <w:rFonts w:hint="eastAsia"/>
          <w:lang w:val="en-US"/>
        </w:rPr>
        <w:t>беременности</w:t>
      </w:r>
    </w:p>
    <w:p w14:paraId="4E9B4EAC" w14:textId="77777777" w:rsidR="00FD7256" w:rsidRPr="00FD7256" w:rsidRDefault="00FD7256" w:rsidP="00FD7256">
      <w:pPr>
        <w:rPr>
          <w:lang w:val="en-US"/>
        </w:rPr>
      </w:pPr>
    </w:p>
    <w:p w14:paraId="372603BD" w14:textId="77777777" w:rsidR="00FD7256" w:rsidRPr="00FD7256" w:rsidRDefault="00FD7256" w:rsidP="00FD7256">
      <w:pPr>
        <w:rPr>
          <w:lang w:val="en-US"/>
        </w:rPr>
      </w:pPr>
      <w:r w:rsidRPr="00FD7256">
        <w:rPr>
          <w:rFonts w:hint="eastAsia"/>
          <w:lang w:val="en-US"/>
        </w:rPr>
        <w:t>ГЛАВА</w:t>
      </w:r>
      <w:r w:rsidRPr="00FD7256">
        <w:rPr>
          <w:lang w:val="en-US"/>
        </w:rPr>
        <w:t xml:space="preserve"> 5. </w:t>
      </w:r>
      <w:r w:rsidRPr="00FD7256">
        <w:rPr>
          <w:rFonts w:hint="eastAsia"/>
          <w:lang w:val="en-US"/>
        </w:rPr>
        <w:t>Научное</w:t>
      </w:r>
      <w:r w:rsidRPr="00FD7256">
        <w:rPr>
          <w:lang w:val="en-US"/>
        </w:rPr>
        <w:t xml:space="preserve"> </w:t>
      </w:r>
      <w:r w:rsidRPr="00FD7256">
        <w:rPr>
          <w:rFonts w:hint="eastAsia"/>
          <w:lang w:val="en-US"/>
        </w:rPr>
        <w:t>обоснование</w:t>
      </w:r>
      <w:r w:rsidRPr="00FD7256">
        <w:rPr>
          <w:lang w:val="en-US"/>
        </w:rPr>
        <w:t xml:space="preserve"> </w:t>
      </w:r>
      <w:r w:rsidRPr="00FD7256">
        <w:rPr>
          <w:rFonts w:hint="eastAsia"/>
          <w:lang w:val="en-US"/>
        </w:rPr>
        <w:t>модели</w:t>
      </w:r>
      <w:r w:rsidRPr="00FD7256">
        <w:rPr>
          <w:lang w:val="en-US"/>
        </w:rPr>
        <w:t xml:space="preserve"> </w:t>
      </w:r>
      <w:r w:rsidRPr="00FD7256">
        <w:rPr>
          <w:rFonts w:hint="eastAsia"/>
          <w:lang w:val="en-US"/>
        </w:rPr>
        <w:t>медико</w:t>
      </w:r>
      <w:r w:rsidRPr="00FD7256">
        <w:rPr>
          <w:lang w:val="en-US"/>
        </w:rPr>
        <w:t>-</w:t>
      </w:r>
      <w:r w:rsidRPr="00FD7256">
        <w:rPr>
          <w:rFonts w:hint="eastAsia"/>
          <w:lang w:val="en-US"/>
        </w:rPr>
        <w:t>социального</w:t>
      </w:r>
      <w:r w:rsidRPr="00FD7256">
        <w:rPr>
          <w:lang w:val="en-US"/>
        </w:rPr>
        <w:t xml:space="preserve"> </w:t>
      </w:r>
      <w:r w:rsidRPr="00FD7256">
        <w:rPr>
          <w:rFonts w:hint="eastAsia"/>
          <w:lang w:val="en-US"/>
        </w:rPr>
        <w:t>наблюдения</w:t>
      </w:r>
      <w:r w:rsidRPr="00FD7256">
        <w:rPr>
          <w:lang w:val="en-US"/>
        </w:rPr>
        <w:t xml:space="preserve"> </w:t>
      </w:r>
      <w:r w:rsidRPr="00FD7256">
        <w:rPr>
          <w:rFonts w:hint="eastAsia"/>
          <w:lang w:val="en-US"/>
        </w:rPr>
        <w:t>и</w:t>
      </w:r>
      <w:r w:rsidRPr="00FD7256">
        <w:rPr>
          <w:lang w:val="en-US"/>
        </w:rPr>
        <w:t xml:space="preserve"> </w:t>
      </w:r>
      <w:r w:rsidRPr="00FD7256">
        <w:rPr>
          <w:rFonts w:hint="eastAsia"/>
          <w:lang w:val="en-US"/>
        </w:rPr>
        <w:t>реабилитации</w:t>
      </w:r>
      <w:r w:rsidRPr="00FD7256">
        <w:rPr>
          <w:lang w:val="en-US"/>
        </w:rPr>
        <w:t xml:space="preserve"> </w:t>
      </w:r>
      <w:r w:rsidRPr="00FD7256">
        <w:rPr>
          <w:rFonts w:hint="eastAsia"/>
          <w:lang w:val="en-US"/>
        </w:rPr>
        <w:t>здоровья</w:t>
      </w:r>
      <w:r w:rsidRPr="00FD7256">
        <w:rPr>
          <w:lang w:val="en-US"/>
        </w:rPr>
        <w:t xml:space="preserve"> </w:t>
      </w:r>
      <w:r w:rsidRPr="00FD7256">
        <w:rPr>
          <w:rFonts w:hint="eastAsia"/>
          <w:lang w:val="en-US"/>
        </w:rPr>
        <w:t>юных</w:t>
      </w:r>
      <w:r w:rsidRPr="00FD7256">
        <w:rPr>
          <w:lang w:val="en-US"/>
        </w:rPr>
        <w:t xml:space="preserve"> </w:t>
      </w:r>
      <w:r w:rsidRPr="00FD7256">
        <w:rPr>
          <w:rFonts w:hint="eastAsia"/>
          <w:lang w:val="en-US"/>
        </w:rPr>
        <w:t>спортсменов</w:t>
      </w:r>
      <w:r w:rsidRPr="00FD7256">
        <w:rPr>
          <w:lang w:val="en-US"/>
        </w:rPr>
        <w:t xml:space="preserve"> </w:t>
      </w:r>
      <w:r w:rsidRPr="00FD7256">
        <w:rPr>
          <w:rFonts w:hint="eastAsia"/>
          <w:lang w:val="en-US"/>
        </w:rPr>
        <w:t>в</w:t>
      </w:r>
      <w:r w:rsidRPr="00FD7256">
        <w:rPr>
          <w:lang w:val="en-US"/>
        </w:rPr>
        <w:t xml:space="preserve"> </w:t>
      </w:r>
      <w:r w:rsidRPr="00FD7256">
        <w:rPr>
          <w:rFonts w:hint="eastAsia"/>
          <w:lang w:val="en-US"/>
        </w:rPr>
        <w:t>Республике</w:t>
      </w:r>
      <w:r w:rsidRPr="00FD7256">
        <w:rPr>
          <w:lang w:val="en-US"/>
        </w:rPr>
        <w:t xml:space="preserve"> </w:t>
      </w:r>
      <w:r w:rsidRPr="00FD7256">
        <w:rPr>
          <w:rFonts w:hint="eastAsia"/>
          <w:lang w:val="en-US"/>
        </w:rPr>
        <w:t>Саха</w:t>
      </w:r>
      <w:r w:rsidRPr="00FD7256">
        <w:rPr>
          <w:lang w:val="en-US"/>
        </w:rPr>
        <w:t xml:space="preserve"> (</w:t>
      </w:r>
      <w:r w:rsidRPr="00FD7256">
        <w:rPr>
          <w:rFonts w:hint="eastAsia"/>
          <w:lang w:val="en-US"/>
        </w:rPr>
        <w:t>Якутия</w:t>
      </w:r>
      <w:r w:rsidRPr="00FD7256">
        <w:rPr>
          <w:lang w:val="en-US"/>
        </w:rPr>
        <w:t xml:space="preserve">) </w:t>
      </w:r>
      <w:r w:rsidRPr="00FD7256">
        <w:rPr>
          <w:rFonts w:hint="eastAsia"/>
          <w:lang w:val="en-US"/>
        </w:rPr>
        <w:t>на</w:t>
      </w:r>
      <w:r w:rsidRPr="00FD7256">
        <w:rPr>
          <w:lang w:val="en-US"/>
        </w:rPr>
        <w:t xml:space="preserve"> </w:t>
      </w:r>
      <w:r w:rsidRPr="00FD7256">
        <w:rPr>
          <w:rFonts w:hint="eastAsia"/>
          <w:lang w:val="en-US"/>
        </w:rPr>
        <w:t>основе</w:t>
      </w:r>
      <w:r w:rsidRPr="00FD7256">
        <w:rPr>
          <w:lang w:val="en-US"/>
        </w:rPr>
        <w:t xml:space="preserve"> </w:t>
      </w:r>
      <w:r w:rsidRPr="00FD7256">
        <w:rPr>
          <w:rFonts w:hint="eastAsia"/>
          <w:lang w:val="en-US"/>
        </w:rPr>
        <w:t>концептуального</w:t>
      </w:r>
      <w:r w:rsidRPr="00FD7256">
        <w:rPr>
          <w:lang w:val="en-US"/>
        </w:rPr>
        <w:t xml:space="preserve"> </w:t>
      </w:r>
      <w:r w:rsidRPr="00FD7256">
        <w:rPr>
          <w:rFonts w:hint="eastAsia"/>
          <w:lang w:val="en-US"/>
        </w:rPr>
        <w:t>подхода</w:t>
      </w:r>
    </w:p>
    <w:p w14:paraId="486A28AD" w14:textId="77777777" w:rsidR="00FD7256" w:rsidRPr="00FD7256" w:rsidRDefault="00FD7256" w:rsidP="00FD7256">
      <w:pPr>
        <w:rPr>
          <w:lang w:val="en-US"/>
        </w:rPr>
      </w:pPr>
    </w:p>
    <w:p w14:paraId="2BA74579" w14:textId="77777777" w:rsidR="00FD7256" w:rsidRPr="00FD7256" w:rsidRDefault="00FD7256" w:rsidP="00FD7256">
      <w:pPr>
        <w:rPr>
          <w:lang w:val="en-US"/>
        </w:rPr>
      </w:pPr>
      <w:r w:rsidRPr="00FD7256">
        <w:rPr>
          <w:lang w:val="en-US"/>
        </w:rPr>
        <w:t xml:space="preserve">5.1. </w:t>
      </w:r>
      <w:r w:rsidRPr="00FD7256">
        <w:rPr>
          <w:rFonts w:hint="eastAsia"/>
          <w:lang w:val="en-US"/>
        </w:rPr>
        <w:t>Медицинское</w:t>
      </w:r>
      <w:r w:rsidRPr="00FD7256">
        <w:rPr>
          <w:lang w:val="en-US"/>
        </w:rPr>
        <w:t xml:space="preserve"> </w:t>
      </w:r>
      <w:r w:rsidRPr="00FD7256">
        <w:rPr>
          <w:rFonts w:hint="eastAsia"/>
          <w:lang w:val="en-US"/>
        </w:rPr>
        <w:t>обеспечение</w:t>
      </w:r>
      <w:r w:rsidRPr="00FD7256">
        <w:rPr>
          <w:lang w:val="en-US"/>
        </w:rPr>
        <w:t xml:space="preserve"> </w:t>
      </w:r>
      <w:r w:rsidRPr="00FD7256">
        <w:rPr>
          <w:rFonts w:hint="eastAsia"/>
          <w:lang w:val="en-US"/>
        </w:rPr>
        <w:t>детей</w:t>
      </w:r>
      <w:r w:rsidRPr="00FD7256">
        <w:rPr>
          <w:lang w:val="en-US"/>
        </w:rPr>
        <w:t xml:space="preserve">, </w:t>
      </w:r>
      <w:r w:rsidRPr="00FD7256">
        <w:rPr>
          <w:rFonts w:hint="eastAsia"/>
          <w:lang w:val="en-US"/>
        </w:rPr>
        <w:t>занимающихся</w:t>
      </w:r>
      <w:r w:rsidRPr="00FD7256">
        <w:rPr>
          <w:lang w:val="en-US"/>
        </w:rPr>
        <w:t xml:space="preserve"> </w:t>
      </w:r>
      <w:r w:rsidRPr="00FD7256">
        <w:rPr>
          <w:rFonts w:hint="eastAsia"/>
          <w:lang w:val="en-US"/>
        </w:rPr>
        <w:t>спортом</w:t>
      </w:r>
      <w:r w:rsidRPr="00FD7256">
        <w:rPr>
          <w:lang w:val="en-US"/>
        </w:rPr>
        <w:t xml:space="preserve"> </w:t>
      </w:r>
      <w:r w:rsidRPr="00FD7256">
        <w:rPr>
          <w:rFonts w:hint="eastAsia"/>
          <w:lang w:val="en-US"/>
        </w:rPr>
        <w:t>в</w:t>
      </w:r>
      <w:r w:rsidRPr="00FD7256">
        <w:rPr>
          <w:lang w:val="en-US"/>
        </w:rPr>
        <w:t xml:space="preserve"> PC (</w:t>
      </w:r>
      <w:r w:rsidRPr="00FD7256">
        <w:rPr>
          <w:rFonts w:hint="eastAsia"/>
          <w:lang w:val="en-US"/>
        </w:rPr>
        <w:t>Я</w:t>
      </w:r>
      <w:r w:rsidRPr="00FD7256">
        <w:rPr>
          <w:lang w:val="en-US"/>
        </w:rPr>
        <w:t>)</w:t>
      </w:r>
    </w:p>
    <w:p w14:paraId="4B20F784" w14:textId="77777777" w:rsidR="00FD7256" w:rsidRPr="00FD7256" w:rsidRDefault="00FD7256" w:rsidP="00FD7256">
      <w:pPr>
        <w:rPr>
          <w:lang w:val="en-US"/>
        </w:rPr>
      </w:pPr>
    </w:p>
    <w:p w14:paraId="4AC46482" w14:textId="77777777" w:rsidR="00FD7256" w:rsidRPr="00FD7256" w:rsidRDefault="00FD7256" w:rsidP="00FD7256">
      <w:pPr>
        <w:rPr>
          <w:lang w:val="en-US"/>
        </w:rPr>
      </w:pPr>
      <w:r w:rsidRPr="00FD7256">
        <w:rPr>
          <w:lang w:val="en-US"/>
        </w:rPr>
        <w:t xml:space="preserve">5.2. </w:t>
      </w:r>
      <w:r w:rsidRPr="00FD7256">
        <w:rPr>
          <w:rFonts w:hint="eastAsia"/>
          <w:lang w:val="en-US"/>
        </w:rPr>
        <w:t>Политика</w:t>
      </w:r>
      <w:r w:rsidRPr="00FD7256">
        <w:rPr>
          <w:lang w:val="en-US"/>
        </w:rPr>
        <w:t xml:space="preserve"> </w:t>
      </w:r>
      <w:r w:rsidRPr="00FD7256">
        <w:rPr>
          <w:rFonts w:hint="eastAsia"/>
          <w:lang w:val="en-US"/>
        </w:rPr>
        <w:t>в</w:t>
      </w:r>
      <w:r w:rsidRPr="00FD7256">
        <w:rPr>
          <w:lang w:val="en-US"/>
        </w:rPr>
        <w:t xml:space="preserve"> </w:t>
      </w:r>
      <w:r w:rsidRPr="00FD7256">
        <w:rPr>
          <w:rFonts w:hint="eastAsia"/>
          <w:lang w:val="en-US"/>
        </w:rPr>
        <w:t>области</w:t>
      </w:r>
      <w:r w:rsidRPr="00FD7256">
        <w:rPr>
          <w:lang w:val="en-US"/>
        </w:rPr>
        <w:t xml:space="preserve"> </w:t>
      </w:r>
      <w:r w:rsidRPr="00FD7256">
        <w:rPr>
          <w:rFonts w:hint="eastAsia"/>
          <w:lang w:val="en-US"/>
        </w:rPr>
        <w:t>охраны</w:t>
      </w:r>
      <w:r w:rsidRPr="00FD7256">
        <w:rPr>
          <w:lang w:val="en-US"/>
        </w:rPr>
        <w:t xml:space="preserve"> </w:t>
      </w:r>
      <w:r w:rsidRPr="00FD7256">
        <w:rPr>
          <w:rFonts w:hint="eastAsia"/>
          <w:lang w:val="en-US"/>
        </w:rPr>
        <w:t>здоровья</w:t>
      </w:r>
      <w:r w:rsidRPr="00FD7256">
        <w:rPr>
          <w:lang w:val="en-US"/>
        </w:rPr>
        <w:t xml:space="preserve"> </w:t>
      </w:r>
      <w:r w:rsidRPr="00FD7256">
        <w:rPr>
          <w:rFonts w:hint="eastAsia"/>
          <w:lang w:val="en-US"/>
        </w:rPr>
        <w:t>юных</w:t>
      </w:r>
      <w:r w:rsidRPr="00FD7256">
        <w:rPr>
          <w:lang w:val="en-US"/>
        </w:rPr>
        <w:t xml:space="preserve"> </w:t>
      </w:r>
      <w:r w:rsidRPr="00FD7256">
        <w:rPr>
          <w:rFonts w:hint="eastAsia"/>
          <w:lang w:val="en-US"/>
        </w:rPr>
        <w:t>спортсменов</w:t>
      </w:r>
      <w:r w:rsidRPr="00FD7256">
        <w:rPr>
          <w:lang w:val="en-US"/>
        </w:rPr>
        <w:t xml:space="preserve"> </w:t>
      </w:r>
      <w:r w:rsidRPr="00FD7256">
        <w:rPr>
          <w:rFonts w:hint="eastAsia"/>
          <w:lang w:val="en-US"/>
        </w:rPr>
        <w:t>и</w:t>
      </w:r>
      <w:r w:rsidRPr="00FD7256">
        <w:rPr>
          <w:lang w:val="en-US"/>
        </w:rPr>
        <w:t xml:space="preserve"> SWOT </w:t>
      </w:r>
      <w:r w:rsidRPr="00FD7256">
        <w:rPr>
          <w:rFonts w:hint="eastAsia"/>
          <w:lang w:val="en-US"/>
        </w:rPr>
        <w:t>анализ</w:t>
      </w:r>
      <w:r w:rsidRPr="00FD7256">
        <w:rPr>
          <w:lang w:val="en-US"/>
        </w:rPr>
        <w:t xml:space="preserve"> </w:t>
      </w:r>
      <w:r w:rsidRPr="00FD7256">
        <w:rPr>
          <w:rFonts w:hint="eastAsia"/>
          <w:lang w:val="en-US"/>
        </w:rPr>
        <w:t>проблем</w:t>
      </w:r>
      <w:r w:rsidRPr="00FD7256">
        <w:rPr>
          <w:lang w:val="en-US"/>
        </w:rPr>
        <w:t xml:space="preserve">, </w:t>
      </w:r>
      <w:r w:rsidRPr="00FD7256">
        <w:rPr>
          <w:rFonts w:hint="eastAsia"/>
          <w:lang w:val="en-US"/>
        </w:rPr>
        <w:t>связанных</w:t>
      </w:r>
      <w:r w:rsidRPr="00FD7256">
        <w:rPr>
          <w:lang w:val="en-US"/>
        </w:rPr>
        <w:t xml:space="preserve"> </w:t>
      </w:r>
      <w:r w:rsidRPr="00FD7256">
        <w:rPr>
          <w:rFonts w:hint="eastAsia"/>
          <w:lang w:val="en-US"/>
        </w:rPr>
        <w:t>с</w:t>
      </w:r>
      <w:r w:rsidRPr="00FD7256">
        <w:rPr>
          <w:lang w:val="en-US"/>
        </w:rPr>
        <w:t xml:space="preserve"> </w:t>
      </w:r>
      <w:r w:rsidRPr="00FD7256">
        <w:rPr>
          <w:rFonts w:hint="eastAsia"/>
          <w:lang w:val="en-US"/>
        </w:rPr>
        <w:t>её</w:t>
      </w:r>
      <w:r w:rsidRPr="00FD7256">
        <w:rPr>
          <w:lang w:val="en-US"/>
        </w:rPr>
        <w:t xml:space="preserve"> </w:t>
      </w:r>
      <w:r w:rsidRPr="00FD7256">
        <w:rPr>
          <w:rFonts w:hint="eastAsia"/>
          <w:lang w:val="en-US"/>
        </w:rPr>
        <w:t>реализацией</w:t>
      </w:r>
    </w:p>
    <w:p w14:paraId="6B50BC18" w14:textId="77777777" w:rsidR="00FD7256" w:rsidRPr="00FD7256" w:rsidRDefault="00FD7256" w:rsidP="00FD7256">
      <w:pPr>
        <w:rPr>
          <w:lang w:val="en-US"/>
        </w:rPr>
      </w:pPr>
    </w:p>
    <w:p w14:paraId="1D84BBFC" w14:textId="134CE200" w:rsidR="00FD7256" w:rsidRPr="00FD7256" w:rsidRDefault="00FD7256" w:rsidP="00FD7256">
      <w:pPr>
        <w:rPr>
          <w:lang w:val="en-US"/>
        </w:rPr>
      </w:pPr>
      <w:r w:rsidRPr="00FD7256">
        <w:rPr>
          <w:lang w:val="en-US"/>
        </w:rPr>
        <w:t xml:space="preserve">5.3. </w:t>
      </w:r>
      <w:r w:rsidRPr="00FD7256">
        <w:rPr>
          <w:rFonts w:hint="eastAsia"/>
          <w:lang w:val="en-US"/>
        </w:rPr>
        <w:t>Модель</w:t>
      </w:r>
      <w:r w:rsidRPr="00FD7256">
        <w:rPr>
          <w:lang w:val="en-US"/>
        </w:rPr>
        <w:t xml:space="preserve"> </w:t>
      </w:r>
      <w:r w:rsidRPr="00FD7256">
        <w:rPr>
          <w:rFonts w:hint="eastAsia"/>
          <w:lang w:val="en-US"/>
        </w:rPr>
        <w:t>медико</w:t>
      </w:r>
      <w:r w:rsidRPr="00FD7256">
        <w:rPr>
          <w:lang w:val="en-US"/>
        </w:rPr>
        <w:t>-</w:t>
      </w:r>
      <w:r w:rsidRPr="00FD7256">
        <w:rPr>
          <w:rFonts w:hint="eastAsia"/>
          <w:lang w:val="en-US"/>
        </w:rPr>
        <w:t>социального</w:t>
      </w:r>
      <w:r w:rsidRPr="00FD7256">
        <w:rPr>
          <w:lang w:val="en-US"/>
        </w:rPr>
        <w:t xml:space="preserve"> </w:t>
      </w:r>
      <w:r w:rsidRPr="00FD7256">
        <w:rPr>
          <w:rFonts w:hint="eastAsia"/>
          <w:lang w:val="en-US"/>
        </w:rPr>
        <w:t>наблюдения</w:t>
      </w:r>
      <w:r w:rsidRPr="00FD7256">
        <w:rPr>
          <w:lang w:val="en-US"/>
        </w:rPr>
        <w:t xml:space="preserve"> </w:t>
      </w:r>
      <w:r w:rsidRPr="00FD7256">
        <w:rPr>
          <w:rFonts w:hint="eastAsia"/>
          <w:lang w:val="en-US"/>
        </w:rPr>
        <w:t>и</w:t>
      </w:r>
      <w:r w:rsidRPr="00FD7256">
        <w:rPr>
          <w:lang w:val="en-US"/>
        </w:rPr>
        <w:t xml:space="preserve"> </w:t>
      </w:r>
      <w:r w:rsidRPr="00FD7256">
        <w:rPr>
          <w:rFonts w:hint="eastAsia"/>
          <w:lang w:val="en-US"/>
        </w:rPr>
        <w:t>реабилитации</w:t>
      </w:r>
      <w:r w:rsidRPr="00FD7256">
        <w:rPr>
          <w:lang w:val="en-US"/>
        </w:rPr>
        <w:t xml:space="preserve"> </w:t>
      </w:r>
      <w:r w:rsidRPr="00FD7256">
        <w:rPr>
          <w:rFonts w:hint="eastAsia"/>
          <w:lang w:val="en-US"/>
        </w:rPr>
        <w:t>здоровья</w:t>
      </w:r>
      <w:r w:rsidRPr="00FD7256">
        <w:rPr>
          <w:lang w:val="en-US"/>
        </w:rPr>
        <w:t xml:space="preserve"> </w:t>
      </w:r>
      <w:r w:rsidRPr="00FD7256">
        <w:rPr>
          <w:rFonts w:hint="eastAsia"/>
          <w:lang w:val="en-US"/>
        </w:rPr>
        <w:t>юных</w:t>
      </w:r>
      <w:r w:rsidRPr="00FD7256">
        <w:rPr>
          <w:lang w:val="en-US"/>
        </w:rPr>
        <w:t xml:space="preserve"> </w:t>
      </w:r>
      <w:r w:rsidRPr="00FD7256">
        <w:rPr>
          <w:rFonts w:hint="eastAsia"/>
          <w:lang w:val="en-US"/>
        </w:rPr>
        <w:t>спортсменов</w:t>
      </w:r>
      <w:r w:rsidRPr="00FD7256">
        <w:rPr>
          <w:lang w:val="en-US"/>
        </w:rPr>
        <w:t xml:space="preserve"> </w:t>
      </w:r>
      <w:r w:rsidRPr="00FD7256">
        <w:rPr>
          <w:rFonts w:hint="eastAsia"/>
          <w:lang w:val="en-US"/>
        </w:rPr>
        <w:t>в</w:t>
      </w:r>
      <w:r w:rsidRPr="00FD7256">
        <w:rPr>
          <w:lang w:val="en-US"/>
        </w:rPr>
        <w:t xml:space="preserve"> </w:t>
      </w:r>
      <w:r w:rsidRPr="00FD7256">
        <w:rPr>
          <w:rFonts w:hint="eastAsia"/>
          <w:lang w:val="en-US"/>
        </w:rPr>
        <w:t>Республике</w:t>
      </w:r>
      <w:r w:rsidRPr="00FD7256">
        <w:rPr>
          <w:lang w:val="en-US"/>
        </w:rPr>
        <w:t xml:space="preserve"> </w:t>
      </w:r>
      <w:r w:rsidRPr="00FD7256">
        <w:rPr>
          <w:rFonts w:hint="eastAsia"/>
          <w:lang w:val="en-US"/>
        </w:rPr>
        <w:t>Саха</w:t>
      </w:r>
      <w:r w:rsidRPr="00FD7256">
        <w:rPr>
          <w:lang w:val="en-US"/>
        </w:rPr>
        <w:t xml:space="preserve"> (</w:t>
      </w:r>
      <w:r w:rsidRPr="00FD7256">
        <w:rPr>
          <w:rFonts w:hint="eastAsia"/>
          <w:lang w:val="en-US"/>
        </w:rPr>
        <w:t>Якутия</w:t>
      </w:r>
      <w:r w:rsidRPr="00FD7256">
        <w:rPr>
          <w:lang w:val="en-US"/>
        </w:rPr>
        <w:t>)</w:t>
      </w:r>
    </w:p>
    <w:sectPr w:rsidR="00FD7256" w:rsidRPr="00FD725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DE80E" w14:textId="77777777" w:rsidR="00AB409A" w:rsidRPr="008D1934" w:rsidRDefault="00AB409A">
      <w:pPr>
        <w:spacing w:after="0" w:line="240" w:lineRule="auto"/>
      </w:pPr>
      <w:r w:rsidRPr="008D1934">
        <w:separator/>
      </w:r>
    </w:p>
  </w:endnote>
  <w:endnote w:type="continuationSeparator" w:id="0">
    <w:p w14:paraId="7BDCA0AB" w14:textId="77777777" w:rsidR="00AB409A" w:rsidRPr="008D1934" w:rsidRDefault="00AB409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193D7" w14:textId="77777777" w:rsidR="00AB409A" w:rsidRPr="008D1934" w:rsidRDefault="00AB409A"/>
    <w:p w14:paraId="0AA17799" w14:textId="77777777" w:rsidR="00AB409A" w:rsidRPr="008D1934" w:rsidRDefault="00AB409A"/>
    <w:p w14:paraId="6F75EFE9" w14:textId="77777777" w:rsidR="00AB409A" w:rsidRPr="008D1934" w:rsidRDefault="00AB409A"/>
    <w:p w14:paraId="1A81BADA" w14:textId="77777777" w:rsidR="00AB409A" w:rsidRPr="008D1934" w:rsidRDefault="00AB409A"/>
    <w:p w14:paraId="7DEA04C0" w14:textId="77777777" w:rsidR="00AB409A" w:rsidRPr="008D1934" w:rsidRDefault="00AB409A"/>
    <w:p w14:paraId="15C52580" w14:textId="77777777" w:rsidR="00AB409A" w:rsidRPr="008D1934" w:rsidRDefault="00AB409A"/>
    <w:p w14:paraId="473C5AC5" w14:textId="77777777" w:rsidR="00AB409A" w:rsidRPr="008D1934" w:rsidRDefault="00AB409A">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6E0B819B" wp14:editId="4A77FA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27D3C" w14:textId="77777777" w:rsidR="00AB409A" w:rsidRPr="008D1934" w:rsidRDefault="00AB40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0B81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527D3C" w14:textId="77777777" w:rsidR="00AB409A" w:rsidRPr="008D1934" w:rsidRDefault="00AB40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173050A" w14:textId="77777777" w:rsidR="00AB409A" w:rsidRPr="008D1934" w:rsidRDefault="00AB409A"/>
    <w:p w14:paraId="649549CA" w14:textId="77777777" w:rsidR="00AB409A" w:rsidRPr="008D1934" w:rsidRDefault="00AB409A"/>
    <w:p w14:paraId="4E3CBFA5" w14:textId="77777777" w:rsidR="00AB409A" w:rsidRPr="008D1934" w:rsidRDefault="00AB409A">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77C6E0D3" wp14:editId="23ABFE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83330" w14:textId="77777777" w:rsidR="00AB409A" w:rsidRPr="008D1934" w:rsidRDefault="00AB409A"/>
                          <w:p w14:paraId="58E0B305" w14:textId="77777777" w:rsidR="00AB409A" w:rsidRPr="008D1934" w:rsidRDefault="00AB409A">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C6E0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483330" w14:textId="77777777" w:rsidR="00AB409A" w:rsidRPr="008D1934" w:rsidRDefault="00AB409A"/>
                    <w:p w14:paraId="58E0B305" w14:textId="77777777" w:rsidR="00AB409A" w:rsidRPr="008D1934" w:rsidRDefault="00AB409A">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0B91010D" w14:textId="77777777" w:rsidR="00AB409A" w:rsidRPr="008D1934" w:rsidRDefault="00AB409A"/>
    <w:p w14:paraId="54E1F69C" w14:textId="77777777" w:rsidR="00AB409A" w:rsidRPr="008D1934" w:rsidRDefault="00AB409A">
      <w:pPr>
        <w:rPr>
          <w:sz w:val="2"/>
          <w:szCs w:val="2"/>
        </w:rPr>
      </w:pPr>
    </w:p>
    <w:p w14:paraId="7BBEA2EC" w14:textId="77777777" w:rsidR="00AB409A" w:rsidRPr="008D1934" w:rsidRDefault="00AB409A"/>
    <w:p w14:paraId="5B7D3949" w14:textId="77777777" w:rsidR="00AB409A" w:rsidRPr="008D1934" w:rsidRDefault="00AB409A">
      <w:pPr>
        <w:spacing w:after="0" w:line="240" w:lineRule="auto"/>
      </w:pPr>
    </w:p>
  </w:footnote>
  <w:footnote w:type="continuationSeparator" w:id="0">
    <w:p w14:paraId="1812041D" w14:textId="77777777" w:rsidR="00AB409A" w:rsidRPr="008D1934" w:rsidRDefault="00AB409A">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09A"/>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28193</TotalTime>
  <Pages>3</Pages>
  <Words>341</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4183</cp:revision>
  <cp:lastPrinted>2009-02-06T05:36:00Z</cp:lastPrinted>
  <dcterms:created xsi:type="dcterms:W3CDTF">2024-04-09T10:20:00Z</dcterms:created>
  <dcterms:modified xsi:type="dcterms:W3CDTF">2024-05-11T09:17:00Z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