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9C46" w14:textId="77777777" w:rsidR="001A2971" w:rsidRDefault="001A2971" w:rsidP="001A2971">
      <w:pPr>
        <w:pStyle w:val="afffffffffffffffffffffffffff5"/>
        <w:rPr>
          <w:rFonts w:ascii="Verdana" w:hAnsi="Verdana"/>
          <w:color w:val="000000"/>
          <w:sz w:val="21"/>
          <w:szCs w:val="21"/>
        </w:rPr>
      </w:pPr>
      <w:r>
        <w:rPr>
          <w:rFonts w:ascii="Helvetica" w:hAnsi="Helvetica" w:cs="Helvetica"/>
          <w:b/>
          <w:bCs w:val="0"/>
          <w:color w:val="222222"/>
          <w:sz w:val="21"/>
          <w:szCs w:val="21"/>
        </w:rPr>
        <w:t>Богомольный, Евгений Борисович.</w:t>
      </w:r>
      <w:r>
        <w:rPr>
          <w:rFonts w:ascii="Helvetica" w:hAnsi="Helvetica" w:cs="Helvetica"/>
          <w:color w:val="222222"/>
          <w:sz w:val="21"/>
          <w:szCs w:val="21"/>
        </w:rPr>
        <w:br/>
        <w:t xml:space="preserve">Высокие порядки теории возмущений в классической механике и в квантовой теории </w:t>
      </w:r>
      <w:proofErr w:type="gramStart"/>
      <w:r>
        <w:rPr>
          <w:rFonts w:ascii="Helvetica" w:hAnsi="Helvetica" w:cs="Helvetica"/>
          <w:color w:val="222222"/>
          <w:sz w:val="21"/>
          <w:szCs w:val="21"/>
        </w:rPr>
        <w:t>поля :</w:t>
      </w:r>
      <w:proofErr w:type="gramEnd"/>
      <w:r>
        <w:rPr>
          <w:rFonts w:ascii="Helvetica" w:hAnsi="Helvetica" w:cs="Helvetica"/>
          <w:color w:val="222222"/>
          <w:sz w:val="21"/>
          <w:szCs w:val="21"/>
        </w:rPr>
        <w:t xml:space="preserve"> диссертация ... доктора физико-математических наук : 01.04.02. - Черноголовка, 1985. - 276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19A40E70" w14:textId="77777777" w:rsidR="001A2971" w:rsidRDefault="001A2971" w:rsidP="001A2971">
      <w:pPr>
        <w:pStyle w:val="20"/>
        <w:spacing w:before="0" w:after="312"/>
        <w:rPr>
          <w:rFonts w:ascii="Arial" w:hAnsi="Arial" w:cs="Arial"/>
          <w:caps/>
          <w:color w:val="333333"/>
          <w:sz w:val="27"/>
          <w:szCs w:val="27"/>
        </w:rPr>
      </w:pPr>
    </w:p>
    <w:p w14:paraId="45CA8C78" w14:textId="77777777" w:rsidR="001A2971" w:rsidRDefault="001A2971" w:rsidP="001A297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Богомольный, Евгений Борисович</w:t>
      </w:r>
    </w:p>
    <w:p w14:paraId="067BB0C3"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238E229"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 ВЫСОКИЕ ПОРЯДКИ ТЕОРИИ ВОЗМУЩЕНИЙ В КВАНТОВОЙ</w:t>
      </w:r>
    </w:p>
    <w:p w14:paraId="6B491702"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МЕХАНИКЕ И В КВАНТОВОЙ ТЕОРИИ ШЛЯ.</w:t>
      </w:r>
    </w:p>
    <w:p w14:paraId="6E0498F1"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Системы с единственным минимумом потенциальной энергии.</w:t>
      </w:r>
    </w:p>
    <w:p w14:paraId="416C4113"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Обыкновенный интеграл.</w:t>
      </w:r>
    </w:p>
    <w:p w14:paraId="7109428D"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Ангармонический осциллятор.</w:t>
      </w:r>
    </w:p>
    <w:p w14:paraId="0B4B1476"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Скалярная теория </w:t>
      </w:r>
      <w:proofErr w:type="gramStart"/>
      <w:r>
        <w:rPr>
          <w:rFonts w:ascii="Arial" w:hAnsi="Arial" w:cs="Arial"/>
          <w:color w:val="333333"/>
          <w:sz w:val="21"/>
          <w:szCs w:val="21"/>
        </w:rPr>
        <w:t>поля.•</w:t>
      </w:r>
      <w:proofErr w:type="gramEnd"/>
      <w:r>
        <w:rPr>
          <w:rFonts w:ascii="Arial" w:hAnsi="Arial" w:cs="Arial"/>
          <w:color w:val="333333"/>
          <w:sz w:val="21"/>
          <w:szCs w:val="21"/>
        </w:rPr>
        <w:t xml:space="preserve"> •••».</w:t>
      </w:r>
    </w:p>
    <w:p w14:paraId="5A5CA272"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Суммирование рядов теории возмущений.</w:t>
      </w:r>
    </w:p>
    <w:p w14:paraId="2ED0D65E"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Системы с несколькими минимумами потенциальной энергии.</w:t>
      </w:r>
    </w:p>
    <w:p w14:paraId="1CBC9DA8"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Обыкновенный </w:t>
      </w:r>
      <w:proofErr w:type="gramStart"/>
      <w:r>
        <w:rPr>
          <w:rFonts w:ascii="Arial" w:hAnsi="Arial" w:cs="Arial"/>
          <w:color w:val="333333"/>
          <w:sz w:val="21"/>
          <w:szCs w:val="21"/>
        </w:rPr>
        <w:t>интеграл.•</w:t>
      </w:r>
      <w:proofErr w:type="gramEnd"/>
      <w:r>
        <w:rPr>
          <w:rFonts w:ascii="Arial" w:hAnsi="Arial" w:cs="Arial"/>
          <w:color w:val="333333"/>
          <w:sz w:val="21"/>
          <w:szCs w:val="21"/>
        </w:rPr>
        <w:t>••••</w:t>
      </w:r>
    </w:p>
    <w:p w14:paraId="0AF8F0C7"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2« Ангармонический</w:t>
      </w:r>
      <w:proofErr w:type="gramEnd"/>
      <w:r>
        <w:rPr>
          <w:rFonts w:ascii="Arial" w:hAnsi="Arial" w:cs="Arial"/>
          <w:color w:val="333333"/>
          <w:sz w:val="21"/>
          <w:szCs w:val="21"/>
        </w:rPr>
        <w:t xml:space="preserve"> осциллятор с двумя минимумами.«.</w:t>
      </w:r>
    </w:p>
    <w:p w14:paraId="0B39C55B"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Неабелевы калибровочные теории.</w:t>
      </w:r>
    </w:p>
    <w:p w14:paraId="4254FD57"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Связь инстантон-антиинстантонных конфигураций с суммированием рядов теории возмущений.</w:t>
      </w:r>
    </w:p>
    <w:p w14:paraId="5187BECF"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Квантовая электродинамика.</w:t>
      </w:r>
    </w:p>
    <w:p w14:paraId="5FAFDA9F"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7862F447"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Поведение детерминанта оператора Дирака при большом комплексном заряде для определенного класса полей.</w:t>
      </w:r>
    </w:p>
    <w:p w14:paraId="074244ED"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Перевальные конфигурации полей.</w:t>
      </w:r>
    </w:p>
    <w:p w14:paraId="145AF8C4"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Асимптотика детерминанта оператора Дирака в комплексной плоскости заряда для полей общего вида.</w:t>
      </w:r>
    </w:p>
    <w:p w14:paraId="01062151"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Ренормалонные диаграммы.».</w:t>
      </w:r>
    </w:p>
    <w:p w14:paraId="6338D70C"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Асимптотические оценки для диаграмм с фиксированным числом фермионных петель. а)Введение (106); б) Общий формализм (ПО); в)Выбор формы решения (117); г) Разделение переменных для прямого вложения (121); д) Разделение переменных для последовательного вложения (122); е) Численное решение перевальных уравнений (124)</w:t>
      </w:r>
    </w:p>
    <w:p w14:paraId="169ED12A"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Квазиклассическое разложение в квантовой механике.</w:t>
      </w:r>
    </w:p>
    <w:p w14:paraId="65CAE31D"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Общие свойства квазиклассического разложения.</w:t>
      </w:r>
    </w:p>
    <w:p w14:paraId="3377CBD8"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Аналитическое продолжение по постоянной Планка.</w:t>
      </w:r>
    </w:p>
    <w:p w14:paraId="15D3DE0F"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Вычисление изменения вронскиана при аналитическом продолжении. •</w:t>
      </w:r>
    </w:p>
    <w:p w14:paraId="7BFAAEF3"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Дисперсионное соотношение по постоянной Планка.141 Часть II.ВЫСОКИЕ ПОРЯДКИ ТЕОРИИ ВОЗМУЩЕНИЙ В КЛАССИЧЕСКОЙ</w:t>
      </w:r>
    </w:p>
    <w:p w14:paraId="5B16A7BF"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МЕХАНИКЕ.</w:t>
      </w:r>
    </w:p>
    <w:p w14:paraId="0F2E33D0"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Сохраняющие площадь отображения.</w:t>
      </w:r>
    </w:p>
    <w:p w14:paraId="7A867BD7"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Общие свойства двумерных сохраняющих площадь отображений</w:t>
      </w:r>
    </w:p>
    <w:p w14:paraId="1449D9AC"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Матрица монодромии для периодических точек с большим периодом.</w:t>
      </w:r>
    </w:p>
    <w:p w14:paraId="70306AFB"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Определение формального интеграла.</w:t>
      </w:r>
    </w:p>
    <w:p w14:paraId="0C8514AD"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Вид сингулярности формального интеграла в окрестности периодических </w:t>
      </w:r>
      <w:proofErr w:type="gramStart"/>
      <w:r>
        <w:rPr>
          <w:rFonts w:ascii="Arial" w:hAnsi="Arial" w:cs="Arial"/>
          <w:color w:val="333333"/>
          <w:sz w:val="21"/>
          <w:szCs w:val="21"/>
        </w:rPr>
        <w:t>точек.I</w:t>
      </w:r>
      <w:proofErr w:type="gramEnd"/>
      <w:r>
        <w:rPr>
          <w:rFonts w:ascii="Arial" w:hAnsi="Arial" w:cs="Arial"/>
          <w:color w:val="333333"/>
          <w:sz w:val="21"/>
          <w:szCs w:val="21"/>
        </w:rPr>
        <w:t>1*</w:t>
      </w:r>
    </w:p>
    <w:p w14:paraId="6876DD21"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Асимптотика коэффициентов теории возмущений для формального интеграла.</w:t>
      </w:r>
    </w:p>
    <w:p w14:paraId="330E223E"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Гамильтоновые системы с несколькими степенями свободы.</w:t>
      </w:r>
    </w:p>
    <w:p w14:paraId="4044638A"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Общие свойства модели Хенона-Хейлеса.</w:t>
      </w:r>
    </w:p>
    <w:p w14:paraId="1AAB75C2"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Матрица монодромии для долгопериодических точек</w:t>
      </w:r>
    </w:p>
    <w:p w14:paraId="3ED15809"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Определение дополнительного интеграла.</w:t>
      </w:r>
    </w:p>
    <w:p w14:paraId="002B32D5"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Сингулярность дополнительного интеграла в окрестности периодических траекторий.</w:t>
      </w:r>
    </w:p>
    <w:p w14:paraId="1449B587"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Асимптотические оценки коэффициентов теории возмущений для дополнительного интеграла.</w:t>
      </w:r>
    </w:p>
    <w:p w14:paraId="6AC5AC98"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 Решение солитоноподобных уравнений.</w:t>
      </w:r>
    </w:p>
    <w:p w14:paraId="3C7B4666"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Понижение порядка солитонных уравнений для определенного класса теорий.</w:t>
      </w:r>
    </w:p>
    <w:p w14:paraId="60489AC8"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Решение классических уравнений для быстро осциллирующих функций. Определение главного члена асимптотики.</w:t>
      </w:r>
    </w:p>
    <w:p w14:paraId="5C66E1CA"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Теория возмущений для уравнения Гамильтона-Якоби</w:t>
      </w:r>
    </w:p>
    <w:p w14:paraId="71F0FB3D" w14:textId="77777777" w:rsidR="001A2971" w:rsidRDefault="001A2971" w:rsidP="001A29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Сшивка с точным решением.</w:t>
      </w:r>
    </w:p>
    <w:p w14:paraId="69F09626" w14:textId="2A876175" w:rsidR="005E23AC" w:rsidRPr="001A2971" w:rsidRDefault="005E23AC" w:rsidP="001A2971"/>
    <w:sectPr w:rsidR="005E23AC" w:rsidRPr="001A29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F156" w14:textId="77777777" w:rsidR="00A04052" w:rsidRDefault="00A04052">
      <w:pPr>
        <w:spacing w:after="0" w:line="240" w:lineRule="auto"/>
      </w:pPr>
      <w:r>
        <w:separator/>
      </w:r>
    </w:p>
  </w:endnote>
  <w:endnote w:type="continuationSeparator" w:id="0">
    <w:p w14:paraId="31061157" w14:textId="77777777" w:rsidR="00A04052" w:rsidRDefault="00A0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E733" w14:textId="77777777" w:rsidR="00A04052" w:rsidRDefault="00A04052"/>
    <w:p w14:paraId="5FDD7068" w14:textId="77777777" w:rsidR="00A04052" w:rsidRDefault="00A04052"/>
    <w:p w14:paraId="4D2E40AA" w14:textId="77777777" w:rsidR="00A04052" w:rsidRDefault="00A04052"/>
    <w:p w14:paraId="02738F68" w14:textId="77777777" w:rsidR="00A04052" w:rsidRDefault="00A04052"/>
    <w:p w14:paraId="26512D7F" w14:textId="77777777" w:rsidR="00A04052" w:rsidRDefault="00A04052"/>
    <w:p w14:paraId="134B3B22" w14:textId="77777777" w:rsidR="00A04052" w:rsidRDefault="00A04052"/>
    <w:p w14:paraId="4828313C" w14:textId="77777777" w:rsidR="00A04052" w:rsidRDefault="00A040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880DD6" wp14:editId="3F8788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9A6BA" w14:textId="77777777" w:rsidR="00A04052" w:rsidRDefault="00A040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880D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09A6BA" w14:textId="77777777" w:rsidR="00A04052" w:rsidRDefault="00A040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F5B93E" w14:textId="77777777" w:rsidR="00A04052" w:rsidRDefault="00A04052"/>
    <w:p w14:paraId="15D04F53" w14:textId="77777777" w:rsidR="00A04052" w:rsidRDefault="00A04052"/>
    <w:p w14:paraId="737FE7C9" w14:textId="77777777" w:rsidR="00A04052" w:rsidRDefault="00A040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9469E9" wp14:editId="51AFE7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5C6E9" w14:textId="77777777" w:rsidR="00A04052" w:rsidRDefault="00A04052"/>
                          <w:p w14:paraId="04ECCD3D" w14:textId="77777777" w:rsidR="00A04052" w:rsidRDefault="00A040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9469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45C6E9" w14:textId="77777777" w:rsidR="00A04052" w:rsidRDefault="00A04052"/>
                    <w:p w14:paraId="04ECCD3D" w14:textId="77777777" w:rsidR="00A04052" w:rsidRDefault="00A040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EBF28C" w14:textId="77777777" w:rsidR="00A04052" w:rsidRDefault="00A04052"/>
    <w:p w14:paraId="52C4A752" w14:textId="77777777" w:rsidR="00A04052" w:rsidRDefault="00A04052">
      <w:pPr>
        <w:rPr>
          <w:sz w:val="2"/>
          <w:szCs w:val="2"/>
        </w:rPr>
      </w:pPr>
    </w:p>
    <w:p w14:paraId="5D53D30C" w14:textId="77777777" w:rsidR="00A04052" w:rsidRDefault="00A04052"/>
    <w:p w14:paraId="73D46087" w14:textId="77777777" w:rsidR="00A04052" w:rsidRDefault="00A04052">
      <w:pPr>
        <w:spacing w:after="0" w:line="240" w:lineRule="auto"/>
      </w:pPr>
    </w:p>
  </w:footnote>
  <w:footnote w:type="continuationSeparator" w:id="0">
    <w:p w14:paraId="44B0AA13" w14:textId="77777777" w:rsidR="00A04052" w:rsidRDefault="00A04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5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148156</TotalTime>
  <Pages>3</Pages>
  <Words>438</Words>
  <Characters>2498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4136</cp:revision>
  <cp:lastPrinted>2009-02-06T05:36:00Z</cp:lastPrinted>
  <dcterms:created xsi:type="dcterms:W3CDTF">2024-01-07T13:43:00Z</dcterms:created>
  <dcterms:modified xsi:type="dcterms:W3CDTF">2025-08-19T19:48:00Z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