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39" w:rsidRPr="000C7939" w:rsidRDefault="000C7939" w:rsidP="000C793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0C7939">
        <w:rPr>
          <w:rFonts w:ascii="Arial" w:hAnsi="Arial" w:cs="Arial"/>
          <w:b/>
          <w:bCs/>
          <w:color w:val="000000"/>
          <w:kern w:val="0"/>
          <w:sz w:val="28"/>
          <w:szCs w:val="28"/>
          <w:lang w:eastAsia="ru-RU"/>
        </w:rPr>
        <w:t>Долинний Сергій Сергійович</w:t>
      </w:r>
      <w:r w:rsidRPr="000C7939">
        <w:rPr>
          <w:rFonts w:ascii="Arial" w:hAnsi="Arial" w:cs="Arial"/>
          <w:color w:val="000000"/>
          <w:kern w:val="0"/>
          <w:sz w:val="28"/>
          <w:szCs w:val="28"/>
          <w:lang w:eastAsia="ru-RU"/>
        </w:rPr>
        <w:t xml:space="preserve">, аспірант Вінницького державного педагогічного університету імені Михайла Коцюбинського МОН України, тема дисертації «Психосоматичні чинники внутрішньої конфліктності у педагогів закладів вищої освіти» (053 «Психологія»). Спеціалізована вчена рада ДФ 26.453.005 в Інституті психології їм. Г.С. Костюка НАПН України </w:t>
      </w:r>
    </w:p>
    <w:p w:rsidR="008625C9" w:rsidRPr="000C7939" w:rsidRDefault="008625C9" w:rsidP="000C7939"/>
    <w:sectPr w:rsidR="008625C9" w:rsidRPr="000C793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0C7939" w:rsidRPr="000C793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23FA3-5C4D-49A7-82AF-A4A0C217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2022-02-03T08:05:00Z</dcterms:created>
  <dcterms:modified xsi:type="dcterms:W3CDTF">2022-02-08T14:39:00Z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