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4AA83" w14:textId="48907BAD" w:rsidR="00064C73" w:rsidRDefault="00030484" w:rsidP="00030484">
      <w:r w:rsidRPr="00030484">
        <w:rPr>
          <w:rFonts w:hint="eastAsia"/>
        </w:rPr>
        <w:t>Клинико</w:t>
      </w:r>
      <w:r w:rsidRPr="00030484">
        <w:t>-</w:t>
      </w:r>
      <w:r w:rsidRPr="00030484">
        <w:rPr>
          <w:rFonts w:hint="eastAsia"/>
        </w:rPr>
        <w:t>экспериментальное</w:t>
      </w:r>
      <w:r w:rsidRPr="00030484">
        <w:t xml:space="preserve"> </w:t>
      </w:r>
      <w:r w:rsidRPr="00030484">
        <w:rPr>
          <w:rFonts w:hint="eastAsia"/>
        </w:rPr>
        <w:t>обоснование</w:t>
      </w:r>
      <w:r w:rsidRPr="00030484">
        <w:t xml:space="preserve"> </w:t>
      </w:r>
      <w:r w:rsidRPr="00030484">
        <w:rPr>
          <w:rFonts w:hint="eastAsia"/>
        </w:rPr>
        <w:t>безоперационного</w:t>
      </w:r>
      <w:r w:rsidRPr="00030484">
        <w:t xml:space="preserve"> </w:t>
      </w:r>
      <w:r w:rsidRPr="00030484">
        <w:rPr>
          <w:rFonts w:hint="eastAsia"/>
        </w:rPr>
        <w:t>лечения</w:t>
      </w:r>
      <w:r w:rsidRPr="00030484">
        <w:t xml:space="preserve"> </w:t>
      </w:r>
      <w:r w:rsidRPr="00030484">
        <w:rPr>
          <w:rFonts w:hint="eastAsia"/>
        </w:rPr>
        <w:t>асептического</w:t>
      </w:r>
      <w:r w:rsidRPr="00030484">
        <w:t xml:space="preserve"> </w:t>
      </w:r>
      <w:r w:rsidRPr="00030484">
        <w:rPr>
          <w:rFonts w:hint="eastAsia"/>
        </w:rPr>
        <w:t>некроза</w:t>
      </w:r>
      <w:r w:rsidRPr="00030484">
        <w:t xml:space="preserve"> </w:t>
      </w:r>
      <w:r w:rsidRPr="00030484">
        <w:rPr>
          <w:rFonts w:hint="eastAsia"/>
        </w:rPr>
        <w:t>головки</w:t>
      </w:r>
      <w:r w:rsidRPr="00030484">
        <w:t xml:space="preserve"> </w:t>
      </w:r>
      <w:r w:rsidRPr="00030484">
        <w:rPr>
          <w:rFonts w:hint="eastAsia"/>
        </w:rPr>
        <w:t>бедренной</w:t>
      </w:r>
      <w:r w:rsidRPr="00030484">
        <w:t xml:space="preserve"> </w:t>
      </w:r>
      <w:r w:rsidRPr="00030484">
        <w:rPr>
          <w:rFonts w:hint="eastAsia"/>
        </w:rPr>
        <w:t>кости</w:t>
      </w:r>
      <w:r>
        <w:t xml:space="preserve"> </w:t>
      </w:r>
      <w:r w:rsidRPr="00030484">
        <w:rPr>
          <w:rFonts w:hint="eastAsia"/>
        </w:rPr>
        <w:t>Шушарин</w:t>
      </w:r>
      <w:r w:rsidRPr="00030484">
        <w:t xml:space="preserve"> </w:t>
      </w:r>
      <w:r w:rsidRPr="00030484">
        <w:rPr>
          <w:rFonts w:hint="eastAsia"/>
        </w:rPr>
        <w:t>Алексей</w:t>
      </w:r>
      <w:r w:rsidRPr="00030484">
        <w:t xml:space="preserve"> </w:t>
      </w:r>
      <w:r w:rsidRPr="00030484">
        <w:rPr>
          <w:rFonts w:hint="eastAsia"/>
        </w:rPr>
        <w:t>Геннадьевич</w:t>
      </w:r>
    </w:p>
    <w:p w14:paraId="59108C24" w14:textId="77777777" w:rsidR="00030484" w:rsidRDefault="00030484" w:rsidP="00030484">
      <w:r>
        <w:rPr>
          <w:rFonts w:hint="eastAsia"/>
        </w:rPr>
        <w:t>ОГЛАВЛЕНИЕ</w:t>
      </w:r>
      <w:r>
        <w:t xml:space="preserve"> </w:t>
      </w:r>
      <w:r>
        <w:rPr>
          <w:rFonts w:hint="eastAsia"/>
        </w:rPr>
        <w:t>ДИССЕРТАЦИИ</w:t>
      </w:r>
    </w:p>
    <w:p w14:paraId="6ADD3331" w14:textId="77777777" w:rsidR="00030484" w:rsidRDefault="00030484" w:rsidP="00030484">
      <w:r>
        <w:rPr>
          <w:rFonts w:hint="eastAsia"/>
        </w:rPr>
        <w:t>доктор</w:t>
      </w:r>
      <w:r>
        <w:t xml:space="preserve"> </w:t>
      </w:r>
      <w:r>
        <w:rPr>
          <w:rFonts w:hint="eastAsia"/>
        </w:rPr>
        <w:t>наук</w:t>
      </w:r>
      <w:r>
        <w:t xml:space="preserve"> </w:t>
      </w:r>
      <w:r>
        <w:rPr>
          <w:rFonts w:hint="eastAsia"/>
        </w:rPr>
        <w:t>Шушарин</w:t>
      </w:r>
      <w:r>
        <w:t xml:space="preserve"> </w:t>
      </w:r>
      <w:r>
        <w:rPr>
          <w:rFonts w:hint="eastAsia"/>
        </w:rPr>
        <w:t>Алексей</w:t>
      </w:r>
      <w:r>
        <w:t xml:space="preserve"> </w:t>
      </w:r>
      <w:r>
        <w:rPr>
          <w:rFonts w:hint="eastAsia"/>
        </w:rPr>
        <w:t>Геннадьевич</w:t>
      </w:r>
    </w:p>
    <w:p w14:paraId="4301D124" w14:textId="77777777" w:rsidR="00030484" w:rsidRDefault="00030484" w:rsidP="00030484">
      <w:r>
        <w:rPr>
          <w:rFonts w:hint="eastAsia"/>
        </w:rPr>
        <w:t>ОГЛАВЛЕНИЕ</w:t>
      </w:r>
    </w:p>
    <w:p w14:paraId="37C1331C" w14:textId="77777777" w:rsidR="00030484" w:rsidRDefault="00030484" w:rsidP="00030484"/>
    <w:p w14:paraId="09D29BA2" w14:textId="77777777" w:rsidR="00030484" w:rsidRDefault="00030484" w:rsidP="00030484">
      <w:r>
        <w:rPr>
          <w:rFonts w:hint="eastAsia"/>
        </w:rPr>
        <w:t>ВВЕДЕНИЕ</w:t>
      </w:r>
    </w:p>
    <w:p w14:paraId="6FA93CE3" w14:textId="77777777" w:rsidR="00030484" w:rsidRDefault="00030484" w:rsidP="00030484"/>
    <w:p w14:paraId="4A91C2A8" w14:textId="77777777" w:rsidR="00030484" w:rsidRDefault="00030484" w:rsidP="00030484">
      <w:r>
        <w:rPr>
          <w:rFonts w:hint="eastAsia"/>
        </w:rPr>
        <w:t>ГЛАВА</w:t>
      </w:r>
      <w:r>
        <w:t xml:space="preserve"> 1. </w:t>
      </w:r>
      <w:r>
        <w:rPr>
          <w:rFonts w:hint="eastAsia"/>
        </w:rPr>
        <w:t>ОБЗОР</w:t>
      </w:r>
      <w:r>
        <w:t xml:space="preserve"> </w:t>
      </w:r>
      <w:r>
        <w:rPr>
          <w:rFonts w:hint="eastAsia"/>
        </w:rPr>
        <w:t>ЛИТЕРАТУРЫ</w:t>
      </w:r>
    </w:p>
    <w:p w14:paraId="54E579FA" w14:textId="77777777" w:rsidR="00030484" w:rsidRDefault="00030484" w:rsidP="00030484"/>
    <w:p w14:paraId="02854896" w14:textId="77777777" w:rsidR="00030484" w:rsidRDefault="00030484" w:rsidP="00030484">
      <w:r>
        <w:t xml:space="preserve">1.1 </w:t>
      </w:r>
      <w:r>
        <w:rPr>
          <w:rFonts w:hint="eastAsia"/>
        </w:rPr>
        <w:t>Асептический</w:t>
      </w:r>
      <w:r>
        <w:t xml:space="preserve"> </w:t>
      </w:r>
      <w:r>
        <w:rPr>
          <w:rFonts w:hint="eastAsia"/>
        </w:rPr>
        <w:t>некроз</w:t>
      </w:r>
      <w:r>
        <w:t xml:space="preserve"> </w:t>
      </w:r>
      <w:r>
        <w:rPr>
          <w:rFonts w:hint="eastAsia"/>
        </w:rPr>
        <w:t>головки</w:t>
      </w:r>
      <w:r>
        <w:t xml:space="preserve"> </w:t>
      </w:r>
      <w:r>
        <w:rPr>
          <w:rFonts w:hint="eastAsia"/>
        </w:rPr>
        <w:t>бедренной</w:t>
      </w:r>
      <w:r>
        <w:t xml:space="preserve"> </w:t>
      </w:r>
      <w:r>
        <w:rPr>
          <w:rFonts w:hint="eastAsia"/>
        </w:rPr>
        <w:t>кости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обзор</w:t>
      </w:r>
      <w:r>
        <w:t xml:space="preserve"> </w:t>
      </w:r>
      <w:r>
        <w:rPr>
          <w:rFonts w:hint="eastAsia"/>
        </w:rPr>
        <w:t>литературы</w:t>
      </w:r>
      <w:r>
        <w:t>)</w:t>
      </w:r>
    </w:p>
    <w:p w14:paraId="4E3E5106" w14:textId="77777777" w:rsidR="00030484" w:rsidRDefault="00030484" w:rsidP="00030484"/>
    <w:p w14:paraId="47B7254E" w14:textId="77777777" w:rsidR="00030484" w:rsidRDefault="00030484" w:rsidP="00030484">
      <w:r>
        <w:t xml:space="preserve">1.1.1 </w:t>
      </w:r>
      <w:r>
        <w:rPr>
          <w:rFonts w:hint="eastAsia"/>
        </w:rPr>
        <w:t>Распространенность</w:t>
      </w:r>
      <w:r>
        <w:t xml:space="preserve"> </w:t>
      </w:r>
      <w:r>
        <w:rPr>
          <w:rFonts w:hint="eastAsia"/>
        </w:rPr>
        <w:t>и</w:t>
      </w:r>
      <w:r>
        <w:t xml:space="preserve"> </w:t>
      </w:r>
      <w:r>
        <w:rPr>
          <w:rFonts w:hint="eastAsia"/>
        </w:rPr>
        <w:t>частота</w:t>
      </w:r>
      <w:r>
        <w:t xml:space="preserve"> </w:t>
      </w:r>
      <w:r>
        <w:rPr>
          <w:rFonts w:hint="eastAsia"/>
        </w:rPr>
        <w:t>встречаемости</w:t>
      </w:r>
      <w:r>
        <w:t xml:space="preserve"> </w:t>
      </w:r>
      <w:r>
        <w:rPr>
          <w:rFonts w:hint="eastAsia"/>
        </w:rPr>
        <w:t>асептического</w:t>
      </w:r>
      <w:r>
        <w:t xml:space="preserve"> </w:t>
      </w:r>
      <w:r>
        <w:rPr>
          <w:rFonts w:hint="eastAsia"/>
        </w:rPr>
        <w:t>некроза</w:t>
      </w:r>
      <w:r>
        <w:t xml:space="preserve"> </w:t>
      </w:r>
      <w:r>
        <w:rPr>
          <w:rFonts w:hint="eastAsia"/>
        </w:rPr>
        <w:t>головки</w:t>
      </w:r>
      <w:r>
        <w:t xml:space="preserve"> </w:t>
      </w:r>
      <w:r>
        <w:rPr>
          <w:rFonts w:hint="eastAsia"/>
        </w:rPr>
        <w:t>бедренной</w:t>
      </w:r>
      <w:r>
        <w:t xml:space="preserve"> </w:t>
      </w:r>
      <w:r>
        <w:rPr>
          <w:rFonts w:hint="eastAsia"/>
        </w:rPr>
        <w:t>кости</w:t>
      </w:r>
      <w:r>
        <w:t xml:space="preserve"> (</w:t>
      </w:r>
      <w:r>
        <w:rPr>
          <w:rFonts w:hint="eastAsia"/>
        </w:rPr>
        <w:t>АНГБК</w:t>
      </w:r>
      <w:r>
        <w:t>)</w:t>
      </w:r>
    </w:p>
    <w:p w14:paraId="581EEED0" w14:textId="77777777" w:rsidR="00030484" w:rsidRDefault="00030484" w:rsidP="00030484"/>
    <w:p w14:paraId="35BC745C" w14:textId="77777777" w:rsidR="00030484" w:rsidRDefault="00030484" w:rsidP="00030484">
      <w:r>
        <w:t xml:space="preserve">1.1.2 </w:t>
      </w:r>
      <w:r>
        <w:rPr>
          <w:rFonts w:hint="eastAsia"/>
        </w:rPr>
        <w:t>Этиология</w:t>
      </w:r>
      <w:r>
        <w:t xml:space="preserve"> </w:t>
      </w:r>
      <w:r>
        <w:rPr>
          <w:rFonts w:hint="eastAsia"/>
        </w:rPr>
        <w:t>и</w:t>
      </w:r>
      <w:r>
        <w:t xml:space="preserve"> </w:t>
      </w:r>
      <w:r>
        <w:rPr>
          <w:rFonts w:hint="eastAsia"/>
        </w:rPr>
        <w:t>механизм</w:t>
      </w:r>
      <w:r>
        <w:t xml:space="preserve"> </w:t>
      </w:r>
      <w:r>
        <w:rPr>
          <w:rFonts w:hint="eastAsia"/>
        </w:rPr>
        <w:t>развития</w:t>
      </w:r>
      <w:r>
        <w:t xml:space="preserve"> </w:t>
      </w:r>
      <w:r>
        <w:rPr>
          <w:rFonts w:hint="eastAsia"/>
        </w:rPr>
        <w:t>АНГБК</w:t>
      </w:r>
    </w:p>
    <w:p w14:paraId="19C8BC40" w14:textId="77777777" w:rsidR="00030484" w:rsidRDefault="00030484" w:rsidP="00030484"/>
    <w:p w14:paraId="44EA9A06" w14:textId="77777777" w:rsidR="00030484" w:rsidRDefault="00030484" w:rsidP="00030484">
      <w:r>
        <w:t xml:space="preserve">1.1.3 </w:t>
      </w:r>
      <w:r>
        <w:rPr>
          <w:rFonts w:hint="eastAsia"/>
        </w:rPr>
        <w:t>Диагностика</w:t>
      </w:r>
      <w:r>
        <w:t xml:space="preserve">, </w:t>
      </w:r>
      <w:r>
        <w:rPr>
          <w:rFonts w:hint="eastAsia"/>
        </w:rPr>
        <w:t>классификация</w:t>
      </w:r>
      <w:r>
        <w:t xml:space="preserve"> </w:t>
      </w:r>
      <w:r>
        <w:rPr>
          <w:rFonts w:hint="eastAsia"/>
        </w:rPr>
        <w:t>и</w:t>
      </w:r>
      <w:r>
        <w:t xml:space="preserve"> </w:t>
      </w:r>
      <w:r>
        <w:rPr>
          <w:rFonts w:hint="eastAsia"/>
        </w:rPr>
        <w:t>стадийность</w:t>
      </w:r>
      <w:r>
        <w:t xml:space="preserve"> </w:t>
      </w:r>
      <w:r>
        <w:rPr>
          <w:rFonts w:hint="eastAsia"/>
        </w:rPr>
        <w:t>АНГБК</w:t>
      </w:r>
    </w:p>
    <w:p w14:paraId="7723A98C" w14:textId="77777777" w:rsidR="00030484" w:rsidRDefault="00030484" w:rsidP="00030484"/>
    <w:p w14:paraId="2E2C6A1A" w14:textId="77777777" w:rsidR="00030484" w:rsidRDefault="00030484" w:rsidP="00030484">
      <w:r>
        <w:t xml:space="preserve">1.1.4 </w:t>
      </w:r>
      <w:r>
        <w:rPr>
          <w:rFonts w:hint="eastAsia"/>
        </w:rPr>
        <w:t>Консервативное</w:t>
      </w:r>
      <w:r>
        <w:t xml:space="preserve"> </w:t>
      </w:r>
      <w:r>
        <w:rPr>
          <w:rFonts w:hint="eastAsia"/>
        </w:rPr>
        <w:t>лечение</w:t>
      </w:r>
      <w:r>
        <w:t xml:space="preserve"> </w:t>
      </w:r>
      <w:r>
        <w:rPr>
          <w:rFonts w:hint="eastAsia"/>
        </w:rPr>
        <w:t>АНГБК</w:t>
      </w:r>
      <w:r>
        <w:t xml:space="preserve">: </w:t>
      </w:r>
      <w:r>
        <w:rPr>
          <w:rFonts w:hint="eastAsia"/>
        </w:rPr>
        <w:t>варианты</w:t>
      </w:r>
      <w:r>
        <w:t xml:space="preserve"> </w:t>
      </w:r>
      <w:r>
        <w:rPr>
          <w:rFonts w:hint="eastAsia"/>
        </w:rPr>
        <w:t>и</w:t>
      </w:r>
      <w:r>
        <w:t xml:space="preserve"> </w:t>
      </w:r>
      <w:r>
        <w:rPr>
          <w:rFonts w:hint="eastAsia"/>
        </w:rPr>
        <w:t>результаты</w:t>
      </w:r>
    </w:p>
    <w:p w14:paraId="78EF463A" w14:textId="77777777" w:rsidR="00030484" w:rsidRDefault="00030484" w:rsidP="00030484"/>
    <w:p w14:paraId="0E6616A9" w14:textId="77777777" w:rsidR="00030484" w:rsidRDefault="00030484" w:rsidP="00030484">
      <w:r>
        <w:t xml:space="preserve">1.2 </w:t>
      </w:r>
      <w:r>
        <w:rPr>
          <w:rFonts w:hint="eastAsia"/>
        </w:rPr>
        <w:t>Клинико</w:t>
      </w:r>
      <w:r>
        <w:t>-</w:t>
      </w:r>
      <w:r>
        <w:rPr>
          <w:rFonts w:hint="eastAsia"/>
        </w:rPr>
        <w:t>патогенетическое</w:t>
      </w:r>
      <w:r>
        <w:t xml:space="preserve"> </w:t>
      </w:r>
      <w:r>
        <w:rPr>
          <w:rFonts w:hint="eastAsia"/>
        </w:rPr>
        <w:t>обоснование</w:t>
      </w:r>
      <w:r>
        <w:t xml:space="preserve"> </w:t>
      </w:r>
      <w:r>
        <w:rPr>
          <w:rFonts w:hint="eastAsia"/>
        </w:rPr>
        <w:t>применения</w:t>
      </w:r>
      <w:r>
        <w:t xml:space="preserve"> </w:t>
      </w:r>
      <w:r>
        <w:rPr>
          <w:rFonts w:hint="eastAsia"/>
        </w:rPr>
        <w:t>перфторана</w:t>
      </w:r>
      <w:r>
        <w:t xml:space="preserve"> </w:t>
      </w:r>
      <w:r>
        <w:rPr>
          <w:rFonts w:hint="eastAsia"/>
        </w:rPr>
        <w:t>при</w:t>
      </w:r>
      <w:r>
        <w:t xml:space="preserve"> </w:t>
      </w:r>
      <w:r>
        <w:rPr>
          <w:rFonts w:hint="eastAsia"/>
        </w:rPr>
        <w:t>АНГБК</w:t>
      </w:r>
    </w:p>
    <w:p w14:paraId="7D8000F8" w14:textId="77777777" w:rsidR="00030484" w:rsidRDefault="00030484" w:rsidP="00030484"/>
    <w:p w14:paraId="32B23769" w14:textId="77777777" w:rsidR="00030484" w:rsidRDefault="00030484" w:rsidP="00030484">
      <w:r>
        <w:t xml:space="preserve">1.2.1 </w:t>
      </w:r>
      <w:r>
        <w:rPr>
          <w:rFonts w:hint="eastAsia"/>
        </w:rPr>
        <w:t>Основные</w:t>
      </w:r>
      <w:r>
        <w:t xml:space="preserve"> </w:t>
      </w:r>
      <w:r>
        <w:rPr>
          <w:rFonts w:hint="eastAsia"/>
        </w:rPr>
        <w:t>фармакологические</w:t>
      </w:r>
      <w:r>
        <w:t xml:space="preserve"> </w:t>
      </w:r>
      <w:r>
        <w:rPr>
          <w:rFonts w:hint="eastAsia"/>
        </w:rPr>
        <w:t>характеристики</w:t>
      </w:r>
      <w:r>
        <w:t xml:space="preserve"> </w:t>
      </w:r>
      <w:r>
        <w:rPr>
          <w:rFonts w:hint="eastAsia"/>
        </w:rPr>
        <w:t>препарата</w:t>
      </w:r>
      <w:r>
        <w:t xml:space="preserve"> </w:t>
      </w:r>
      <w:r>
        <w:rPr>
          <w:rFonts w:hint="eastAsia"/>
        </w:rPr>
        <w:t>перфторан</w:t>
      </w:r>
    </w:p>
    <w:p w14:paraId="7A0480CC" w14:textId="77777777" w:rsidR="00030484" w:rsidRDefault="00030484" w:rsidP="00030484"/>
    <w:p w14:paraId="19CE0128" w14:textId="77777777" w:rsidR="00030484" w:rsidRDefault="00030484" w:rsidP="00030484">
      <w:r>
        <w:t xml:space="preserve">1.2.2 </w:t>
      </w:r>
      <w:r>
        <w:rPr>
          <w:rFonts w:hint="eastAsia"/>
        </w:rPr>
        <w:t>Результаты</w:t>
      </w:r>
      <w:r>
        <w:t xml:space="preserve"> </w:t>
      </w:r>
      <w:r>
        <w:rPr>
          <w:rFonts w:hint="eastAsia"/>
        </w:rPr>
        <w:t>применения</w:t>
      </w:r>
      <w:r>
        <w:t xml:space="preserve"> </w:t>
      </w:r>
      <w:r>
        <w:rPr>
          <w:rFonts w:hint="eastAsia"/>
        </w:rPr>
        <w:t>перфторана</w:t>
      </w:r>
      <w:r>
        <w:t xml:space="preserve"> </w:t>
      </w:r>
      <w:r>
        <w:rPr>
          <w:rFonts w:hint="eastAsia"/>
        </w:rPr>
        <w:t>в</w:t>
      </w:r>
      <w:r>
        <w:t xml:space="preserve"> </w:t>
      </w:r>
      <w:r>
        <w:rPr>
          <w:rFonts w:hint="eastAsia"/>
        </w:rPr>
        <w:t>травматологии</w:t>
      </w:r>
      <w:r>
        <w:t xml:space="preserve"> </w:t>
      </w:r>
      <w:r>
        <w:rPr>
          <w:rFonts w:hint="eastAsia"/>
        </w:rPr>
        <w:t>и</w:t>
      </w:r>
      <w:r>
        <w:t xml:space="preserve"> </w:t>
      </w:r>
      <w:r>
        <w:rPr>
          <w:rFonts w:hint="eastAsia"/>
        </w:rPr>
        <w:t>ортопедии</w:t>
      </w:r>
    </w:p>
    <w:p w14:paraId="0F0F1681" w14:textId="77777777" w:rsidR="00030484" w:rsidRDefault="00030484" w:rsidP="00030484"/>
    <w:p w14:paraId="50DF0477" w14:textId="77777777" w:rsidR="00030484" w:rsidRDefault="00030484" w:rsidP="00030484">
      <w:r>
        <w:t xml:space="preserve">1.3 </w:t>
      </w:r>
      <w:r>
        <w:rPr>
          <w:rFonts w:hint="eastAsia"/>
        </w:rPr>
        <w:t>Применение</w:t>
      </w:r>
      <w:r>
        <w:t xml:space="preserve"> </w:t>
      </w:r>
      <w:r>
        <w:rPr>
          <w:rFonts w:hint="eastAsia"/>
        </w:rPr>
        <w:t>димексида</w:t>
      </w:r>
      <w:r>
        <w:t xml:space="preserve"> </w:t>
      </w:r>
      <w:r>
        <w:rPr>
          <w:rFonts w:hint="eastAsia"/>
        </w:rPr>
        <w:t>в</w:t>
      </w:r>
      <w:r>
        <w:t xml:space="preserve"> </w:t>
      </w:r>
      <w:r>
        <w:rPr>
          <w:rFonts w:hint="eastAsia"/>
        </w:rPr>
        <w:t>эксперименте</w:t>
      </w:r>
      <w:r>
        <w:t xml:space="preserve"> </w:t>
      </w:r>
      <w:r>
        <w:rPr>
          <w:rFonts w:hint="eastAsia"/>
        </w:rPr>
        <w:t>и</w:t>
      </w:r>
      <w:r>
        <w:t xml:space="preserve"> </w:t>
      </w:r>
      <w:r>
        <w:rPr>
          <w:rFonts w:hint="eastAsia"/>
        </w:rPr>
        <w:t>клинике</w:t>
      </w:r>
      <w:r>
        <w:lastRenderedPageBreak/>
        <w:t xml:space="preserve"> (</w:t>
      </w:r>
      <w:r>
        <w:rPr>
          <w:rFonts w:hint="eastAsia"/>
        </w:rPr>
        <w:t>обзор</w:t>
      </w:r>
      <w:r>
        <w:t xml:space="preserve"> </w:t>
      </w:r>
      <w:r>
        <w:rPr>
          <w:rFonts w:hint="eastAsia"/>
        </w:rPr>
        <w:t>литературы</w:t>
      </w:r>
      <w:r>
        <w:t xml:space="preserve">) 62 </w:t>
      </w:r>
      <w:r>
        <w:rPr>
          <w:rFonts w:hint="eastAsia"/>
        </w:rPr>
        <w:t>ГЛАВА</w:t>
      </w:r>
      <w:r>
        <w:t xml:space="preserve"> 2. </w:t>
      </w:r>
      <w:r>
        <w:rPr>
          <w:rFonts w:hint="eastAsia"/>
        </w:rPr>
        <w:t>МАТЕРИАЛ</w:t>
      </w:r>
      <w:r>
        <w:t xml:space="preserve"> </w:t>
      </w:r>
      <w:r>
        <w:rPr>
          <w:rFonts w:hint="eastAsia"/>
        </w:rPr>
        <w:t>И</w:t>
      </w:r>
      <w:r>
        <w:t xml:space="preserve"> </w:t>
      </w:r>
      <w:r>
        <w:rPr>
          <w:rFonts w:hint="eastAsia"/>
        </w:rPr>
        <w:t>МЕТОДЫ</w:t>
      </w:r>
      <w:r>
        <w:t xml:space="preserve"> </w:t>
      </w:r>
      <w:r>
        <w:rPr>
          <w:rFonts w:hint="eastAsia"/>
        </w:rPr>
        <w:t>ИССЛЕДОВАНИЯ</w:t>
      </w:r>
      <w:r>
        <w:t xml:space="preserve"> 76 </w:t>
      </w:r>
      <w:r>
        <w:rPr>
          <w:rFonts w:hint="eastAsia"/>
        </w:rPr>
        <w:t>ГЛАВА</w:t>
      </w:r>
      <w:r>
        <w:t xml:space="preserve"> 3. </w:t>
      </w:r>
      <w:r>
        <w:rPr>
          <w:rFonts w:hint="eastAsia"/>
        </w:rPr>
        <w:t>СОБСТВЕННЫЕ</w:t>
      </w:r>
      <w:r>
        <w:t xml:space="preserve"> </w:t>
      </w:r>
      <w:r>
        <w:rPr>
          <w:rFonts w:hint="eastAsia"/>
        </w:rPr>
        <w:t>РЕЗУЛЬТАТЫ</w:t>
      </w:r>
    </w:p>
    <w:p w14:paraId="16BB2C83" w14:textId="77777777" w:rsidR="00030484" w:rsidRDefault="00030484" w:rsidP="00030484"/>
    <w:p w14:paraId="25A76AEB" w14:textId="77777777" w:rsidR="00030484" w:rsidRDefault="00030484" w:rsidP="00030484">
      <w:r>
        <w:t xml:space="preserve">3.1 </w:t>
      </w:r>
      <w:r>
        <w:rPr>
          <w:rFonts w:hint="eastAsia"/>
        </w:rPr>
        <w:t>Исследование</w:t>
      </w:r>
      <w:r>
        <w:t xml:space="preserve"> </w:t>
      </w:r>
      <w:r>
        <w:rPr>
          <w:rFonts w:hint="eastAsia"/>
        </w:rPr>
        <w:t>дегенеративных</w:t>
      </w:r>
      <w:r>
        <w:t xml:space="preserve"> </w:t>
      </w:r>
      <w:r>
        <w:rPr>
          <w:rFonts w:hint="eastAsia"/>
        </w:rPr>
        <w:t>процессов</w:t>
      </w:r>
      <w:r>
        <w:t xml:space="preserve"> </w:t>
      </w:r>
      <w:r>
        <w:rPr>
          <w:rFonts w:hint="eastAsia"/>
        </w:rPr>
        <w:t>в</w:t>
      </w:r>
      <w:r>
        <w:t xml:space="preserve"> </w:t>
      </w:r>
      <w:r>
        <w:rPr>
          <w:rFonts w:hint="eastAsia"/>
        </w:rPr>
        <w:t>головке</w:t>
      </w:r>
      <w:r>
        <w:t xml:space="preserve"> </w:t>
      </w:r>
      <w:r>
        <w:rPr>
          <w:rFonts w:hint="eastAsia"/>
        </w:rPr>
        <w:t>бедренной</w:t>
      </w:r>
      <w:r>
        <w:t xml:space="preserve"> </w:t>
      </w:r>
      <w:r>
        <w:rPr>
          <w:rFonts w:hint="eastAsia"/>
        </w:rPr>
        <w:t>кости</w:t>
      </w:r>
      <w:r>
        <w:t xml:space="preserve"> </w:t>
      </w:r>
      <w:r>
        <w:rPr>
          <w:rFonts w:hint="eastAsia"/>
        </w:rPr>
        <w:t>в</w:t>
      </w:r>
      <w:r>
        <w:t xml:space="preserve"> </w:t>
      </w:r>
      <w:r>
        <w:rPr>
          <w:rFonts w:hint="eastAsia"/>
        </w:rPr>
        <w:t>эксперименте</w:t>
      </w:r>
      <w:r>
        <w:t xml:space="preserve"> </w:t>
      </w:r>
      <w:r>
        <w:rPr>
          <w:rFonts w:hint="eastAsia"/>
        </w:rPr>
        <w:t>на</w:t>
      </w:r>
      <w:r>
        <w:t xml:space="preserve"> </w:t>
      </w:r>
      <w:r>
        <w:rPr>
          <w:rFonts w:hint="eastAsia"/>
        </w:rPr>
        <w:t>фоне</w:t>
      </w:r>
      <w:r>
        <w:t xml:space="preserve"> </w:t>
      </w:r>
      <w:r>
        <w:rPr>
          <w:rFonts w:hint="eastAsia"/>
        </w:rPr>
        <w:t>длительной</w:t>
      </w:r>
      <w:r>
        <w:t xml:space="preserve"> </w:t>
      </w:r>
      <w:r>
        <w:rPr>
          <w:rFonts w:hint="eastAsia"/>
        </w:rPr>
        <w:t>алкогольной</w:t>
      </w:r>
      <w:r>
        <w:t xml:space="preserve"> </w:t>
      </w:r>
      <w:r>
        <w:rPr>
          <w:rFonts w:hint="eastAsia"/>
        </w:rPr>
        <w:t>интоксикации</w:t>
      </w:r>
      <w:r>
        <w:t xml:space="preserve"> </w:t>
      </w:r>
      <w:r>
        <w:rPr>
          <w:rFonts w:hint="eastAsia"/>
        </w:rPr>
        <w:t>и</w:t>
      </w:r>
      <w:r>
        <w:t xml:space="preserve"> </w:t>
      </w:r>
      <w:r>
        <w:rPr>
          <w:rFonts w:hint="eastAsia"/>
        </w:rPr>
        <w:t>влияние</w:t>
      </w:r>
      <w:r>
        <w:t xml:space="preserve"> </w:t>
      </w:r>
      <w:r>
        <w:rPr>
          <w:rFonts w:hint="eastAsia"/>
        </w:rPr>
        <w:t>околосуставного</w:t>
      </w:r>
      <w:r>
        <w:t xml:space="preserve"> </w:t>
      </w:r>
      <w:r>
        <w:rPr>
          <w:rFonts w:hint="eastAsia"/>
        </w:rPr>
        <w:t>введения</w:t>
      </w:r>
      <w:r>
        <w:t xml:space="preserve"> </w:t>
      </w:r>
      <w:r>
        <w:rPr>
          <w:rFonts w:hint="eastAsia"/>
        </w:rPr>
        <w:t>перфторана</w:t>
      </w:r>
      <w:r>
        <w:t xml:space="preserve"> </w:t>
      </w:r>
      <w:r>
        <w:rPr>
          <w:rFonts w:hint="eastAsia"/>
        </w:rPr>
        <w:t>с</w:t>
      </w:r>
      <w:r>
        <w:t xml:space="preserve"> </w:t>
      </w:r>
      <w:r>
        <w:rPr>
          <w:rFonts w:hint="eastAsia"/>
        </w:rPr>
        <w:t>димексидом</w:t>
      </w:r>
    </w:p>
    <w:p w14:paraId="22BD7E3B" w14:textId="77777777" w:rsidR="00030484" w:rsidRDefault="00030484" w:rsidP="00030484"/>
    <w:p w14:paraId="5AA07480" w14:textId="77777777" w:rsidR="00030484" w:rsidRDefault="00030484" w:rsidP="00030484">
      <w:r>
        <w:t xml:space="preserve">3.2 </w:t>
      </w:r>
      <w:r>
        <w:rPr>
          <w:rFonts w:hint="eastAsia"/>
        </w:rPr>
        <w:t>Применение</w:t>
      </w:r>
      <w:r>
        <w:t xml:space="preserve"> </w:t>
      </w:r>
      <w:r>
        <w:rPr>
          <w:rFonts w:hint="eastAsia"/>
        </w:rPr>
        <w:t>инъекций</w:t>
      </w:r>
      <w:r>
        <w:t xml:space="preserve"> </w:t>
      </w:r>
      <w:r>
        <w:rPr>
          <w:rFonts w:hint="eastAsia"/>
        </w:rPr>
        <w:t>перфторана</w:t>
      </w:r>
      <w:r>
        <w:t xml:space="preserve"> </w:t>
      </w:r>
      <w:r>
        <w:rPr>
          <w:rFonts w:hint="eastAsia"/>
        </w:rPr>
        <w:t>для</w:t>
      </w:r>
      <w:r>
        <w:t xml:space="preserve"> </w:t>
      </w:r>
      <w:r>
        <w:rPr>
          <w:rFonts w:hint="eastAsia"/>
        </w:rPr>
        <w:t>консервативного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АНГБК</w:t>
      </w:r>
    </w:p>
    <w:p w14:paraId="58A22EE3" w14:textId="77777777" w:rsidR="00030484" w:rsidRDefault="00030484" w:rsidP="00030484"/>
    <w:p w14:paraId="60ED92E1" w14:textId="77777777" w:rsidR="00030484" w:rsidRDefault="00030484" w:rsidP="00030484">
      <w:r>
        <w:t xml:space="preserve">3.3 </w:t>
      </w:r>
      <w:r>
        <w:rPr>
          <w:rFonts w:hint="eastAsia"/>
        </w:rPr>
        <w:t>Применение</w:t>
      </w:r>
      <w:r>
        <w:t xml:space="preserve"> </w:t>
      </w:r>
      <w:r>
        <w:rPr>
          <w:rFonts w:hint="eastAsia"/>
        </w:rPr>
        <w:t>инъекций</w:t>
      </w:r>
      <w:r>
        <w:t xml:space="preserve"> </w:t>
      </w:r>
      <w:r>
        <w:rPr>
          <w:rFonts w:hint="eastAsia"/>
        </w:rPr>
        <w:t>перфторана</w:t>
      </w:r>
      <w:r>
        <w:t xml:space="preserve"> </w:t>
      </w:r>
      <w:r>
        <w:rPr>
          <w:rFonts w:hint="eastAsia"/>
        </w:rPr>
        <w:t>для</w:t>
      </w:r>
      <w:r>
        <w:t xml:space="preserve"> </w:t>
      </w:r>
      <w:r>
        <w:rPr>
          <w:rFonts w:hint="eastAsia"/>
        </w:rPr>
        <w:t>лечения</w:t>
      </w:r>
      <w:r>
        <w:t xml:space="preserve"> </w:t>
      </w:r>
      <w:r>
        <w:rPr>
          <w:rFonts w:hint="eastAsia"/>
        </w:rPr>
        <w:t>АНГБК</w:t>
      </w:r>
      <w:r>
        <w:t xml:space="preserve"> </w:t>
      </w:r>
      <w:r>
        <w:rPr>
          <w:rFonts w:hint="eastAsia"/>
        </w:rPr>
        <w:t>в</w:t>
      </w:r>
      <w:r>
        <w:t xml:space="preserve"> </w:t>
      </w:r>
      <w:r>
        <w:rPr>
          <w:rFonts w:hint="eastAsia"/>
        </w:rPr>
        <w:t>комплексе</w:t>
      </w:r>
      <w:r>
        <w:t xml:space="preserve"> </w:t>
      </w:r>
      <w:r>
        <w:rPr>
          <w:rFonts w:hint="eastAsia"/>
        </w:rPr>
        <w:t>с</w:t>
      </w:r>
      <w:r>
        <w:t xml:space="preserve"> </w:t>
      </w:r>
      <w:r>
        <w:rPr>
          <w:rFonts w:hint="eastAsia"/>
        </w:rPr>
        <w:t>сопутствующей</w:t>
      </w:r>
      <w:r>
        <w:t xml:space="preserve"> </w:t>
      </w:r>
      <w:r>
        <w:rPr>
          <w:rFonts w:hint="eastAsia"/>
        </w:rPr>
        <w:t>физиотерапией</w:t>
      </w:r>
    </w:p>
    <w:p w14:paraId="1528A878" w14:textId="77777777" w:rsidR="00030484" w:rsidRDefault="00030484" w:rsidP="00030484"/>
    <w:p w14:paraId="53D3B831" w14:textId="77777777" w:rsidR="00030484" w:rsidRDefault="00030484" w:rsidP="00030484">
      <w:r>
        <w:t xml:space="preserve">3.4 </w:t>
      </w:r>
      <w:r>
        <w:rPr>
          <w:rFonts w:hint="eastAsia"/>
        </w:rPr>
        <w:t>Лечение</w:t>
      </w:r>
      <w:r>
        <w:t xml:space="preserve"> </w:t>
      </w:r>
      <w:r>
        <w:rPr>
          <w:rFonts w:hint="eastAsia"/>
        </w:rPr>
        <w:t>АНГБК</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повышенным</w:t>
      </w:r>
    </w:p>
    <w:p w14:paraId="7C4E1D45" w14:textId="77777777" w:rsidR="00030484" w:rsidRDefault="00030484" w:rsidP="00030484"/>
    <w:p w14:paraId="5BC5C85D" w14:textId="77777777" w:rsidR="00030484" w:rsidRDefault="00030484" w:rsidP="00030484">
      <w:r>
        <w:rPr>
          <w:rFonts w:hint="eastAsia"/>
        </w:rPr>
        <w:t>коагуляционным</w:t>
      </w:r>
      <w:r>
        <w:t xml:space="preserve"> </w:t>
      </w:r>
      <w:r>
        <w:rPr>
          <w:rFonts w:hint="eastAsia"/>
        </w:rPr>
        <w:t>потенциалом</w:t>
      </w:r>
      <w:r>
        <w:t xml:space="preserve"> </w:t>
      </w:r>
      <w:r>
        <w:rPr>
          <w:rFonts w:hint="eastAsia"/>
        </w:rPr>
        <w:t>крови</w:t>
      </w:r>
    </w:p>
    <w:p w14:paraId="4DA491FE" w14:textId="77777777" w:rsidR="00030484" w:rsidRDefault="00030484" w:rsidP="00030484"/>
    <w:p w14:paraId="3D81A0EE" w14:textId="77777777" w:rsidR="00030484" w:rsidRDefault="00030484" w:rsidP="00030484">
      <w:r>
        <w:t xml:space="preserve">3.5 </w:t>
      </w:r>
      <w:r>
        <w:rPr>
          <w:rFonts w:hint="eastAsia"/>
        </w:rPr>
        <w:t>Применение</w:t>
      </w:r>
      <w:r>
        <w:t xml:space="preserve"> </w:t>
      </w:r>
      <w:r>
        <w:rPr>
          <w:rFonts w:hint="eastAsia"/>
        </w:rPr>
        <w:t>инъекций</w:t>
      </w:r>
      <w:r>
        <w:t xml:space="preserve"> </w:t>
      </w:r>
      <w:r>
        <w:rPr>
          <w:rFonts w:hint="eastAsia"/>
        </w:rPr>
        <w:t>перфторана</w:t>
      </w:r>
      <w:r>
        <w:t xml:space="preserve"> </w:t>
      </w:r>
      <w:r>
        <w:rPr>
          <w:rFonts w:hint="eastAsia"/>
        </w:rPr>
        <w:t>с</w:t>
      </w:r>
      <w:r>
        <w:t xml:space="preserve"> </w:t>
      </w:r>
      <w:r>
        <w:rPr>
          <w:rFonts w:hint="eastAsia"/>
        </w:rPr>
        <w:t>димексидом</w:t>
      </w:r>
      <w:r>
        <w:t xml:space="preserve"> </w:t>
      </w:r>
      <w:r>
        <w:rPr>
          <w:rFonts w:hint="eastAsia"/>
        </w:rPr>
        <w:t>для</w:t>
      </w:r>
      <w:r>
        <w:t xml:space="preserve"> </w:t>
      </w:r>
      <w:r>
        <w:rPr>
          <w:rFonts w:hint="eastAsia"/>
        </w:rPr>
        <w:t>безоперационного</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АНГБК</w:t>
      </w:r>
    </w:p>
    <w:p w14:paraId="31079444" w14:textId="77777777" w:rsidR="00030484" w:rsidRDefault="00030484" w:rsidP="00030484"/>
    <w:p w14:paraId="0ACFCB53" w14:textId="77777777" w:rsidR="00030484" w:rsidRDefault="00030484" w:rsidP="00030484">
      <w:r>
        <w:t xml:space="preserve">3.6 </w:t>
      </w:r>
      <w:r>
        <w:rPr>
          <w:rFonts w:hint="eastAsia"/>
        </w:rPr>
        <w:t>Применение</w:t>
      </w:r>
      <w:r>
        <w:t xml:space="preserve"> </w:t>
      </w:r>
      <w:r>
        <w:rPr>
          <w:rFonts w:hint="eastAsia"/>
        </w:rPr>
        <w:t>перфторана</w:t>
      </w:r>
      <w:r>
        <w:t xml:space="preserve"> </w:t>
      </w:r>
      <w:r>
        <w:rPr>
          <w:rFonts w:hint="eastAsia"/>
        </w:rPr>
        <w:t>в</w:t>
      </w:r>
      <w:r>
        <w:t xml:space="preserve"> </w:t>
      </w:r>
      <w:r>
        <w:rPr>
          <w:rFonts w:hint="eastAsia"/>
        </w:rPr>
        <w:t>комплексной</w:t>
      </w:r>
      <w:r>
        <w:t xml:space="preserve"> </w:t>
      </w:r>
      <w:r>
        <w:rPr>
          <w:rFonts w:hint="eastAsia"/>
        </w:rPr>
        <w:t>методике</w:t>
      </w:r>
      <w:r>
        <w:t xml:space="preserve"> </w:t>
      </w:r>
      <w:r>
        <w:rPr>
          <w:rFonts w:hint="eastAsia"/>
        </w:rPr>
        <w:t>лечения</w:t>
      </w:r>
      <w:r>
        <w:t xml:space="preserve"> </w:t>
      </w:r>
      <w:r>
        <w:rPr>
          <w:rFonts w:hint="eastAsia"/>
        </w:rPr>
        <w:t>АНГБК</w:t>
      </w:r>
      <w:r>
        <w:t xml:space="preserve"> </w:t>
      </w:r>
      <w:r>
        <w:rPr>
          <w:rFonts w:hint="eastAsia"/>
        </w:rPr>
        <w:t>у</w:t>
      </w:r>
      <w:r>
        <w:t xml:space="preserve"> </w:t>
      </w:r>
      <w:r>
        <w:rPr>
          <w:rFonts w:hint="eastAsia"/>
        </w:rPr>
        <w:t>пациентов</w:t>
      </w:r>
      <w:r>
        <w:t xml:space="preserve"> </w:t>
      </w:r>
      <w:r>
        <w:rPr>
          <w:rFonts w:hint="eastAsia"/>
        </w:rPr>
        <w:t>со</w:t>
      </w:r>
      <w:r>
        <w:t xml:space="preserve"> </w:t>
      </w:r>
      <w:r>
        <w:rPr>
          <w:rFonts w:hint="eastAsia"/>
        </w:rPr>
        <w:t>сниженной</w:t>
      </w:r>
      <w:r>
        <w:t xml:space="preserve"> </w:t>
      </w:r>
      <w:r>
        <w:rPr>
          <w:rFonts w:hint="eastAsia"/>
        </w:rPr>
        <w:t>МПКТ</w:t>
      </w:r>
      <w:r>
        <w:t xml:space="preserve"> (</w:t>
      </w:r>
      <w:r>
        <w:rPr>
          <w:rFonts w:hint="eastAsia"/>
        </w:rPr>
        <w:t>бисфосфонаты</w:t>
      </w:r>
      <w:r>
        <w:t xml:space="preserve">, </w:t>
      </w:r>
      <w:r>
        <w:rPr>
          <w:rFonts w:hint="eastAsia"/>
        </w:rPr>
        <w:t>терипаратид</w:t>
      </w:r>
      <w:r>
        <w:t>)</w:t>
      </w:r>
    </w:p>
    <w:p w14:paraId="60B7E1BA" w14:textId="77777777" w:rsidR="00030484" w:rsidRDefault="00030484" w:rsidP="00030484"/>
    <w:p w14:paraId="095B8DB7" w14:textId="77777777" w:rsidR="00030484" w:rsidRDefault="00030484" w:rsidP="00030484">
      <w:r>
        <w:t xml:space="preserve">3.7 </w:t>
      </w:r>
      <w:r>
        <w:rPr>
          <w:rFonts w:hint="eastAsia"/>
        </w:rPr>
        <w:t>Применение</w:t>
      </w:r>
      <w:r>
        <w:t xml:space="preserve"> </w:t>
      </w:r>
      <w:r>
        <w:rPr>
          <w:rFonts w:hint="eastAsia"/>
        </w:rPr>
        <w:t>бактериофагов</w:t>
      </w:r>
      <w:r>
        <w:t xml:space="preserve"> </w:t>
      </w:r>
      <w:r>
        <w:rPr>
          <w:rFonts w:hint="eastAsia"/>
        </w:rPr>
        <w:t>при</w:t>
      </w:r>
      <w:r>
        <w:t xml:space="preserve"> </w:t>
      </w:r>
      <w:r>
        <w:rPr>
          <w:rFonts w:hint="eastAsia"/>
        </w:rPr>
        <w:t>лечении</w:t>
      </w:r>
      <w:r>
        <w:t xml:space="preserve"> </w:t>
      </w:r>
      <w:r>
        <w:rPr>
          <w:rFonts w:hint="eastAsia"/>
        </w:rPr>
        <w:t>синовита</w:t>
      </w:r>
      <w:r>
        <w:t xml:space="preserve"> </w:t>
      </w:r>
      <w:r>
        <w:rPr>
          <w:rFonts w:hint="eastAsia"/>
        </w:rPr>
        <w:t>у</w:t>
      </w:r>
    </w:p>
    <w:p w14:paraId="18586399" w14:textId="77777777" w:rsidR="00030484" w:rsidRDefault="00030484" w:rsidP="00030484"/>
    <w:p w14:paraId="11F1AE51" w14:textId="77777777" w:rsidR="00030484" w:rsidRDefault="00030484" w:rsidP="00030484">
      <w:r>
        <w:rPr>
          <w:rFonts w:hint="eastAsia"/>
        </w:rPr>
        <w:t>пациентов</w:t>
      </w:r>
      <w:r>
        <w:t xml:space="preserve"> </w:t>
      </w:r>
      <w:r>
        <w:rPr>
          <w:rFonts w:hint="eastAsia"/>
        </w:rPr>
        <w:t>с</w:t>
      </w:r>
      <w:r>
        <w:t xml:space="preserve"> </w:t>
      </w:r>
      <w:r>
        <w:rPr>
          <w:rFonts w:hint="eastAsia"/>
        </w:rPr>
        <w:t>АНГБК</w:t>
      </w:r>
    </w:p>
    <w:p w14:paraId="7FB902B5" w14:textId="77777777" w:rsidR="00030484" w:rsidRDefault="00030484" w:rsidP="00030484"/>
    <w:p w14:paraId="215F83F1" w14:textId="77A9DD2D" w:rsidR="00030484" w:rsidRPr="00030484" w:rsidRDefault="00030484" w:rsidP="00030484">
      <w:r>
        <w:t xml:space="preserve">3.8 </w:t>
      </w:r>
      <w:r>
        <w:rPr>
          <w:rFonts w:hint="eastAsia"/>
        </w:rPr>
        <w:t>Комплексная</w:t>
      </w:r>
      <w:r>
        <w:t xml:space="preserve"> </w:t>
      </w:r>
      <w:r>
        <w:rPr>
          <w:rFonts w:hint="eastAsia"/>
        </w:rPr>
        <w:t>методика</w:t>
      </w:r>
      <w:r>
        <w:t xml:space="preserve"> </w:t>
      </w:r>
      <w:r>
        <w:rPr>
          <w:rFonts w:hint="eastAsia"/>
        </w:rPr>
        <w:t>лечения</w:t>
      </w:r>
      <w:r>
        <w:t xml:space="preserve"> </w:t>
      </w:r>
      <w:r>
        <w:rPr>
          <w:rFonts w:hint="eastAsia"/>
        </w:rPr>
        <w:t>АНГБК</w:t>
      </w:r>
      <w:r>
        <w:t xml:space="preserve"> </w:t>
      </w:r>
      <w:r>
        <w:rPr>
          <w:rFonts w:hint="eastAsia"/>
        </w:rPr>
        <w:t>у</w:t>
      </w:r>
      <w:r>
        <w:t xml:space="preserve"> </w:t>
      </w:r>
      <w:r>
        <w:rPr>
          <w:rFonts w:hint="eastAsia"/>
        </w:rPr>
        <w:t>пациентов</w:t>
      </w:r>
      <w:r>
        <w:t xml:space="preserve"> </w:t>
      </w:r>
      <w:r>
        <w:rPr>
          <w:rFonts w:hint="eastAsia"/>
        </w:rPr>
        <w:t>с</w:t>
      </w:r>
      <w:r>
        <w:t xml:space="preserve"> </w:t>
      </w:r>
      <w:r>
        <w:rPr>
          <w:rFonts w:hint="eastAsia"/>
        </w:rPr>
        <w:t>псориатическим</w:t>
      </w:r>
      <w:r>
        <w:t xml:space="preserve"> </w:t>
      </w:r>
      <w:r>
        <w:rPr>
          <w:rFonts w:hint="eastAsia"/>
        </w:rPr>
        <w:t>артритом</w:t>
      </w:r>
      <w:r>
        <w:t xml:space="preserve">. </w:t>
      </w:r>
      <w:r>
        <w:rPr>
          <w:rFonts w:hint="eastAsia"/>
        </w:rPr>
        <w:t>Использование</w:t>
      </w:r>
      <w:r>
        <w:t xml:space="preserve"> </w:t>
      </w:r>
      <w:r>
        <w:rPr>
          <w:rFonts w:hint="eastAsia"/>
        </w:rPr>
        <w:t>генно</w:t>
      </w:r>
      <w:r>
        <w:t>-</w:t>
      </w:r>
      <w:r>
        <w:rPr>
          <w:rFonts w:hint="eastAsia"/>
        </w:rPr>
        <w:t>инженерного</w:t>
      </w:r>
      <w:r>
        <w:t xml:space="preserve"> </w:t>
      </w:r>
      <w:r>
        <w:rPr>
          <w:rFonts w:hint="eastAsia"/>
        </w:rPr>
        <w:t>биологического</w:t>
      </w:r>
      <w:r>
        <w:t xml:space="preserve"> </w:t>
      </w:r>
      <w:r>
        <w:rPr>
          <w:rFonts w:hint="eastAsia"/>
        </w:rPr>
        <w:t>препарата</w:t>
      </w:r>
      <w:r>
        <w:t xml:space="preserve"> </w:t>
      </w:r>
      <w:r>
        <w:rPr>
          <w:rFonts w:hint="eastAsia"/>
        </w:rPr>
        <w:t>и</w:t>
      </w:r>
      <w:r>
        <w:t xml:space="preserve"> </w:t>
      </w:r>
      <w:r>
        <w:rPr>
          <w:rFonts w:hint="eastAsia"/>
        </w:rPr>
        <w:t>курсов</w:t>
      </w:r>
      <w:r>
        <w:t xml:space="preserve"> </w:t>
      </w:r>
      <w:r>
        <w:rPr>
          <w:rFonts w:hint="eastAsia"/>
        </w:rPr>
        <w:t>внутрисуставных</w:t>
      </w:r>
      <w:r>
        <w:t xml:space="preserve"> </w:t>
      </w:r>
      <w:r>
        <w:rPr>
          <w:rFonts w:hint="eastAsia"/>
        </w:rPr>
        <w:t>инъекций</w:t>
      </w:r>
      <w:r>
        <w:t xml:space="preserve"> 161 </w:t>
      </w:r>
      <w:r>
        <w:rPr>
          <w:rFonts w:hint="eastAsia"/>
        </w:rPr>
        <w:t>Глава</w:t>
      </w:r>
      <w:r>
        <w:t xml:space="preserve"> 4. </w:t>
      </w:r>
      <w:r>
        <w:rPr>
          <w:rFonts w:hint="eastAsia"/>
        </w:rPr>
        <w:t>Оценка</w:t>
      </w:r>
      <w:r>
        <w:t xml:space="preserve"> </w:t>
      </w:r>
      <w:r>
        <w:rPr>
          <w:rFonts w:hint="eastAsia"/>
        </w:rPr>
        <w:t>эффективности</w:t>
      </w:r>
      <w:r>
        <w:t xml:space="preserve"> </w:t>
      </w:r>
      <w:r>
        <w:rPr>
          <w:rFonts w:hint="eastAsia"/>
        </w:rPr>
        <w:t>курсов</w:t>
      </w:r>
      <w:r>
        <w:t xml:space="preserve"> </w:t>
      </w:r>
      <w:r>
        <w:rPr>
          <w:rFonts w:hint="eastAsia"/>
        </w:rPr>
        <w:t>инъекций</w:t>
      </w:r>
      <w:r>
        <w:t xml:space="preserve"> </w:t>
      </w:r>
      <w:r>
        <w:rPr>
          <w:rFonts w:hint="eastAsia"/>
        </w:rPr>
        <w:t>перфторана</w:t>
      </w:r>
      <w:r>
        <w:t xml:space="preserve"> </w:t>
      </w:r>
      <w:r>
        <w:rPr>
          <w:rFonts w:hint="eastAsia"/>
        </w:rPr>
        <w:t>и</w:t>
      </w:r>
      <w:r>
        <w:t xml:space="preserve"> </w:t>
      </w:r>
      <w:r>
        <w:rPr>
          <w:rFonts w:hint="eastAsia"/>
        </w:rPr>
        <w:t>перфторана</w:t>
      </w:r>
      <w:r>
        <w:t xml:space="preserve"> </w:t>
      </w:r>
      <w:r>
        <w:rPr>
          <w:rFonts w:hint="eastAsia"/>
        </w:rPr>
        <w:t>с</w:t>
      </w:r>
      <w:r>
        <w:t xml:space="preserve"> </w:t>
      </w:r>
      <w:r>
        <w:rPr>
          <w:rFonts w:hint="eastAsia"/>
        </w:rPr>
        <w:t>димексидом</w:t>
      </w:r>
      <w:r>
        <w:t xml:space="preserve"> </w:t>
      </w:r>
      <w:r>
        <w:rPr>
          <w:rFonts w:hint="eastAsia"/>
        </w:rPr>
        <w:t>для</w:t>
      </w:r>
      <w:r>
        <w:t xml:space="preserve"> </w:t>
      </w:r>
      <w:r>
        <w:rPr>
          <w:rFonts w:hint="eastAsia"/>
        </w:rPr>
        <w:t>лечения</w:t>
      </w:r>
      <w:r>
        <w:t xml:space="preserve"> </w:t>
      </w:r>
      <w:r>
        <w:rPr>
          <w:rFonts w:hint="eastAsia"/>
        </w:rPr>
        <w:t>пациентов</w:t>
      </w:r>
      <w:r>
        <w:t xml:space="preserve"> </w:t>
      </w:r>
      <w:r>
        <w:rPr>
          <w:rFonts w:hint="eastAsia"/>
        </w:rPr>
        <w:t>с</w:t>
      </w:r>
      <w:r>
        <w:t xml:space="preserve"> </w:t>
      </w:r>
      <w:r>
        <w:rPr>
          <w:rFonts w:hint="eastAsia"/>
        </w:rPr>
        <w:t>ранними</w:t>
      </w:r>
      <w:r>
        <w:t xml:space="preserve"> </w:t>
      </w:r>
      <w:r>
        <w:rPr>
          <w:rFonts w:hint="eastAsia"/>
        </w:rPr>
        <w:t>стадиями</w:t>
      </w:r>
      <w:r>
        <w:t xml:space="preserve"> </w:t>
      </w:r>
      <w:r>
        <w:rPr>
          <w:rFonts w:hint="eastAsia"/>
        </w:rPr>
        <w:t>АНГБК</w:t>
      </w:r>
      <w:r>
        <w:t xml:space="preserve"> 168 </w:t>
      </w:r>
      <w:r>
        <w:rPr>
          <w:rFonts w:hint="eastAsia"/>
        </w:rPr>
        <w:t>ЗАКЛЮЧЕНИЕ</w:t>
      </w:r>
      <w:r>
        <w:t xml:space="preserve"> 182 </w:t>
      </w:r>
      <w:r>
        <w:rPr>
          <w:rFonts w:hint="eastAsia"/>
        </w:rPr>
        <w:t>ВЫВОДЫ</w:t>
      </w:r>
      <w:r>
        <w:t xml:space="preserve"> 191 </w:t>
      </w:r>
      <w:r>
        <w:rPr>
          <w:rFonts w:hint="eastAsia"/>
        </w:rPr>
        <w:t>ПРАКТИЧЕСКИЕ</w:t>
      </w:r>
      <w:r>
        <w:t xml:space="preserve"> </w:t>
      </w:r>
      <w:r>
        <w:rPr>
          <w:rFonts w:hint="eastAsia"/>
        </w:rPr>
        <w:t>РЕКОМЕНДАЦИИ</w:t>
      </w:r>
      <w:r>
        <w:t xml:space="preserve"> 193 </w:t>
      </w:r>
      <w:r>
        <w:rPr>
          <w:rFonts w:hint="eastAsia"/>
        </w:rPr>
        <w:t>СПИСОК</w:t>
      </w:r>
      <w:r>
        <w:t xml:space="preserve"> </w:t>
      </w:r>
      <w:r>
        <w:rPr>
          <w:rFonts w:hint="eastAsia"/>
        </w:rPr>
        <w:t>РАБОТ</w:t>
      </w:r>
      <w:r>
        <w:t xml:space="preserve">, </w:t>
      </w:r>
      <w:r>
        <w:rPr>
          <w:rFonts w:hint="eastAsia"/>
        </w:rPr>
        <w:t>опубликованных</w:t>
      </w:r>
      <w:r>
        <w:t xml:space="preserve"> </w:t>
      </w:r>
      <w:r>
        <w:rPr>
          <w:rFonts w:hint="eastAsia"/>
        </w:rPr>
        <w:t>по</w:t>
      </w:r>
      <w:r>
        <w:t xml:space="preserve"> </w:t>
      </w:r>
      <w:r>
        <w:rPr>
          <w:rFonts w:hint="eastAsia"/>
        </w:rPr>
        <w:t>теме</w:t>
      </w:r>
      <w:r>
        <w:t xml:space="preserve"> </w:t>
      </w:r>
      <w:r>
        <w:rPr>
          <w:rFonts w:hint="eastAsia"/>
        </w:rPr>
        <w:t>диссертации</w:t>
      </w:r>
      <w:r>
        <w:t xml:space="preserve"> 195 </w:t>
      </w:r>
      <w:r>
        <w:rPr>
          <w:rFonts w:hint="eastAsia"/>
        </w:rPr>
        <w:t>СПИСОК</w:t>
      </w:r>
      <w:r>
        <w:t xml:space="preserve"> </w:t>
      </w:r>
      <w:r>
        <w:rPr>
          <w:rFonts w:hint="eastAsia"/>
        </w:rPr>
        <w:t>ЛИТЕРАТУРЫ</w:t>
      </w:r>
      <w:r>
        <w:t xml:space="preserve"> 203 </w:t>
      </w:r>
      <w:r>
        <w:rPr>
          <w:rFonts w:hint="eastAsia"/>
        </w:rPr>
        <w:t>ПРИЛОЖЕНИЯ</w:t>
      </w:r>
      <w:r>
        <w:t xml:space="preserve"> 239 </w:t>
      </w:r>
      <w:r>
        <w:rPr>
          <w:rFonts w:hint="eastAsia"/>
        </w:rPr>
        <w:t>СПИСОК</w:t>
      </w:r>
      <w:r>
        <w:t xml:space="preserve"> </w:t>
      </w:r>
      <w:r>
        <w:rPr>
          <w:rFonts w:hint="eastAsia"/>
        </w:rPr>
        <w:t>СОКРАЩЕНИЙ</w:t>
      </w:r>
    </w:p>
    <w:sectPr w:rsidR="00030484" w:rsidRPr="00030484"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25864" w14:textId="77777777" w:rsidR="00671377" w:rsidRPr="008D1934" w:rsidRDefault="00671377">
      <w:pPr>
        <w:spacing w:after="0" w:line="240" w:lineRule="auto"/>
      </w:pPr>
      <w:r w:rsidRPr="008D1934">
        <w:separator/>
      </w:r>
    </w:p>
  </w:endnote>
  <w:endnote w:type="continuationSeparator" w:id="0">
    <w:p w14:paraId="3C1FD3C0" w14:textId="77777777" w:rsidR="00671377" w:rsidRPr="008D1934" w:rsidRDefault="00671377">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169C9" w14:textId="77777777" w:rsidR="00671377" w:rsidRPr="008D1934" w:rsidRDefault="00671377"/>
    <w:p w14:paraId="2F84426D" w14:textId="77777777" w:rsidR="00671377" w:rsidRPr="008D1934" w:rsidRDefault="00671377"/>
    <w:p w14:paraId="7FF5138E" w14:textId="77777777" w:rsidR="00671377" w:rsidRPr="008D1934" w:rsidRDefault="00671377"/>
    <w:p w14:paraId="77FC251F" w14:textId="77777777" w:rsidR="00671377" w:rsidRPr="008D1934" w:rsidRDefault="00671377"/>
    <w:p w14:paraId="1F28FDE4" w14:textId="77777777" w:rsidR="00671377" w:rsidRPr="008D1934" w:rsidRDefault="00671377"/>
    <w:p w14:paraId="02A0CF66" w14:textId="77777777" w:rsidR="00671377" w:rsidRPr="008D1934" w:rsidRDefault="00671377"/>
    <w:p w14:paraId="6E413F0A" w14:textId="77777777" w:rsidR="00671377" w:rsidRPr="008D1934" w:rsidRDefault="00671377">
      <w:pPr>
        <w:rPr>
          <w:sz w:val="2"/>
          <w:szCs w:val="2"/>
        </w:rPr>
      </w:pPr>
      <w:r>
        <w:rPr>
          <w:noProof/>
        </w:rPr>
        <mc:AlternateContent>
          <mc:Choice Requires="wps">
            <w:drawing>
              <wp:anchor distT="0" distB="0" distL="63500" distR="63500" simplePos="0" relativeHeight="251660288" behindDoc="1" locked="0" layoutInCell="1" allowOverlap="1" wp14:anchorId="106CA8AD" wp14:editId="338FBFA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683F81E1" w14:textId="77777777" w:rsidR="00671377" w:rsidRPr="008D1934" w:rsidRDefault="006713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6CA8A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83F81E1" w14:textId="77777777" w:rsidR="00671377" w:rsidRPr="008D1934" w:rsidRDefault="006713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81C4B4F" w14:textId="77777777" w:rsidR="00671377" w:rsidRPr="008D1934" w:rsidRDefault="00671377"/>
    <w:p w14:paraId="5081FD06" w14:textId="77777777" w:rsidR="00671377" w:rsidRPr="008D1934" w:rsidRDefault="00671377"/>
    <w:p w14:paraId="25D4BB87" w14:textId="77777777" w:rsidR="00671377" w:rsidRPr="008D1934" w:rsidRDefault="00671377">
      <w:pPr>
        <w:rPr>
          <w:sz w:val="2"/>
          <w:szCs w:val="2"/>
        </w:rPr>
      </w:pPr>
      <w:r>
        <w:rPr>
          <w:noProof/>
        </w:rPr>
        <mc:AlternateContent>
          <mc:Choice Requires="wps">
            <w:drawing>
              <wp:anchor distT="0" distB="0" distL="63500" distR="63500" simplePos="0" relativeHeight="251659264" behindDoc="1" locked="0" layoutInCell="1" allowOverlap="1" wp14:anchorId="2CB7419B" wp14:editId="0D5CA10B">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640A6B2E" w14:textId="77777777" w:rsidR="00671377" w:rsidRPr="008D1934" w:rsidRDefault="006713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B7419B"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40A6B2E" w14:textId="77777777" w:rsidR="00671377" w:rsidRPr="008D1934" w:rsidRDefault="00671377">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6D2AF68B" w14:textId="77777777" w:rsidR="00671377" w:rsidRPr="008D1934" w:rsidRDefault="00671377"/>
    <w:p w14:paraId="24411DCC" w14:textId="77777777" w:rsidR="00671377" w:rsidRPr="008D1934" w:rsidRDefault="00671377">
      <w:pPr>
        <w:rPr>
          <w:sz w:val="2"/>
          <w:szCs w:val="2"/>
        </w:rPr>
      </w:pPr>
    </w:p>
    <w:p w14:paraId="7120D2C7" w14:textId="77777777" w:rsidR="00671377" w:rsidRPr="008D1934" w:rsidRDefault="00671377"/>
    <w:p w14:paraId="13431AED" w14:textId="77777777" w:rsidR="00671377" w:rsidRPr="008D1934" w:rsidRDefault="00671377">
      <w:pPr>
        <w:spacing w:after="0" w:line="240" w:lineRule="auto"/>
      </w:pPr>
    </w:p>
  </w:footnote>
  <w:footnote w:type="continuationSeparator" w:id="0">
    <w:p w14:paraId="0E9BC338" w14:textId="77777777" w:rsidR="00671377" w:rsidRPr="008D1934" w:rsidRDefault="00671377">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484"/>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D1"/>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73"/>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A5"/>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3F4B"/>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8D"/>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A4"/>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292"/>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1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32"/>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79"/>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936"/>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7"/>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BE2"/>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0F5"/>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35"/>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2C8"/>
    <w:rsid w:val="00282332"/>
    <w:rsid w:val="00282381"/>
    <w:rsid w:val="0028242F"/>
    <w:rsid w:val="002824ED"/>
    <w:rsid w:val="0028251A"/>
    <w:rsid w:val="0028251E"/>
    <w:rsid w:val="00282589"/>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A7FBC"/>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04"/>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1E"/>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5DD"/>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82"/>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68"/>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397"/>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DFF"/>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2F"/>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70"/>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A7"/>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BED"/>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BD3"/>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1F"/>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B87"/>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DF0"/>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77"/>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5C8"/>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BE8"/>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B5"/>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8C"/>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815"/>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C4F"/>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34"/>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3F"/>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39"/>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35"/>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BBB"/>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BD"/>
    <w:rsid w:val="009052CE"/>
    <w:rsid w:val="00905342"/>
    <w:rsid w:val="009053D9"/>
    <w:rsid w:val="00905448"/>
    <w:rsid w:val="00905469"/>
    <w:rsid w:val="00905484"/>
    <w:rsid w:val="009054CD"/>
    <w:rsid w:val="0090558D"/>
    <w:rsid w:val="009055A7"/>
    <w:rsid w:val="009055AB"/>
    <w:rsid w:val="00905600"/>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3"/>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28"/>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3FF9"/>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3C"/>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47"/>
    <w:rsid w:val="00984D75"/>
    <w:rsid w:val="00984DAF"/>
    <w:rsid w:val="00984E95"/>
    <w:rsid w:val="00984E96"/>
    <w:rsid w:val="00984F34"/>
    <w:rsid w:val="00984F9B"/>
    <w:rsid w:val="00985007"/>
    <w:rsid w:val="00985047"/>
    <w:rsid w:val="00985054"/>
    <w:rsid w:val="00985081"/>
    <w:rsid w:val="00985136"/>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61"/>
    <w:rsid w:val="009856B4"/>
    <w:rsid w:val="0098587D"/>
    <w:rsid w:val="00985895"/>
    <w:rsid w:val="009858D3"/>
    <w:rsid w:val="00985923"/>
    <w:rsid w:val="00985929"/>
    <w:rsid w:val="0098592E"/>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E7"/>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3"/>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CF4"/>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55"/>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5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56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A1"/>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9B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B1"/>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6F3"/>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947"/>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49"/>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88B"/>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533"/>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BB"/>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98"/>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01"/>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550"/>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13"/>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6"/>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88"/>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7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DCD"/>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C6B"/>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0B"/>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BC"/>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ADB"/>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32"/>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91"/>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68"/>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3D"/>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01C"/>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3E"/>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B5"/>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8F4"/>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61728">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400">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186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1529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473917">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021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628785">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78681">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3711">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3986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576530">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29437">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490610">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0396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5350">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4981">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397">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0095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363810">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253">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45462">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610530">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36803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14109">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049727">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085619">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098287">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39103">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478563">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05002">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648001">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049105">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453645">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9594">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25001">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166545">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2020">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3264">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832248">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830826">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899141">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0925">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474044">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86451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175391">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26227">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4422">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101290">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1746">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20024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236">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396440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1697">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35904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77887">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071949">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76977">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2994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13982">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56424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846361">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345253">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87787">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506">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57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77201">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86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6791">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16853">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9681">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87876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182142">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46652">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04001">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82444">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05184">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820996">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131996">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35536">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10739">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052776">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374124">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84167">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59144">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94148">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1766">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148348">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280506">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245402">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5957089">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588806">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8961298">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69236">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4979284">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2897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17602">
      <w:bodyDiv w:val="1"/>
      <w:marLeft w:val="0"/>
      <w:marRight w:val="0"/>
      <w:marTop w:val="0"/>
      <w:marBottom w:val="0"/>
      <w:divBdr>
        <w:top w:val="none" w:sz="0" w:space="0" w:color="auto"/>
        <w:left w:val="none" w:sz="0" w:space="0" w:color="auto"/>
        <w:bottom w:val="none" w:sz="0" w:space="0" w:color="auto"/>
        <w:right w:val="none" w:sz="0" w:space="0" w:color="auto"/>
      </w:divBdr>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636200">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484">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79822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76172">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4988">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813678">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38251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299946">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324230">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04887">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0989732">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36861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078406">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429823">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0887547">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7549">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666218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17015">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11131">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49866604">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490813">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238113">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092">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48601">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0885117">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1669">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18652">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2293">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766133">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3814">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59">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190493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87362">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0124">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16284">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2305">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33142">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226836">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805421">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098845">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63644">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4201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78171">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02567">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798303">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3648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14581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880168">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418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127674">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3549">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15129">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30734">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271648">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410967">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098287">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36034">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334934">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18035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861227">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8714">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7883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236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79780">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258668">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8435">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56882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0560">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14699">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3202">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761979">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284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6936208">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487485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5841117">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732987">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02345">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53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185855">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273263">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5079">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184559">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4432">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28935">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54464">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4068</TotalTime>
  <Pages>2</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2168</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748</cp:revision>
  <cp:lastPrinted>2024-05-12T14:21:00Z</cp:lastPrinted>
  <dcterms:created xsi:type="dcterms:W3CDTF">2024-05-12T14:37:00Z</dcterms:created>
  <dcterms:modified xsi:type="dcterms:W3CDTF">2024-05-18T08:28:00Z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