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EED19" w14:textId="00874346" w:rsidR="00775DD4" w:rsidRDefault="00A1280A" w:rsidP="00A1280A">
      <w:r w:rsidRPr="00A1280A">
        <w:rPr>
          <w:rFonts w:hint="eastAsia"/>
        </w:rPr>
        <w:t>Шиболденков</w:t>
      </w:r>
      <w:r w:rsidRPr="00A1280A">
        <w:t xml:space="preserve"> </w:t>
      </w:r>
      <w:r w:rsidRPr="00A1280A">
        <w:rPr>
          <w:rFonts w:hint="eastAsia"/>
        </w:rPr>
        <w:t>Владимир</w:t>
      </w:r>
      <w:r w:rsidRPr="00A1280A">
        <w:t xml:space="preserve"> </w:t>
      </w:r>
      <w:r w:rsidRPr="00A1280A">
        <w:rPr>
          <w:rFonts w:hint="eastAsia"/>
        </w:rPr>
        <w:t>Александрович</w:t>
      </w:r>
      <w:r>
        <w:t xml:space="preserve"> </w:t>
      </w:r>
      <w:r w:rsidRPr="00A1280A">
        <w:rPr>
          <w:rFonts w:hint="eastAsia"/>
        </w:rPr>
        <w:t>Разработка</w:t>
      </w:r>
      <w:r w:rsidRPr="00A1280A">
        <w:t xml:space="preserve"> </w:t>
      </w:r>
      <w:r w:rsidRPr="00A1280A">
        <w:rPr>
          <w:rFonts w:hint="eastAsia"/>
        </w:rPr>
        <w:t>инструментария</w:t>
      </w:r>
      <w:r w:rsidRPr="00A1280A">
        <w:t xml:space="preserve"> </w:t>
      </w:r>
      <w:r w:rsidRPr="00A1280A">
        <w:rPr>
          <w:rFonts w:hint="eastAsia"/>
        </w:rPr>
        <w:t>нейросетевого</w:t>
      </w:r>
      <w:r w:rsidRPr="00A1280A">
        <w:t xml:space="preserve"> </w:t>
      </w:r>
      <w:r w:rsidRPr="00A1280A">
        <w:rPr>
          <w:rFonts w:hint="eastAsia"/>
        </w:rPr>
        <w:t>разведочного</w:t>
      </w:r>
      <w:r w:rsidRPr="00A1280A">
        <w:t xml:space="preserve"> </w:t>
      </w:r>
      <w:r w:rsidRPr="00A1280A">
        <w:rPr>
          <w:rFonts w:hint="eastAsia"/>
        </w:rPr>
        <w:t>анализа</w:t>
      </w:r>
      <w:r w:rsidRPr="00A1280A">
        <w:t xml:space="preserve"> </w:t>
      </w:r>
      <w:r w:rsidRPr="00A1280A">
        <w:rPr>
          <w:rFonts w:hint="eastAsia"/>
        </w:rPr>
        <w:t>и</w:t>
      </w:r>
      <w:r w:rsidRPr="00A1280A">
        <w:t xml:space="preserve"> </w:t>
      </w:r>
      <w:r w:rsidRPr="00A1280A">
        <w:rPr>
          <w:rFonts w:hint="eastAsia"/>
        </w:rPr>
        <w:t>поддержки</w:t>
      </w:r>
      <w:r w:rsidRPr="00A1280A">
        <w:t xml:space="preserve"> </w:t>
      </w:r>
      <w:r w:rsidRPr="00A1280A">
        <w:rPr>
          <w:rFonts w:hint="eastAsia"/>
        </w:rPr>
        <w:t>принятия</w:t>
      </w:r>
      <w:r w:rsidRPr="00A1280A">
        <w:t xml:space="preserve"> </w:t>
      </w:r>
      <w:r w:rsidRPr="00A1280A">
        <w:rPr>
          <w:rFonts w:hint="eastAsia"/>
        </w:rPr>
        <w:t>решений</w:t>
      </w:r>
      <w:r w:rsidRPr="00A1280A">
        <w:t xml:space="preserve"> </w:t>
      </w:r>
      <w:r w:rsidRPr="00A1280A">
        <w:rPr>
          <w:rFonts w:hint="eastAsia"/>
        </w:rPr>
        <w:t>по</w:t>
      </w:r>
      <w:r w:rsidRPr="00A1280A">
        <w:t xml:space="preserve"> </w:t>
      </w:r>
      <w:r w:rsidRPr="00A1280A">
        <w:rPr>
          <w:rFonts w:hint="eastAsia"/>
        </w:rPr>
        <w:t>развитию</w:t>
      </w:r>
      <w:r w:rsidRPr="00A1280A">
        <w:t xml:space="preserve"> </w:t>
      </w:r>
      <w:r w:rsidRPr="00A1280A">
        <w:rPr>
          <w:rFonts w:hint="eastAsia"/>
        </w:rPr>
        <w:t>экономических</w:t>
      </w:r>
      <w:r w:rsidRPr="00A1280A">
        <w:t xml:space="preserve"> </w:t>
      </w:r>
      <w:r w:rsidRPr="00A1280A">
        <w:rPr>
          <w:rFonts w:hint="eastAsia"/>
        </w:rPr>
        <w:t>систем</w:t>
      </w:r>
    </w:p>
    <w:p w14:paraId="7502ED1A" w14:textId="77777777" w:rsidR="00A1280A" w:rsidRDefault="00A1280A" w:rsidP="00A1280A">
      <w:r>
        <w:rPr>
          <w:rFonts w:hint="eastAsia"/>
        </w:rPr>
        <w:t>ОГЛАВЛЕНИЕ</w:t>
      </w:r>
      <w:r>
        <w:t xml:space="preserve"> </w:t>
      </w:r>
      <w:r>
        <w:rPr>
          <w:rFonts w:hint="eastAsia"/>
        </w:rPr>
        <w:t>ДИССЕРТАЦИИ</w:t>
      </w:r>
    </w:p>
    <w:p w14:paraId="0C4EE819" w14:textId="77777777" w:rsidR="00A1280A" w:rsidRDefault="00A1280A" w:rsidP="00A1280A">
      <w:r>
        <w:rPr>
          <w:rFonts w:hint="eastAsia"/>
        </w:rPr>
        <w:t>кандидат</w:t>
      </w:r>
      <w:r>
        <w:t xml:space="preserve"> </w:t>
      </w:r>
      <w:r>
        <w:rPr>
          <w:rFonts w:hint="eastAsia"/>
        </w:rPr>
        <w:t>наук</w:t>
      </w:r>
      <w:r>
        <w:t xml:space="preserve"> </w:t>
      </w:r>
      <w:r>
        <w:rPr>
          <w:rFonts w:hint="eastAsia"/>
        </w:rPr>
        <w:t>Шиболденков</w:t>
      </w:r>
      <w:r>
        <w:t xml:space="preserve"> </w:t>
      </w:r>
      <w:r>
        <w:rPr>
          <w:rFonts w:hint="eastAsia"/>
        </w:rPr>
        <w:t>Владимир</w:t>
      </w:r>
      <w:r>
        <w:t xml:space="preserve"> </w:t>
      </w:r>
      <w:r>
        <w:rPr>
          <w:rFonts w:hint="eastAsia"/>
        </w:rPr>
        <w:t>Александрович</w:t>
      </w:r>
    </w:p>
    <w:p w14:paraId="4A2ABF0E" w14:textId="77777777" w:rsidR="00A1280A" w:rsidRDefault="00A1280A" w:rsidP="00A1280A">
      <w:r>
        <w:rPr>
          <w:rFonts w:hint="eastAsia"/>
        </w:rPr>
        <w:t>Введение</w:t>
      </w:r>
    </w:p>
    <w:p w14:paraId="64F049DC" w14:textId="77777777" w:rsidR="00A1280A" w:rsidRDefault="00A1280A" w:rsidP="00A1280A"/>
    <w:p w14:paraId="714E6B97" w14:textId="77777777" w:rsidR="00A1280A" w:rsidRDefault="00A1280A" w:rsidP="00A1280A">
      <w:r>
        <w:rPr>
          <w:rFonts w:hint="eastAsia"/>
        </w:rPr>
        <w:t>Глава</w:t>
      </w:r>
      <w:r>
        <w:t xml:space="preserve"> 1. </w:t>
      </w:r>
      <w:r>
        <w:rPr>
          <w:rFonts w:hint="eastAsia"/>
        </w:rPr>
        <w:t>Анализ</w:t>
      </w:r>
      <w:r>
        <w:t xml:space="preserve"> </w:t>
      </w:r>
      <w:r>
        <w:rPr>
          <w:rFonts w:hint="eastAsia"/>
        </w:rPr>
        <w:t>специфики</w:t>
      </w:r>
      <w:r>
        <w:t xml:space="preserve"> </w:t>
      </w:r>
      <w:r>
        <w:rPr>
          <w:rFonts w:hint="eastAsia"/>
        </w:rPr>
        <w:t>информационно</w:t>
      </w:r>
      <w:r>
        <w:t>-</w:t>
      </w:r>
      <w:r>
        <w:rPr>
          <w:rFonts w:hint="eastAsia"/>
        </w:rPr>
        <w:t>аналитической</w:t>
      </w:r>
    </w:p>
    <w:p w14:paraId="6882648F" w14:textId="77777777" w:rsidR="00A1280A" w:rsidRDefault="00A1280A" w:rsidP="00A1280A"/>
    <w:p w14:paraId="6D58A095" w14:textId="77777777" w:rsidR="00A1280A" w:rsidRDefault="00A1280A" w:rsidP="00A1280A">
      <w:r>
        <w:rPr>
          <w:rFonts w:hint="eastAsia"/>
        </w:rPr>
        <w:t>и</w:t>
      </w:r>
      <w:r>
        <w:t xml:space="preserve"> </w:t>
      </w:r>
      <w:r>
        <w:rPr>
          <w:rFonts w:hint="eastAsia"/>
        </w:rPr>
        <w:t>управленческой</w:t>
      </w:r>
      <w:r>
        <w:t xml:space="preserve"> </w:t>
      </w:r>
      <w:r>
        <w:rPr>
          <w:rFonts w:hint="eastAsia"/>
        </w:rPr>
        <w:t>деятельности</w:t>
      </w:r>
      <w:r>
        <w:t xml:space="preserve"> </w:t>
      </w:r>
      <w:r>
        <w:rPr>
          <w:rFonts w:hint="eastAsia"/>
        </w:rPr>
        <w:t>в</w:t>
      </w:r>
      <w:r>
        <w:t xml:space="preserve"> </w:t>
      </w:r>
      <w:r>
        <w:rPr>
          <w:rFonts w:hint="eastAsia"/>
        </w:rPr>
        <w:t>условиях</w:t>
      </w:r>
      <w:r>
        <w:t xml:space="preserve"> </w:t>
      </w:r>
      <w:r>
        <w:rPr>
          <w:rFonts w:hint="eastAsia"/>
        </w:rPr>
        <w:t>цифровизации</w:t>
      </w:r>
      <w:r>
        <w:t xml:space="preserve"> </w:t>
      </w:r>
      <w:r>
        <w:rPr>
          <w:rFonts w:hint="eastAsia"/>
        </w:rPr>
        <w:t>экономики</w:t>
      </w:r>
    </w:p>
    <w:p w14:paraId="7C155DC6" w14:textId="77777777" w:rsidR="00A1280A" w:rsidRDefault="00A1280A" w:rsidP="00A1280A"/>
    <w:p w14:paraId="5ABB79A0" w14:textId="77777777" w:rsidR="00A1280A" w:rsidRDefault="00A1280A" w:rsidP="00A1280A">
      <w:r>
        <w:t xml:space="preserve">1.1 </w:t>
      </w:r>
      <w:r>
        <w:rPr>
          <w:rFonts w:hint="eastAsia"/>
        </w:rPr>
        <w:t>Анализ</w:t>
      </w:r>
      <w:r>
        <w:t xml:space="preserve"> </w:t>
      </w:r>
      <w:r>
        <w:rPr>
          <w:rFonts w:hint="eastAsia"/>
        </w:rPr>
        <w:t>процессов</w:t>
      </w:r>
      <w:r>
        <w:t xml:space="preserve"> </w:t>
      </w:r>
      <w:r>
        <w:rPr>
          <w:rFonts w:hint="eastAsia"/>
        </w:rPr>
        <w:t>цифровой</w:t>
      </w:r>
      <w:r>
        <w:t xml:space="preserve"> </w:t>
      </w:r>
      <w:r>
        <w:rPr>
          <w:rFonts w:hint="eastAsia"/>
        </w:rPr>
        <w:t>трансформации</w:t>
      </w:r>
      <w:r>
        <w:t xml:space="preserve"> </w:t>
      </w:r>
      <w:r>
        <w:rPr>
          <w:rFonts w:hint="eastAsia"/>
        </w:rPr>
        <w:t>экономических</w:t>
      </w:r>
      <w:r>
        <w:t xml:space="preserve"> </w:t>
      </w:r>
      <w:r>
        <w:rPr>
          <w:rFonts w:hint="eastAsia"/>
        </w:rPr>
        <w:t>систем</w:t>
      </w:r>
    </w:p>
    <w:p w14:paraId="6535E356" w14:textId="77777777" w:rsidR="00A1280A" w:rsidRDefault="00A1280A" w:rsidP="00A1280A"/>
    <w:p w14:paraId="5F5F4FE1" w14:textId="77777777" w:rsidR="00A1280A" w:rsidRDefault="00A1280A" w:rsidP="00A1280A">
      <w:r>
        <w:rPr>
          <w:rFonts w:hint="eastAsia"/>
        </w:rPr>
        <w:t>и</w:t>
      </w:r>
      <w:r>
        <w:t xml:space="preserve"> </w:t>
      </w:r>
      <w:r>
        <w:rPr>
          <w:rFonts w:hint="eastAsia"/>
        </w:rPr>
        <w:t>развития</w:t>
      </w:r>
      <w:r>
        <w:t xml:space="preserve"> </w:t>
      </w:r>
      <w:r>
        <w:rPr>
          <w:rFonts w:hint="eastAsia"/>
        </w:rPr>
        <w:t>инфраструктуры</w:t>
      </w:r>
      <w:r>
        <w:t xml:space="preserve"> </w:t>
      </w:r>
      <w:r>
        <w:rPr>
          <w:rFonts w:hint="eastAsia"/>
        </w:rPr>
        <w:t>производства</w:t>
      </w:r>
      <w:r>
        <w:t xml:space="preserve"> </w:t>
      </w:r>
      <w:r>
        <w:rPr>
          <w:rFonts w:hint="eastAsia"/>
        </w:rPr>
        <w:t>знаний</w:t>
      </w:r>
    </w:p>
    <w:p w14:paraId="66884B52" w14:textId="77777777" w:rsidR="00A1280A" w:rsidRDefault="00A1280A" w:rsidP="00A1280A"/>
    <w:p w14:paraId="15BE67CD" w14:textId="77777777" w:rsidR="00A1280A" w:rsidRDefault="00A1280A" w:rsidP="00A1280A">
      <w:r>
        <w:t xml:space="preserve">1.2 </w:t>
      </w:r>
      <w:r>
        <w:rPr>
          <w:rFonts w:hint="eastAsia"/>
        </w:rPr>
        <w:t>Анализ</w:t>
      </w:r>
      <w:r>
        <w:t xml:space="preserve"> </w:t>
      </w:r>
      <w:r>
        <w:rPr>
          <w:rFonts w:hint="eastAsia"/>
        </w:rPr>
        <w:t>существующих</w:t>
      </w:r>
      <w:r>
        <w:t xml:space="preserve"> </w:t>
      </w:r>
      <w:r>
        <w:rPr>
          <w:rFonts w:hint="eastAsia"/>
        </w:rPr>
        <w:t>подходов</w:t>
      </w:r>
      <w:r>
        <w:t xml:space="preserve"> </w:t>
      </w:r>
      <w:r>
        <w:rPr>
          <w:rFonts w:hint="eastAsia"/>
        </w:rPr>
        <w:t>и</w:t>
      </w:r>
      <w:r>
        <w:t xml:space="preserve"> </w:t>
      </w:r>
      <w:r>
        <w:rPr>
          <w:rFonts w:hint="eastAsia"/>
        </w:rPr>
        <w:t>методов</w:t>
      </w:r>
      <w:r>
        <w:t xml:space="preserve"> </w:t>
      </w:r>
      <w:r>
        <w:rPr>
          <w:rFonts w:hint="eastAsia"/>
        </w:rPr>
        <w:t>использования</w:t>
      </w:r>
      <w:r>
        <w:t xml:space="preserve"> </w:t>
      </w:r>
      <w:r>
        <w:rPr>
          <w:rFonts w:hint="eastAsia"/>
        </w:rPr>
        <w:t>технологий</w:t>
      </w:r>
      <w:r>
        <w:t xml:space="preserve"> </w:t>
      </w:r>
      <w:r>
        <w:rPr>
          <w:rFonts w:hint="eastAsia"/>
        </w:rPr>
        <w:t>искусственного</w:t>
      </w:r>
      <w:r>
        <w:t xml:space="preserve"> </w:t>
      </w:r>
      <w:r>
        <w:rPr>
          <w:rFonts w:hint="eastAsia"/>
        </w:rPr>
        <w:t>интеллекта</w:t>
      </w:r>
      <w:r>
        <w:t xml:space="preserve"> </w:t>
      </w:r>
      <w:r>
        <w:rPr>
          <w:rFonts w:hint="eastAsia"/>
        </w:rPr>
        <w:t>в</w:t>
      </w:r>
      <w:r>
        <w:t xml:space="preserve"> </w:t>
      </w:r>
      <w:r>
        <w:rPr>
          <w:rFonts w:hint="eastAsia"/>
        </w:rPr>
        <w:t>экономике</w:t>
      </w:r>
    </w:p>
    <w:p w14:paraId="44A0E33D" w14:textId="77777777" w:rsidR="00A1280A" w:rsidRDefault="00A1280A" w:rsidP="00A1280A"/>
    <w:p w14:paraId="6B3A64BD" w14:textId="77777777" w:rsidR="00A1280A" w:rsidRDefault="00A1280A" w:rsidP="00A1280A">
      <w:r>
        <w:t xml:space="preserve">1.3 </w:t>
      </w:r>
      <w:r>
        <w:rPr>
          <w:rFonts w:hint="eastAsia"/>
        </w:rPr>
        <w:t>Идентификация</w:t>
      </w:r>
      <w:r>
        <w:t xml:space="preserve"> </w:t>
      </w:r>
      <w:r>
        <w:rPr>
          <w:rFonts w:hint="eastAsia"/>
        </w:rPr>
        <w:t>перспективных</w:t>
      </w:r>
      <w:r>
        <w:t xml:space="preserve"> </w:t>
      </w:r>
      <w:r>
        <w:rPr>
          <w:rFonts w:hint="eastAsia"/>
        </w:rPr>
        <w:t>направлений</w:t>
      </w:r>
      <w:r>
        <w:t xml:space="preserve"> </w:t>
      </w:r>
      <w:r>
        <w:rPr>
          <w:rFonts w:hint="eastAsia"/>
        </w:rPr>
        <w:t>использования</w:t>
      </w:r>
      <w:r>
        <w:t xml:space="preserve"> </w:t>
      </w:r>
      <w:r>
        <w:rPr>
          <w:rFonts w:hint="eastAsia"/>
        </w:rPr>
        <w:t>технологий</w:t>
      </w:r>
      <w:r>
        <w:t xml:space="preserve"> </w:t>
      </w:r>
      <w:r>
        <w:rPr>
          <w:rFonts w:hint="eastAsia"/>
        </w:rPr>
        <w:t>искусственного</w:t>
      </w:r>
      <w:r>
        <w:t xml:space="preserve"> </w:t>
      </w:r>
      <w:r>
        <w:rPr>
          <w:rFonts w:hint="eastAsia"/>
        </w:rPr>
        <w:t>интеллекта</w:t>
      </w:r>
      <w:r>
        <w:t xml:space="preserve"> </w:t>
      </w:r>
      <w:r>
        <w:rPr>
          <w:rFonts w:hint="eastAsia"/>
        </w:rPr>
        <w:t>и</w:t>
      </w:r>
      <w:r>
        <w:t xml:space="preserve"> </w:t>
      </w:r>
      <w:r>
        <w:rPr>
          <w:rFonts w:hint="eastAsia"/>
        </w:rPr>
        <w:t>нейросетевого</w:t>
      </w:r>
      <w:r>
        <w:t xml:space="preserve"> </w:t>
      </w:r>
      <w:r>
        <w:rPr>
          <w:rFonts w:hint="eastAsia"/>
        </w:rPr>
        <w:t>моделирования</w:t>
      </w:r>
      <w:r>
        <w:t xml:space="preserve"> </w:t>
      </w:r>
      <w:r>
        <w:rPr>
          <w:rFonts w:hint="eastAsia"/>
        </w:rPr>
        <w:t>при</w:t>
      </w:r>
      <w:r>
        <w:t xml:space="preserve"> </w:t>
      </w:r>
      <w:r>
        <w:rPr>
          <w:rFonts w:hint="eastAsia"/>
        </w:rPr>
        <w:t>выработке</w:t>
      </w:r>
      <w:r>
        <w:t xml:space="preserve"> </w:t>
      </w:r>
      <w:r>
        <w:rPr>
          <w:rFonts w:hint="eastAsia"/>
        </w:rPr>
        <w:t>управленческих</w:t>
      </w:r>
      <w:r>
        <w:t xml:space="preserve"> </w:t>
      </w:r>
      <w:r>
        <w:rPr>
          <w:rFonts w:hint="eastAsia"/>
        </w:rPr>
        <w:t>решений</w:t>
      </w:r>
      <w:r>
        <w:t xml:space="preserve"> </w:t>
      </w:r>
      <w:r>
        <w:rPr>
          <w:rFonts w:hint="eastAsia"/>
        </w:rPr>
        <w:t>по</w:t>
      </w:r>
      <w:r>
        <w:t xml:space="preserve"> </w:t>
      </w:r>
      <w:r>
        <w:rPr>
          <w:rFonts w:hint="eastAsia"/>
        </w:rPr>
        <w:t>развитию</w:t>
      </w:r>
      <w:r>
        <w:t xml:space="preserve"> </w:t>
      </w:r>
      <w:r>
        <w:rPr>
          <w:rFonts w:hint="eastAsia"/>
        </w:rPr>
        <w:t>экономических</w:t>
      </w:r>
      <w:r>
        <w:t xml:space="preserve"> </w:t>
      </w:r>
      <w:r>
        <w:rPr>
          <w:rFonts w:hint="eastAsia"/>
        </w:rPr>
        <w:t>систем</w:t>
      </w:r>
    </w:p>
    <w:p w14:paraId="3A378EBC" w14:textId="77777777" w:rsidR="00A1280A" w:rsidRDefault="00A1280A" w:rsidP="00A1280A"/>
    <w:p w14:paraId="006BA7AE" w14:textId="77777777" w:rsidR="00A1280A" w:rsidRDefault="00A1280A" w:rsidP="00A1280A">
      <w:r>
        <w:t xml:space="preserve">1.4 </w:t>
      </w:r>
      <w:r>
        <w:rPr>
          <w:rFonts w:hint="eastAsia"/>
        </w:rPr>
        <w:t>Постановка</w:t>
      </w:r>
      <w:r>
        <w:t xml:space="preserve"> </w:t>
      </w:r>
      <w:r>
        <w:rPr>
          <w:rFonts w:hint="eastAsia"/>
        </w:rPr>
        <w:t>научной</w:t>
      </w:r>
      <w:r>
        <w:t xml:space="preserve"> </w:t>
      </w:r>
      <w:r>
        <w:rPr>
          <w:rFonts w:hint="eastAsia"/>
        </w:rPr>
        <w:t>задачи</w:t>
      </w:r>
      <w:r>
        <w:t xml:space="preserve"> </w:t>
      </w:r>
      <w:r>
        <w:rPr>
          <w:rFonts w:hint="eastAsia"/>
        </w:rPr>
        <w:t>исследования</w:t>
      </w:r>
    </w:p>
    <w:p w14:paraId="3D0C6879" w14:textId="77777777" w:rsidR="00A1280A" w:rsidRDefault="00A1280A" w:rsidP="00A1280A"/>
    <w:p w14:paraId="2010AE85" w14:textId="77777777" w:rsidR="00A1280A" w:rsidRDefault="00A1280A" w:rsidP="00A1280A">
      <w:r>
        <w:rPr>
          <w:rFonts w:hint="eastAsia"/>
        </w:rPr>
        <w:t>Выводы</w:t>
      </w:r>
      <w:r>
        <w:t xml:space="preserve"> </w:t>
      </w:r>
      <w:r>
        <w:rPr>
          <w:rFonts w:hint="eastAsia"/>
        </w:rPr>
        <w:t>по</w:t>
      </w:r>
      <w:r>
        <w:t xml:space="preserve"> </w:t>
      </w:r>
      <w:r>
        <w:rPr>
          <w:rFonts w:hint="eastAsia"/>
        </w:rPr>
        <w:t>главе</w:t>
      </w:r>
    </w:p>
    <w:p w14:paraId="3B03EAF9" w14:textId="77777777" w:rsidR="00A1280A" w:rsidRDefault="00A1280A" w:rsidP="00A1280A"/>
    <w:p w14:paraId="205A3750" w14:textId="77777777" w:rsidR="00A1280A" w:rsidRDefault="00A1280A" w:rsidP="00A1280A">
      <w:r>
        <w:rPr>
          <w:rFonts w:hint="eastAsia"/>
        </w:rPr>
        <w:t>Глава</w:t>
      </w:r>
      <w:r>
        <w:t xml:space="preserve"> 2. </w:t>
      </w:r>
      <w:r>
        <w:rPr>
          <w:rFonts w:hint="eastAsia"/>
        </w:rPr>
        <w:t>Проектирование</w:t>
      </w:r>
      <w:r>
        <w:t xml:space="preserve"> </w:t>
      </w:r>
      <w:r>
        <w:rPr>
          <w:rFonts w:hint="eastAsia"/>
        </w:rPr>
        <w:t>инструментария</w:t>
      </w:r>
      <w:r>
        <w:t xml:space="preserve"> </w:t>
      </w:r>
      <w:r>
        <w:rPr>
          <w:rFonts w:hint="eastAsia"/>
        </w:rPr>
        <w:t>нейросетевого</w:t>
      </w:r>
      <w:r>
        <w:t xml:space="preserve"> </w:t>
      </w:r>
      <w:r>
        <w:rPr>
          <w:rFonts w:hint="eastAsia"/>
        </w:rPr>
        <w:t>разведочного</w:t>
      </w:r>
    </w:p>
    <w:p w14:paraId="4008BE45" w14:textId="77777777" w:rsidR="00A1280A" w:rsidRDefault="00A1280A" w:rsidP="00A1280A"/>
    <w:p w14:paraId="2A783E7A" w14:textId="77777777" w:rsidR="00A1280A" w:rsidRDefault="00A1280A" w:rsidP="00A1280A">
      <w:r>
        <w:rPr>
          <w:rFonts w:hint="eastAsia"/>
        </w:rPr>
        <w:t>анализа</w:t>
      </w:r>
      <w:r>
        <w:t xml:space="preserve"> </w:t>
      </w:r>
      <w:r>
        <w:rPr>
          <w:rFonts w:hint="eastAsia"/>
        </w:rPr>
        <w:t>экономических</w:t>
      </w:r>
      <w:r>
        <w:t xml:space="preserve"> </w:t>
      </w:r>
      <w:r>
        <w:rPr>
          <w:rFonts w:hint="eastAsia"/>
        </w:rPr>
        <w:t>данных</w:t>
      </w:r>
      <w:r>
        <w:t xml:space="preserve"> </w:t>
      </w:r>
      <w:r>
        <w:rPr>
          <w:rFonts w:hint="eastAsia"/>
        </w:rPr>
        <w:t>на</w:t>
      </w:r>
      <w:r>
        <w:t xml:space="preserve"> </w:t>
      </w:r>
      <w:r>
        <w:rPr>
          <w:rFonts w:hint="eastAsia"/>
        </w:rPr>
        <w:t>основе</w:t>
      </w:r>
      <w:r>
        <w:t xml:space="preserve"> </w:t>
      </w:r>
      <w:r>
        <w:rPr>
          <w:rFonts w:hint="eastAsia"/>
        </w:rPr>
        <w:t>самоорганизующихся</w:t>
      </w:r>
      <w:r>
        <w:t xml:space="preserve"> </w:t>
      </w:r>
      <w:r>
        <w:rPr>
          <w:rFonts w:hint="eastAsia"/>
        </w:rPr>
        <w:t>карт</w:t>
      </w:r>
    </w:p>
    <w:p w14:paraId="620186E4" w14:textId="77777777" w:rsidR="00A1280A" w:rsidRDefault="00A1280A" w:rsidP="00A1280A"/>
    <w:p w14:paraId="6FA0B7FC" w14:textId="77777777" w:rsidR="00A1280A" w:rsidRDefault="00A1280A" w:rsidP="00A1280A">
      <w:r>
        <w:t xml:space="preserve">2.1 </w:t>
      </w:r>
      <w:r>
        <w:rPr>
          <w:rFonts w:hint="eastAsia"/>
        </w:rPr>
        <w:t>Подход</w:t>
      </w:r>
      <w:r>
        <w:t xml:space="preserve"> </w:t>
      </w:r>
      <w:r>
        <w:rPr>
          <w:rFonts w:hint="eastAsia"/>
        </w:rPr>
        <w:t>к</w:t>
      </w:r>
      <w:r>
        <w:t xml:space="preserve"> </w:t>
      </w:r>
      <w:r>
        <w:rPr>
          <w:rFonts w:hint="eastAsia"/>
        </w:rPr>
        <w:t>применению</w:t>
      </w:r>
      <w:r>
        <w:t xml:space="preserve"> </w:t>
      </w:r>
      <w:r>
        <w:rPr>
          <w:rFonts w:hint="eastAsia"/>
        </w:rPr>
        <w:t>математического</w:t>
      </w:r>
      <w:r>
        <w:t xml:space="preserve"> </w:t>
      </w:r>
      <w:r>
        <w:rPr>
          <w:rFonts w:hint="eastAsia"/>
        </w:rPr>
        <w:t>аппарата</w:t>
      </w:r>
      <w:r>
        <w:t xml:space="preserve"> </w:t>
      </w:r>
      <w:r>
        <w:rPr>
          <w:rFonts w:hint="eastAsia"/>
        </w:rPr>
        <w:t>самоорганизующихся</w:t>
      </w:r>
      <w:r>
        <w:t xml:space="preserve"> </w:t>
      </w:r>
      <w:r>
        <w:rPr>
          <w:rFonts w:hint="eastAsia"/>
        </w:rPr>
        <w:t>карт</w:t>
      </w:r>
      <w:r>
        <w:t xml:space="preserve"> </w:t>
      </w:r>
      <w:r>
        <w:rPr>
          <w:rFonts w:hint="eastAsia"/>
        </w:rPr>
        <w:t>к</w:t>
      </w:r>
      <w:r>
        <w:t xml:space="preserve"> </w:t>
      </w:r>
      <w:r>
        <w:rPr>
          <w:rFonts w:hint="eastAsia"/>
        </w:rPr>
        <w:t>разведочному</w:t>
      </w:r>
      <w:r>
        <w:t xml:space="preserve"> </w:t>
      </w:r>
      <w:r>
        <w:rPr>
          <w:rFonts w:hint="eastAsia"/>
        </w:rPr>
        <w:t>анализу</w:t>
      </w:r>
      <w:r>
        <w:t xml:space="preserve"> </w:t>
      </w:r>
      <w:r>
        <w:rPr>
          <w:rFonts w:hint="eastAsia"/>
        </w:rPr>
        <w:t>экономических</w:t>
      </w:r>
      <w:r>
        <w:t xml:space="preserve"> </w:t>
      </w:r>
      <w:r>
        <w:rPr>
          <w:rFonts w:hint="eastAsia"/>
        </w:rPr>
        <w:t>данных</w:t>
      </w:r>
    </w:p>
    <w:p w14:paraId="03BF329D" w14:textId="77777777" w:rsidR="00A1280A" w:rsidRDefault="00A1280A" w:rsidP="00A1280A"/>
    <w:p w14:paraId="59057272" w14:textId="77777777" w:rsidR="00A1280A" w:rsidRDefault="00A1280A" w:rsidP="00A1280A">
      <w:r>
        <w:t xml:space="preserve">2.2 </w:t>
      </w:r>
      <w:r>
        <w:rPr>
          <w:rFonts w:hint="eastAsia"/>
        </w:rPr>
        <w:t>Разработка</w:t>
      </w:r>
      <w:r>
        <w:t xml:space="preserve"> </w:t>
      </w:r>
      <w:r>
        <w:rPr>
          <w:rFonts w:hint="eastAsia"/>
        </w:rPr>
        <w:t>алгоритма</w:t>
      </w:r>
      <w:r>
        <w:t xml:space="preserve"> </w:t>
      </w:r>
      <w:r>
        <w:rPr>
          <w:rFonts w:hint="eastAsia"/>
        </w:rPr>
        <w:t>конфигурирования</w:t>
      </w:r>
      <w:r>
        <w:t xml:space="preserve"> </w:t>
      </w:r>
      <w:r>
        <w:rPr>
          <w:rFonts w:hint="eastAsia"/>
        </w:rPr>
        <w:t>параметров</w:t>
      </w:r>
      <w:r>
        <w:t xml:space="preserve"> </w:t>
      </w:r>
      <w:r>
        <w:rPr>
          <w:rFonts w:hint="eastAsia"/>
        </w:rPr>
        <w:t>разведочной</w:t>
      </w:r>
      <w:r>
        <w:t xml:space="preserve"> </w:t>
      </w:r>
      <w:r>
        <w:rPr>
          <w:rFonts w:hint="eastAsia"/>
        </w:rPr>
        <w:t>нейросетевой</w:t>
      </w:r>
      <w:r>
        <w:t xml:space="preserve"> </w:t>
      </w:r>
      <w:r>
        <w:rPr>
          <w:rFonts w:hint="eastAsia"/>
        </w:rPr>
        <w:t>карты</w:t>
      </w:r>
    </w:p>
    <w:p w14:paraId="41046F35" w14:textId="77777777" w:rsidR="00A1280A" w:rsidRDefault="00A1280A" w:rsidP="00A1280A"/>
    <w:p w14:paraId="622B1E64" w14:textId="77777777" w:rsidR="00A1280A" w:rsidRDefault="00A1280A" w:rsidP="00A1280A">
      <w:r>
        <w:t xml:space="preserve">2.3 </w:t>
      </w:r>
      <w:r>
        <w:rPr>
          <w:rFonts w:hint="eastAsia"/>
        </w:rPr>
        <w:t>Разработка</w:t>
      </w:r>
      <w:r>
        <w:t xml:space="preserve"> </w:t>
      </w:r>
      <w:r>
        <w:rPr>
          <w:rFonts w:hint="eastAsia"/>
        </w:rPr>
        <w:t>алгоритма</w:t>
      </w:r>
      <w:r>
        <w:t xml:space="preserve"> </w:t>
      </w:r>
      <w:r>
        <w:rPr>
          <w:rFonts w:hint="eastAsia"/>
        </w:rPr>
        <w:t>настройки</w:t>
      </w:r>
      <w:r>
        <w:t xml:space="preserve"> </w:t>
      </w:r>
      <w:r>
        <w:rPr>
          <w:rFonts w:hint="eastAsia"/>
        </w:rPr>
        <w:t>разрешающей</w:t>
      </w:r>
      <w:r>
        <w:t xml:space="preserve"> </w:t>
      </w:r>
      <w:r>
        <w:rPr>
          <w:rFonts w:hint="eastAsia"/>
        </w:rPr>
        <w:t>способности</w:t>
      </w:r>
      <w:r>
        <w:t xml:space="preserve"> </w:t>
      </w:r>
      <w:r>
        <w:rPr>
          <w:rFonts w:hint="eastAsia"/>
        </w:rPr>
        <w:t>разведочной</w:t>
      </w:r>
      <w:r>
        <w:t xml:space="preserve"> </w:t>
      </w:r>
      <w:r>
        <w:rPr>
          <w:rFonts w:hint="eastAsia"/>
        </w:rPr>
        <w:t>нейросетевой</w:t>
      </w:r>
      <w:r>
        <w:t xml:space="preserve"> </w:t>
      </w:r>
      <w:r>
        <w:rPr>
          <w:rFonts w:hint="eastAsia"/>
        </w:rPr>
        <w:t>карты</w:t>
      </w:r>
    </w:p>
    <w:p w14:paraId="2B39CFE0" w14:textId="77777777" w:rsidR="00A1280A" w:rsidRDefault="00A1280A" w:rsidP="00A1280A"/>
    <w:p w14:paraId="63E88D47" w14:textId="77777777" w:rsidR="00A1280A" w:rsidRDefault="00A1280A" w:rsidP="00A1280A">
      <w:r>
        <w:t xml:space="preserve">2.4 </w:t>
      </w:r>
      <w:r>
        <w:rPr>
          <w:rFonts w:hint="eastAsia"/>
        </w:rPr>
        <w:t>Разработка</w:t>
      </w:r>
      <w:r>
        <w:t xml:space="preserve"> </w:t>
      </w:r>
      <w:r>
        <w:rPr>
          <w:rFonts w:hint="eastAsia"/>
        </w:rPr>
        <w:t>алгоритма</w:t>
      </w:r>
      <w:r>
        <w:t xml:space="preserve"> </w:t>
      </w:r>
      <w:r>
        <w:rPr>
          <w:rFonts w:hint="eastAsia"/>
        </w:rPr>
        <w:t>визуализации</w:t>
      </w:r>
      <w:r>
        <w:t xml:space="preserve"> </w:t>
      </w:r>
      <w:r>
        <w:rPr>
          <w:rFonts w:hint="eastAsia"/>
        </w:rPr>
        <w:t>экономических</w:t>
      </w:r>
      <w:r>
        <w:t xml:space="preserve"> </w:t>
      </w:r>
      <w:r>
        <w:rPr>
          <w:rFonts w:hint="eastAsia"/>
        </w:rPr>
        <w:t>данных</w:t>
      </w:r>
    </w:p>
    <w:p w14:paraId="6B80D2E1" w14:textId="77777777" w:rsidR="00A1280A" w:rsidRDefault="00A1280A" w:rsidP="00A1280A"/>
    <w:p w14:paraId="4826E5C4" w14:textId="77777777" w:rsidR="00A1280A" w:rsidRDefault="00A1280A" w:rsidP="00A1280A">
      <w:r>
        <w:rPr>
          <w:rFonts w:hint="eastAsia"/>
        </w:rPr>
        <w:t>на</w:t>
      </w:r>
      <w:r>
        <w:t xml:space="preserve"> </w:t>
      </w:r>
      <w:r>
        <w:rPr>
          <w:rFonts w:hint="eastAsia"/>
        </w:rPr>
        <w:t>разведочной</w:t>
      </w:r>
      <w:r>
        <w:t xml:space="preserve"> </w:t>
      </w:r>
      <w:r>
        <w:rPr>
          <w:rFonts w:hint="eastAsia"/>
        </w:rPr>
        <w:t>нейросетевой</w:t>
      </w:r>
      <w:r>
        <w:t xml:space="preserve"> </w:t>
      </w:r>
      <w:r>
        <w:rPr>
          <w:rFonts w:hint="eastAsia"/>
        </w:rPr>
        <w:t>карте</w:t>
      </w:r>
    </w:p>
    <w:p w14:paraId="17497CED" w14:textId="77777777" w:rsidR="00A1280A" w:rsidRDefault="00A1280A" w:rsidP="00A1280A"/>
    <w:p w14:paraId="794A5913" w14:textId="77777777" w:rsidR="00A1280A" w:rsidRDefault="00A1280A" w:rsidP="00A1280A">
      <w:r>
        <w:rPr>
          <w:rFonts w:hint="eastAsia"/>
        </w:rPr>
        <w:t>Выводы</w:t>
      </w:r>
      <w:r>
        <w:t xml:space="preserve"> </w:t>
      </w:r>
      <w:r>
        <w:rPr>
          <w:rFonts w:hint="eastAsia"/>
        </w:rPr>
        <w:t>по</w:t>
      </w:r>
      <w:r>
        <w:t xml:space="preserve"> </w:t>
      </w:r>
      <w:r>
        <w:rPr>
          <w:rFonts w:hint="eastAsia"/>
        </w:rPr>
        <w:t>главе</w:t>
      </w:r>
    </w:p>
    <w:p w14:paraId="34482AF5" w14:textId="77777777" w:rsidR="00A1280A" w:rsidRDefault="00A1280A" w:rsidP="00A1280A"/>
    <w:p w14:paraId="4FA4D8FD" w14:textId="77777777" w:rsidR="00A1280A" w:rsidRDefault="00A1280A" w:rsidP="00A1280A">
      <w:r>
        <w:rPr>
          <w:rFonts w:hint="eastAsia"/>
        </w:rPr>
        <w:t>Глава</w:t>
      </w:r>
      <w:r>
        <w:t xml:space="preserve"> 3. </w:t>
      </w:r>
      <w:r>
        <w:rPr>
          <w:rFonts w:hint="eastAsia"/>
        </w:rPr>
        <w:t>Реализация</w:t>
      </w:r>
      <w:r>
        <w:t xml:space="preserve"> </w:t>
      </w:r>
      <w:r>
        <w:rPr>
          <w:rFonts w:hint="eastAsia"/>
        </w:rPr>
        <w:t>инструментария</w:t>
      </w:r>
      <w:r>
        <w:t xml:space="preserve"> </w:t>
      </w:r>
      <w:r>
        <w:rPr>
          <w:rFonts w:hint="eastAsia"/>
        </w:rPr>
        <w:t>нейросетевого</w:t>
      </w:r>
      <w:r>
        <w:t xml:space="preserve"> </w:t>
      </w:r>
      <w:r>
        <w:rPr>
          <w:rFonts w:hint="eastAsia"/>
        </w:rPr>
        <w:t>разведочного</w:t>
      </w:r>
      <w:r>
        <w:t xml:space="preserve"> </w:t>
      </w:r>
      <w:r>
        <w:rPr>
          <w:rFonts w:hint="eastAsia"/>
        </w:rPr>
        <w:t>анализа</w:t>
      </w:r>
      <w:r>
        <w:t xml:space="preserve"> </w:t>
      </w:r>
      <w:r>
        <w:rPr>
          <w:rFonts w:hint="eastAsia"/>
        </w:rPr>
        <w:t>данных</w:t>
      </w:r>
      <w:r>
        <w:t xml:space="preserve"> </w:t>
      </w:r>
      <w:r>
        <w:rPr>
          <w:rFonts w:hint="eastAsia"/>
        </w:rPr>
        <w:t>для</w:t>
      </w:r>
      <w:r>
        <w:t xml:space="preserve"> </w:t>
      </w:r>
      <w:r>
        <w:rPr>
          <w:rFonts w:hint="eastAsia"/>
        </w:rPr>
        <w:t>поддержки</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r>
        <w:t xml:space="preserve"> </w:t>
      </w:r>
      <w:r>
        <w:rPr>
          <w:rFonts w:hint="eastAsia"/>
        </w:rPr>
        <w:t>по</w:t>
      </w:r>
      <w:r>
        <w:t xml:space="preserve"> </w:t>
      </w:r>
      <w:r>
        <w:rPr>
          <w:rFonts w:hint="eastAsia"/>
        </w:rPr>
        <w:t>развитию</w:t>
      </w:r>
    </w:p>
    <w:p w14:paraId="02252F8A" w14:textId="77777777" w:rsidR="00A1280A" w:rsidRDefault="00A1280A" w:rsidP="00A1280A"/>
    <w:p w14:paraId="679D7B80" w14:textId="77777777" w:rsidR="00A1280A" w:rsidRDefault="00A1280A" w:rsidP="00A1280A">
      <w:r>
        <w:rPr>
          <w:rFonts w:hint="eastAsia"/>
        </w:rPr>
        <w:t>экономических</w:t>
      </w:r>
      <w:r>
        <w:t xml:space="preserve"> </w:t>
      </w:r>
      <w:r>
        <w:rPr>
          <w:rFonts w:hint="eastAsia"/>
        </w:rPr>
        <w:t>систем</w:t>
      </w:r>
    </w:p>
    <w:p w14:paraId="1F97CA73" w14:textId="77777777" w:rsidR="00A1280A" w:rsidRDefault="00A1280A" w:rsidP="00A1280A"/>
    <w:p w14:paraId="1D3E6C4E" w14:textId="77777777" w:rsidR="00A1280A" w:rsidRDefault="00A1280A" w:rsidP="00A1280A">
      <w:r>
        <w:t xml:space="preserve">3.1 </w:t>
      </w:r>
      <w:r>
        <w:rPr>
          <w:rFonts w:hint="eastAsia"/>
        </w:rPr>
        <w:t>Программная</w:t>
      </w:r>
      <w:r>
        <w:t xml:space="preserve"> </w:t>
      </w:r>
      <w:r>
        <w:rPr>
          <w:rFonts w:hint="eastAsia"/>
        </w:rPr>
        <w:t>реализация</w:t>
      </w:r>
      <w:r>
        <w:t xml:space="preserve"> </w:t>
      </w:r>
      <w:r>
        <w:rPr>
          <w:rFonts w:hint="eastAsia"/>
        </w:rPr>
        <w:t>прототипа</w:t>
      </w:r>
      <w:r>
        <w:t xml:space="preserve"> </w:t>
      </w:r>
      <w:r>
        <w:rPr>
          <w:rFonts w:hint="eastAsia"/>
        </w:rPr>
        <w:t>инструментария</w:t>
      </w:r>
      <w:r>
        <w:t xml:space="preserve"> </w:t>
      </w:r>
      <w:r>
        <w:rPr>
          <w:rFonts w:hint="eastAsia"/>
        </w:rPr>
        <w:t>нейросетевого</w:t>
      </w:r>
      <w:r>
        <w:t xml:space="preserve"> </w:t>
      </w:r>
      <w:r>
        <w:rPr>
          <w:rFonts w:hint="eastAsia"/>
        </w:rPr>
        <w:t>разведочного</w:t>
      </w:r>
      <w:r>
        <w:t xml:space="preserve"> </w:t>
      </w:r>
      <w:r>
        <w:rPr>
          <w:rFonts w:hint="eastAsia"/>
        </w:rPr>
        <w:t>анализа</w:t>
      </w:r>
      <w:r>
        <w:t xml:space="preserve"> </w:t>
      </w:r>
      <w:r>
        <w:rPr>
          <w:rFonts w:hint="eastAsia"/>
        </w:rPr>
        <w:t>с</w:t>
      </w:r>
      <w:r>
        <w:t xml:space="preserve"> </w:t>
      </w:r>
      <w:r>
        <w:rPr>
          <w:rFonts w:hint="eastAsia"/>
        </w:rPr>
        <w:t>использованием</w:t>
      </w:r>
      <w:r>
        <w:t xml:space="preserve"> Deep Learning Toolbox</w:t>
      </w:r>
    </w:p>
    <w:p w14:paraId="7ECDAD98" w14:textId="77777777" w:rsidR="00A1280A" w:rsidRDefault="00A1280A" w:rsidP="00A1280A"/>
    <w:p w14:paraId="3389A871" w14:textId="77777777" w:rsidR="00A1280A" w:rsidRDefault="00A1280A" w:rsidP="00A1280A">
      <w:r>
        <w:rPr>
          <w:rFonts w:hint="eastAsia"/>
        </w:rPr>
        <w:t>для</w:t>
      </w:r>
      <w:r>
        <w:t xml:space="preserve"> MATLAB</w:t>
      </w:r>
    </w:p>
    <w:p w14:paraId="430FB338" w14:textId="77777777" w:rsidR="00A1280A" w:rsidRDefault="00A1280A" w:rsidP="00A1280A"/>
    <w:p w14:paraId="4C5B3FB6" w14:textId="77777777" w:rsidR="00A1280A" w:rsidRDefault="00A1280A" w:rsidP="00A1280A">
      <w:r>
        <w:t xml:space="preserve">3.2 </w:t>
      </w:r>
      <w:r>
        <w:rPr>
          <w:rFonts w:hint="eastAsia"/>
        </w:rPr>
        <w:t>Апробация</w:t>
      </w:r>
      <w:r>
        <w:t xml:space="preserve"> </w:t>
      </w:r>
      <w:r>
        <w:rPr>
          <w:rFonts w:hint="eastAsia"/>
        </w:rPr>
        <w:t>инструментария</w:t>
      </w:r>
      <w:r>
        <w:t xml:space="preserve"> </w:t>
      </w:r>
      <w:r>
        <w:rPr>
          <w:rFonts w:hint="eastAsia"/>
        </w:rPr>
        <w:t>нейросетевого</w:t>
      </w:r>
      <w:r>
        <w:t xml:space="preserve"> </w:t>
      </w:r>
      <w:r>
        <w:rPr>
          <w:rFonts w:hint="eastAsia"/>
        </w:rPr>
        <w:t>разведочного</w:t>
      </w:r>
      <w:r>
        <w:t xml:space="preserve"> </w:t>
      </w:r>
      <w:r>
        <w:rPr>
          <w:rFonts w:hint="eastAsia"/>
        </w:rPr>
        <w:t>анализа</w:t>
      </w:r>
    </w:p>
    <w:p w14:paraId="63A8172F" w14:textId="77777777" w:rsidR="00A1280A" w:rsidRDefault="00A1280A" w:rsidP="00A1280A"/>
    <w:p w14:paraId="428E5FC2" w14:textId="77777777" w:rsidR="00A1280A" w:rsidRDefault="00A1280A" w:rsidP="00A1280A">
      <w:r>
        <w:rPr>
          <w:rFonts w:hint="eastAsia"/>
        </w:rPr>
        <w:t>для</w:t>
      </w:r>
      <w:r>
        <w:t xml:space="preserve"> </w:t>
      </w:r>
      <w:r>
        <w:rPr>
          <w:rFonts w:hint="eastAsia"/>
        </w:rPr>
        <w:t>исследования</w:t>
      </w:r>
      <w:r>
        <w:t xml:space="preserve"> </w:t>
      </w:r>
      <w:r>
        <w:rPr>
          <w:rFonts w:hint="eastAsia"/>
        </w:rPr>
        <w:t>макроэкономических</w:t>
      </w:r>
      <w:r>
        <w:t xml:space="preserve"> </w:t>
      </w:r>
      <w:r>
        <w:rPr>
          <w:rFonts w:hint="eastAsia"/>
        </w:rPr>
        <w:t>систем</w:t>
      </w:r>
    </w:p>
    <w:p w14:paraId="6AFC6EB7" w14:textId="77777777" w:rsidR="00A1280A" w:rsidRDefault="00A1280A" w:rsidP="00A1280A"/>
    <w:p w14:paraId="71304921" w14:textId="77777777" w:rsidR="00A1280A" w:rsidRDefault="00A1280A" w:rsidP="00A1280A">
      <w:r>
        <w:t xml:space="preserve">3.3 </w:t>
      </w:r>
      <w:r>
        <w:rPr>
          <w:rFonts w:hint="eastAsia"/>
        </w:rPr>
        <w:t>Апробация</w:t>
      </w:r>
      <w:r>
        <w:t xml:space="preserve"> </w:t>
      </w:r>
      <w:r>
        <w:rPr>
          <w:rFonts w:hint="eastAsia"/>
        </w:rPr>
        <w:t>инструментария</w:t>
      </w:r>
      <w:r>
        <w:t xml:space="preserve"> </w:t>
      </w:r>
      <w:r>
        <w:rPr>
          <w:rFonts w:hint="eastAsia"/>
        </w:rPr>
        <w:t>нейросетевого</w:t>
      </w:r>
      <w:r>
        <w:t xml:space="preserve"> </w:t>
      </w:r>
      <w:r>
        <w:rPr>
          <w:rFonts w:hint="eastAsia"/>
        </w:rPr>
        <w:t>разведочного</w:t>
      </w:r>
      <w:r>
        <w:t xml:space="preserve"> </w:t>
      </w:r>
      <w:r>
        <w:rPr>
          <w:rFonts w:hint="eastAsia"/>
        </w:rPr>
        <w:t>анализа</w:t>
      </w:r>
    </w:p>
    <w:p w14:paraId="6472717F" w14:textId="77777777" w:rsidR="00A1280A" w:rsidRDefault="00A1280A" w:rsidP="00A1280A"/>
    <w:p w14:paraId="1578EE61" w14:textId="77777777" w:rsidR="00A1280A" w:rsidRDefault="00A1280A" w:rsidP="00A1280A">
      <w:r>
        <w:rPr>
          <w:rFonts w:hint="eastAsia"/>
        </w:rPr>
        <w:t>для</w:t>
      </w:r>
      <w:r>
        <w:t xml:space="preserve"> </w:t>
      </w:r>
      <w:r>
        <w:rPr>
          <w:rFonts w:hint="eastAsia"/>
        </w:rPr>
        <w:t>исследования</w:t>
      </w:r>
      <w:r>
        <w:t xml:space="preserve"> </w:t>
      </w:r>
      <w:r>
        <w:rPr>
          <w:rFonts w:hint="eastAsia"/>
        </w:rPr>
        <w:t>микроэкономических</w:t>
      </w:r>
      <w:r>
        <w:t xml:space="preserve"> </w:t>
      </w:r>
      <w:r>
        <w:rPr>
          <w:rFonts w:hint="eastAsia"/>
        </w:rPr>
        <w:t>систем</w:t>
      </w:r>
    </w:p>
    <w:p w14:paraId="5B5DBF87" w14:textId="77777777" w:rsidR="00A1280A" w:rsidRDefault="00A1280A" w:rsidP="00A1280A"/>
    <w:p w14:paraId="3689720A" w14:textId="77777777" w:rsidR="00A1280A" w:rsidRDefault="00A1280A" w:rsidP="00A1280A">
      <w:r>
        <w:t xml:space="preserve">3.4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инструментария</w:t>
      </w:r>
      <w:r>
        <w:t xml:space="preserve"> </w:t>
      </w:r>
      <w:r>
        <w:rPr>
          <w:rFonts w:hint="eastAsia"/>
        </w:rPr>
        <w:t>нейросетевого</w:t>
      </w:r>
      <w:r>
        <w:t xml:space="preserve"> </w:t>
      </w:r>
      <w:r>
        <w:rPr>
          <w:rFonts w:hint="eastAsia"/>
        </w:rPr>
        <w:t>разведочного</w:t>
      </w:r>
      <w:r>
        <w:t xml:space="preserve"> </w:t>
      </w:r>
      <w:r>
        <w:rPr>
          <w:rFonts w:hint="eastAsia"/>
        </w:rPr>
        <w:t>анализа</w:t>
      </w:r>
      <w:r>
        <w:t xml:space="preserve"> </w:t>
      </w:r>
      <w:r>
        <w:rPr>
          <w:rFonts w:hint="eastAsia"/>
        </w:rPr>
        <w:t>для</w:t>
      </w:r>
      <w:r>
        <w:t xml:space="preserve"> </w:t>
      </w:r>
      <w:r>
        <w:rPr>
          <w:rFonts w:hint="eastAsia"/>
        </w:rPr>
        <w:t>поддержки</w:t>
      </w:r>
      <w:r>
        <w:t xml:space="preserve"> </w:t>
      </w:r>
      <w:r>
        <w:rPr>
          <w:rFonts w:hint="eastAsia"/>
        </w:rPr>
        <w:t>принятия</w:t>
      </w:r>
      <w:r>
        <w:t xml:space="preserve"> </w:t>
      </w:r>
      <w:r>
        <w:rPr>
          <w:rFonts w:hint="eastAsia"/>
        </w:rPr>
        <w:t>решений</w:t>
      </w:r>
    </w:p>
    <w:p w14:paraId="51E8B4DC" w14:textId="77777777" w:rsidR="00A1280A" w:rsidRDefault="00A1280A" w:rsidP="00A1280A"/>
    <w:p w14:paraId="676F43D8" w14:textId="77777777" w:rsidR="00A1280A" w:rsidRDefault="00A1280A" w:rsidP="00A1280A">
      <w:r>
        <w:rPr>
          <w:rFonts w:hint="eastAsia"/>
        </w:rPr>
        <w:t>Выводы</w:t>
      </w:r>
      <w:r>
        <w:t xml:space="preserve"> </w:t>
      </w:r>
      <w:r>
        <w:rPr>
          <w:rFonts w:hint="eastAsia"/>
        </w:rPr>
        <w:t>по</w:t>
      </w:r>
      <w:r>
        <w:t xml:space="preserve"> </w:t>
      </w:r>
      <w:r>
        <w:rPr>
          <w:rFonts w:hint="eastAsia"/>
        </w:rPr>
        <w:t>главе</w:t>
      </w:r>
    </w:p>
    <w:p w14:paraId="328AB333" w14:textId="77777777" w:rsidR="00A1280A" w:rsidRDefault="00A1280A" w:rsidP="00A1280A"/>
    <w:p w14:paraId="0E097D6D" w14:textId="77777777" w:rsidR="00A1280A" w:rsidRDefault="00A1280A" w:rsidP="00A1280A">
      <w:r>
        <w:rPr>
          <w:rFonts w:hint="eastAsia"/>
        </w:rPr>
        <w:t>Заключение</w:t>
      </w:r>
    </w:p>
    <w:p w14:paraId="1D1D8688" w14:textId="77777777" w:rsidR="00A1280A" w:rsidRDefault="00A1280A" w:rsidP="00A1280A"/>
    <w:p w14:paraId="10BED145" w14:textId="77777777" w:rsidR="00A1280A" w:rsidRDefault="00A1280A" w:rsidP="00A1280A">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36F10F2" w14:textId="77777777" w:rsidR="00A1280A" w:rsidRDefault="00A1280A" w:rsidP="00A1280A"/>
    <w:p w14:paraId="56E9D553" w14:textId="77777777" w:rsidR="00A1280A" w:rsidRDefault="00A1280A" w:rsidP="00A1280A">
      <w:r>
        <w:rPr>
          <w:rFonts w:hint="eastAsia"/>
        </w:rPr>
        <w:t>Список</w:t>
      </w:r>
      <w:r>
        <w:t xml:space="preserve"> </w:t>
      </w:r>
      <w:r>
        <w:rPr>
          <w:rFonts w:hint="eastAsia"/>
        </w:rPr>
        <w:t>литературы</w:t>
      </w:r>
    </w:p>
    <w:p w14:paraId="63A9C0F2" w14:textId="77777777" w:rsidR="00A1280A" w:rsidRDefault="00A1280A" w:rsidP="00A1280A"/>
    <w:p w14:paraId="025BDE0F" w14:textId="77777777" w:rsidR="00A1280A" w:rsidRDefault="00A1280A" w:rsidP="00A1280A">
      <w:r>
        <w:rPr>
          <w:rFonts w:hint="eastAsia"/>
        </w:rPr>
        <w:t>Приложение</w:t>
      </w:r>
      <w:r>
        <w:t xml:space="preserve"> </w:t>
      </w:r>
      <w:r>
        <w:rPr>
          <w:rFonts w:hint="eastAsia"/>
        </w:rPr>
        <w:t>А</w:t>
      </w:r>
      <w:r>
        <w:t xml:space="preserve">. </w:t>
      </w:r>
      <w:r>
        <w:rPr>
          <w:rFonts w:hint="eastAsia"/>
        </w:rPr>
        <w:t>Исходный</w:t>
      </w:r>
      <w:r>
        <w:t xml:space="preserve"> </w:t>
      </w:r>
      <w:r>
        <w:rPr>
          <w:rFonts w:hint="eastAsia"/>
        </w:rPr>
        <w:t>код</w:t>
      </w:r>
      <w:r>
        <w:t xml:space="preserve"> </w:t>
      </w:r>
      <w:r>
        <w:rPr>
          <w:rFonts w:hint="eastAsia"/>
        </w:rPr>
        <w:t>для</w:t>
      </w:r>
      <w:r>
        <w:t xml:space="preserve"> </w:t>
      </w:r>
      <w:r>
        <w:rPr>
          <w:rFonts w:hint="eastAsia"/>
        </w:rPr>
        <w:t>программной</w:t>
      </w:r>
      <w:r>
        <w:t xml:space="preserve"> </w:t>
      </w:r>
      <w:r>
        <w:rPr>
          <w:rFonts w:hint="eastAsia"/>
        </w:rPr>
        <w:t>реализации</w:t>
      </w:r>
    </w:p>
    <w:p w14:paraId="19628645" w14:textId="77777777" w:rsidR="00A1280A" w:rsidRDefault="00A1280A" w:rsidP="00A1280A"/>
    <w:p w14:paraId="73C5CDF9" w14:textId="77777777" w:rsidR="00A1280A" w:rsidRDefault="00A1280A" w:rsidP="00A1280A">
      <w:r>
        <w:rPr>
          <w:rFonts w:hint="eastAsia"/>
        </w:rPr>
        <w:t>инструментария</w:t>
      </w:r>
      <w:r>
        <w:t xml:space="preserve"> </w:t>
      </w:r>
      <w:r>
        <w:rPr>
          <w:rFonts w:hint="eastAsia"/>
        </w:rPr>
        <w:t>в</w:t>
      </w:r>
      <w:r>
        <w:t xml:space="preserve"> MATLAB</w:t>
      </w:r>
    </w:p>
    <w:p w14:paraId="067BB030" w14:textId="77777777" w:rsidR="00A1280A" w:rsidRDefault="00A1280A" w:rsidP="00A1280A"/>
    <w:p w14:paraId="5222D61C" w14:textId="77777777" w:rsidR="00A1280A" w:rsidRDefault="00A1280A" w:rsidP="00A1280A">
      <w:r>
        <w:rPr>
          <w:rFonts w:hint="eastAsia"/>
        </w:rPr>
        <w:t>Приложение</w:t>
      </w:r>
      <w:r>
        <w:t xml:space="preserve"> </w:t>
      </w:r>
      <w:r>
        <w:rPr>
          <w:rFonts w:hint="eastAsia"/>
        </w:rPr>
        <w:t>Б</w:t>
      </w:r>
      <w:r>
        <w:t xml:space="preserve">.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исследования</w:t>
      </w:r>
    </w:p>
    <w:p w14:paraId="1D7CE49D" w14:textId="77777777" w:rsidR="00A1280A" w:rsidRDefault="00A1280A" w:rsidP="00A1280A"/>
    <w:p w14:paraId="5B5B18DA" w14:textId="77777777" w:rsidR="00A1280A" w:rsidRDefault="00A1280A" w:rsidP="00A1280A">
      <w:r>
        <w:rPr>
          <w:rFonts w:hint="eastAsia"/>
        </w:rPr>
        <w:t>макроэкономических</w:t>
      </w:r>
      <w:r>
        <w:t xml:space="preserve"> </w:t>
      </w:r>
      <w:r>
        <w:rPr>
          <w:rFonts w:hint="eastAsia"/>
        </w:rPr>
        <w:t>систем</w:t>
      </w:r>
    </w:p>
    <w:p w14:paraId="50D5376A" w14:textId="77777777" w:rsidR="00A1280A" w:rsidRDefault="00A1280A" w:rsidP="00A1280A"/>
    <w:p w14:paraId="1EBBBDA5" w14:textId="77777777" w:rsidR="00A1280A" w:rsidRDefault="00A1280A" w:rsidP="00A1280A">
      <w:r>
        <w:rPr>
          <w:rFonts w:hint="eastAsia"/>
        </w:rPr>
        <w:t>Приложение</w:t>
      </w:r>
      <w:r>
        <w:t xml:space="preserve"> </w:t>
      </w:r>
      <w:r>
        <w:rPr>
          <w:rFonts w:hint="eastAsia"/>
        </w:rPr>
        <w:t>В</w:t>
      </w:r>
      <w:r>
        <w:t xml:space="preserve">.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исследования</w:t>
      </w:r>
    </w:p>
    <w:p w14:paraId="23671824" w14:textId="77777777" w:rsidR="00A1280A" w:rsidRDefault="00A1280A" w:rsidP="00A1280A"/>
    <w:p w14:paraId="25475966" w14:textId="4515F592" w:rsidR="00A1280A" w:rsidRPr="00A1280A" w:rsidRDefault="00A1280A" w:rsidP="00A1280A">
      <w:r>
        <w:rPr>
          <w:rFonts w:hint="eastAsia"/>
        </w:rPr>
        <w:t>микроэкономических</w:t>
      </w:r>
      <w:r>
        <w:t xml:space="preserve"> </w:t>
      </w:r>
      <w:r>
        <w:rPr>
          <w:rFonts w:hint="eastAsia"/>
        </w:rPr>
        <w:t>систем</w:t>
      </w:r>
    </w:p>
    <w:sectPr w:rsidR="00A1280A" w:rsidRPr="00A1280A" w:rsidSect="002B5D0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6DED7" w14:textId="77777777" w:rsidR="002B5D0C" w:rsidRDefault="002B5D0C">
      <w:pPr>
        <w:spacing w:after="0" w:line="240" w:lineRule="auto"/>
      </w:pPr>
      <w:r>
        <w:separator/>
      </w:r>
    </w:p>
  </w:endnote>
  <w:endnote w:type="continuationSeparator" w:id="0">
    <w:p w14:paraId="555E2EFE" w14:textId="77777777" w:rsidR="002B5D0C" w:rsidRDefault="002B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E5628" w14:textId="77777777" w:rsidR="002B5D0C" w:rsidRDefault="002B5D0C"/>
    <w:p w14:paraId="725C0595" w14:textId="77777777" w:rsidR="002B5D0C" w:rsidRDefault="002B5D0C"/>
    <w:p w14:paraId="4F4F2927" w14:textId="77777777" w:rsidR="002B5D0C" w:rsidRDefault="002B5D0C"/>
    <w:p w14:paraId="2AEA991B" w14:textId="77777777" w:rsidR="002B5D0C" w:rsidRDefault="002B5D0C"/>
    <w:p w14:paraId="050075C8" w14:textId="77777777" w:rsidR="002B5D0C" w:rsidRDefault="002B5D0C"/>
    <w:p w14:paraId="7DB32C61" w14:textId="77777777" w:rsidR="002B5D0C" w:rsidRDefault="002B5D0C"/>
    <w:p w14:paraId="5DBA8451" w14:textId="77777777" w:rsidR="002B5D0C" w:rsidRDefault="002B5D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B4B92B" wp14:editId="603093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2858F" w14:textId="77777777" w:rsidR="002B5D0C" w:rsidRDefault="002B5D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4B9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4C2858F" w14:textId="77777777" w:rsidR="002B5D0C" w:rsidRDefault="002B5D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72F3A9" w14:textId="77777777" w:rsidR="002B5D0C" w:rsidRDefault="002B5D0C"/>
    <w:p w14:paraId="6FFA8B3C" w14:textId="77777777" w:rsidR="002B5D0C" w:rsidRDefault="002B5D0C"/>
    <w:p w14:paraId="79BC6BC3" w14:textId="77777777" w:rsidR="002B5D0C" w:rsidRDefault="002B5D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A85EFD" wp14:editId="5050F2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8383C" w14:textId="77777777" w:rsidR="002B5D0C" w:rsidRDefault="002B5D0C"/>
                          <w:p w14:paraId="1DA2473E" w14:textId="77777777" w:rsidR="002B5D0C" w:rsidRDefault="002B5D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A85E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48383C" w14:textId="77777777" w:rsidR="002B5D0C" w:rsidRDefault="002B5D0C"/>
                    <w:p w14:paraId="1DA2473E" w14:textId="77777777" w:rsidR="002B5D0C" w:rsidRDefault="002B5D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7F187E" w14:textId="77777777" w:rsidR="002B5D0C" w:rsidRDefault="002B5D0C"/>
    <w:p w14:paraId="42DB6EF8" w14:textId="77777777" w:rsidR="002B5D0C" w:rsidRDefault="002B5D0C">
      <w:pPr>
        <w:rPr>
          <w:sz w:val="2"/>
          <w:szCs w:val="2"/>
        </w:rPr>
      </w:pPr>
    </w:p>
    <w:p w14:paraId="773CE7B9" w14:textId="77777777" w:rsidR="002B5D0C" w:rsidRDefault="002B5D0C"/>
    <w:p w14:paraId="769296EB" w14:textId="77777777" w:rsidR="002B5D0C" w:rsidRDefault="002B5D0C">
      <w:pPr>
        <w:spacing w:after="0" w:line="240" w:lineRule="auto"/>
      </w:pPr>
    </w:p>
  </w:footnote>
  <w:footnote w:type="continuationSeparator" w:id="0">
    <w:p w14:paraId="4403B52D" w14:textId="77777777" w:rsidR="002B5D0C" w:rsidRDefault="002B5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D0C"/>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17948</TotalTime>
  <Pages>3</Pages>
  <Words>346</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2841</cp:revision>
  <cp:lastPrinted>2009-02-06T05:36:00Z</cp:lastPrinted>
  <dcterms:created xsi:type="dcterms:W3CDTF">2024-04-09T10:20:00Z</dcterms:created>
  <dcterms:modified xsi:type="dcterms:W3CDTF">2024-05-01T08:46:00Z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