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71A09" w14:textId="4F922DB0" w:rsidR="00A70E84" w:rsidRDefault="008D05CD" w:rsidP="008D05CD">
      <w:pPr>
        <w:rPr>
          <w:lang w:val="ru-RU"/>
        </w:rPr>
      </w:pPr>
      <w:r w:rsidRPr="008D05CD">
        <w:rPr>
          <w:rFonts w:hint="eastAsia"/>
        </w:rPr>
        <w:t>Муруев</w:t>
      </w:r>
      <w:r w:rsidRPr="008D05CD">
        <w:t xml:space="preserve"> </w:t>
      </w:r>
      <w:r w:rsidRPr="008D05CD">
        <w:rPr>
          <w:rFonts w:hint="eastAsia"/>
        </w:rPr>
        <w:t>Баир</w:t>
      </w:r>
      <w:r w:rsidRPr="008D05CD">
        <w:t xml:space="preserve"> </w:t>
      </w:r>
      <w:r w:rsidRPr="008D05CD">
        <w:rPr>
          <w:rFonts w:hint="eastAsia"/>
        </w:rPr>
        <w:t>Андреевич</w:t>
      </w:r>
      <w:r>
        <w:rPr>
          <w:lang w:val="ru-RU"/>
        </w:rPr>
        <w:t xml:space="preserve"> </w:t>
      </w:r>
      <w:r w:rsidRPr="008D05CD">
        <w:rPr>
          <w:rFonts w:hint="eastAsia"/>
          <w:lang w:val="ru-RU"/>
        </w:rPr>
        <w:t>Адаптогенные</w:t>
      </w:r>
      <w:r w:rsidRPr="008D05CD">
        <w:rPr>
          <w:lang w:val="ru-RU"/>
        </w:rPr>
        <w:t xml:space="preserve"> </w:t>
      </w:r>
      <w:r w:rsidRPr="008D05CD">
        <w:rPr>
          <w:rFonts w:hint="eastAsia"/>
          <w:lang w:val="ru-RU"/>
        </w:rPr>
        <w:t>свойства</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1914A330" w14:textId="77777777" w:rsidR="008D05CD" w:rsidRPr="008D05CD" w:rsidRDefault="008D05CD" w:rsidP="008D05CD">
      <w:pPr>
        <w:rPr>
          <w:lang w:val="ru-RU"/>
        </w:rPr>
      </w:pPr>
      <w:r w:rsidRPr="008D05CD">
        <w:rPr>
          <w:rFonts w:hint="eastAsia"/>
          <w:lang w:val="ru-RU"/>
        </w:rPr>
        <w:t>ОГЛАВЛЕНИЕ</w:t>
      </w:r>
      <w:r w:rsidRPr="008D05CD">
        <w:rPr>
          <w:lang w:val="ru-RU"/>
        </w:rPr>
        <w:t xml:space="preserve"> </w:t>
      </w:r>
      <w:r w:rsidRPr="008D05CD">
        <w:rPr>
          <w:rFonts w:hint="eastAsia"/>
          <w:lang w:val="ru-RU"/>
        </w:rPr>
        <w:t>ДИССЕРТАЦИИ</w:t>
      </w:r>
    </w:p>
    <w:p w14:paraId="47C52A00" w14:textId="77777777" w:rsidR="008D05CD" w:rsidRPr="008D05CD" w:rsidRDefault="008D05CD" w:rsidP="008D05CD">
      <w:pPr>
        <w:rPr>
          <w:lang w:val="ru-RU"/>
        </w:rPr>
      </w:pPr>
      <w:r w:rsidRPr="008D05CD">
        <w:rPr>
          <w:rFonts w:hint="eastAsia"/>
          <w:lang w:val="ru-RU"/>
        </w:rPr>
        <w:t>кандидат</w:t>
      </w:r>
      <w:r w:rsidRPr="008D05CD">
        <w:rPr>
          <w:lang w:val="ru-RU"/>
        </w:rPr>
        <w:t xml:space="preserve"> </w:t>
      </w:r>
      <w:r w:rsidRPr="008D05CD">
        <w:rPr>
          <w:rFonts w:hint="eastAsia"/>
          <w:lang w:val="ru-RU"/>
        </w:rPr>
        <w:t>наук</w:t>
      </w:r>
      <w:r w:rsidRPr="008D05CD">
        <w:rPr>
          <w:lang w:val="ru-RU"/>
        </w:rPr>
        <w:t xml:space="preserve"> </w:t>
      </w:r>
      <w:r w:rsidRPr="008D05CD">
        <w:rPr>
          <w:rFonts w:hint="eastAsia"/>
          <w:lang w:val="ru-RU"/>
        </w:rPr>
        <w:t>Муруев</w:t>
      </w:r>
      <w:r w:rsidRPr="008D05CD">
        <w:rPr>
          <w:lang w:val="ru-RU"/>
        </w:rPr>
        <w:t xml:space="preserve"> </w:t>
      </w:r>
      <w:r w:rsidRPr="008D05CD">
        <w:rPr>
          <w:rFonts w:hint="eastAsia"/>
          <w:lang w:val="ru-RU"/>
        </w:rPr>
        <w:t>Баир</w:t>
      </w:r>
      <w:r w:rsidRPr="008D05CD">
        <w:rPr>
          <w:lang w:val="ru-RU"/>
        </w:rPr>
        <w:t xml:space="preserve"> </w:t>
      </w:r>
      <w:r w:rsidRPr="008D05CD">
        <w:rPr>
          <w:rFonts w:hint="eastAsia"/>
          <w:lang w:val="ru-RU"/>
        </w:rPr>
        <w:t>Андреевич</w:t>
      </w:r>
    </w:p>
    <w:p w14:paraId="71E9195D" w14:textId="77777777" w:rsidR="008D05CD" w:rsidRPr="008D05CD" w:rsidRDefault="008D05CD" w:rsidP="008D05CD">
      <w:pPr>
        <w:rPr>
          <w:lang w:val="ru-RU"/>
        </w:rPr>
      </w:pPr>
      <w:r w:rsidRPr="008D05CD">
        <w:rPr>
          <w:rFonts w:hint="eastAsia"/>
          <w:lang w:val="ru-RU"/>
        </w:rPr>
        <w:t>Введение</w:t>
      </w:r>
    </w:p>
    <w:p w14:paraId="167EFD0C" w14:textId="77777777" w:rsidR="008D05CD" w:rsidRPr="008D05CD" w:rsidRDefault="008D05CD" w:rsidP="008D05CD">
      <w:pPr>
        <w:rPr>
          <w:lang w:val="ru-RU"/>
        </w:rPr>
      </w:pPr>
    </w:p>
    <w:p w14:paraId="20BE7D5E" w14:textId="77777777" w:rsidR="008D05CD" w:rsidRPr="008D05CD" w:rsidRDefault="008D05CD" w:rsidP="008D05CD">
      <w:pPr>
        <w:rPr>
          <w:lang w:val="ru-RU"/>
        </w:rPr>
      </w:pPr>
      <w:r w:rsidRPr="008D05CD">
        <w:rPr>
          <w:rFonts w:hint="eastAsia"/>
          <w:lang w:val="ru-RU"/>
        </w:rPr>
        <w:t>ГЛАВА</w:t>
      </w:r>
      <w:r w:rsidRPr="008D05CD">
        <w:rPr>
          <w:lang w:val="ru-RU"/>
        </w:rPr>
        <w:t xml:space="preserve"> 1 </w:t>
      </w:r>
      <w:r w:rsidRPr="008D05CD">
        <w:rPr>
          <w:rFonts w:hint="eastAsia"/>
          <w:lang w:val="ru-RU"/>
        </w:rPr>
        <w:t>АДАПТАЦИЯ</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СТРЕССУ</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СРЕДСТВА</w:t>
      </w:r>
      <w:r w:rsidRPr="008D05CD">
        <w:rPr>
          <w:lang w:val="ru-RU"/>
        </w:rPr>
        <w:t>,</w:t>
      </w:r>
    </w:p>
    <w:p w14:paraId="46DC47FB" w14:textId="77777777" w:rsidR="008D05CD" w:rsidRPr="008D05CD" w:rsidRDefault="008D05CD" w:rsidP="008D05CD">
      <w:pPr>
        <w:rPr>
          <w:lang w:val="ru-RU"/>
        </w:rPr>
      </w:pPr>
    </w:p>
    <w:p w14:paraId="0BC230F1" w14:textId="77777777" w:rsidR="008D05CD" w:rsidRPr="008D05CD" w:rsidRDefault="008D05CD" w:rsidP="008D05CD">
      <w:pPr>
        <w:rPr>
          <w:lang w:val="ru-RU"/>
        </w:rPr>
      </w:pPr>
      <w:r w:rsidRPr="008D05CD">
        <w:rPr>
          <w:rFonts w:hint="eastAsia"/>
          <w:lang w:val="ru-RU"/>
        </w:rPr>
        <w:t>ОБЛАДАЮЩИЕ</w:t>
      </w:r>
      <w:r w:rsidRPr="008D05CD">
        <w:rPr>
          <w:lang w:val="ru-RU"/>
        </w:rPr>
        <w:t xml:space="preserve"> </w:t>
      </w:r>
      <w:r w:rsidRPr="008D05CD">
        <w:rPr>
          <w:rFonts w:hint="eastAsia"/>
          <w:lang w:val="ru-RU"/>
        </w:rPr>
        <w:t>АДАПТОГЕННОЙ</w:t>
      </w:r>
      <w:r w:rsidRPr="008D05CD">
        <w:rPr>
          <w:lang w:val="ru-RU"/>
        </w:rPr>
        <w:t xml:space="preserve"> </w:t>
      </w:r>
      <w:r w:rsidRPr="008D05CD">
        <w:rPr>
          <w:rFonts w:hint="eastAsia"/>
          <w:lang w:val="ru-RU"/>
        </w:rPr>
        <w:t>АКТИВНОСТЬЮ</w:t>
      </w:r>
    </w:p>
    <w:p w14:paraId="33DC4F57" w14:textId="77777777" w:rsidR="008D05CD" w:rsidRPr="008D05CD" w:rsidRDefault="008D05CD" w:rsidP="008D05CD">
      <w:pPr>
        <w:rPr>
          <w:lang w:val="ru-RU"/>
        </w:rPr>
      </w:pPr>
    </w:p>
    <w:p w14:paraId="25DC8284" w14:textId="77777777" w:rsidR="008D05CD" w:rsidRPr="008D05CD" w:rsidRDefault="008D05CD" w:rsidP="008D05CD">
      <w:pPr>
        <w:rPr>
          <w:lang w:val="ru-RU"/>
        </w:rPr>
      </w:pPr>
      <w:r w:rsidRPr="008D05CD">
        <w:rPr>
          <w:lang w:val="ru-RU"/>
        </w:rPr>
        <w:t xml:space="preserve">1.1 </w:t>
      </w:r>
      <w:r w:rsidRPr="008D05CD">
        <w:rPr>
          <w:rFonts w:hint="eastAsia"/>
          <w:lang w:val="ru-RU"/>
        </w:rPr>
        <w:t>Сведения</w:t>
      </w:r>
      <w:r w:rsidRPr="008D05CD">
        <w:rPr>
          <w:lang w:val="ru-RU"/>
        </w:rPr>
        <w:t xml:space="preserve"> </w:t>
      </w:r>
      <w:r w:rsidRPr="008D05CD">
        <w:rPr>
          <w:rFonts w:hint="eastAsia"/>
          <w:lang w:val="ru-RU"/>
        </w:rPr>
        <w:t>об</w:t>
      </w:r>
      <w:r w:rsidRPr="008D05CD">
        <w:rPr>
          <w:lang w:val="ru-RU"/>
        </w:rPr>
        <w:t xml:space="preserve"> </w:t>
      </w:r>
      <w:r w:rsidRPr="008D05CD">
        <w:rPr>
          <w:rFonts w:hint="eastAsia"/>
          <w:lang w:val="ru-RU"/>
        </w:rPr>
        <w:t>адаптации</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стрессе</w:t>
      </w:r>
    </w:p>
    <w:p w14:paraId="1787C77D" w14:textId="77777777" w:rsidR="008D05CD" w:rsidRPr="008D05CD" w:rsidRDefault="008D05CD" w:rsidP="008D05CD">
      <w:pPr>
        <w:rPr>
          <w:lang w:val="ru-RU"/>
        </w:rPr>
      </w:pPr>
    </w:p>
    <w:p w14:paraId="4EFCCF77" w14:textId="77777777" w:rsidR="008D05CD" w:rsidRPr="008D05CD" w:rsidRDefault="008D05CD" w:rsidP="008D05CD">
      <w:pPr>
        <w:rPr>
          <w:lang w:val="ru-RU"/>
        </w:rPr>
      </w:pPr>
      <w:r w:rsidRPr="008D05CD">
        <w:rPr>
          <w:lang w:val="ru-RU"/>
        </w:rPr>
        <w:t xml:space="preserve">1.2 </w:t>
      </w:r>
      <w:r w:rsidRPr="008D05CD">
        <w:rPr>
          <w:rFonts w:hint="eastAsia"/>
          <w:lang w:val="ru-RU"/>
        </w:rPr>
        <w:t>Растительные</w:t>
      </w:r>
      <w:r w:rsidRPr="008D05CD">
        <w:rPr>
          <w:lang w:val="ru-RU"/>
        </w:rPr>
        <w:t xml:space="preserve"> </w:t>
      </w:r>
      <w:r w:rsidRPr="008D05CD">
        <w:rPr>
          <w:rFonts w:hint="eastAsia"/>
          <w:lang w:val="ru-RU"/>
        </w:rPr>
        <w:t>адаптогены</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экдистероиды</w:t>
      </w:r>
    </w:p>
    <w:p w14:paraId="53AFE5E4" w14:textId="77777777" w:rsidR="008D05CD" w:rsidRPr="008D05CD" w:rsidRDefault="008D05CD" w:rsidP="008D05CD">
      <w:pPr>
        <w:rPr>
          <w:lang w:val="ru-RU"/>
        </w:rPr>
      </w:pPr>
    </w:p>
    <w:p w14:paraId="1E13379E" w14:textId="77777777" w:rsidR="008D05CD" w:rsidRPr="008D05CD" w:rsidRDefault="008D05CD" w:rsidP="008D05CD">
      <w:pPr>
        <w:rPr>
          <w:lang w:val="ru-RU"/>
        </w:rPr>
      </w:pPr>
      <w:r w:rsidRPr="008D05CD">
        <w:rPr>
          <w:lang w:val="ru-RU"/>
        </w:rPr>
        <w:t xml:space="preserve">1.3 </w:t>
      </w:r>
      <w:r w:rsidRPr="008D05CD">
        <w:rPr>
          <w:rFonts w:hint="eastAsia"/>
          <w:lang w:val="ru-RU"/>
        </w:rPr>
        <w:t>Данные</w:t>
      </w:r>
      <w:r w:rsidRPr="008D05CD">
        <w:rPr>
          <w:lang w:val="ru-RU"/>
        </w:rPr>
        <w:t xml:space="preserve"> </w:t>
      </w:r>
      <w:r w:rsidRPr="008D05CD">
        <w:rPr>
          <w:rFonts w:hint="eastAsia"/>
          <w:lang w:val="ru-RU"/>
        </w:rPr>
        <w:t>о</w:t>
      </w:r>
      <w:r w:rsidRPr="008D05CD">
        <w:rPr>
          <w:lang w:val="ru-RU"/>
        </w:rPr>
        <w:t xml:space="preserve"> </w:t>
      </w:r>
      <w:r w:rsidRPr="008D05CD">
        <w:rPr>
          <w:rFonts w:hint="eastAsia"/>
          <w:lang w:val="ru-RU"/>
        </w:rPr>
        <w:t>растениях</w:t>
      </w:r>
      <w:r w:rsidRPr="008D05CD">
        <w:rPr>
          <w:lang w:val="ru-RU"/>
        </w:rPr>
        <w:t xml:space="preserve">, </w:t>
      </w:r>
      <w:r w:rsidRPr="008D05CD">
        <w:rPr>
          <w:rFonts w:hint="eastAsia"/>
          <w:lang w:val="ru-RU"/>
        </w:rPr>
        <w:t>входящих</w:t>
      </w:r>
      <w:r w:rsidRPr="008D05CD">
        <w:rPr>
          <w:lang w:val="ru-RU"/>
        </w:rPr>
        <w:t xml:space="preserve"> </w:t>
      </w:r>
      <w:r w:rsidRPr="008D05CD">
        <w:rPr>
          <w:rFonts w:hint="eastAsia"/>
          <w:lang w:val="ru-RU"/>
        </w:rPr>
        <w:t>в</w:t>
      </w:r>
      <w:r w:rsidRPr="008D05CD">
        <w:rPr>
          <w:lang w:val="ru-RU"/>
        </w:rPr>
        <w:t xml:space="preserve"> </w:t>
      </w:r>
      <w:r w:rsidRPr="008D05CD">
        <w:rPr>
          <w:rFonts w:hint="eastAsia"/>
          <w:lang w:val="ru-RU"/>
        </w:rPr>
        <w:t>состав</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62496F6E" w14:textId="77777777" w:rsidR="008D05CD" w:rsidRPr="008D05CD" w:rsidRDefault="008D05CD" w:rsidP="008D05CD">
      <w:pPr>
        <w:rPr>
          <w:lang w:val="ru-RU"/>
        </w:rPr>
      </w:pPr>
    </w:p>
    <w:p w14:paraId="3644B04B" w14:textId="77777777" w:rsidR="008D05CD" w:rsidRPr="008D05CD" w:rsidRDefault="008D05CD" w:rsidP="008D05CD">
      <w:pPr>
        <w:rPr>
          <w:lang w:val="ru-RU"/>
        </w:rPr>
      </w:pPr>
      <w:r w:rsidRPr="008D05CD">
        <w:rPr>
          <w:rFonts w:hint="eastAsia"/>
          <w:lang w:val="ru-RU"/>
        </w:rPr>
        <w:t>ГЛАВА</w:t>
      </w:r>
      <w:r w:rsidRPr="008D05CD">
        <w:rPr>
          <w:lang w:val="ru-RU"/>
        </w:rPr>
        <w:t xml:space="preserve"> 2 </w:t>
      </w:r>
      <w:r w:rsidRPr="008D05CD">
        <w:rPr>
          <w:rFonts w:hint="eastAsia"/>
          <w:lang w:val="ru-RU"/>
        </w:rPr>
        <w:t>МАТЕРИАЛЫ</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МЕТОДЫ</w:t>
      </w:r>
      <w:r w:rsidRPr="008D05CD">
        <w:rPr>
          <w:lang w:val="ru-RU"/>
        </w:rPr>
        <w:t xml:space="preserve"> </w:t>
      </w:r>
      <w:r w:rsidRPr="008D05CD">
        <w:rPr>
          <w:rFonts w:hint="eastAsia"/>
          <w:lang w:val="ru-RU"/>
        </w:rPr>
        <w:t>ИССЛЕДОВАНИЯ</w:t>
      </w:r>
    </w:p>
    <w:p w14:paraId="042C0537" w14:textId="77777777" w:rsidR="008D05CD" w:rsidRPr="008D05CD" w:rsidRDefault="008D05CD" w:rsidP="008D05CD">
      <w:pPr>
        <w:rPr>
          <w:lang w:val="ru-RU"/>
        </w:rPr>
      </w:pPr>
    </w:p>
    <w:p w14:paraId="27D0CBE6" w14:textId="77777777" w:rsidR="008D05CD" w:rsidRPr="008D05CD" w:rsidRDefault="008D05CD" w:rsidP="008D05CD">
      <w:pPr>
        <w:rPr>
          <w:lang w:val="ru-RU"/>
        </w:rPr>
      </w:pPr>
      <w:r w:rsidRPr="008D05CD">
        <w:rPr>
          <w:lang w:val="ru-RU"/>
        </w:rPr>
        <w:t xml:space="preserve">2.1 </w:t>
      </w:r>
      <w:r w:rsidRPr="008D05CD">
        <w:rPr>
          <w:rFonts w:hint="eastAsia"/>
          <w:lang w:val="ru-RU"/>
        </w:rPr>
        <w:t>Характеристика</w:t>
      </w:r>
      <w:r w:rsidRPr="008D05CD">
        <w:rPr>
          <w:lang w:val="ru-RU"/>
        </w:rPr>
        <w:t xml:space="preserve"> </w:t>
      </w:r>
      <w:r w:rsidRPr="008D05CD">
        <w:rPr>
          <w:rFonts w:hint="eastAsia"/>
          <w:lang w:val="ru-RU"/>
        </w:rPr>
        <w:t>исследуемого</w:t>
      </w:r>
      <w:r w:rsidRPr="008D05CD">
        <w:rPr>
          <w:lang w:val="ru-RU"/>
        </w:rPr>
        <w:t xml:space="preserve"> </w:t>
      </w:r>
      <w:r w:rsidRPr="008D05CD">
        <w:rPr>
          <w:rFonts w:hint="eastAsia"/>
          <w:lang w:val="ru-RU"/>
        </w:rPr>
        <w:t>средства</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модельные</w:t>
      </w:r>
      <w:r w:rsidRPr="008D05CD">
        <w:rPr>
          <w:lang w:val="ru-RU"/>
        </w:rPr>
        <w:t xml:space="preserve"> </w:t>
      </w:r>
      <w:r w:rsidRPr="008D05CD">
        <w:rPr>
          <w:rFonts w:hint="eastAsia"/>
          <w:lang w:val="ru-RU"/>
        </w:rPr>
        <w:t>системы</w:t>
      </w:r>
    </w:p>
    <w:p w14:paraId="102B03E2" w14:textId="77777777" w:rsidR="008D05CD" w:rsidRPr="008D05CD" w:rsidRDefault="008D05CD" w:rsidP="008D05CD">
      <w:pPr>
        <w:rPr>
          <w:lang w:val="ru-RU"/>
        </w:rPr>
      </w:pPr>
    </w:p>
    <w:p w14:paraId="5D40B9F6" w14:textId="77777777" w:rsidR="008D05CD" w:rsidRPr="008D05CD" w:rsidRDefault="008D05CD" w:rsidP="008D05CD">
      <w:pPr>
        <w:rPr>
          <w:lang w:val="ru-RU"/>
        </w:rPr>
      </w:pPr>
      <w:r w:rsidRPr="008D05CD">
        <w:rPr>
          <w:lang w:val="ru-RU"/>
        </w:rPr>
        <w:t xml:space="preserve">2.2 </w:t>
      </w:r>
      <w:r w:rsidRPr="008D05CD">
        <w:rPr>
          <w:rFonts w:hint="eastAsia"/>
          <w:lang w:val="ru-RU"/>
        </w:rPr>
        <w:t>Условия</w:t>
      </w:r>
      <w:r w:rsidRPr="008D05CD">
        <w:rPr>
          <w:lang w:val="ru-RU"/>
        </w:rPr>
        <w:t xml:space="preserve"> </w:t>
      </w:r>
      <w:r w:rsidRPr="008D05CD">
        <w:rPr>
          <w:rFonts w:hint="eastAsia"/>
          <w:lang w:val="ru-RU"/>
        </w:rPr>
        <w:t>проведения</w:t>
      </w:r>
      <w:r w:rsidRPr="008D05CD">
        <w:rPr>
          <w:lang w:val="ru-RU"/>
        </w:rPr>
        <w:t xml:space="preserve"> </w:t>
      </w:r>
      <w:r w:rsidRPr="008D05CD">
        <w:rPr>
          <w:rFonts w:hint="eastAsia"/>
          <w:lang w:val="ru-RU"/>
        </w:rPr>
        <w:t>эксперимента</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лабораторные</w:t>
      </w:r>
      <w:r w:rsidRPr="008D05CD">
        <w:rPr>
          <w:lang w:val="ru-RU"/>
        </w:rPr>
        <w:t xml:space="preserve"> </w:t>
      </w:r>
      <w:r w:rsidRPr="008D05CD">
        <w:rPr>
          <w:rFonts w:hint="eastAsia"/>
          <w:lang w:val="ru-RU"/>
        </w:rPr>
        <w:t>животные</w:t>
      </w:r>
    </w:p>
    <w:p w14:paraId="172AE970" w14:textId="77777777" w:rsidR="008D05CD" w:rsidRPr="008D05CD" w:rsidRDefault="008D05CD" w:rsidP="008D05CD">
      <w:pPr>
        <w:rPr>
          <w:lang w:val="ru-RU"/>
        </w:rPr>
      </w:pPr>
    </w:p>
    <w:p w14:paraId="644A23B5" w14:textId="77777777" w:rsidR="008D05CD" w:rsidRPr="008D05CD" w:rsidRDefault="008D05CD" w:rsidP="008D05CD">
      <w:pPr>
        <w:rPr>
          <w:lang w:val="ru-RU"/>
        </w:rPr>
      </w:pPr>
      <w:r w:rsidRPr="008D05CD">
        <w:rPr>
          <w:lang w:val="ru-RU"/>
        </w:rPr>
        <w:t xml:space="preserve">2.3 </w:t>
      </w:r>
      <w:r w:rsidRPr="008D05CD">
        <w:rPr>
          <w:rFonts w:hint="eastAsia"/>
          <w:lang w:val="ru-RU"/>
        </w:rPr>
        <w:t>Модели</w:t>
      </w:r>
      <w:r w:rsidRPr="008D05CD">
        <w:rPr>
          <w:lang w:val="ru-RU"/>
        </w:rPr>
        <w:t xml:space="preserve"> </w:t>
      </w:r>
      <w:r w:rsidRPr="008D05CD">
        <w:rPr>
          <w:rFonts w:hint="eastAsia"/>
          <w:lang w:val="ru-RU"/>
        </w:rPr>
        <w:t>и</w:t>
      </w:r>
      <w:r w:rsidRPr="008D05CD">
        <w:rPr>
          <w:lang w:val="ru-RU"/>
        </w:rPr>
        <w:t xml:space="preserve"> </w:t>
      </w:r>
      <w:r w:rsidRPr="008D05CD">
        <w:rPr>
          <w:rFonts w:hint="eastAsia"/>
          <w:lang w:val="ru-RU"/>
        </w:rPr>
        <w:t>методы</w:t>
      </w:r>
      <w:r w:rsidRPr="008D05CD">
        <w:rPr>
          <w:lang w:val="ru-RU"/>
        </w:rPr>
        <w:t xml:space="preserve"> </w:t>
      </w:r>
      <w:r w:rsidRPr="008D05CD">
        <w:rPr>
          <w:rFonts w:hint="eastAsia"/>
          <w:lang w:val="ru-RU"/>
        </w:rPr>
        <w:t>исследования</w:t>
      </w:r>
    </w:p>
    <w:p w14:paraId="0B48D589" w14:textId="77777777" w:rsidR="008D05CD" w:rsidRPr="008D05CD" w:rsidRDefault="008D05CD" w:rsidP="008D05CD">
      <w:pPr>
        <w:rPr>
          <w:lang w:val="ru-RU"/>
        </w:rPr>
      </w:pPr>
    </w:p>
    <w:p w14:paraId="0434A923" w14:textId="77777777" w:rsidR="008D05CD" w:rsidRPr="008D05CD" w:rsidRDefault="008D05CD" w:rsidP="008D05CD">
      <w:pPr>
        <w:rPr>
          <w:lang w:val="ru-RU"/>
        </w:rPr>
      </w:pPr>
      <w:r w:rsidRPr="008D05CD">
        <w:rPr>
          <w:rFonts w:hint="eastAsia"/>
          <w:lang w:val="ru-RU"/>
        </w:rPr>
        <w:t>ГЛАВА</w:t>
      </w:r>
      <w:r w:rsidRPr="008D05CD">
        <w:rPr>
          <w:lang w:val="ru-RU"/>
        </w:rPr>
        <w:t xml:space="preserve"> 3 </w:t>
      </w:r>
      <w:r w:rsidRPr="008D05CD">
        <w:rPr>
          <w:rFonts w:hint="eastAsia"/>
          <w:lang w:val="ru-RU"/>
        </w:rPr>
        <w:t>ИССЛЕДОВАНИЕ</w:t>
      </w:r>
      <w:r w:rsidRPr="008D05CD">
        <w:rPr>
          <w:lang w:val="ru-RU"/>
        </w:rPr>
        <w:t xml:space="preserve"> </w:t>
      </w:r>
      <w:r w:rsidRPr="008D05CD">
        <w:rPr>
          <w:rFonts w:hint="eastAsia"/>
          <w:lang w:val="ru-RU"/>
        </w:rPr>
        <w:t>СПЕКТРА</w:t>
      </w:r>
      <w:r w:rsidRPr="008D05CD">
        <w:rPr>
          <w:lang w:val="ru-RU"/>
        </w:rPr>
        <w:t xml:space="preserve"> </w:t>
      </w:r>
      <w:r w:rsidRPr="008D05CD">
        <w:rPr>
          <w:rFonts w:hint="eastAsia"/>
          <w:lang w:val="ru-RU"/>
        </w:rPr>
        <w:t>АДАПТОГЕННОЙ</w:t>
      </w:r>
    </w:p>
    <w:p w14:paraId="73495850" w14:textId="77777777" w:rsidR="008D05CD" w:rsidRPr="008D05CD" w:rsidRDefault="008D05CD" w:rsidP="008D05CD">
      <w:pPr>
        <w:rPr>
          <w:lang w:val="ru-RU"/>
        </w:rPr>
      </w:pPr>
    </w:p>
    <w:p w14:paraId="5FCDE288" w14:textId="77777777" w:rsidR="008D05CD" w:rsidRPr="008D05CD" w:rsidRDefault="008D05CD" w:rsidP="008D05CD">
      <w:pPr>
        <w:rPr>
          <w:lang w:val="ru-RU"/>
        </w:rPr>
      </w:pPr>
      <w:r w:rsidRPr="008D05CD">
        <w:rPr>
          <w:rFonts w:hint="eastAsia"/>
          <w:lang w:val="ru-RU"/>
        </w:rPr>
        <w:t>АКТИВНОСТИ</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787863C7" w14:textId="77777777" w:rsidR="008D05CD" w:rsidRPr="008D05CD" w:rsidRDefault="008D05CD" w:rsidP="008D05CD">
      <w:pPr>
        <w:rPr>
          <w:lang w:val="ru-RU"/>
        </w:rPr>
      </w:pPr>
    </w:p>
    <w:p w14:paraId="3D98CA78" w14:textId="77777777" w:rsidR="008D05CD" w:rsidRPr="008D05CD" w:rsidRDefault="008D05CD" w:rsidP="008D05CD">
      <w:pPr>
        <w:rPr>
          <w:lang w:val="ru-RU"/>
        </w:rPr>
      </w:pPr>
      <w:r w:rsidRPr="008D05CD">
        <w:rPr>
          <w:lang w:val="ru-RU"/>
        </w:rPr>
        <w:t xml:space="preserve">3.1 </w:t>
      </w:r>
      <w:r w:rsidRPr="008D05CD">
        <w:rPr>
          <w:rFonts w:hint="eastAsia"/>
          <w:lang w:val="ru-RU"/>
        </w:rPr>
        <w:t>Определение</w:t>
      </w:r>
      <w:r w:rsidRPr="008D05CD">
        <w:rPr>
          <w:lang w:val="ru-RU"/>
        </w:rPr>
        <w:t xml:space="preserve"> </w:t>
      </w:r>
      <w:r w:rsidRPr="008D05CD">
        <w:rPr>
          <w:rFonts w:hint="eastAsia"/>
          <w:lang w:val="ru-RU"/>
        </w:rPr>
        <w:t>острой</w:t>
      </w:r>
      <w:r w:rsidRPr="008D05CD">
        <w:rPr>
          <w:lang w:val="ru-RU"/>
        </w:rPr>
        <w:t xml:space="preserve"> </w:t>
      </w:r>
      <w:r w:rsidRPr="008D05CD">
        <w:rPr>
          <w:rFonts w:hint="eastAsia"/>
          <w:lang w:val="ru-RU"/>
        </w:rPr>
        <w:t>токсичности</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w:t>
      </w:r>
      <w:r w:rsidRPr="008D05CD">
        <w:rPr>
          <w:rFonts w:hint="eastAsia"/>
          <w:lang w:val="ru-RU"/>
        </w:rPr>
        <w:lastRenderedPageBreak/>
        <w:t>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299C3D21" w14:textId="77777777" w:rsidR="008D05CD" w:rsidRPr="008D05CD" w:rsidRDefault="008D05CD" w:rsidP="008D05CD">
      <w:pPr>
        <w:rPr>
          <w:lang w:val="ru-RU"/>
        </w:rPr>
      </w:pPr>
    </w:p>
    <w:p w14:paraId="69E1E52A" w14:textId="77777777" w:rsidR="008D05CD" w:rsidRPr="008D05CD" w:rsidRDefault="008D05CD" w:rsidP="008D05CD">
      <w:pPr>
        <w:rPr>
          <w:lang w:val="ru-RU"/>
        </w:rPr>
      </w:pPr>
      <w:r w:rsidRPr="008D05CD">
        <w:rPr>
          <w:lang w:val="ru-RU"/>
        </w:rPr>
        <w:t xml:space="preserve">3.2 </w:t>
      </w:r>
      <w:r w:rsidRPr="008D05CD">
        <w:rPr>
          <w:rFonts w:hint="eastAsia"/>
          <w:lang w:val="ru-RU"/>
        </w:rPr>
        <w:t>Оценка</w:t>
      </w:r>
      <w:r w:rsidRPr="008D05CD">
        <w:rPr>
          <w:lang w:val="ru-RU"/>
        </w:rPr>
        <w:t xml:space="preserve"> </w:t>
      </w:r>
      <w:r w:rsidRPr="008D05CD">
        <w:rPr>
          <w:rFonts w:hint="eastAsia"/>
          <w:lang w:val="ru-RU"/>
        </w:rPr>
        <w:t>антигипоксической</w:t>
      </w:r>
      <w:r w:rsidRPr="008D05CD">
        <w:rPr>
          <w:lang w:val="ru-RU"/>
        </w:rPr>
        <w:t xml:space="preserve"> </w:t>
      </w:r>
      <w:r w:rsidRPr="008D05CD">
        <w:rPr>
          <w:rFonts w:hint="eastAsia"/>
          <w:lang w:val="ru-RU"/>
        </w:rPr>
        <w:t>активности</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1A2175B8" w14:textId="77777777" w:rsidR="008D05CD" w:rsidRPr="008D05CD" w:rsidRDefault="008D05CD" w:rsidP="008D05CD">
      <w:pPr>
        <w:rPr>
          <w:lang w:val="ru-RU"/>
        </w:rPr>
      </w:pPr>
    </w:p>
    <w:p w14:paraId="10ADD82E" w14:textId="77777777" w:rsidR="008D05CD" w:rsidRPr="008D05CD" w:rsidRDefault="008D05CD" w:rsidP="008D05CD">
      <w:pPr>
        <w:rPr>
          <w:lang w:val="ru-RU"/>
        </w:rPr>
      </w:pPr>
      <w:r w:rsidRPr="008D05CD">
        <w:rPr>
          <w:lang w:val="ru-RU"/>
        </w:rPr>
        <w:t xml:space="preserve">3.2.1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устойчивость</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острой</w:t>
      </w:r>
      <w:r w:rsidRPr="008D05CD">
        <w:rPr>
          <w:lang w:val="ru-RU"/>
        </w:rPr>
        <w:t xml:space="preserve"> </w:t>
      </w:r>
      <w:r w:rsidRPr="008D05CD">
        <w:rPr>
          <w:rFonts w:hint="eastAsia"/>
          <w:lang w:val="ru-RU"/>
        </w:rPr>
        <w:t>гемической</w:t>
      </w:r>
      <w:r w:rsidRPr="008D05CD">
        <w:rPr>
          <w:lang w:val="ru-RU"/>
        </w:rPr>
        <w:t xml:space="preserve"> </w:t>
      </w:r>
      <w:r w:rsidRPr="008D05CD">
        <w:rPr>
          <w:rFonts w:hint="eastAsia"/>
          <w:lang w:val="ru-RU"/>
        </w:rPr>
        <w:t>гипоксии</w:t>
      </w:r>
    </w:p>
    <w:p w14:paraId="784B295C" w14:textId="77777777" w:rsidR="008D05CD" w:rsidRPr="008D05CD" w:rsidRDefault="008D05CD" w:rsidP="008D05CD">
      <w:pPr>
        <w:rPr>
          <w:lang w:val="ru-RU"/>
        </w:rPr>
      </w:pPr>
    </w:p>
    <w:p w14:paraId="767EA7A7" w14:textId="77777777" w:rsidR="008D05CD" w:rsidRPr="008D05CD" w:rsidRDefault="008D05CD" w:rsidP="008D05CD">
      <w:pPr>
        <w:rPr>
          <w:lang w:val="ru-RU"/>
        </w:rPr>
      </w:pPr>
      <w:r w:rsidRPr="008D05CD">
        <w:rPr>
          <w:lang w:val="ru-RU"/>
        </w:rPr>
        <w:t xml:space="preserve">3.2.2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устойчивость</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острой</w:t>
      </w:r>
      <w:r w:rsidRPr="008D05CD">
        <w:rPr>
          <w:lang w:val="ru-RU"/>
        </w:rPr>
        <w:t xml:space="preserve"> </w:t>
      </w:r>
      <w:r w:rsidRPr="008D05CD">
        <w:rPr>
          <w:rFonts w:hint="eastAsia"/>
          <w:lang w:val="ru-RU"/>
        </w:rPr>
        <w:t>гистотоксической</w:t>
      </w:r>
      <w:r w:rsidRPr="008D05CD">
        <w:rPr>
          <w:lang w:val="ru-RU"/>
        </w:rPr>
        <w:t xml:space="preserve"> </w:t>
      </w:r>
      <w:r w:rsidRPr="008D05CD">
        <w:rPr>
          <w:rFonts w:hint="eastAsia"/>
          <w:lang w:val="ru-RU"/>
        </w:rPr>
        <w:t>гипоксии</w:t>
      </w:r>
    </w:p>
    <w:p w14:paraId="73F2ADF9" w14:textId="77777777" w:rsidR="008D05CD" w:rsidRPr="008D05CD" w:rsidRDefault="008D05CD" w:rsidP="008D05CD">
      <w:pPr>
        <w:rPr>
          <w:lang w:val="ru-RU"/>
        </w:rPr>
      </w:pPr>
    </w:p>
    <w:p w14:paraId="4009107C" w14:textId="77777777" w:rsidR="008D05CD" w:rsidRPr="008D05CD" w:rsidRDefault="008D05CD" w:rsidP="008D05CD">
      <w:pPr>
        <w:rPr>
          <w:lang w:val="ru-RU"/>
        </w:rPr>
      </w:pPr>
      <w:r w:rsidRPr="008D05CD">
        <w:rPr>
          <w:lang w:val="ru-RU"/>
        </w:rPr>
        <w:t xml:space="preserve">3.2.3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устойчивость</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острой</w:t>
      </w:r>
      <w:r w:rsidRPr="008D05CD">
        <w:rPr>
          <w:lang w:val="ru-RU"/>
        </w:rPr>
        <w:t xml:space="preserve"> </w:t>
      </w:r>
      <w:r w:rsidRPr="008D05CD">
        <w:rPr>
          <w:rFonts w:hint="eastAsia"/>
          <w:lang w:val="ru-RU"/>
        </w:rPr>
        <w:t>нормобарической</w:t>
      </w:r>
      <w:r w:rsidRPr="008D05CD">
        <w:rPr>
          <w:lang w:val="ru-RU"/>
        </w:rPr>
        <w:t xml:space="preserve"> </w:t>
      </w:r>
      <w:r w:rsidRPr="008D05CD">
        <w:rPr>
          <w:rFonts w:hint="eastAsia"/>
          <w:lang w:val="ru-RU"/>
        </w:rPr>
        <w:t>гипоксии</w:t>
      </w:r>
      <w:r w:rsidRPr="008D05CD">
        <w:rPr>
          <w:lang w:val="ru-RU"/>
        </w:rPr>
        <w:t xml:space="preserve"> </w:t>
      </w:r>
      <w:r w:rsidRPr="008D05CD">
        <w:rPr>
          <w:rFonts w:hint="eastAsia"/>
          <w:lang w:val="ru-RU"/>
        </w:rPr>
        <w:t>с</w:t>
      </w:r>
      <w:r w:rsidRPr="008D05CD">
        <w:rPr>
          <w:lang w:val="ru-RU"/>
        </w:rPr>
        <w:t xml:space="preserve"> </w:t>
      </w:r>
      <w:r w:rsidRPr="008D05CD">
        <w:rPr>
          <w:rFonts w:hint="eastAsia"/>
          <w:lang w:val="ru-RU"/>
        </w:rPr>
        <w:t>гиперкапнией</w:t>
      </w:r>
    </w:p>
    <w:p w14:paraId="36CA3598" w14:textId="77777777" w:rsidR="008D05CD" w:rsidRPr="008D05CD" w:rsidRDefault="008D05CD" w:rsidP="008D05CD">
      <w:pPr>
        <w:rPr>
          <w:lang w:val="ru-RU"/>
        </w:rPr>
      </w:pPr>
    </w:p>
    <w:p w14:paraId="0676EC2D" w14:textId="77777777" w:rsidR="008D05CD" w:rsidRPr="008D05CD" w:rsidRDefault="008D05CD" w:rsidP="008D05CD">
      <w:pPr>
        <w:rPr>
          <w:lang w:val="ru-RU"/>
        </w:rPr>
      </w:pPr>
      <w:r w:rsidRPr="008D05CD">
        <w:rPr>
          <w:lang w:val="ru-RU"/>
        </w:rPr>
        <w:t xml:space="preserve">3.3 </w:t>
      </w:r>
      <w:r w:rsidRPr="008D05CD">
        <w:rPr>
          <w:rFonts w:hint="eastAsia"/>
          <w:lang w:val="ru-RU"/>
        </w:rPr>
        <w:t>Исследование</w:t>
      </w:r>
      <w:r w:rsidRPr="008D05CD">
        <w:rPr>
          <w:lang w:val="ru-RU"/>
        </w:rPr>
        <w:t xml:space="preserve"> </w:t>
      </w:r>
      <w:r w:rsidRPr="008D05CD">
        <w:rPr>
          <w:rFonts w:hint="eastAsia"/>
          <w:lang w:val="ru-RU"/>
        </w:rPr>
        <w:t>влияния</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устойчивость</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интенсивным</w:t>
      </w:r>
      <w:r w:rsidRPr="008D05CD">
        <w:rPr>
          <w:lang w:val="ru-RU"/>
        </w:rPr>
        <w:t xml:space="preserve"> </w:t>
      </w:r>
      <w:r w:rsidRPr="008D05CD">
        <w:rPr>
          <w:rFonts w:hint="eastAsia"/>
          <w:lang w:val="ru-RU"/>
        </w:rPr>
        <w:t>физическим</w:t>
      </w:r>
      <w:r w:rsidRPr="008D05CD">
        <w:rPr>
          <w:lang w:val="ru-RU"/>
        </w:rPr>
        <w:t xml:space="preserve"> </w:t>
      </w:r>
      <w:r w:rsidRPr="008D05CD">
        <w:rPr>
          <w:rFonts w:hint="eastAsia"/>
          <w:lang w:val="ru-RU"/>
        </w:rPr>
        <w:t>нагрузкам</w:t>
      </w:r>
    </w:p>
    <w:p w14:paraId="1B4F39AA" w14:textId="77777777" w:rsidR="008D05CD" w:rsidRPr="008D05CD" w:rsidRDefault="008D05CD" w:rsidP="008D05CD">
      <w:pPr>
        <w:rPr>
          <w:lang w:val="ru-RU"/>
        </w:rPr>
      </w:pPr>
    </w:p>
    <w:p w14:paraId="4963F4E4" w14:textId="77777777" w:rsidR="008D05CD" w:rsidRPr="008D05CD" w:rsidRDefault="008D05CD" w:rsidP="008D05CD">
      <w:pPr>
        <w:rPr>
          <w:lang w:val="ru-RU"/>
        </w:rPr>
      </w:pPr>
      <w:r w:rsidRPr="008D05CD">
        <w:rPr>
          <w:lang w:val="ru-RU"/>
        </w:rPr>
        <w:t xml:space="preserve">3.4 </w:t>
      </w:r>
      <w:r w:rsidRPr="008D05CD">
        <w:rPr>
          <w:rFonts w:hint="eastAsia"/>
          <w:lang w:val="ru-RU"/>
        </w:rPr>
        <w:t>Изучение</w:t>
      </w:r>
      <w:r w:rsidRPr="008D05CD">
        <w:rPr>
          <w:lang w:val="ru-RU"/>
        </w:rPr>
        <w:t xml:space="preserve"> </w:t>
      </w:r>
      <w:r w:rsidRPr="008D05CD">
        <w:rPr>
          <w:rFonts w:hint="eastAsia"/>
          <w:lang w:val="ru-RU"/>
        </w:rPr>
        <w:t>анаболического</w:t>
      </w:r>
      <w:r w:rsidRPr="008D05CD">
        <w:rPr>
          <w:lang w:val="ru-RU"/>
        </w:rPr>
        <w:t xml:space="preserve"> </w:t>
      </w:r>
      <w:r w:rsidRPr="008D05CD">
        <w:rPr>
          <w:rFonts w:hint="eastAsia"/>
          <w:lang w:val="ru-RU"/>
        </w:rPr>
        <w:t>действия</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1AB6A945" w14:textId="77777777" w:rsidR="008D05CD" w:rsidRPr="008D05CD" w:rsidRDefault="008D05CD" w:rsidP="008D05CD">
      <w:pPr>
        <w:rPr>
          <w:lang w:val="ru-RU"/>
        </w:rPr>
      </w:pPr>
    </w:p>
    <w:p w14:paraId="6C8878C2" w14:textId="77777777" w:rsidR="008D05CD" w:rsidRPr="008D05CD" w:rsidRDefault="008D05CD" w:rsidP="008D05CD">
      <w:pPr>
        <w:rPr>
          <w:lang w:val="ru-RU"/>
        </w:rPr>
      </w:pPr>
      <w:r w:rsidRPr="008D05CD">
        <w:rPr>
          <w:lang w:val="ru-RU"/>
        </w:rPr>
        <w:t xml:space="preserve">3.5 </w:t>
      </w:r>
      <w:r w:rsidRPr="008D05CD">
        <w:rPr>
          <w:rFonts w:hint="eastAsia"/>
          <w:lang w:val="ru-RU"/>
        </w:rPr>
        <w:t>Исследование</w:t>
      </w:r>
      <w:r w:rsidRPr="008D05CD">
        <w:rPr>
          <w:lang w:val="ru-RU"/>
        </w:rPr>
        <w:t xml:space="preserve"> </w:t>
      </w:r>
      <w:r w:rsidRPr="008D05CD">
        <w:rPr>
          <w:rFonts w:hint="eastAsia"/>
          <w:lang w:val="ru-RU"/>
        </w:rPr>
        <w:t>стресс</w:t>
      </w:r>
      <w:r w:rsidRPr="008D05CD">
        <w:rPr>
          <w:lang w:val="ru-RU"/>
        </w:rPr>
        <w:t>-</w:t>
      </w:r>
      <w:r w:rsidRPr="008D05CD">
        <w:rPr>
          <w:rFonts w:hint="eastAsia"/>
          <w:lang w:val="ru-RU"/>
        </w:rPr>
        <w:t>протективной</w:t>
      </w:r>
      <w:r w:rsidRPr="008D05CD">
        <w:rPr>
          <w:lang w:val="ru-RU"/>
        </w:rPr>
        <w:t xml:space="preserve"> </w:t>
      </w:r>
      <w:r w:rsidRPr="008D05CD">
        <w:rPr>
          <w:rFonts w:hint="eastAsia"/>
          <w:lang w:val="ru-RU"/>
        </w:rPr>
        <w:t>активности</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4A8D8943" w14:textId="77777777" w:rsidR="008D05CD" w:rsidRPr="008D05CD" w:rsidRDefault="008D05CD" w:rsidP="008D05CD">
      <w:pPr>
        <w:rPr>
          <w:lang w:val="ru-RU"/>
        </w:rPr>
      </w:pPr>
    </w:p>
    <w:p w14:paraId="32D7A0A3" w14:textId="77777777" w:rsidR="008D05CD" w:rsidRPr="008D05CD" w:rsidRDefault="008D05CD" w:rsidP="008D05CD">
      <w:pPr>
        <w:rPr>
          <w:lang w:val="ru-RU"/>
        </w:rPr>
      </w:pPr>
      <w:r w:rsidRPr="008D05CD">
        <w:rPr>
          <w:lang w:val="ru-RU"/>
        </w:rPr>
        <w:t xml:space="preserve">3.5.1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устойчивость</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острому</w:t>
      </w:r>
      <w:r w:rsidRPr="008D05CD">
        <w:rPr>
          <w:lang w:val="ru-RU"/>
        </w:rPr>
        <w:t xml:space="preserve"> </w:t>
      </w:r>
      <w:r w:rsidRPr="008D05CD">
        <w:rPr>
          <w:rFonts w:hint="eastAsia"/>
          <w:lang w:val="ru-RU"/>
        </w:rPr>
        <w:t>иммобилизационному</w:t>
      </w:r>
      <w:r w:rsidRPr="008D05CD">
        <w:rPr>
          <w:lang w:val="ru-RU"/>
        </w:rPr>
        <w:t xml:space="preserve"> </w:t>
      </w:r>
      <w:r w:rsidRPr="008D05CD">
        <w:rPr>
          <w:rFonts w:hint="eastAsia"/>
          <w:lang w:val="ru-RU"/>
        </w:rPr>
        <w:t>стрессу</w:t>
      </w:r>
    </w:p>
    <w:p w14:paraId="153A6A21" w14:textId="77777777" w:rsidR="008D05CD" w:rsidRPr="008D05CD" w:rsidRDefault="008D05CD" w:rsidP="008D05CD">
      <w:pPr>
        <w:rPr>
          <w:lang w:val="ru-RU"/>
        </w:rPr>
      </w:pPr>
    </w:p>
    <w:p w14:paraId="7D063074" w14:textId="77777777" w:rsidR="008D05CD" w:rsidRPr="008D05CD" w:rsidRDefault="008D05CD" w:rsidP="008D05CD">
      <w:pPr>
        <w:rPr>
          <w:lang w:val="ru-RU"/>
        </w:rPr>
      </w:pPr>
      <w:r w:rsidRPr="008D05CD">
        <w:rPr>
          <w:lang w:val="ru-RU"/>
        </w:rPr>
        <w:t xml:space="preserve">3.5.2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устойчивость</w:t>
      </w:r>
      <w:r w:rsidRPr="008D05CD">
        <w:rPr>
          <w:lang w:val="ru-RU"/>
        </w:rPr>
        <w:t xml:space="preserve"> </w:t>
      </w:r>
      <w:r w:rsidRPr="008D05CD">
        <w:rPr>
          <w:rFonts w:hint="eastAsia"/>
          <w:lang w:val="ru-RU"/>
        </w:rPr>
        <w:t>к</w:t>
      </w:r>
      <w:r w:rsidRPr="008D05CD">
        <w:rPr>
          <w:lang w:val="ru-RU"/>
        </w:rPr>
        <w:t xml:space="preserve"> </w:t>
      </w:r>
      <w:r w:rsidRPr="008D05CD">
        <w:rPr>
          <w:rFonts w:hint="eastAsia"/>
          <w:lang w:val="ru-RU"/>
        </w:rPr>
        <w:t>хроническому</w:t>
      </w:r>
      <w:r w:rsidRPr="008D05CD">
        <w:rPr>
          <w:lang w:val="ru-RU"/>
        </w:rPr>
        <w:t xml:space="preserve"> </w:t>
      </w:r>
      <w:r w:rsidRPr="008D05CD">
        <w:rPr>
          <w:rFonts w:hint="eastAsia"/>
          <w:lang w:val="ru-RU"/>
        </w:rPr>
        <w:t>эмоциональному</w:t>
      </w:r>
      <w:r w:rsidRPr="008D05CD">
        <w:rPr>
          <w:lang w:val="ru-RU"/>
        </w:rPr>
        <w:t xml:space="preserve"> </w:t>
      </w:r>
      <w:r w:rsidRPr="008D05CD">
        <w:rPr>
          <w:rFonts w:hint="eastAsia"/>
          <w:lang w:val="ru-RU"/>
        </w:rPr>
        <w:t>стрессу</w:t>
      </w:r>
    </w:p>
    <w:p w14:paraId="717DC261" w14:textId="77777777" w:rsidR="008D05CD" w:rsidRPr="008D05CD" w:rsidRDefault="008D05CD" w:rsidP="008D05CD">
      <w:pPr>
        <w:rPr>
          <w:lang w:val="ru-RU"/>
        </w:rPr>
      </w:pPr>
    </w:p>
    <w:p w14:paraId="00970757" w14:textId="77777777" w:rsidR="008D05CD" w:rsidRPr="008D05CD" w:rsidRDefault="008D05CD" w:rsidP="008D05CD">
      <w:pPr>
        <w:rPr>
          <w:lang w:val="ru-RU"/>
        </w:rPr>
      </w:pPr>
      <w:r w:rsidRPr="008D05CD">
        <w:rPr>
          <w:rFonts w:hint="eastAsia"/>
          <w:lang w:val="ru-RU"/>
        </w:rPr>
        <w:t>ГЛАВА</w:t>
      </w:r>
      <w:r w:rsidRPr="008D05CD">
        <w:rPr>
          <w:lang w:val="ru-RU"/>
        </w:rPr>
        <w:t xml:space="preserve"> 4 </w:t>
      </w:r>
      <w:r w:rsidRPr="008D05CD">
        <w:rPr>
          <w:rFonts w:hint="eastAsia"/>
          <w:lang w:val="ru-RU"/>
        </w:rPr>
        <w:t>ИССЛЕДОВАНИЕ</w:t>
      </w:r>
      <w:r w:rsidRPr="008D05CD">
        <w:rPr>
          <w:lang w:val="ru-RU"/>
        </w:rPr>
        <w:t xml:space="preserve"> </w:t>
      </w:r>
      <w:r w:rsidRPr="008D05CD">
        <w:rPr>
          <w:rFonts w:hint="eastAsia"/>
          <w:lang w:val="ru-RU"/>
        </w:rPr>
        <w:t>ВЛИЯНИЯ</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ФУНКЦИОНАЛЬНОЕ</w:t>
      </w:r>
      <w:r w:rsidRPr="008D05CD">
        <w:rPr>
          <w:lang w:val="ru-RU"/>
        </w:rPr>
        <w:t xml:space="preserve"> </w:t>
      </w:r>
      <w:r w:rsidRPr="008D05CD">
        <w:rPr>
          <w:rFonts w:hint="eastAsia"/>
          <w:lang w:val="ru-RU"/>
        </w:rPr>
        <w:t>СОСТОЯНИЕ</w:t>
      </w:r>
      <w:r w:rsidRPr="008D05CD">
        <w:rPr>
          <w:lang w:val="ru-RU"/>
        </w:rPr>
        <w:t xml:space="preserve"> </w:t>
      </w:r>
      <w:r w:rsidRPr="008D05CD">
        <w:rPr>
          <w:rFonts w:hint="eastAsia"/>
          <w:lang w:val="ru-RU"/>
        </w:rPr>
        <w:t>ЦЕНТРАЛЬНОЙ</w:t>
      </w:r>
      <w:r w:rsidRPr="008D05CD">
        <w:rPr>
          <w:lang w:val="ru-RU"/>
        </w:rPr>
        <w:t xml:space="preserve"> </w:t>
      </w:r>
      <w:r w:rsidRPr="008D05CD">
        <w:rPr>
          <w:rFonts w:hint="eastAsia"/>
          <w:lang w:val="ru-RU"/>
        </w:rPr>
        <w:t>НЕРВНОЙ</w:t>
      </w:r>
      <w:r w:rsidRPr="008D05CD">
        <w:rPr>
          <w:lang w:val="ru-RU"/>
        </w:rPr>
        <w:t xml:space="preserve"> </w:t>
      </w:r>
      <w:r w:rsidRPr="008D05CD">
        <w:rPr>
          <w:rFonts w:hint="eastAsia"/>
          <w:lang w:val="ru-RU"/>
        </w:rPr>
        <w:t>СИСТЕМЫ</w:t>
      </w:r>
    </w:p>
    <w:p w14:paraId="3D015113" w14:textId="77777777" w:rsidR="008D05CD" w:rsidRPr="008D05CD" w:rsidRDefault="008D05CD" w:rsidP="008D05CD">
      <w:pPr>
        <w:rPr>
          <w:lang w:val="ru-RU"/>
        </w:rPr>
      </w:pPr>
    </w:p>
    <w:p w14:paraId="76900FC8" w14:textId="77777777" w:rsidR="008D05CD" w:rsidRPr="008D05CD" w:rsidRDefault="008D05CD" w:rsidP="008D05CD">
      <w:pPr>
        <w:rPr>
          <w:lang w:val="ru-RU"/>
        </w:rPr>
      </w:pPr>
      <w:r w:rsidRPr="008D05CD">
        <w:rPr>
          <w:lang w:val="ru-RU"/>
        </w:rPr>
        <w:t xml:space="preserve">4.1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поведенческую</w:t>
      </w:r>
      <w:r w:rsidRPr="008D05CD">
        <w:rPr>
          <w:lang w:val="ru-RU"/>
        </w:rPr>
        <w:t xml:space="preserve"> </w:t>
      </w:r>
      <w:r w:rsidRPr="008D05CD">
        <w:rPr>
          <w:rFonts w:hint="eastAsia"/>
          <w:lang w:val="ru-RU"/>
        </w:rPr>
        <w:t>активность</w:t>
      </w:r>
      <w:r w:rsidRPr="008D05CD">
        <w:rPr>
          <w:lang w:val="ru-RU"/>
        </w:rPr>
        <w:t xml:space="preserve"> </w:t>
      </w:r>
      <w:r w:rsidRPr="008D05CD">
        <w:rPr>
          <w:rFonts w:hint="eastAsia"/>
          <w:lang w:val="ru-RU"/>
        </w:rPr>
        <w:t>белых</w:t>
      </w:r>
      <w:r w:rsidRPr="008D05CD">
        <w:rPr>
          <w:lang w:val="ru-RU"/>
        </w:rPr>
        <w:t xml:space="preserve"> </w:t>
      </w:r>
      <w:r w:rsidRPr="008D05CD">
        <w:rPr>
          <w:rFonts w:hint="eastAsia"/>
          <w:lang w:val="ru-RU"/>
        </w:rPr>
        <w:t>крыс</w:t>
      </w:r>
      <w:r w:rsidRPr="008D05CD">
        <w:rPr>
          <w:lang w:val="ru-RU"/>
        </w:rPr>
        <w:t xml:space="preserve"> </w:t>
      </w:r>
      <w:r w:rsidRPr="008D05CD">
        <w:rPr>
          <w:rFonts w:hint="eastAsia"/>
          <w:lang w:val="ru-RU"/>
        </w:rPr>
        <w:t>в</w:t>
      </w:r>
    </w:p>
    <w:p w14:paraId="0FBA54B6" w14:textId="77777777" w:rsidR="008D05CD" w:rsidRPr="008D05CD" w:rsidRDefault="008D05CD" w:rsidP="008D05CD">
      <w:pPr>
        <w:rPr>
          <w:lang w:val="ru-RU"/>
        </w:rPr>
      </w:pPr>
    </w:p>
    <w:p w14:paraId="7A5070B4" w14:textId="77777777" w:rsidR="008D05CD" w:rsidRPr="008D05CD" w:rsidRDefault="008D05CD" w:rsidP="008D05CD">
      <w:pPr>
        <w:rPr>
          <w:lang w:val="ru-RU"/>
        </w:rPr>
      </w:pPr>
      <w:r w:rsidRPr="008D05CD">
        <w:rPr>
          <w:rFonts w:hint="eastAsia"/>
          <w:lang w:val="ru-RU"/>
        </w:rPr>
        <w:t>тесте</w:t>
      </w:r>
      <w:r w:rsidRPr="008D05CD">
        <w:rPr>
          <w:lang w:val="ru-RU"/>
        </w:rPr>
        <w:t xml:space="preserve"> </w:t>
      </w:r>
      <w:r w:rsidRPr="008D05CD">
        <w:rPr>
          <w:rFonts w:hint="eastAsia"/>
          <w:lang w:val="ru-RU"/>
        </w:rPr>
        <w:t>«</w:t>
      </w:r>
      <w:r w:rsidRPr="008D05CD">
        <w:rPr>
          <w:rFonts w:hint="eastAsia"/>
          <w:lang w:val="ru-RU"/>
        </w:rPr>
        <w:t>открытое</w:t>
      </w:r>
      <w:r w:rsidRPr="008D05CD">
        <w:rPr>
          <w:lang w:val="ru-RU"/>
        </w:rPr>
        <w:t xml:space="preserve"> </w:t>
      </w:r>
      <w:r w:rsidRPr="008D05CD">
        <w:rPr>
          <w:rFonts w:hint="eastAsia"/>
          <w:lang w:val="ru-RU"/>
        </w:rPr>
        <w:t>поле</w:t>
      </w:r>
      <w:r w:rsidRPr="008D05CD">
        <w:rPr>
          <w:rFonts w:hint="eastAsia"/>
          <w:lang w:val="ru-RU"/>
        </w:rPr>
        <w:t>»</w:t>
      </w:r>
    </w:p>
    <w:p w14:paraId="7B009822" w14:textId="77777777" w:rsidR="008D05CD" w:rsidRPr="008D05CD" w:rsidRDefault="008D05CD" w:rsidP="008D05CD">
      <w:pPr>
        <w:rPr>
          <w:lang w:val="ru-RU"/>
        </w:rPr>
      </w:pPr>
    </w:p>
    <w:p w14:paraId="60D93C2C" w14:textId="77777777" w:rsidR="008D05CD" w:rsidRPr="008D05CD" w:rsidRDefault="008D05CD" w:rsidP="008D05CD">
      <w:pPr>
        <w:rPr>
          <w:lang w:val="ru-RU"/>
        </w:rPr>
      </w:pPr>
      <w:r w:rsidRPr="008D05CD">
        <w:rPr>
          <w:lang w:val="ru-RU"/>
        </w:rPr>
        <w:t xml:space="preserve">4.2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поведенческую</w:t>
      </w:r>
      <w:r w:rsidRPr="008D05CD">
        <w:rPr>
          <w:lang w:val="ru-RU"/>
        </w:rPr>
        <w:t xml:space="preserve"> </w:t>
      </w:r>
      <w:r w:rsidRPr="008D05CD">
        <w:rPr>
          <w:rFonts w:hint="eastAsia"/>
          <w:lang w:val="ru-RU"/>
        </w:rPr>
        <w:t>активность</w:t>
      </w:r>
      <w:r w:rsidRPr="008D05CD">
        <w:rPr>
          <w:lang w:val="ru-RU"/>
        </w:rPr>
        <w:t xml:space="preserve"> </w:t>
      </w:r>
      <w:r w:rsidRPr="008D05CD">
        <w:rPr>
          <w:rFonts w:hint="eastAsia"/>
          <w:lang w:val="ru-RU"/>
        </w:rPr>
        <w:t>белых</w:t>
      </w:r>
      <w:r w:rsidRPr="008D05CD">
        <w:rPr>
          <w:lang w:val="ru-RU"/>
        </w:rPr>
        <w:t xml:space="preserve"> </w:t>
      </w:r>
      <w:r w:rsidRPr="008D05CD">
        <w:rPr>
          <w:rFonts w:hint="eastAsia"/>
          <w:lang w:val="ru-RU"/>
        </w:rPr>
        <w:t>крыс</w:t>
      </w:r>
      <w:r w:rsidRPr="008D05CD">
        <w:rPr>
          <w:lang w:val="ru-RU"/>
        </w:rPr>
        <w:t xml:space="preserve"> </w:t>
      </w:r>
      <w:r w:rsidRPr="008D05CD">
        <w:rPr>
          <w:rFonts w:hint="eastAsia"/>
          <w:lang w:val="ru-RU"/>
        </w:rPr>
        <w:t>в</w:t>
      </w:r>
    </w:p>
    <w:p w14:paraId="08E64C83" w14:textId="77777777" w:rsidR="008D05CD" w:rsidRPr="008D05CD" w:rsidRDefault="008D05CD" w:rsidP="008D05CD">
      <w:pPr>
        <w:rPr>
          <w:lang w:val="ru-RU"/>
        </w:rPr>
      </w:pPr>
    </w:p>
    <w:p w14:paraId="0611FFFB" w14:textId="77777777" w:rsidR="008D05CD" w:rsidRPr="008D05CD" w:rsidRDefault="008D05CD" w:rsidP="008D05CD">
      <w:pPr>
        <w:rPr>
          <w:lang w:val="ru-RU"/>
        </w:rPr>
      </w:pPr>
      <w:r w:rsidRPr="008D05CD">
        <w:rPr>
          <w:rFonts w:hint="eastAsia"/>
          <w:lang w:val="ru-RU"/>
        </w:rPr>
        <w:t>тесте</w:t>
      </w:r>
      <w:r w:rsidRPr="008D05CD">
        <w:rPr>
          <w:lang w:val="ru-RU"/>
        </w:rPr>
        <w:t xml:space="preserve"> </w:t>
      </w:r>
      <w:r w:rsidRPr="008D05CD">
        <w:rPr>
          <w:rFonts w:hint="eastAsia"/>
          <w:lang w:val="ru-RU"/>
        </w:rPr>
        <w:t>«</w:t>
      </w:r>
      <w:r w:rsidRPr="008D05CD">
        <w:rPr>
          <w:rFonts w:hint="eastAsia"/>
          <w:lang w:val="ru-RU"/>
        </w:rPr>
        <w:t>приподнятый</w:t>
      </w:r>
      <w:r w:rsidRPr="008D05CD">
        <w:rPr>
          <w:lang w:val="ru-RU"/>
        </w:rPr>
        <w:t xml:space="preserve"> </w:t>
      </w:r>
      <w:r w:rsidRPr="008D05CD">
        <w:rPr>
          <w:rFonts w:hint="eastAsia"/>
          <w:lang w:val="ru-RU"/>
        </w:rPr>
        <w:t>крестообразный</w:t>
      </w:r>
      <w:r w:rsidRPr="008D05CD">
        <w:rPr>
          <w:lang w:val="ru-RU"/>
        </w:rPr>
        <w:t xml:space="preserve"> </w:t>
      </w:r>
      <w:r w:rsidRPr="008D05CD">
        <w:rPr>
          <w:rFonts w:hint="eastAsia"/>
          <w:lang w:val="ru-RU"/>
        </w:rPr>
        <w:t>лабиринт</w:t>
      </w:r>
      <w:r w:rsidRPr="008D05CD">
        <w:rPr>
          <w:rFonts w:hint="eastAsia"/>
          <w:lang w:val="ru-RU"/>
        </w:rPr>
        <w:t>»</w:t>
      </w:r>
    </w:p>
    <w:p w14:paraId="7B95F11C" w14:textId="77777777" w:rsidR="008D05CD" w:rsidRPr="008D05CD" w:rsidRDefault="008D05CD" w:rsidP="008D05CD">
      <w:pPr>
        <w:rPr>
          <w:lang w:val="ru-RU"/>
        </w:rPr>
      </w:pPr>
    </w:p>
    <w:p w14:paraId="424FB077" w14:textId="77777777" w:rsidR="008D05CD" w:rsidRPr="008D05CD" w:rsidRDefault="008D05CD" w:rsidP="008D05CD">
      <w:pPr>
        <w:rPr>
          <w:lang w:val="ru-RU"/>
        </w:rPr>
      </w:pPr>
      <w:r w:rsidRPr="008D05CD">
        <w:rPr>
          <w:lang w:val="ru-RU"/>
        </w:rPr>
        <w:t xml:space="preserve">4.3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поведенческую</w:t>
      </w:r>
      <w:r w:rsidRPr="008D05CD">
        <w:rPr>
          <w:lang w:val="ru-RU"/>
        </w:rPr>
        <w:t xml:space="preserve"> </w:t>
      </w:r>
      <w:r w:rsidRPr="008D05CD">
        <w:rPr>
          <w:rFonts w:hint="eastAsia"/>
          <w:lang w:val="ru-RU"/>
        </w:rPr>
        <w:t>активность</w:t>
      </w:r>
      <w:r w:rsidRPr="008D05CD">
        <w:rPr>
          <w:lang w:val="ru-RU"/>
        </w:rPr>
        <w:t xml:space="preserve"> </w:t>
      </w:r>
      <w:r w:rsidRPr="008D05CD">
        <w:rPr>
          <w:rFonts w:hint="eastAsia"/>
          <w:lang w:val="ru-RU"/>
        </w:rPr>
        <w:t>белых</w:t>
      </w:r>
      <w:r w:rsidRPr="008D05CD">
        <w:rPr>
          <w:lang w:val="ru-RU"/>
        </w:rPr>
        <w:t xml:space="preserve"> </w:t>
      </w:r>
      <w:r w:rsidRPr="008D05CD">
        <w:rPr>
          <w:rFonts w:hint="eastAsia"/>
          <w:lang w:val="ru-RU"/>
        </w:rPr>
        <w:t>крыс</w:t>
      </w:r>
      <w:r w:rsidRPr="008D05CD">
        <w:rPr>
          <w:lang w:val="ru-RU"/>
        </w:rPr>
        <w:t xml:space="preserve"> </w:t>
      </w:r>
      <w:r w:rsidRPr="008D05CD">
        <w:rPr>
          <w:rFonts w:hint="eastAsia"/>
          <w:lang w:val="ru-RU"/>
        </w:rPr>
        <w:t>в</w:t>
      </w:r>
    </w:p>
    <w:p w14:paraId="06319149" w14:textId="77777777" w:rsidR="008D05CD" w:rsidRPr="008D05CD" w:rsidRDefault="008D05CD" w:rsidP="008D05CD">
      <w:pPr>
        <w:rPr>
          <w:lang w:val="ru-RU"/>
        </w:rPr>
      </w:pPr>
    </w:p>
    <w:p w14:paraId="369F5F02" w14:textId="77777777" w:rsidR="008D05CD" w:rsidRPr="008D05CD" w:rsidRDefault="008D05CD" w:rsidP="008D05CD">
      <w:pPr>
        <w:rPr>
          <w:lang w:val="ru-RU"/>
        </w:rPr>
      </w:pPr>
      <w:r w:rsidRPr="008D05CD">
        <w:rPr>
          <w:rFonts w:hint="eastAsia"/>
          <w:lang w:val="ru-RU"/>
        </w:rPr>
        <w:t>тесте</w:t>
      </w:r>
      <w:r w:rsidRPr="008D05CD">
        <w:rPr>
          <w:lang w:val="ru-RU"/>
        </w:rPr>
        <w:t xml:space="preserve"> </w:t>
      </w:r>
      <w:r w:rsidRPr="008D05CD">
        <w:rPr>
          <w:rFonts w:hint="eastAsia"/>
          <w:lang w:val="ru-RU"/>
        </w:rPr>
        <w:t>«</w:t>
      </w:r>
      <w:r w:rsidRPr="008D05CD">
        <w:rPr>
          <w:rFonts w:hint="eastAsia"/>
          <w:lang w:val="ru-RU"/>
        </w:rPr>
        <w:t>светлая</w:t>
      </w:r>
      <w:r w:rsidRPr="008D05CD">
        <w:rPr>
          <w:lang w:val="ru-RU"/>
        </w:rPr>
        <w:t>/</w:t>
      </w:r>
      <w:r w:rsidRPr="008D05CD">
        <w:rPr>
          <w:rFonts w:hint="eastAsia"/>
          <w:lang w:val="ru-RU"/>
        </w:rPr>
        <w:t>темная</w:t>
      </w:r>
      <w:r w:rsidRPr="008D05CD">
        <w:rPr>
          <w:lang w:val="ru-RU"/>
        </w:rPr>
        <w:t xml:space="preserve"> </w:t>
      </w:r>
      <w:r w:rsidRPr="008D05CD">
        <w:rPr>
          <w:rFonts w:hint="eastAsia"/>
          <w:lang w:val="ru-RU"/>
        </w:rPr>
        <w:t>камера</w:t>
      </w:r>
      <w:r w:rsidRPr="008D05CD">
        <w:rPr>
          <w:rFonts w:hint="eastAsia"/>
          <w:lang w:val="ru-RU"/>
        </w:rPr>
        <w:t>»</w:t>
      </w:r>
    </w:p>
    <w:p w14:paraId="1B0CA021" w14:textId="77777777" w:rsidR="008D05CD" w:rsidRPr="008D05CD" w:rsidRDefault="008D05CD" w:rsidP="008D05CD">
      <w:pPr>
        <w:rPr>
          <w:lang w:val="ru-RU"/>
        </w:rPr>
      </w:pPr>
    </w:p>
    <w:p w14:paraId="4E67C1A4" w14:textId="77777777" w:rsidR="008D05CD" w:rsidRPr="008D05CD" w:rsidRDefault="008D05CD" w:rsidP="008D05CD">
      <w:pPr>
        <w:rPr>
          <w:lang w:val="ru-RU"/>
        </w:rPr>
      </w:pPr>
      <w:r w:rsidRPr="008D05CD">
        <w:rPr>
          <w:lang w:val="ru-RU"/>
        </w:rPr>
        <w:t xml:space="preserve">4.4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выработку</w:t>
      </w:r>
      <w:r w:rsidRPr="008D05CD">
        <w:rPr>
          <w:lang w:val="ru-RU"/>
        </w:rPr>
        <w:t xml:space="preserve"> </w:t>
      </w:r>
      <w:r w:rsidRPr="008D05CD">
        <w:rPr>
          <w:rFonts w:hint="eastAsia"/>
          <w:lang w:val="ru-RU"/>
        </w:rPr>
        <w:t>условной</w:t>
      </w:r>
      <w:r w:rsidRPr="008D05CD">
        <w:rPr>
          <w:lang w:val="ru-RU"/>
        </w:rPr>
        <w:t xml:space="preserve"> </w:t>
      </w:r>
      <w:r w:rsidRPr="008D05CD">
        <w:rPr>
          <w:rFonts w:hint="eastAsia"/>
          <w:lang w:val="ru-RU"/>
        </w:rPr>
        <w:t>реакции</w:t>
      </w:r>
      <w:r w:rsidRPr="008D05CD">
        <w:rPr>
          <w:lang w:val="ru-RU"/>
        </w:rPr>
        <w:t xml:space="preserve"> </w:t>
      </w:r>
      <w:r w:rsidRPr="008D05CD">
        <w:rPr>
          <w:rFonts w:hint="eastAsia"/>
          <w:lang w:val="ru-RU"/>
        </w:rPr>
        <w:t>пассивного</w:t>
      </w:r>
      <w:r w:rsidRPr="008D05CD">
        <w:rPr>
          <w:lang w:val="ru-RU"/>
        </w:rPr>
        <w:t xml:space="preserve"> </w:t>
      </w:r>
      <w:r w:rsidRPr="008D05CD">
        <w:rPr>
          <w:rFonts w:hint="eastAsia"/>
          <w:lang w:val="ru-RU"/>
        </w:rPr>
        <w:t>избегания</w:t>
      </w:r>
      <w:r w:rsidRPr="008D05CD">
        <w:rPr>
          <w:lang w:val="ru-RU"/>
        </w:rPr>
        <w:t xml:space="preserve"> </w:t>
      </w:r>
      <w:r w:rsidRPr="008D05CD">
        <w:rPr>
          <w:rFonts w:hint="eastAsia"/>
          <w:lang w:val="ru-RU"/>
        </w:rPr>
        <w:t>у</w:t>
      </w:r>
      <w:r w:rsidRPr="008D05CD">
        <w:rPr>
          <w:lang w:val="ru-RU"/>
        </w:rPr>
        <w:t xml:space="preserve"> </w:t>
      </w:r>
      <w:r w:rsidRPr="008D05CD">
        <w:rPr>
          <w:rFonts w:hint="eastAsia"/>
          <w:lang w:val="ru-RU"/>
        </w:rPr>
        <w:t>белых</w:t>
      </w:r>
      <w:r w:rsidRPr="008D05CD">
        <w:rPr>
          <w:lang w:val="ru-RU"/>
        </w:rPr>
        <w:t xml:space="preserve"> </w:t>
      </w:r>
      <w:r w:rsidRPr="008D05CD">
        <w:rPr>
          <w:rFonts w:hint="eastAsia"/>
          <w:lang w:val="ru-RU"/>
        </w:rPr>
        <w:t>крыс</w:t>
      </w:r>
    </w:p>
    <w:p w14:paraId="7D7C9E7F" w14:textId="77777777" w:rsidR="008D05CD" w:rsidRPr="008D05CD" w:rsidRDefault="008D05CD" w:rsidP="008D05CD">
      <w:pPr>
        <w:rPr>
          <w:lang w:val="ru-RU"/>
        </w:rPr>
      </w:pPr>
    </w:p>
    <w:p w14:paraId="30D959E3" w14:textId="77777777" w:rsidR="008D05CD" w:rsidRPr="008D05CD" w:rsidRDefault="008D05CD" w:rsidP="008D05CD">
      <w:pPr>
        <w:rPr>
          <w:lang w:val="ru-RU"/>
        </w:rPr>
      </w:pPr>
      <w:r w:rsidRPr="008D05CD">
        <w:rPr>
          <w:lang w:val="ru-RU"/>
        </w:rPr>
        <w:t xml:space="preserve">4.5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поведение</w:t>
      </w:r>
      <w:r w:rsidRPr="008D05CD">
        <w:rPr>
          <w:lang w:val="ru-RU"/>
        </w:rPr>
        <w:t xml:space="preserve"> </w:t>
      </w:r>
      <w:r w:rsidRPr="008D05CD">
        <w:rPr>
          <w:rFonts w:hint="eastAsia"/>
          <w:lang w:val="ru-RU"/>
        </w:rPr>
        <w:t>белых</w:t>
      </w:r>
      <w:r w:rsidRPr="008D05CD">
        <w:rPr>
          <w:lang w:val="ru-RU"/>
        </w:rPr>
        <w:t xml:space="preserve"> </w:t>
      </w:r>
      <w:r w:rsidRPr="008D05CD">
        <w:rPr>
          <w:rFonts w:hint="eastAsia"/>
          <w:lang w:val="ru-RU"/>
        </w:rPr>
        <w:t>крыс</w:t>
      </w:r>
      <w:r w:rsidRPr="008D05CD">
        <w:rPr>
          <w:lang w:val="ru-RU"/>
        </w:rPr>
        <w:t xml:space="preserve"> </w:t>
      </w:r>
      <w:r w:rsidRPr="008D05CD">
        <w:rPr>
          <w:rFonts w:hint="eastAsia"/>
          <w:lang w:val="ru-RU"/>
        </w:rPr>
        <w:t>в</w:t>
      </w:r>
      <w:r w:rsidRPr="008D05CD">
        <w:rPr>
          <w:lang w:val="ru-RU"/>
        </w:rPr>
        <w:t xml:space="preserve"> </w:t>
      </w:r>
      <w:r w:rsidRPr="008D05CD">
        <w:rPr>
          <w:rFonts w:hint="eastAsia"/>
          <w:lang w:val="ru-RU"/>
        </w:rPr>
        <w:t>тесте</w:t>
      </w:r>
      <w:r w:rsidRPr="008D05CD">
        <w:rPr>
          <w:lang w:val="ru-RU"/>
        </w:rPr>
        <w:t xml:space="preserve"> </w:t>
      </w:r>
      <w:r w:rsidRPr="008D05CD">
        <w:rPr>
          <w:rFonts w:hint="eastAsia"/>
          <w:lang w:val="ru-RU"/>
        </w:rPr>
        <w:t>«</w:t>
      </w:r>
      <w:r w:rsidRPr="008D05CD">
        <w:rPr>
          <w:rFonts w:hint="eastAsia"/>
          <w:lang w:val="ru-RU"/>
        </w:rPr>
        <w:t>конфликтной</w:t>
      </w:r>
      <w:r w:rsidRPr="008D05CD">
        <w:rPr>
          <w:lang w:val="ru-RU"/>
        </w:rPr>
        <w:t xml:space="preserve"> </w:t>
      </w:r>
      <w:r w:rsidRPr="008D05CD">
        <w:rPr>
          <w:rFonts w:hint="eastAsia"/>
          <w:lang w:val="ru-RU"/>
        </w:rPr>
        <w:t>ситуации</w:t>
      </w:r>
      <w:r w:rsidRPr="008D05CD">
        <w:rPr>
          <w:lang w:val="ru-RU"/>
        </w:rPr>
        <w:t xml:space="preserve"> </w:t>
      </w:r>
      <w:r w:rsidRPr="008D05CD">
        <w:rPr>
          <w:rFonts w:hint="eastAsia"/>
          <w:lang w:val="ru-RU"/>
        </w:rPr>
        <w:t>по</w:t>
      </w:r>
      <w:r w:rsidRPr="008D05CD">
        <w:rPr>
          <w:lang w:val="ru-RU"/>
        </w:rPr>
        <w:t xml:space="preserve"> Vogel</w:t>
      </w:r>
      <w:r w:rsidRPr="008D05CD">
        <w:rPr>
          <w:rFonts w:hint="eastAsia"/>
          <w:lang w:val="ru-RU"/>
        </w:rPr>
        <w:t>»</w:t>
      </w:r>
    </w:p>
    <w:p w14:paraId="1D5A14BC" w14:textId="77777777" w:rsidR="008D05CD" w:rsidRPr="008D05CD" w:rsidRDefault="008D05CD" w:rsidP="008D05CD">
      <w:pPr>
        <w:rPr>
          <w:lang w:val="ru-RU"/>
        </w:rPr>
      </w:pPr>
    </w:p>
    <w:p w14:paraId="23DA3DC6" w14:textId="77777777" w:rsidR="008D05CD" w:rsidRPr="008D05CD" w:rsidRDefault="008D05CD" w:rsidP="008D05CD">
      <w:pPr>
        <w:rPr>
          <w:lang w:val="ru-RU"/>
        </w:rPr>
      </w:pPr>
      <w:r w:rsidRPr="008D05CD">
        <w:rPr>
          <w:lang w:val="ru-RU"/>
        </w:rPr>
        <w:t xml:space="preserve">4.6 </w:t>
      </w:r>
      <w:r w:rsidRPr="008D05CD">
        <w:rPr>
          <w:rFonts w:hint="eastAsia"/>
          <w:lang w:val="ru-RU"/>
        </w:rPr>
        <w:t>Изучение</w:t>
      </w:r>
      <w:r w:rsidRPr="008D05CD">
        <w:rPr>
          <w:lang w:val="ru-RU"/>
        </w:rPr>
        <w:t xml:space="preserve"> </w:t>
      </w:r>
      <w:r w:rsidRPr="008D05CD">
        <w:rPr>
          <w:rFonts w:hint="eastAsia"/>
          <w:lang w:val="ru-RU"/>
        </w:rPr>
        <w:t>влияния</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ГАМК</w:t>
      </w:r>
      <w:r w:rsidRPr="008D05CD">
        <w:rPr>
          <w:lang w:val="ru-RU"/>
        </w:rPr>
        <w:t>-</w:t>
      </w:r>
      <w:r w:rsidRPr="008D05CD">
        <w:rPr>
          <w:rFonts w:hint="eastAsia"/>
          <w:lang w:val="ru-RU"/>
        </w:rPr>
        <w:t>ергическую</w:t>
      </w:r>
      <w:r w:rsidRPr="008D05CD">
        <w:rPr>
          <w:lang w:val="ru-RU"/>
        </w:rPr>
        <w:t xml:space="preserve"> </w:t>
      </w:r>
      <w:r w:rsidRPr="008D05CD">
        <w:rPr>
          <w:rFonts w:hint="eastAsia"/>
          <w:lang w:val="ru-RU"/>
        </w:rPr>
        <w:t>систему</w:t>
      </w:r>
    </w:p>
    <w:p w14:paraId="0680A7BB" w14:textId="77777777" w:rsidR="008D05CD" w:rsidRPr="008D05CD" w:rsidRDefault="008D05CD" w:rsidP="008D05CD">
      <w:pPr>
        <w:rPr>
          <w:lang w:val="ru-RU"/>
        </w:rPr>
      </w:pPr>
    </w:p>
    <w:p w14:paraId="10AF5966" w14:textId="77777777" w:rsidR="008D05CD" w:rsidRPr="008D05CD" w:rsidRDefault="008D05CD" w:rsidP="008D05CD">
      <w:pPr>
        <w:rPr>
          <w:lang w:val="ru-RU"/>
        </w:rPr>
      </w:pPr>
      <w:r w:rsidRPr="008D05CD">
        <w:rPr>
          <w:rFonts w:hint="eastAsia"/>
          <w:lang w:val="ru-RU"/>
        </w:rPr>
        <w:t>ГЛАВА</w:t>
      </w:r>
      <w:r w:rsidRPr="008D05CD">
        <w:rPr>
          <w:lang w:val="ru-RU"/>
        </w:rPr>
        <w:t xml:space="preserve"> 5 </w:t>
      </w:r>
      <w:r w:rsidRPr="008D05CD">
        <w:rPr>
          <w:rFonts w:hint="eastAsia"/>
          <w:lang w:val="ru-RU"/>
        </w:rPr>
        <w:t>ИССЛЕДОВАНИЕ</w:t>
      </w:r>
      <w:r w:rsidRPr="008D05CD">
        <w:rPr>
          <w:lang w:val="ru-RU"/>
        </w:rPr>
        <w:t xml:space="preserve"> </w:t>
      </w:r>
      <w:r w:rsidRPr="008D05CD">
        <w:rPr>
          <w:rFonts w:hint="eastAsia"/>
          <w:lang w:val="ru-RU"/>
        </w:rPr>
        <w:t>ИММУНОМОДУЛИРУЮЩИХ</w:t>
      </w:r>
    </w:p>
    <w:p w14:paraId="320554D4" w14:textId="77777777" w:rsidR="008D05CD" w:rsidRPr="008D05CD" w:rsidRDefault="008D05CD" w:rsidP="008D05CD">
      <w:pPr>
        <w:rPr>
          <w:lang w:val="ru-RU"/>
        </w:rPr>
      </w:pPr>
    </w:p>
    <w:p w14:paraId="11941A64" w14:textId="77777777" w:rsidR="008D05CD" w:rsidRPr="008D05CD" w:rsidRDefault="008D05CD" w:rsidP="008D05CD">
      <w:pPr>
        <w:rPr>
          <w:lang w:val="ru-RU"/>
        </w:rPr>
      </w:pPr>
      <w:r w:rsidRPr="008D05CD">
        <w:rPr>
          <w:rFonts w:hint="eastAsia"/>
          <w:lang w:val="ru-RU"/>
        </w:rPr>
        <w:t>СВОЙСТВ</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79C52BD7" w14:textId="77777777" w:rsidR="008D05CD" w:rsidRPr="008D05CD" w:rsidRDefault="008D05CD" w:rsidP="008D05CD">
      <w:pPr>
        <w:rPr>
          <w:lang w:val="ru-RU"/>
        </w:rPr>
      </w:pPr>
    </w:p>
    <w:p w14:paraId="1C2FDC2E" w14:textId="77777777" w:rsidR="008D05CD" w:rsidRPr="008D05CD" w:rsidRDefault="008D05CD" w:rsidP="008D05CD">
      <w:pPr>
        <w:rPr>
          <w:lang w:val="ru-RU"/>
        </w:rPr>
      </w:pPr>
      <w:r w:rsidRPr="008D05CD">
        <w:rPr>
          <w:lang w:val="ru-RU"/>
        </w:rPr>
        <w:t xml:space="preserve">5.1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гуморальное</w:t>
      </w:r>
      <w:r w:rsidRPr="008D05CD">
        <w:rPr>
          <w:lang w:val="ru-RU"/>
        </w:rPr>
        <w:t xml:space="preserve"> </w:t>
      </w:r>
      <w:r w:rsidRPr="008D05CD">
        <w:rPr>
          <w:rFonts w:hint="eastAsia"/>
          <w:lang w:val="ru-RU"/>
        </w:rPr>
        <w:t>звено</w:t>
      </w:r>
      <w:r w:rsidRPr="008D05CD">
        <w:rPr>
          <w:lang w:val="ru-RU"/>
        </w:rPr>
        <w:t xml:space="preserve"> </w:t>
      </w:r>
      <w:r w:rsidRPr="008D05CD">
        <w:rPr>
          <w:rFonts w:hint="eastAsia"/>
          <w:lang w:val="ru-RU"/>
        </w:rPr>
        <w:t>иммунного</w:t>
      </w:r>
      <w:r w:rsidRPr="008D05CD">
        <w:rPr>
          <w:lang w:val="ru-RU"/>
        </w:rPr>
        <w:t xml:space="preserve"> </w:t>
      </w:r>
      <w:r w:rsidRPr="008D05CD">
        <w:rPr>
          <w:rFonts w:hint="eastAsia"/>
          <w:lang w:val="ru-RU"/>
        </w:rPr>
        <w:t>ответа</w:t>
      </w:r>
    </w:p>
    <w:p w14:paraId="731E9AF6" w14:textId="77777777" w:rsidR="008D05CD" w:rsidRPr="008D05CD" w:rsidRDefault="008D05CD" w:rsidP="008D05CD">
      <w:pPr>
        <w:rPr>
          <w:lang w:val="ru-RU"/>
        </w:rPr>
      </w:pPr>
    </w:p>
    <w:p w14:paraId="782BCFCB" w14:textId="77777777" w:rsidR="008D05CD" w:rsidRPr="008D05CD" w:rsidRDefault="008D05CD" w:rsidP="008D05CD">
      <w:pPr>
        <w:rPr>
          <w:lang w:val="ru-RU"/>
        </w:rPr>
      </w:pPr>
      <w:r w:rsidRPr="008D05CD">
        <w:rPr>
          <w:lang w:val="ru-RU"/>
        </w:rPr>
        <w:t xml:space="preserve">5.2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клеточное</w:t>
      </w:r>
      <w:r w:rsidRPr="008D05CD">
        <w:rPr>
          <w:lang w:val="ru-RU"/>
        </w:rPr>
        <w:t xml:space="preserve"> </w:t>
      </w:r>
      <w:r w:rsidRPr="008D05CD">
        <w:rPr>
          <w:rFonts w:hint="eastAsia"/>
          <w:lang w:val="ru-RU"/>
        </w:rPr>
        <w:t>звено</w:t>
      </w:r>
      <w:r w:rsidRPr="008D05CD">
        <w:rPr>
          <w:lang w:val="ru-RU"/>
        </w:rPr>
        <w:t xml:space="preserve"> </w:t>
      </w:r>
      <w:r w:rsidRPr="008D05CD">
        <w:rPr>
          <w:rFonts w:hint="eastAsia"/>
          <w:lang w:val="ru-RU"/>
        </w:rPr>
        <w:t>иммунитета</w:t>
      </w:r>
    </w:p>
    <w:p w14:paraId="43CF8579" w14:textId="77777777" w:rsidR="008D05CD" w:rsidRPr="008D05CD" w:rsidRDefault="008D05CD" w:rsidP="008D05CD">
      <w:pPr>
        <w:rPr>
          <w:lang w:val="ru-RU"/>
        </w:rPr>
      </w:pPr>
    </w:p>
    <w:p w14:paraId="0B404E00" w14:textId="77777777" w:rsidR="008D05CD" w:rsidRPr="008D05CD" w:rsidRDefault="008D05CD" w:rsidP="008D05CD">
      <w:pPr>
        <w:rPr>
          <w:lang w:val="ru-RU"/>
        </w:rPr>
      </w:pPr>
      <w:r w:rsidRPr="008D05CD">
        <w:rPr>
          <w:lang w:val="ru-RU"/>
        </w:rPr>
        <w:t xml:space="preserve">5.3 </w:t>
      </w:r>
      <w:r w:rsidRPr="008D05CD">
        <w:rPr>
          <w:rFonts w:hint="eastAsia"/>
          <w:lang w:val="ru-RU"/>
        </w:rPr>
        <w:t>Влияние</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состояние</w:t>
      </w:r>
      <w:r w:rsidRPr="008D05CD">
        <w:rPr>
          <w:lang w:val="ru-RU"/>
        </w:rPr>
        <w:t xml:space="preserve"> </w:t>
      </w:r>
      <w:r w:rsidRPr="008D05CD">
        <w:rPr>
          <w:rFonts w:hint="eastAsia"/>
          <w:lang w:val="ru-RU"/>
        </w:rPr>
        <w:t>макрофагального</w:t>
      </w:r>
      <w:r w:rsidRPr="008D05CD">
        <w:rPr>
          <w:lang w:val="ru-RU"/>
        </w:rPr>
        <w:t xml:space="preserve"> </w:t>
      </w:r>
      <w:r w:rsidRPr="008D05CD">
        <w:rPr>
          <w:rFonts w:hint="eastAsia"/>
          <w:lang w:val="ru-RU"/>
        </w:rPr>
        <w:t>звена</w:t>
      </w:r>
      <w:r w:rsidRPr="008D05CD">
        <w:rPr>
          <w:lang w:val="ru-RU"/>
        </w:rPr>
        <w:t xml:space="preserve"> </w:t>
      </w:r>
      <w:r w:rsidRPr="008D05CD">
        <w:rPr>
          <w:rFonts w:hint="eastAsia"/>
          <w:lang w:val="ru-RU"/>
        </w:rPr>
        <w:t>иммунитета</w:t>
      </w:r>
      <w:r w:rsidRPr="008D05CD">
        <w:rPr>
          <w:lang w:val="ru-RU"/>
        </w:rPr>
        <w:t xml:space="preserve"> 88 </w:t>
      </w:r>
      <w:r w:rsidRPr="008D05CD">
        <w:rPr>
          <w:rFonts w:hint="eastAsia"/>
          <w:lang w:val="ru-RU"/>
        </w:rPr>
        <w:t>ГЛАВА</w:t>
      </w:r>
      <w:r w:rsidRPr="008D05CD">
        <w:rPr>
          <w:lang w:val="ru-RU"/>
        </w:rPr>
        <w:t xml:space="preserve"> 6 </w:t>
      </w:r>
      <w:r w:rsidRPr="008D05CD">
        <w:rPr>
          <w:rFonts w:hint="eastAsia"/>
          <w:lang w:val="ru-RU"/>
        </w:rPr>
        <w:t>ИЗУЧЕНИЕ</w:t>
      </w:r>
      <w:r w:rsidRPr="008D05CD">
        <w:rPr>
          <w:lang w:val="ru-RU"/>
        </w:rPr>
        <w:t xml:space="preserve"> </w:t>
      </w:r>
      <w:r w:rsidRPr="008D05CD">
        <w:rPr>
          <w:rFonts w:hint="eastAsia"/>
          <w:lang w:val="ru-RU"/>
        </w:rPr>
        <w:t>ОСОБЕННОСТЕЙ</w:t>
      </w:r>
      <w:r w:rsidRPr="008D05CD">
        <w:rPr>
          <w:lang w:val="ru-RU"/>
        </w:rPr>
        <w:t xml:space="preserve"> </w:t>
      </w:r>
      <w:r w:rsidRPr="008D05CD">
        <w:rPr>
          <w:rFonts w:hint="eastAsia"/>
          <w:lang w:val="ru-RU"/>
        </w:rPr>
        <w:t>МЕХАНИЗМОВ</w:t>
      </w:r>
    </w:p>
    <w:p w14:paraId="3CFCFDB6" w14:textId="77777777" w:rsidR="008D05CD" w:rsidRPr="008D05CD" w:rsidRDefault="008D05CD" w:rsidP="008D05CD">
      <w:pPr>
        <w:rPr>
          <w:lang w:val="ru-RU"/>
        </w:rPr>
      </w:pPr>
    </w:p>
    <w:p w14:paraId="509E134C" w14:textId="77777777" w:rsidR="008D05CD" w:rsidRPr="008D05CD" w:rsidRDefault="008D05CD" w:rsidP="008D05CD">
      <w:pPr>
        <w:rPr>
          <w:lang w:val="ru-RU"/>
        </w:rPr>
      </w:pPr>
      <w:r w:rsidRPr="008D05CD">
        <w:rPr>
          <w:rFonts w:hint="eastAsia"/>
          <w:lang w:val="ru-RU"/>
        </w:rPr>
        <w:lastRenderedPageBreak/>
        <w:t>АДАПТОГЕННОГО</w:t>
      </w:r>
      <w:r w:rsidRPr="008D05CD">
        <w:rPr>
          <w:lang w:val="ru-RU"/>
        </w:rPr>
        <w:t xml:space="preserve"> </w:t>
      </w:r>
      <w:r w:rsidRPr="008D05CD">
        <w:rPr>
          <w:rFonts w:hint="eastAsia"/>
          <w:lang w:val="ru-RU"/>
        </w:rPr>
        <w:t>ДЕЙСТВИЯ</w:t>
      </w:r>
      <w:r w:rsidRPr="008D05CD">
        <w:rPr>
          <w:lang w:val="ru-RU"/>
        </w:rPr>
        <w:t xml:space="preserve"> </w:t>
      </w:r>
      <w:r w:rsidRPr="008D05CD">
        <w:rPr>
          <w:rFonts w:hint="eastAsia"/>
          <w:lang w:val="ru-RU"/>
        </w:rPr>
        <w:t>ЭКСТРАКТА</w:t>
      </w:r>
      <w:r w:rsidRPr="008D05CD">
        <w:rPr>
          <w:lang w:val="ru-RU"/>
        </w:rPr>
        <w:t xml:space="preserve"> </w:t>
      </w:r>
      <w:r w:rsidRPr="008D05CD">
        <w:rPr>
          <w:rFonts w:hint="eastAsia"/>
          <w:lang w:val="ru-RU"/>
        </w:rPr>
        <w:t>СУХОГО</w:t>
      </w:r>
      <w:r w:rsidRPr="008D05CD">
        <w:rPr>
          <w:lang w:val="ru-RU"/>
        </w:rPr>
        <w:t xml:space="preserve"> </w:t>
      </w:r>
      <w:r w:rsidRPr="008D05CD">
        <w:rPr>
          <w:rFonts w:hint="eastAsia"/>
          <w:lang w:val="ru-RU"/>
        </w:rPr>
        <w:t>«</w:t>
      </w:r>
      <w:r w:rsidRPr="008D05CD">
        <w:rPr>
          <w:rFonts w:hint="eastAsia"/>
          <w:lang w:val="ru-RU"/>
        </w:rPr>
        <w:t>ЦЕНТАФИТ</w:t>
      </w:r>
      <w:r w:rsidRPr="008D05CD">
        <w:rPr>
          <w:rFonts w:hint="eastAsia"/>
          <w:lang w:val="ru-RU"/>
        </w:rPr>
        <w:t>»</w:t>
      </w:r>
    </w:p>
    <w:p w14:paraId="5B571ED4" w14:textId="77777777" w:rsidR="008D05CD" w:rsidRPr="008D05CD" w:rsidRDefault="008D05CD" w:rsidP="008D05CD">
      <w:pPr>
        <w:rPr>
          <w:lang w:val="ru-RU"/>
        </w:rPr>
      </w:pPr>
    </w:p>
    <w:p w14:paraId="38468B26" w14:textId="77777777" w:rsidR="008D05CD" w:rsidRPr="008D05CD" w:rsidRDefault="008D05CD" w:rsidP="008D05CD">
      <w:pPr>
        <w:rPr>
          <w:lang w:val="ru-RU"/>
        </w:rPr>
      </w:pPr>
      <w:r w:rsidRPr="008D05CD">
        <w:rPr>
          <w:lang w:val="ru-RU"/>
        </w:rPr>
        <w:t xml:space="preserve">6.1 </w:t>
      </w:r>
      <w:r w:rsidRPr="008D05CD">
        <w:rPr>
          <w:rFonts w:hint="eastAsia"/>
          <w:lang w:val="ru-RU"/>
        </w:rPr>
        <w:t>Исследование</w:t>
      </w:r>
      <w:r w:rsidRPr="008D05CD">
        <w:rPr>
          <w:lang w:val="ru-RU"/>
        </w:rPr>
        <w:t xml:space="preserve"> </w:t>
      </w:r>
      <w:r w:rsidRPr="008D05CD">
        <w:rPr>
          <w:rFonts w:hint="eastAsia"/>
          <w:lang w:val="ru-RU"/>
        </w:rPr>
        <w:t>мембраностабилизирующей</w:t>
      </w:r>
      <w:r w:rsidRPr="008D05CD">
        <w:rPr>
          <w:lang w:val="ru-RU"/>
        </w:rPr>
        <w:t xml:space="preserve"> </w:t>
      </w:r>
      <w:r w:rsidRPr="008D05CD">
        <w:rPr>
          <w:rFonts w:hint="eastAsia"/>
          <w:lang w:val="ru-RU"/>
        </w:rPr>
        <w:t>активности</w:t>
      </w:r>
      <w:r w:rsidRPr="008D05CD">
        <w:rPr>
          <w:lang w:val="ru-RU"/>
        </w:rPr>
        <w:t xml:space="preserve"> </w:t>
      </w:r>
      <w:r w:rsidRPr="008D05CD">
        <w:rPr>
          <w:rFonts w:hint="eastAsia"/>
          <w:lang w:val="ru-RU"/>
        </w:rPr>
        <w:t>в</w:t>
      </w:r>
      <w:r w:rsidRPr="008D05CD">
        <w:rPr>
          <w:lang w:val="ru-RU"/>
        </w:rPr>
        <w:t xml:space="preserve"> </w:t>
      </w:r>
      <w:r w:rsidRPr="008D05CD">
        <w:rPr>
          <w:rFonts w:hint="eastAsia"/>
          <w:lang w:val="ru-RU"/>
        </w:rPr>
        <w:t>условиях</w:t>
      </w:r>
      <w:r w:rsidRPr="008D05CD">
        <w:rPr>
          <w:lang w:val="ru-RU"/>
        </w:rPr>
        <w:t xml:space="preserve"> in vitro</w:t>
      </w:r>
    </w:p>
    <w:p w14:paraId="05550C5F" w14:textId="77777777" w:rsidR="008D05CD" w:rsidRPr="008D05CD" w:rsidRDefault="008D05CD" w:rsidP="008D05CD">
      <w:pPr>
        <w:rPr>
          <w:lang w:val="ru-RU"/>
        </w:rPr>
      </w:pPr>
    </w:p>
    <w:p w14:paraId="2AC84AA4" w14:textId="77777777" w:rsidR="008D05CD" w:rsidRPr="008D05CD" w:rsidRDefault="008D05CD" w:rsidP="008D05CD">
      <w:pPr>
        <w:rPr>
          <w:lang w:val="ru-RU"/>
        </w:rPr>
      </w:pPr>
      <w:r w:rsidRPr="008D05CD">
        <w:rPr>
          <w:lang w:val="ru-RU"/>
        </w:rPr>
        <w:t xml:space="preserve">6.2 </w:t>
      </w:r>
      <w:r w:rsidRPr="008D05CD">
        <w:rPr>
          <w:rFonts w:hint="eastAsia"/>
          <w:lang w:val="ru-RU"/>
        </w:rPr>
        <w:t>Исследование</w:t>
      </w:r>
      <w:r w:rsidRPr="008D05CD">
        <w:rPr>
          <w:lang w:val="ru-RU"/>
        </w:rPr>
        <w:t xml:space="preserve"> </w:t>
      </w:r>
      <w:r w:rsidRPr="008D05CD">
        <w:rPr>
          <w:rFonts w:hint="eastAsia"/>
          <w:lang w:val="ru-RU"/>
        </w:rPr>
        <w:t>антиоксидантной</w:t>
      </w:r>
      <w:r w:rsidRPr="008D05CD">
        <w:rPr>
          <w:lang w:val="ru-RU"/>
        </w:rPr>
        <w:t xml:space="preserve"> </w:t>
      </w:r>
      <w:r w:rsidRPr="008D05CD">
        <w:rPr>
          <w:rFonts w:hint="eastAsia"/>
          <w:lang w:val="ru-RU"/>
        </w:rPr>
        <w:t>активности</w:t>
      </w:r>
      <w:r w:rsidRPr="008D05CD">
        <w:rPr>
          <w:lang w:val="ru-RU"/>
        </w:rPr>
        <w:t xml:space="preserve"> </w:t>
      </w:r>
      <w:r w:rsidRPr="008D05CD">
        <w:rPr>
          <w:rFonts w:hint="eastAsia"/>
          <w:lang w:val="ru-RU"/>
        </w:rPr>
        <w:t>в</w:t>
      </w:r>
      <w:r w:rsidRPr="008D05CD">
        <w:rPr>
          <w:lang w:val="ru-RU"/>
        </w:rPr>
        <w:t xml:space="preserve"> </w:t>
      </w:r>
      <w:r w:rsidRPr="008D05CD">
        <w:rPr>
          <w:rFonts w:hint="eastAsia"/>
          <w:lang w:val="ru-RU"/>
        </w:rPr>
        <w:t>условиях</w:t>
      </w:r>
      <w:r w:rsidRPr="008D05CD">
        <w:rPr>
          <w:lang w:val="ru-RU"/>
        </w:rPr>
        <w:t xml:space="preserve"> in</w:t>
      </w:r>
    </w:p>
    <w:p w14:paraId="60E43CE8" w14:textId="77777777" w:rsidR="008D05CD" w:rsidRPr="008D05CD" w:rsidRDefault="008D05CD" w:rsidP="008D05CD">
      <w:pPr>
        <w:rPr>
          <w:lang w:val="ru-RU"/>
        </w:rPr>
      </w:pPr>
    </w:p>
    <w:p w14:paraId="2F018D7D" w14:textId="77777777" w:rsidR="008D05CD" w:rsidRPr="008D05CD" w:rsidRDefault="008D05CD" w:rsidP="008D05CD">
      <w:pPr>
        <w:rPr>
          <w:lang w:val="ru-RU"/>
        </w:rPr>
      </w:pPr>
      <w:r w:rsidRPr="008D05CD">
        <w:rPr>
          <w:lang w:val="ru-RU"/>
        </w:rPr>
        <w:t>vitro</w:t>
      </w:r>
    </w:p>
    <w:p w14:paraId="699DBBE4" w14:textId="77777777" w:rsidR="008D05CD" w:rsidRPr="008D05CD" w:rsidRDefault="008D05CD" w:rsidP="008D05CD">
      <w:pPr>
        <w:rPr>
          <w:lang w:val="ru-RU"/>
        </w:rPr>
      </w:pPr>
    </w:p>
    <w:p w14:paraId="633DFE9B" w14:textId="77777777" w:rsidR="008D05CD" w:rsidRPr="008D05CD" w:rsidRDefault="008D05CD" w:rsidP="008D05CD">
      <w:pPr>
        <w:rPr>
          <w:lang w:val="ru-RU"/>
        </w:rPr>
      </w:pPr>
      <w:r w:rsidRPr="008D05CD">
        <w:rPr>
          <w:lang w:val="ru-RU"/>
        </w:rPr>
        <w:t xml:space="preserve">6.2.1 </w:t>
      </w:r>
      <w:r w:rsidRPr="008D05CD">
        <w:rPr>
          <w:rFonts w:hint="eastAsia"/>
          <w:lang w:val="ru-RU"/>
        </w:rPr>
        <w:t>Оценка</w:t>
      </w:r>
      <w:r w:rsidRPr="008D05CD">
        <w:rPr>
          <w:lang w:val="ru-RU"/>
        </w:rPr>
        <w:t xml:space="preserve"> </w:t>
      </w:r>
      <w:r w:rsidRPr="008D05CD">
        <w:rPr>
          <w:rFonts w:hint="eastAsia"/>
          <w:lang w:val="ru-RU"/>
        </w:rPr>
        <w:t>антиоксидантной</w:t>
      </w:r>
      <w:r w:rsidRPr="008D05CD">
        <w:rPr>
          <w:lang w:val="ru-RU"/>
        </w:rPr>
        <w:t xml:space="preserve"> </w:t>
      </w:r>
      <w:r w:rsidRPr="008D05CD">
        <w:rPr>
          <w:rFonts w:hint="eastAsia"/>
          <w:lang w:val="ru-RU"/>
        </w:rPr>
        <w:t>активности</w:t>
      </w:r>
      <w:r w:rsidRPr="008D05CD">
        <w:rPr>
          <w:lang w:val="ru-RU"/>
        </w:rPr>
        <w:t xml:space="preserve"> </w:t>
      </w:r>
      <w:r w:rsidRPr="008D05CD">
        <w:rPr>
          <w:rFonts w:hint="eastAsia"/>
          <w:lang w:val="ru-RU"/>
        </w:rPr>
        <w:t>с</w:t>
      </w:r>
      <w:r w:rsidRPr="008D05CD">
        <w:rPr>
          <w:lang w:val="ru-RU"/>
        </w:rPr>
        <w:t xml:space="preserve"> </w:t>
      </w:r>
      <w:r w:rsidRPr="008D05CD">
        <w:rPr>
          <w:rFonts w:hint="eastAsia"/>
          <w:lang w:val="ru-RU"/>
        </w:rPr>
        <w:t>применением</w:t>
      </w:r>
      <w:r w:rsidRPr="008D05CD">
        <w:rPr>
          <w:lang w:val="ru-RU"/>
        </w:rPr>
        <w:t xml:space="preserve"> </w:t>
      </w:r>
      <w:r w:rsidRPr="008D05CD">
        <w:rPr>
          <w:rFonts w:hint="eastAsia"/>
          <w:lang w:val="ru-RU"/>
        </w:rPr>
        <w:t>желточных</w:t>
      </w:r>
      <w:r w:rsidRPr="008D05CD">
        <w:rPr>
          <w:lang w:val="ru-RU"/>
        </w:rPr>
        <w:t xml:space="preserve"> </w:t>
      </w:r>
      <w:r w:rsidRPr="008D05CD">
        <w:rPr>
          <w:rFonts w:hint="eastAsia"/>
          <w:lang w:val="ru-RU"/>
        </w:rPr>
        <w:t>липопротеидов</w:t>
      </w:r>
    </w:p>
    <w:p w14:paraId="5C5D65E9" w14:textId="77777777" w:rsidR="008D05CD" w:rsidRPr="008D05CD" w:rsidRDefault="008D05CD" w:rsidP="008D05CD">
      <w:pPr>
        <w:rPr>
          <w:lang w:val="ru-RU"/>
        </w:rPr>
      </w:pPr>
    </w:p>
    <w:p w14:paraId="061B812D" w14:textId="77777777" w:rsidR="008D05CD" w:rsidRPr="008D05CD" w:rsidRDefault="008D05CD" w:rsidP="008D05CD">
      <w:pPr>
        <w:rPr>
          <w:lang w:val="ru-RU"/>
        </w:rPr>
      </w:pPr>
      <w:r w:rsidRPr="008D05CD">
        <w:rPr>
          <w:lang w:val="ru-RU"/>
        </w:rPr>
        <w:t xml:space="preserve">6.2.2 </w:t>
      </w:r>
      <w:r w:rsidRPr="008D05CD">
        <w:rPr>
          <w:rFonts w:hint="eastAsia"/>
          <w:lang w:val="ru-RU"/>
        </w:rPr>
        <w:t>Оценка</w:t>
      </w:r>
      <w:r w:rsidRPr="008D05CD">
        <w:rPr>
          <w:lang w:val="ru-RU"/>
        </w:rPr>
        <w:t xml:space="preserve"> </w:t>
      </w:r>
      <w:r w:rsidRPr="008D05CD">
        <w:rPr>
          <w:rFonts w:hint="eastAsia"/>
          <w:lang w:val="ru-RU"/>
        </w:rPr>
        <w:t>антиоксидантной</w:t>
      </w:r>
      <w:r w:rsidRPr="008D05CD">
        <w:rPr>
          <w:lang w:val="ru-RU"/>
        </w:rPr>
        <w:t xml:space="preserve"> </w:t>
      </w:r>
      <w:r w:rsidRPr="008D05CD">
        <w:rPr>
          <w:rFonts w:hint="eastAsia"/>
          <w:lang w:val="ru-RU"/>
        </w:rPr>
        <w:t>активности</w:t>
      </w:r>
      <w:r w:rsidRPr="008D05CD">
        <w:rPr>
          <w:lang w:val="ru-RU"/>
        </w:rPr>
        <w:t xml:space="preserve"> </w:t>
      </w:r>
      <w:r w:rsidRPr="008D05CD">
        <w:rPr>
          <w:rFonts w:hint="eastAsia"/>
          <w:lang w:val="ru-RU"/>
        </w:rPr>
        <w:t>по</w:t>
      </w:r>
      <w:r w:rsidRPr="008D05CD">
        <w:rPr>
          <w:lang w:val="ru-RU"/>
        </w:rPr>
        <w:t xml:space="preserve"> </w:t>
      </w:r>
      <w:r w:rsidRPr="008D05CD">
        <w:rPr>
          <w:rFonts w:hint="eastAsia"/>
          <w:lang w:val="ru-RU"/>
        </w:rPr>
        <w:t>степени</w:t>
      </w:r>
      <w:r w:rsidRPr="008D05CD">
        <w:rPr>
          <w:lang w:val="ru-RU"/>
        </w:rPr>
        <w:t xml:space="preserve"> </w:t>
      </w:r>
      <w:r w:rsidRPr="008D05CD">
        <w:rPr>
          <w:rFonts w:hint="eastAsia"/>
          <w:lang w:val="ru-RU"/>
        </w:rPr>
        <w:t>его</w:t>
      </w:r>
    </w:p>
    <w:p w14:paraId="6837538B" w14:textId="77777777" w:rsidR="008D05CD" w:rsidRPr="008D05CD" w:rsidRDefault="008D05CD" w:rsidP="008D05CD">
      <w:pPr>
        <w:rPr>
          <w:lang w:val="ru-RU"/>
        </w:rPr>
      </w:pPr>
    </w:p>
    <w:p w14:paraId="2D8CDE2E" w14:textId="77777777" w:rsidR="008D05CD" w:rsidRPr="008D05CD" w:rsidRDefault="008D05CD" w:rsidP="008D05CD">
      <w:pPr>
        <w:rPr>
          <w:lang w:val="ru-RU"/>
        </w:rPr>
      </w:pPr>
      <w:r w:rsidRPr="008D05CD">
        <w:rPr>
          <w:rFonts w:hint="eastAsia"/>
          <w:lang w:val="ru-RU"/>
        </w:rPr>
        <w:t>влияния</w:t>
      </w:r>
      <w:r w:rsidRPr="008D05CD">
        <w:rPr>
          <w:lang w:val="ru-RU"/>
        </w:rPr>
        <w:t xml:space="preserve"> </w:t>
      </w:r>
      <w:r w:rsidRPr="008D05CD">
        <w:rPr>
          <w:rFonts w:hint="eastAsia"/>
          <w:lang w:val="ru-RU"/>
        </w:rPr>
        <w:t>на</w:t>
      </w:r>
      <w:r w:rsidRPr="008D05CD">
        <w:rPr>
          <w:lang w:val="ru-RU"/>
        </w:rPr>
        <w:t xml:space="preserve"> </w:t>
      </w:r>
      <w:r w:rsidRPr="008D05CD">
        <w:rPr>
          <w:rFonts w:hint="eastAsia"/>
          <w:lang w:val="ru-RU"/>
        </w:rPr>
        <w:t>динамику</w:t>
      </w:r>
      <w:r w:rsidRPr="008D05CD">
        <w:rPr>
          <w:lang w:val="ru-RU"/>
        </w:rPr>
        <w:t xml:space="preserve"> </w:t>
      </w:r>
      <w:r w:rsidRPr="008D05CD">
        <w:rPr>
          <w:rFonts w:hint="eastAsia"/>
          <w:lang w:val="ru-RU"/>
        </w:rPr>
        <w:t>перекисной</w:t>
      </w:r>
      <w:r w:rsidRPr="008D05CD">
        <w:rPr>
          <w:lang w:val="ru-RU"/>
        </w:rPr>
        <w:t xml:space="preserve"> </w:t>
      </w:r>
      <w:r w:rsidRPr="008D05CD">
        <w:rPr>
          <w:rFonts w:hint="eastAsia"/>
          <w:lang w:val="ru-RU"/>
        </w:rPr>
        <w:t>деструкции</w:t>
      </w:r>
      <w:r w:rsidRPr="008D05CD">
        <w:rPr>
          <w:lang w:val="ru-RU"/>
        </w:rPr>
        <w:t xml:space="preserve"> </w:t>
      </w:r>
      <w:r w:rsidRPr="008D05CD">
        <w:rPr>
          <w:rFonts w:hint="eastAsia"/>
          <w:lang w:val="ru-RU"/>
        </w:rPr>
        <w:t>Р</w:t>
      </w:r>
      <w:r w:rsidRPr="008D05CD">
        <w:rPr>
          <w:lang w:val="ru-RU"/>
        </w:rPr>
        <w:t>-</w:t>
      </w:r>
      <w:r w:rsidRPr="008D05CD">
        <w:rPr>
          <w:rFonts w:hint="eastAsia"/>
          <w:lang w:val="ru-RU"/>
        </w:rPr>
        <w:t>каротина</w:t>
      </w:r>
    </w:p>
    <w:p w14:paraId="103446A8" w14:textId="77777777" w:rsidR="008D05CD" w:rsidRPr="008D05CD" w:rsidRDefault="008D05CD" w:rsidP="008D05CD">
      <w:pPr>
        <w:rPr>
          <w:lang w:val="ru-RU"/>
        </w:rPr>
      </w:pPr>
    </w:p>
    <w:p w14:paraId="40875A7F" w14:textId="77777777" w:rsidR="008D05CD" w:rsidRPr="008D05CD" w:rsidRDefault="008D05CD" w:rsidP="008D05CD">
      <w:pPr>
        <w:rPr>
          <w:lang w:val="ru-RU"/>
        </w:rPr>
      </w:pPr>
      <w:r w:rsidRPr="008D05CD">
        <w:rPr>
          <w:lang w:val="ru-RU"/>
        </w:rPr>
        <w:t xml:space="preserve">6.2.3 </w:t>
      </w:r>
      <w:r w:rsidRPr="008D05CD">
        <w:rPr>
          <w:rFonts w:hint="eastAsia"/>
          <w:lang w:val="ru-RU"/>
        </w:rPr>
        <w:t>Исследование</w:t>
      </w:r>
      <w:r w:rsidRPr="008D05CD">
        <w:rPr>
          <w:lang w:val="ru-RU"/>
        </w:rPr>
        <w:t xml:space="preserve"> </w:t>
      </w:r>
      <w:r w:rsidRPr="008D05CD">
        <w:rPr>
          <w:rFonts w:hint="eastAsia"/>
          <w:lang w:val="ru-RU"/>
        </w:rPr>
        <w:t>антирадикальной</w:t>
      </w:r>
      <w:r w:rsidRPr="008D05CD">
        <w:rPr>
          <w:lang w:val="ru-RU"/>
        </w:rPr>
        <w:t xml:space="preserve"> </w:t>
      </w:r>
      <w:r w:rsidRPr="008D05CD">
        <w:rPr>
          <w:rFonts w:hint="eastAsia"/>
          <w:lang w:val="ru-RU"/>
        </w:rPr>
        <w:t>активности</w:t>
      </w:r>
    </w:p>
    <w:p w14:paraId="23A78E35" w14:textId="77777777" w:rsidR="008D05CD" w:rsidRPr="008D05CD" w:rsidRDefault="008D05CD" w:rsidP="008D05CD">
      <w:pPr>
        <w:rPr>
          <w:lang w:val="ru-RU"/>
        </w:rPr>
      </w:pPr>
    </w:p>
    <w:p w14:paraId="6E075973" w14:textId="77777777" w:rsidR="008D05CD" w:rsidRPr="008D05CD" w:rsidRDefault="008D05CD" w:rsidP="008D05CD">
      <w:pPr>
        <w:rPr>
          <w:lang w:val="ru-RU"/>
        </w:rPr>
      </w:pPr>
      <w:r w:rsidRPr="008D05CD">
        <w:rPr>
          <w:rFonts w:hint="eastAsia"/>
          <w:lang w:val="ru-RU"/>
        </w:rPr>
        <w:t>ГЛАВА</w:t>
      </w:r>
      <w:r w:rsidRPr="008D05CD">
        <w:rPr>
          <w:lang w:val="ru-RU"/>
        </w:rPr>
        <w:t xml:space="preserve"> 7 </w:t>
      </w:r>
      <w:r w:rsidRPr="008D05CD">
        <w:rPr>
          <w:rFonts w:hint="eastAsia"/>
          <w:lang w:val="ru-RU"/>
        </w:rPr>
        <w:t>ОБСУЖДЕНИЕ</w:t>
      </w:r>
      <w:r w:rsidRPr="008D05CD">
        <w:rPr>
          <w:lang w:val="ru-RU"/>
        </w:rPr>
        <w:t xml:space="preserve"> </w:t>
      </w:r>
      <w:r w:rsidRPr="008D05CD">
        <w:rPr>
          <w:rFonts w:hint="eastAsia"/>
          <w:lang w:val="ru-RU"/>
        </w:rPr>
        <w:t>РЕЗУЛЬТАТОВ</w:t>
      </w:r>
    </w:p>
    <w:p w14:paraId="2AFF7495" w14:textId="77777777" w:rsidR="008D05CD" w:rsidRPr="008D05CD" w:rsidRDefault="008D05CD" w:rsidP="008D05CD">
      <w:pPr>
        <w:rPr>
          <w:lang w:val="ru-RU"/>
        </w:rPr>
      </w:pPr>
    </w:p>
    <w:p w14:paraId="25284FDF" w14:textId="77777777" w:rsidR="008D05CD" w:rsidRPr="008D05CD" w:rsidRDefault="008D05CD" w:rsidP="008D05CD">
      <w:pPr>
        <w:rPr>
          <w:lang w:val="ru-RU"/>
        </w:rPr>
      </w:pPr>
      <w:r w:rsidRPr="008D05CD">
        <w:rPr>
          <w:rFonts w:hint="eastAsia"/>
          <w:lang w:val="ru-RU"/>
        </w:rPr>
        <w:t>ЗАКЛЮЧЕНИЕ</w:t>
      </w:r>
    </w:p>
    <w:p w14:paraId="168CEC64" w14:textId="77777777" w:rsidR="008D05CD" w:rsidRPr="008D05CD" w:rsidRDefault="008D05CD" w:rsidP="008D05CD">
      <w:pPr>
        <w:rPr>
          <w:lang w:val="ru-RU"/>
        </w:rPr>
      </w:pPr>
    </w:p>
    <w:p w14:paraId="37556BA8" w14:textId="77777777" w:rsidR="008D05CD" w:rsidRPr="008D05CD" w:rsidRDefault="008D05CD" w:rsidP="008D05CD">
      <w:pPr>
        <w:rPr>
          <w:lang w:val="ru-RU"/>
        </w:rPr>
      </w:pPr>
      <w:r w:rsidRPr="008D05CD">
        <w:rPr>
          <w:rFonts w:hint="eastAsia"/>
          <w:lang w:val="ru-RU"/>
        </w:rPr>
        <w:t>ВЫВОДЫ</w:t>
      </w:r>
    </w:p>
    <w:p w14:paraId="630FCFC4" w14:textId="77777777" w:rsidR="008D05CD" w:rsidRPr="008D05CD" w:rsidRDefault="008D05CD" w:rsidP="008D05CD">
      <w:pPr>
        <w:rPr>
          <w:lang w:val="ru-RU"/>
        </w:rPr>
      </w:pPr>
    </w:p>
    <w:p w14:paraId="70A273D5" w14:textId="77777777" w:rsidR="008D05CD" w:rsidRPr="008D05CD" w:rsidRDefault="008D05CD" w:rsidP="008D05CD">
      <w:pPr>
        <w:rPr>
          <w:lang w:val="ru-RU"/>
        </w:rPr>
      </w:pPr>
      <w:r w:rsidRPr="008D05CD">
        <w:rPr>
          <w:rFonts w:hint="eastAsia"/>
          <w:lang w:val="ru-RU"/>
        </w:rPr>
        <w:t>СПИСОК</w:t>
      </w:r>
      <w:r w:rsidRPr="008D05CD">
        <w:rPr>
          <w:lang w:val="ru-RU"/>
        </w:rPr>
        <w:t xml:space="preserve"> </w:t>
      </w:r>
      <w:r w:rsidRPr="008D05CD">
        <w:rPr>
          <w:rFonts w:hint="eastAsia"/>
          <w:lang w:val="ru-RU"/>
        </w:rPr>
        <w:t>ЛИТЕРАТУРЫ</w:t>
      </w:r>
    </w:p>
    <w:p w14:paraId="2342A638" w14:textId="77777777" w:rsidR="008D05CD" w:rsidRPr="008D05CD" w:rsidRDefault="008D05CD" w:rsidP="008D05CD">
      <w:pPr>
        <w:rPr>
          <w:lang w:val="ru-RU"/>
        </w:rPr>
      </w:pPr>
    </w:p>
    <w:p w14:paraId="44573D06" w14:textId="4EEF854A" w:rsidR="008D05CD" w:rsidRPr="008D05CD" w:rsidRDefault="008D05CD" w:rsidP="008D05CD">
      <w:pPr>
        <w:rPr>
          <w:lang w:val="ru-RU"/>
        </w:rPr>
      </w:pPr>
      <w:r w:rsidRPr="008D05CD">
        <w:rPr>
          <w:rFonts w:hint="eastAsia"/>
          <w:lang w:val="ru-RU"/>
        </w:rPr>
        <w:t>СПИСОК</w:t>
      </w:r>
      <w:r w:rsidRPr="008D05CD">
        <w:rPr>
          <w:lang w:val="ru-RU"/>
        </w:rPr>
        <w:t xml:space="preserve"> </w:t>
      </w:r>
      <w:r w:rsidRPr="008D05CD">
        <w:rPr>
          <w:rFonts w:hint="eastAsia"/>
          <w:lang w:val="ru-RU"/>
        </w:rPr>
        <w:t>СОКРАЩЕНИЙ</w:t>
      </w:r>
    </w:p>
    <w:sectPr w:rsidR="008D05CD" w:rsidRPr="008D05CD" w:rsidSect="00553F6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73FDF" w14:textId="77777777" w:rsidR="00553F6E" w:rsidRPr="00C66E52" w:rsidRDefault="00553F6E">
      <w:pPr>
        <w:spacing w:after="0" w:line="240" w:lineRule="auto"/>
      </w:pPr>
      <w:r w:rsidRPr="00C66E52">
        <w:separator/>
      </w:r>
    </w:p>
  </w:endnote>
  <w:endnote w:type="continuationSeparator" w:id="0">
    <w:p w14:paraId="3894A2A3" w14:textId="77777777" w:rsidR="00553F6E" w:rsidRPr="00C66E52" w:rsidRDefault="00553F6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26D9B" w14:textId="77777777" w:rsidR="00553F6E" w:rsidRPr="00C66E52" w:rsidRDefault="00553F6E"/>
    <w:p w14:paraId="0F939DB7" w14:textId="77777777" w:rsidR="00553F6E" w:rsidRPr="00C66E52" w:rsidRDefault="00553F6E"/>
    <w:p w14:paraId="2D16371E" w14:textId="77777777" w:rsidR="00553F6E" w:rsidRPr="00C66E52" w:rsidRDefault="00553F6E"/>
    <w:p w14:paraId="484D583C" w14:textId="77777777" w:rsidR="00553F6E" w:rsidRPr="00C66E52" w:rsidRDefault="00553F6E"/>
    <w:p w14:paraId="5A3EC392" w14:textId="77777777" w:rsidR="00553F6E" w:rsidRPr="00C66E52" w:rsidRDefault="00553F6E"/>
    <w:p w14:paraId="34E1A6B6" w14:textId="77777777" w:rsidR="00553F6E" w:rsidRPr="00C66E52" w:rsidRDefault="00553F6E"/>
    <w:p w14:paraId="4FC55275" w14:textId="77777777" w:rsidR="00553F6E" w:rsidRPr="00C66E52" w:rsidRDefault="00553F6E">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2C9C0B13" wp14:editId="79619D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2133C" w14:textId="77777777" w:rsidR="00553F6E" w:rsidRPr="00C66E52" w:rsidRDefault="00553F6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C0B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82133C" w14:textId="77777777" w:rsidR="00553F6E" w:rsidRPr="00C66E52" w:rsidRDefault="00553F6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FF93123" w14:textId="77777777" w:rsidR="00553F6E" w:rsidRPr="00C66E52" w:rsidRDefault="00553F6E"/>
    <w:p w14:paraId="75DEF55C" w14:textId="77777777" w:rsidR="00553F6E" w:rsidRPr="00C66E52" w:rsidRDefault="00553F6E"/>
    <w:p w14:paraId="0577CEF9" w14:textId="77777777" w:rsidR="00553F6E" w:rsidRPr="00C66E52" w:rsidRDefault="00553F6E">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30EFFA19" wp14:editId="015A5A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7EE2" w14:textId="77777777" w:rsidR="00553F6E" w:rsidRPr="00C66E52" w:rsidRDefault="00553F6E"/>
                          <w:p w14:paraId="46E46DD5" w14:textId="77777777" w:rsidR="00553F6E" w:rsidRPr="00C66E52" w:rsidRDefault="00553F6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FFA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E47EE2" w14:textId="77777777" w:rsidR="00553F6E" w:rsidRPr="00C66E52" w:rsidRDefault="00553F6E"/>
                    <w:p w14:paraId="46E46DD5" w14:textId="77777777" w:rsidR="00553F6E" w:rsidRPr="00C66E52" w:rsidRDefault="00553F6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04BE65F" w14:textId="77777777" w:rsidR="00553F6E" w:rsidRPr="00C66E52" w:rsidRDefault="00553F6E"/>
    <w:p w14:paraId="5AD1A207" w14:textId="77777777" w:rsidR="00553F6E" w:rsidRPr="00C66E52" w:rsidRDefault="00553F6E">
      <w:pPr>
        <w:rPr>
          <w:sz w:val="2"/>
          <w:szCs w:val="2"/>
        </w:rPr>
      </w:pPr>
    </w:p>
    <w:p w14:paraId="3741C661" w14:textId="77777777" w:rsidR="00553F6E" w:rsidRPr="00C66E52" w:rsidRDefault="00553F6E"/>
    <w:p w14:paraId="716436ED" w14:textId="77777777" w:rsidR="00553F6E" w:rsidRPr="00C66E52" w:rsidRDefault="00553F6E">
      <w:pPr>
        <w:spacing w:after="0" w:line="240" w:lineRule="auto"/>
      </w:pPr>
    </w:p>
  </w:footnote>
  <w:footnote w:type="continuationSeparator" w:id="0">
    <w:p w14:paraId="0B3A14AB" w14:textId="77777777" w:rsidR="00553F6E" w:rsidRPr="00C66E52" w:rsidRDefault="00553F6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6E"/>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20843</TotalTime>
  <Pages>4</Pages>
  <Words>409</Words>
  <Characters>2336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3282</cp:revision>
  <cp:lastPrinted>2009-02-06T05:36:00Z</cp:lastPrinted>
  <dcterms:created xsi:type="dcterms:W3CDTF">2024-04-09T10:20:00Z</dcterms:created>
  <dcterms:modified xsi:type="dcterms:W3CDTF">2024-05-04T17:41:00Z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