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A9CA" w14:textId="01BAE3B1" w:rsidR="001D0538" w:rsidRDefault="00B45A49" w:rsidP="00B45A49">
      <w:r w:rsidRPr="00B45A49">
        <w:rPr>
          <w:rFonts w:hint="eastAsia"/>
        </w:rPr>
        <w:t>Шидловский</w:t>
      </w:r>
      <w:r w:rsidRPr="00B45A49">
        <w:t xml:space="preserve"> </w:t>
      </w:r>
      <w:r w:rsidRPr="00B45A49">
        <w:rPr>
          <w:rFonts w:hint="eastAsia"/>
        </w:rPr>
        <w:t>Иван</w:t>
      </w:r>
      <w:r w:rsidRPr="00B45A49">
        <w:t xml:space="preserve"> </w:t>
      </w:r>
      <w:r w:rsidRPr="00B45A49">
        <w:rPr>
          <w:rFonts w:hint="eastAsia"/>
        </w:rPr>
        <w:t>Геннадьевич</w:t>
      </w:r>
      <w:r>
        <w:t xml:space="preserve"> </w:t>
      </w:r>
      <w:r w:rsidRPr="00B45A49">
        <w:rPr>
          <w:rFonts w:hint="eastAsia"/>
        </w:rPr>
        <w:t>Совершенствование</w:t>
      </w:r>
      <w:r w:rsidRPr="00B45A49">
        <w:t xml:space="preserve"> </w:t>
      </w:r>
      <w:r w:rsidRPr="00B45A49">
        <w:rPr>
          <w:rFonts w:hint="eastAsia"/>
        </w:rPr>
        <w:t>управления</w:t>
      </w:r>
      <w:r w:rsidRPr="00B45A49">
        <w:t xml:space="preserve"> </w:t>
      </w:r>
      <w:r w:rsidRPr="00B45A49">
        <w:rPr>
          <w:rFonts w:hint="eastAsia"/>
        </w:rPr>
        <w:t>запасами</w:t>
      </w:r>
      <w:r w:rsidRPr="00B45A49">
        <w:t xml:space="preserve"> </w:t>
      </w:r>
      <w:r w:rsidRPr="00B45A49">
        <w:rPr>
          <w:rFonts w:hint="eastAsia"/>
        </w:rPr>
        <w:t>при</w:t>
      </w:r>
      <w:r w:rsidRPr="00B45A49">
        <w:t xml:space="preserve"> </w:t>
      </w:r>
      <w:r w:rsidRPr="00B45A49">
        <w:rPr>
          <w:rFonts w:hint="eastAsia"/>
        </w:rPr>
        <w:t>поставках</w:t>
      </w:r>
      <w:r w:rsidRPr="00B45A49">
        <w:t xml:space="preserve"> </w:t>
      </w:r>
      <w:r w:rsidRPr="00B45A49">
        <w:rPr>
          <w:rFonts w:hint="eastAsia"/>
        </w:rPr>
        <w:t>партионных</w:t>
      </w:r>
      <w:r w:rsidRPr="00B45A49">
        <w:t xml:space="preserve"> </w:t>
      </w:r>
      <w:r w:rsidRPr="00B45A49">
        <w:rPr>
          <w:rFonts w:hint="eastAsia"/>
        </w:rPr>
        <w:t>грузов</w:t>
      </w:r>
    </w:p>
    <w:p w14:paraId="08B31FC2" w14:textId="77777777" w:rsidR="00B45A49" w:rsidRDefault="00B45A49" w:rsidP="00B45A49">
      <w:r>
        <w:rPr>
          <w:rFonts w:hint="eastAsia"/>
        </w:rPr>
        <w:t>ОГЛАВЛЕНИЕ</w:t>
      </w:r>
      <w:r>
        <w:t xml:space="preserve"> </w:t>
      </w:r>
      <w:r>
        <w:rPr>
          <w:rFonts w:hint="eastAsia"/>
        </w:rPr>
        <w:t>ДИССЕРТАЦИИ</w:t>
      </w:r>
    </w:p>
    <w:p w14:paraId="5AD5FB04" w14:textId="77777777" w:rsidR="00B45A49" w:rsidRDefault="00B45A49" w:rsidP="00B45A49">
      <w:r>
        <w:rPr>
          <w:rFonts w:hint="eastAsia"/>
        </w:rPr>
        <w:t>кандидат</w:t>
      </w:r>
      <w:r>
        <w:t xml:space="preserve"> </w:t>
      </w:r>
      <w:r>
        <w:rPr>
          <w:rFonts w:hint="eastAsia"/>
        </w:rPr>
        <w:t>наук</w:t>
      </w:r>
      <w:r>
        <w:t xml:space="preserve"> </w:t>
      </w:r>
      <w:r>
        <w:rPr>
          <w:rFonts w:hint="eastAsia"/>
        </w:rPr>
        <w:t>Шидловский</w:t>
      </w:r>
      <w:r>
        <w:t xml:space="preserve"> </w:t>
      </w:r>
      <w:r>
        <w:rPr>
          <w:rFonts w:hint="eastAsia"/>
        </w:rPr>
        <w:t>Иван</w:t>
      </w:r>
      <w:r>
        <w:t xml:space="preserve"> </w:t>
      </w:r>
      <w:r>
        <w:rPr>
          <w:rFonts w:hint="eastAsia"/>
        </w:rPr>
        <w:t>Геннадьевич</w:t>
      </w:r>
    </w:p>
    <w:p w14:paraId="5E0BA25E" w14:textId="77777777" w:rsidR="00B45A49" w:rsidRDefault="00B45A49" w:rsidP="00B45A49">
      <w:r>
        <w:rPr>
          <w:rFonts w:hint="eastAsia"/>
        </w:rPr>
        <w:t>ВВЕДЕНИЕ</w:t>
      </w:r>
    </w:p>
    <w:p w14:paraId="7F60C8C9" w14:textId="77777777" w:rsidR="00B45A49" w:rsidRDefault="00B45A49" w:rsidP="00B45A49"/>
    <w:p w14:paraId="3F03C2A7" w14:textId="77777777" w:rsidR="00B45A49" w:rsidRDefault="00B45A49" w:rsidP="00B45A49">
      <w:r>
        <w:rPr>
          <w:rFonts w:hint="eastAsia"/>
        </w:rPr>
        <w:t>ГЛАВА</w:t>
      </w:r>
      <w:r>
        <w:t xml:space="preserve"> 1. </w:t>
      </w:r>
      <w:r>
        <w:rPr>
          <w:rFonts w:hint="eastAsia"/>
        </w:rPr>
        <w:t>АНАЛИЗ</w:t>
      </w:r>
      <w:r>
        <w:t xml:space="preserve"> </w:t>
      </w:r>
      <w:r>
        <w:rPr>
          <w:rFonts w:hint="eastAsia"/>
        </w:rPr>
        <w:t>ОСОБЕННОСТЕЙ</w:t>
      </w:r>
      <w:r>
        <w:t xml:space="preserve"> </w:t>
      </w:r>
      <w:r>
        <w:rPr>
          <w:rFonts w:hint="eastAsia"/>
        </w:rPr>
        <w:t>ПОСТАВОК</w:t>
      </w:r>
      <w:r>
        <w:t xml:space="preserve"> </w:t>
      </w:r>
      <w:r>
        <w:rPr>
          <w:rFonts w:hint="eastAsia"/>
        </w:rPr>
        <w:t>ПАРТИОННЫХ</w:t>
      </w:r>
      <w:r>
        <w:t xml:space="preserve"> </w:t>
      </w:r>
      <w:r>
        <w:rPr>
          <w:rFonts w:hint="eastAsia"/>
        </w:rPr>
        <w:t>ГРУЗОВ</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ОПТИМИЗАЦИИ</w:t>
      </w:r>
    </w:p>
    <w:p w14:paraId="0E4F4F6C" w14:textId="77777777" w:rsidR="00B45A49" w:rsidRDefault="00B45A49" w:rsidP="00B45A49"/>
    <w:p w14:paraId="13A6920B" w14:textId="77777777" w:rsidR="00B45A49" w:rsidRDefault="00B45A49" w:rsidP="00B45A49">
      <w:r>
        <w:t xml:space="preserve">1.1. </w:t>
      </w:r>
      <w:r>
        <w:rPr>
          <w:rFonts w:hint="eastAsia"/>
        </w:rPr>
        <w:t>Специфика</w:t>
      </w:r>
      <w:r>
        <w:t xml:space="preserve"> </w:t>
      </w:r>
      <w:r>
        <w:rPr>
          <w:rFonts w:hint="eastAsia"/>
        </w:rPr>
        <w:t>потоков</w:t>
      </w:r>
      <w:r>
        <w:t xml:space="preserve"> </w:t>
      </w:r>
      <w:r>
        <w:rPr>
          <w:rFonts w:hint="eastAsia"/>
        </w:rPr>
        <w:t>партионных</w:t>
      </w:r>
      <w:r>
        <w:t xml:space="preserve"> </w:t>
      </w:r>
      <w:r>
        <w:rPr>
          <w:rFonts w:hint="eastAsia"/>
        </w:rPr>
        <w:t>грузов</w:t>
      </w:r>
    </w:p>
    <w:p w14:paraId="783D5F1F" w14:textId="77777777" w:rsidR="00B45A49" w:rsidRDefault="00B45A49" w:rsidP="00B45A49"/>
    <w:p w14:paraId="65773221" w14:textId="77777777" w:rsidR="00B45A49" w:rsidRDefault="00B45A49" w:rsidP="00B45A49">
      <w:r>
        <w:t xml:space="preserve">1.2. </w:t>
      </w:r>
      <w:r>
        <w:rPr>
          <w:rFonts w:hint="eastAsia"/>
        </w:rPr>
        <w:t>Методы</w:t>
      </w:r>
      <w:r>
        <w:t xml:space="preserve"> </w:t>
      </w:r>
      <w:r>
        <w:rPr>
          <w:rFonts w:hint="eastAsia"/>
        </w:rPr>
        <w:t>транспортного</w:t>
      </w:r>
      <w:r>
        <w:t xml:space="preserve"> </w:t>
      </w:r>
      <w:r>
        <w:rPr>
          <w:rFonts w:hint="eastAsia"/>
        </w:rPr>
        <w:t>обеспечения</w:t>
      </w:r>
      <w:r>
        <w:t xml:space="preserve"> </w:t>
      </w:r>
      <w:r>
        <w:rPr>
          <w:rFonts w:hint="eastAsia"/>
        </w:rPr>
        <w:t>поставок</w:t>
      </w:r>
      <w:r>
        <w:t xml:space="preserve"> </w:t>
      </w:r>
      <w:r>
        <w:rPr>
          <w:rFonts w:hint="eastAsia"/>
        </w:rPr>
        <w:t>партионных</w:t>
      </w:r>
      <w:r>
        <w:t xml:space="preserve"> </w:t>
      </w:r>
      <w:r>
        <w:rPr>
          <w:rFonts w:hint="eastAsia"/>
        </w:rPr>
        <w:t>грузов</w:t>
      </w:r>
    </w:p>
    <w:p w14:paraId="28CAFE39" w14:textId="77777777" w:rsidR="00B45A49" w:rsidRDefault="00B45A49" w:rsidP="00B45A49"/>
    <w:p w14:paraId="0E878935" w14:textId="77777777" w:rsidR="00B45A49" w:rsidRDefault="00B45A49" w:rsidP="00B45A49">
      <w:r>
        <w:t xml:space="preserve">1.3. </w:t>
      </w:r>
      <w:r>
        <w:rPr>
          <w:rFonts w:hint="eastAsia"/>
        </w:rPr>
        <w:t>Модели</w:t>
      </w:r>
      <w:r>
        <w:t xml:space="preserve"> </w:t>
      </w:r>
      <w:r>
        <w:rPr>
          <w:rFonts w:hint="eastAsia"/>
        </w:rPr>
        <w:t>управления</w:t>
      </w:r>
      <w:r>
        <w:t xml:space="preserve"> </w:t>
      </w:r>
      <w:r>
        <w:rPr>
          <w:rFonts w:hint="eastAsia"/>
        </w:rPr>
        <w:t>запасами</w:t>
      </w:r>
      <w:r>
        <w:t xml:space="preserve"> </w:t>
      </w:r>
      <w:r>
        <w:rPr>
          <w:rFonts w:hint="eastAsia"/>
        </w:rPr>
        <w:t>для</w:t>
      </w:r>
      <w:r>
        <w:t xml:space="preserve"> </w:t>
      </w:r>
      <w:r>
        <w:rPr>
          <w:rFonts w:hint="eastAsia"/>
        </w:rPr>
        <w:t>поставок</w:t>
      </w:r>
      <w:r>
        <w:t xml:space="preserve"> </w:t>
      </w:r>
      <w:r>
        <w:rPr>
          <w:rFonts w:hint="eastAsia"/>
        </w:rPr>
        <w:t>партионных</w:t>
      </w:r>
      <w:r>
        <w:t xml:space="preserve"> </w:t>
      </w:r>
      <w:r>
        <w:rPr>
          <w:rFonts w:hint="eastAsia"/>
        </w:rPr>
        <w:t>грузов</w:t>
      </w:r>
    </w:p>
    <w:p w14:paraId="00A76816" w14:textId="77777777" w:rsidR="00B45A49" w:rsidRDefault="00B45A49" w:rsidP="00B45A49"/>
    <w:p w14:paraId="3150BF74" w14:textId="77777777" w:rsidR="00B45A49" w:rsidRDefault="00B45A49" w:rsidP="00B45A49">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УПРАВЛЕНИЯ</w:t>
      </w:r>
      <w:r>
        <w:t xml:space="preserve"> </w:t>
      </w:r>
      <w:r>
        <w:rPr>
          <w:rFonts w:hint="eastAsia"/>
        </w:rPr>
        <w:t>ЗАПАСАМИ</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ПОСТАВОК</w:t>
      </w:r>
      <w:r>
        <w:t xml:space="preserve"> </w:t>
      </w:r>
      <w:r>
        <w:rPr>
          <w:rFonts w:hint="eastAsia"/>
        </w:rPr>
        <w:t>ПАРТИОННЫХ</w:t>
      </w:r>
      <w:r>
        <w:t xml:space="preserve"> </w:t>
      </w:r>
      <w:r>
        <w:rPr>
          <w:rFonts w:hint="eastAsia"/>
        </w:rPr>
        <w:t>ГРУЗОВ</w:t>
      </w:r>
    </w:p>
    <w:p w14:paraId="01CD861C" w14:textId="77777777" w:rsidR="00B45A49" w:rsidRDefault="00B45A49" w:rsidP="00B45A49"/>
    <w:p w14:paraId="449E8B4B" w14:textId="77777777" w:rsidR="00B45A49" w:rsidRDefault="00B45A49" w:rsidP="00B45A49">
      <w:r>
        <w:t xml:space="preserve">2.1. </w:t>
      </w:r>
      <w:r>
        <w:rPr>
          <w:rFonts w:hint="eastAsia"/>
        </w:rPr>
        <w:t>Универсальные</w:t>
      </w:r>
      <w:r>
        <w:t xml:space="preserve"> EOQ-</w:t>
      </w:r>
      <w:r>
        <w:rPr>
          <w:rFonts w:hint="eastAsia"/>
        </w:rPr>
        <w:t>модели</w:t>
      </w:r>
      <w:r>
        <w:t xml:space="preserve"> </w:t>
      </w:r>
      <w:r>
        <w:rPr>
          <w:rFonts w:hint="eastAsia"/>
        </w:rPr>
        <w:t>оптимизации</w:t>
      </w:r>
      <w:r>
        <w:t xml:space="preserve"> </w:t>
      </w:r>
      <w:r>
        <w:rPr>
          <w:rFonts w:hint="eastAsia"/>
        </w:rPr>
        <w:t>параметров</w:t>
      </w:r>
      <w:r>
        <w:t xml:space="preserve"> </w:t>
      </w:r>
      <w:r>
        <w:rPr>
          <w:rFonts w:hint="eastAsia"/>
        </w:rPr>
        <w:t>стратегии</w:t>
      </w:r>
      <w:r>
        <w:t xml:space="preserve"> </w:t>
      </w:r>
      <w:r>
        <w:rPr>
          <w:rFonts w:hint="eastAsia"/>
        </w:rPr>
        <w:t>поставок</w:t>
      </w:r>
      <w:r>
        <w:t xml:space="preserve"> </w:t>
      </w:r>
      <w:r>
        <w:rPr>
          <w:rFonts w:hint="eastAsia"/>
        </w:rPr>
        <w:t>с</w:t>
      </w:r>
      <w:r>
        <w:t xml:space="preserve"> </w:t>
      </w:r>
      <w:r>
        <w:rPr>
          <w:rFonts w:hint="eastAsia"/>
        </w:rPr>
        <w:t>учетом</w:t>
      </w:r>
      <w:r>
        <w:t xml:space="preserve"> </w:t>
      </w:r>
      <w:r>
        <w:rPr>
          <w:rFonts w:hint="eastAsia"/>
        </w:rPr>
        <w:t>грузовместимости</w:t>
      </w:r>
      <w:r>
        <w:t xml:space="preserve"> </w:t>
      </w:r>
      <w:r>
        <w:rPr>
          <w:rFonts w:hint="eastAsia"/>
        </w:rPr>
        <w:t>используемых</w:t>
      </w:r>
      <w:r>
        <w:t xml:space="preserve"> </w:t>
      </w:r>
      <w:r>
        <w:rPr>
          <w:rFonts w:hint="eastAsia"/>
        </w:rPr>
        <w:t>транспортных</w:t>
      </w:r>
      <w:r>
        <w:t xml:space="preserve"> </w:t>
      </w:r>
      <w:r>
        <w:rPr>
          <w:rFonts w:hint="eastAsia"/>
        </w:rPr>
        <w:t>средств</w:t>
      </w:r>
      <w:r>
        <w:t xml:space="preserve"> </w:t>
      </w:r>
      <w:r>
        <w:rPr>
          <w:rFonts w:hint="eastAsia"/>
        </w:rPr>
        <w:t>и</w:t>
      </w:r>
      <w:r>
        <w:t xml:space="preserve"> </w:t>
      </w:r>
      <w:r>
        <w:rPr>
          <w:rFonts w:hint="eastAsia"/>
        </w:rPr>
        <w:t>временной</w:t>
      </w:r>
      <w:r>
        <w:t xml:space="preserve"> </w:t>
      </w:r>
      <w:r>
        <w:rPr>
          <w:rFonts w:hint="eastAsia"/>
        </w:rPr>
        <w:t>ценности</w:t>
      </w:r>
      <w:r>
        <w:t xml:space="preserve"> </w:t>
      </w:r>
      <w:r>
        <w:rPr>
          <w:rFonts w:hint="eastAsia"/>
        </w:rPr>
        <w:t>денег</w:t>
      </w:r>
    </w:p>
    <w:p w14:paraId="11529767" w14:textId="77777777" w:rsidR="00B45A49" w:rsidRDefault="00B45A49" w:rsidP="00B45A49"/>
    <w:p w14:paraId="2887005E" w14:textId="77777777" w:rsidR="00B45A49" w:rsidRDefault="00B45A49" w:rsidP="00B45A49">
      <w:r>
        <w:t xml:space="preserve">2.2. </w:t>
      </w:r>
      <w:r>
        <w:rPr>
          <w:rFonts w:hint="eastAsia"/>
        </w:rPr>
        <w:t>Необходимые</w:t>
      </w:r>
      <w:r>
        <w:t xml:space="preserve"> </w:t>
      </w:r>
      <w:r>
        <w:rPr>
          <w:rFonts w:hint="eastAsia"/>
        </w:rPr>
        <w:t>и</w:t>
      </w:r>
      <w:r>
        <w:t xml:space="preserve"> </w:t>
      </w:r>
      <w:r>
        <w:rPr>
          <w:rFonts w:hint="eastAsia"/>
        </w:rPr>
        <w:t>достаточные</w:t>
      </w:r>
      <w:r>
        <w:t xml:space="preserve"> </w:t>
      </w:r>
      <w:r>
        <w:rPr>
          <w:rFonts w:hint="eastAsia"/>
        </w:rPr>
        <w:t>условия</w:t>
      </w:r>
      <w:r>
        <w:t xml:space="preserve"> </w:t>
      </w:r>
      <w:r>
        <w:rPr>
          <w:rFonts w:hint="eastAsia"/>
        </w:rPr>
        <w:t>экономической</w:t>
      </w:r>
      <w:r>
        <w:t xml:space="preserve"> </w:t>
      </w:r>
      <w:r>
        <w:rPr>
          <w:rFonts w:hint="eastAsia"/>
        </w:rPr>
        <w:t>эффективности</w:t>
      </w:r>
      <w:r>
        <w:t xml:space="preserve"> </w:t>
      </w:r>
      <w:r>
        <w:rPr>
          <w:rFonts w:hint="eastAsia"/>
        </w:rPr>
        <w:t>поставок</w:t>
      </w:r>
      <w:r>
        <w:t xml:space="preserve"> </w:t>
      </w:r>
      <w:r>
        <w:rPr>
          <w:rFonts w:hint="eastAsia"/>
        </w:rPr>
        <w:t>несколькими</w:t>
      </w:r>
      <w:r>
        <w:t xml:space="preserve"> </w:t>
      </w:r>
      <w:r>
        <w:rPr>
          <w:rFonts w:hint="eastAsia"/>
        </w:rPr>
        <w:t>транспортными</w:t>
      </w:r>
      <w:r>
        <w:t xml:space="preserve"> </w:t>
      </w:r>
      <w:r>
        <w:rPr>
          <w:rFonts w:hint="eastAsia"/>
        </w:rPr>
        <w:t>средствами</w:t>
      </w:r>
    </w:p>
    <w:p w14:paraId="5E25E798" w14:textId="77777777" w:rsidR="00B45A49" w:rsidRDefault="00B45A49" w:rsidP="00B45A49"/>
    <w:p w14:paraId="6F329D10" w14:textId="77777777" w:rsidR="00B45A49" w:rsidRDefault="00B45A49" w:rsidP="00B45A49">
      <w:r>
        <w:t xml:space="preserve">2.3. </w:t>
      </w:r>
      <w:r>
        <w:rPr>
          <w:rFonts w:hint="eastAsia"/>
        </w:rPr>
        <w:t>Модели</w:t>
      </w:r>
      <w:r>
        <w:t xml:space="preserve"> </w:t>
      </w:r>
      <w:r>
        <w:rPr>
          <w:rFonts w:hint="eastAsia"/>
        </w:rPr>
        <w:t>эффективных</w:t>
      </w:r>
      <w:r>
        <w:t xml:space="preserve"> </w:t>
      </w:r>
      <w:r>
        <w:rPr>
          <w:rFonts w:hint="eastAsia"/>
        </w:rPr>
        <w:t>поставок</w:t>
      </w:r>
      <w:r>
        <w:t xml:space="preserve">, </w:t>
      </w:r>
      <w:r>
        <w:rPr>
          <w:rFonts w:hint="eastAsia"/>
        </w:rPr>
        <w:t>необходимые</w:t>
      </w:r>
      <w:r>
        <w:t xml:space="preserve"> </w:t>
      </w:r>
      <w:r>
        <w:rPr>
          <w:rFonts w:hint="eastAsia"/>
        </w:rPr>
        <w:t>и</w:t>
      </w:r>
      <w:r>
        <w:t xml:space="preserve"> </w:t>
      </w:r>
      <w:r>
        <w:rPr>
          <w:rFonts w:hint="eastAsia"/>
        </w:rPr>
        <w:t>достаточные</w:t>
      </w:r>
      <w:r>
        <w:t xml:space="preserve"> </w:t>
      </w:r>
      <w:r>
        <w:rPr>
          <w:rFonts w:hint="eastAsia"/>
        </w:rPr>
        <w:t>условия</w:t>
      </w:r>
      <w:r>
        <w:t xml:space="preserve"> </w:t>
      </w:r>
      <w:r>
        <w:rPr>
          <w:rFonts w:hint="eastAsia"/>
        </w:rPr>
        <w:t>их</w:t>
      </w:r>
      <w:r>
        <w:t xml:space="preserve"> </w:t>
      </w:r>
      <w:r>
        <w:rPr>
          <w:rFonts w:hint="eastAsia"/>
        </w:rPr>
        <w:t>реализации</w:t>
      </w:r>
    </w:p>
    <w:p w14:paraId="03C06FC5" w14:textId="77777777" w:rsidR="00B45A49" w:rsidRDefault="00B45A49" w:rsidP="00B45A49"/>
    <w:p w14:paraId="088C7CE9" w14:textId="77777777" w:rsidR="00B45A49" w:rsidRDefault="00B45A49" w:rsidP="00B45A49">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АЛГОРИТМОВ</w:t>
      </w:r>
      <w:r>
        <w:t xml:space="preserve"> </w:t>
      </w:r>
      <w:r>
        <w:rPr>
          <w:rFonts w:hint="eastAsia"/>
        </w:rPr>
        <w:t>ОПТИМИЗАЦИИ</w:t>
      </w:r>
      <w:r>
        <w:t xml:space="preserve"> </w:t>
      </w:r>
      <w:r>
        <w:rPr>
          <w:rFonts w:hint="eastAsia"/>
        </w:rPr>
        <w:t>ПОСТАВОК</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ПАРТИОННЫХ</w:t>
      </w:r>
      <w:r>
        <w:t xml:space="preserve"> </w:t>
      </w:r>
      <w:r>
        <w:rPr>
          <w:rFonts w:hint="eastAsia"/>
        </w:rPr>
        <w:t>ГРУЗОВ</w:t>
      </w:r>
      <w:r>
        <w:t xml:space="preserve"> </w:t>
      </w:r>
      <w:r>
        <w:rPr>
          <w:rFonts w:hint="eastAsia"/>
        </w:rPr>
        <w:t>ДЛЯ</w:t>
      </w:r>
      <w:r>
        <w:t xml:space="preserve"> </w:t>
      </w:r>
      <w:r>
        <w:rPr>
          <w:rFonts w:hint="eastAsia"/>
        </w:rPr>
        <w:t>МОДЕЛЕЙ</w:t>
      </w:r>
      <w:r>
        <w:t xml:space="preserve"> </w:t>
      </w:r>
      <w:r>
        <w:rPr>
          <w:rFonts w:hint="eastAsia"/>
        </w:rPr>
        <w:t>УПРАВЛЕНИЯ</w:t>
      </w:r>
      <w:r>
        <w:t xml:space="preserve"> </w:t>
      </w:r>
      <w:r>
        <w:rPr>
          <w:rFonts w:hint="eastAsia"/>
        </w:rPr>
        <w:t>ЗАПАСАМИ</w:t>
      </w:r>
    </w:p>
    <w:p w14:paraId="10A0ADCC" w14:textId="77777777" w:rsidR="00B45A49" w:rsidRDefault="00B45A49" w:rsidP="00B45A49"/>
    <w:p w14:paraId="7F381298" w14:textId="77777777" w:rsidR="00B45A49" w:rsidRDefault="00B45A49" w:rsidP="00B45A49">
      <w:r>
        <w:t xml:space="preserve">3.1. </w:t>
      </w:r>
      <w:r>
        <w:rPr>
          <w:rFonts w:hint="eastAsia"/>
        </w:rPr>
        <w:t>Универсальный</w:t>
      </w:r>
      <w:r>
        <w:t xml:space="preserve"> </w:t>
      </w:r>
      <w:r>
        <w:rPr>
          <w:rFonts w:hint="eastAsia"/>
        </w:rPr>
        <w:t>алгоритм</w:t>
      </w:r>
      <w:r>
        <w:t xml:space="preserve"> </w:t>
      </w:r>
      <w:r>
        <w:rPr>
          <w:rFonts w:hint="eastAsia"/>
        </w:rPr>
        <w:t>оптимизации</w:t>
      </w:r>
      <w:r>
        <w:t xml:space="preserve"> </w:t>
      </w:r>
      <w:r>
        <w:rPr>
          <w:rFonts w:hint="eastAsia"/>
        </w:rPr>
        <w:t>однономенклатурных</w:t>
      </w:r>
      <w:r>
        <w:t xml:space="preserve"> </w:t>
      </w:r>
      <w:r>
        <w:rPr>
          <w:rFonts w:hint="eastAsia"/>
        </w:rPr>
        <w:t>поставок</w:t>
      </w:r>
      <w:r>
        <w:t xml:space="preserve"> </w:t>
      </w:r>
      <w:r>
        <w:rPr>
          <w:rFonts w:hint="eastAsia"/>
        </w:rPr>
        <w:t>партионных</w:t>
      </w:r>
      <w:r>
        <w:t xml:space="preserve"> </w:t>
      </w:r>
      <w:r>
        <w:rPr>
          <w:rFonts w:hint="eastAsia"/>
        </w:rPr>
        <w:t>грузов</w:t>
      </w:r>
    </w:p>
    <w:p w14:paraId="252E46DC" w14:textId="77777777" w:rsidR="00B45A49" w:rsidRDefault="00B45A49" w:rsidP="00B45A49"/>
    <w:p w14:paraId="7B61204A" w14:textId="77777777" w:rsidR="00B45A49" w:rsidRDefault="00B45A49" w:rsidP="00B45A49">
      <w:r>
        <w:t xml:space="preserve">3.2. </w:t>
      </w:r>
      <w:r>
        <w:rPr>
          <w:rFonts w:hint="eastAsia"/>
        </w:rPr>
        <w:t>Универсальный</w:t>
      </w:r>
      <w:r>
        <w:t xml:space="preserve"> </w:t>
      </w:r>
      <w:r>
        <w:rPr>
          <w:rFonts w:hint="eastAsia"/>
        </w:rPr>
        <w:t>алгоритм</w:t>
      </w:r>
      <w:r>
        <w:t xml:space="preserve"> </w:t>
      </w:r>
      <w:r>
        <w:rPr>
          <w:rFonts w:hint="eastAsia"/>
        </w:rPr>
        <w:t>оптимизации</w:t>
      </w:r>
      <w:r>
        <w:t xml:space="preserve"> </w:t>
      </w:r>
      <w:r>
        <w:rPr>
          <w:rFonts w:hint="eastAsia"/>
        </w:rPr>
        <w:t>многономенклатурных</w:t>
      </w:r>
      <w:r>
        <w:t xml:space="preserve"> </w:t>
      </w:r>
      <w:r>
        <w:rPr>
          <w:rFonts w:hint="eastAsia"/>
        </w:rPr>
        <w:t>поставок</w:t>
      </w:r>
      <w:r>
        <w:t xml:space="preserve"> </w:t>
      </w:r>
      <w:r>
        <w:rPr>
          <w:rFonts w:hint="eastAsia"/>
        </w:rPr>
        <w:t>партионных</w:t>
      </w:r>
      <w:r>
        <w:t xml:space="preserve"> </w:t>
      </w:r>
      <w:r>
        <w:rPr>
          <w:rFonts w:hint="eastAsia"/>
        </w:rPr>
        <w:t>грузов</w:t>
      </w:r>
    </w:p>
    <w:p w14:paraId="5820A3D4" w14:textId="77777777" w:rsidR="00B45A49" w:rsidRDefault="00B45A49" w:rsidP="00B45A49"/>
    <w:p w14:paraId="7739DA0C" w14:textId="77777777" w:rsidR="00B45A49" w:rsidRDefault="00B45A49" w:rsidP="00B45A49">
      <w:r>
        <w:t xml:space="preserve">3.3. </w:t>
      </w:r>
      <w:r>
        <w:rPr>
          <w:rFonts w:hint="eastAsia"/>
        </w:rPr>
        <w:t>Апробация</w:t>
      </w:r>
      <w:r>
        <w:t xml:space="preserve"> </w:t>
      </w:r>
      <w:r>
        <w:rPr>
          <w:rFonts w:hint="eastAsia"/>
        </w:rPr>
        <w:t>разработанных</w:t>
      </w:r>
      <w:r>
        <w:t xml:space="preserve"> </w:t>
      </w:r>
      <w:r>
        <w:rPr>
          <w:rFonts w:hint="eastAsia"/>
        </w:rPr>
        <w:t>оптимизационных</w:t>
      </w:r>
      <w:r>
        <w:t xml:space="preserve"> </w:t>
      </w:r>
      <w:r>
        <w:rPr>
          <w:rFonts w:hint="eastAsia"/>
        </w:rPr>
        <w:t>решений</w:t>
      </w:r>
      <w:r>
        <w:t xml:space="preserve"> </w:t>
      </w:r>
      <w:r>
        <w:rPr>
          <w:rFonts w:hint="eastAsia"/>
        </w:rPr>
        <w:t>и</w:t>
      </w:r>
      <w:r>
        <w:t xml:space="preserve"> </w:t>
      </w:r>
      <w:r>
        <w:rPr>
          <w:rFonts w:hint="eastAsia"/>
        </w:rPr>
        <w:t>оценка</w:t>
      </w:r>
    </w:p>
    <w:p w14:paraId="016EFCFE" w14:textId="77777777" w:rsidR="00B45A49" w:rsidRDefault="00B45A49" w:rsidP="00B45A49"/>
    <w:p w14:paraId="19EC4EDA" w14:textId="77777777" w:rsidR="00B45A49" w:rsidRDefault="00B45A49" w:rsidP="00B45A49">
      <w:r>
        <w:rPr>
          <w:rFonts w:hint="eastAsia"/>
        </w:rPr>
        <w:t>их</w:t>
      </w:r>
      <w:r>
        <w:t xml:space="preserve"> </w:t>
      </w:r>
      <w:r>
        <w:rPr>
          <w:rFonts w:hint="eastAsia"/>
        </w:rPr>
        <w:t>экономической</w:t>
      </w:r>
      <w:r>
        <w:t xml:space="preserve"> </w:t>
      </w:r>
      <w:r>
        <w:rPr>
          <w:rFonts w:hint="eastAsia"/>
        </w:rPr>
        <w:t>эффективности</w:t>
      </w:r>
    </w:p>
    <w:p w14:paraId="1999CBFA" w14:textId="77777777" w:rsidR="00B45A49" w:rsidRDefault="00B45A49" w:rsidP="00B45A49"/>
    <w:p w14:paraId="3C32FF70" w14:textId="77777777" w:rsidR="00B45A49" w:rsidRDefault="00B45A49" w:rsidP="00B45A49">
      <w:r>
        <w:rPr>
          <w:rFonts w:hint="eastAsia"/>
        </w:rPr>
        <w:t>ЗАКЛЮЧЕНИЕ</w:t>
      </w:r>
    </w:p>
    <w:p w14:paraId="0B7E4412" w14:textId="77777777" w:rsidR="00B45A49" w:rsidRDefault="00B45A49" w:rsidP="00B45A49"/>
    <w:p w14:paraId="06061034" w14:textId="77777777" w:rsidR="00B45A49" w:rsidRDefault="00B45A49" w:rsidP="00B45A49">
      <w:r>
        <w:rPr>
          <w:rFonts w:hint="eastAsia"/>
        </w:rPr>
        <w:t>СПИСОК</w:t>
      </w:r>
      <w:r>
        <w:t xml:space="preserve"> </w:t>
      </w:r>
      <w:r>
        <w:rPr>
          <w:rFonts w:hint="eastAsia"/>
        </w:rPr>
        <w:t>ЛИТЕРАТУРЫ</w:t>
      </w:r>
    </w:p>
    <w:p w14:paraId="31A84E11" w14:textId="77777777" w:rsidR="00B45A49" w:rsidRDefault="00B45A49" w:rsidP="00B45A49"/>
    <w:p w14:paraId="20C7BE57" w14:textId="77777777" w:rsidR="00B45A49" w:rsidRDefault="00B45A49" w:rsidP="00B45A49">
      <w:r>
        <w:rPr>
          <w:rFonts w:hint="eastAsia"/>
        </w:rPr>
        <w:t>ПРИЛОЖЕНИЯ</w:t>
      </w:r>
    </w:p>
    <w:p w14:paraId="29DDD31E" w14:textId="77777777" w:rsidR="00B45A49" w:rsidRDefault="00B45A49" w:rsidP="00B45A49"/>
    <w:p w14:paraId="3DF8F2A0" w14:textId="77777777" w:rsidR="00B45A49" w:rsidRDefault="00B45A49" w:rsidP="00B45A49">
      <w:r>
        <w:rPr>
          <w:rFonts w:hint="eastAsia"/>
        </w:rPr>
        <w:t>Приложение</w:t>
      </w:r>
      <w:r>
        <w:t xml:space="preserve"> </w:t>
      </w:r>
      <w:r>
        <w:rPr>
          <w:rFonts w:hint="eastAsia"/>
        </w:rPr>
        <w:t>А</w:t>
      </w:r>
      <w:r>
        <w:t xml:space="preserve">. </w:t>
      </w:r>
      <w:r>
        <w:rPr>
          <w:rFonts w:hint="eastAsia"/>
        </w:rPr>
        <w:t>Универсальный</w:t>
      </w:r>
      <w:r>
        <w:t xml:space="preserve"> </w:t>
      </w:r>
      <w:r>
        <w:rPr>
          <w:rFonts w:hint="eastAsia"/>
        </w:rPr>
        <w:t>формат</w:t>
      </w:r>
      <w:r>
        <w:t xml:space="preserve"> </w:t>
      </w:r>
      <w:r>
        <w:rPr>
          <w:rFonts w:hint="eastAsia"/>
        </w:rPr>
        <w:t>условий</w:t>
      </w:r>
      <w:r>
        <w:t xml:space="preserve"> </w:t>
      </w:r>
      <w:r>
        <w:rPr>
          <w:rFonts w:hint="eastAsia"/>
        </w:rPr>
        <w:t>обеспечения</w:t>
      </w:r>
      <w:r>
        <w:t xml:space="preserve"> </w:t>
      </w:r>
      <w:r>
        <w:rPr>
          <w:rFonts w:hint="eastAsia"/>
        </w:rPr>
        <w:t>эффективных</w:t>
      </w:r>
      <w:r>
        <w:t xml:space="preserve"> </w:t>
      </w:r>
      <w:r>
        <w:rPr>
          <w:rFonts w:hint="eastAsia"/>
        </w:rPr>
        <w:t>одно</w:t>
      </w:r>
      <w:r>
        <w:t xml:space="preserve">- </w:t>
      </w:r>
      <w:r>
        <w:rPr>
          <w:rFonts w:hint="eastAsia"/>
        </w:rPr>
        <w:t>и</w:t>
      </w:r>
      <w:r>
        <w:t xml:space="preserve"> </w:t>
      </w:r>
      <w:r>
        <w:rPr>
          <w:rFonts w:hint="eastAsia"/>
        </w:rPr>
        <w:t>многономенклатурных</w:t>
      </w:r>
      <w:r>
        <w:t xml:space="preserve"> </w:t>
      </w:r>
      <w:r>
        <w:rPr>
          <w:rFonts w:hint="eastAsia"/>
        </w:rPr>
        <w:t>поставок</w:t>
      </w:r>
      <w:r>
        <w:t xml:space="preserve"> </w:t>
      </w:r>
      <w:r>
        <w:rPr>
          <w:rFonts w:hint="eastAsia"/>
        </w:rPr>
        <w:t>партионных</w:t>
      </w:r>
    </w:p>
    <w:p w14:paraId="1280BDF8" w14:textId="77777777" w:rsidR="00B45A49" w:rsidRDefault="00B45A49" w:rsidP="00B45A49"/>
    <w:p w14:paraId="70047E66" w14:textId="77777777" w:rsidR="00B45A49" w:rsidRDefault="00B45A49" w:rsidP="00B45A49">
      <w:r>
        <w:rPr>
          <w:rFonts w:hint="eastAsia"/>
        </w:rPr>
        <w:t>грузов</w:t>
      </w:r>
    </w:p>
    <w:p w14:paraId="77720ECE" w14:textId="77777777" w:rsidR="00B45A49" w:rsidRDefault="00B45A49" w:rsidP="00B45A49"/>
    <w:p w14:paraId="6DAEE97F" w14:textId="77777777" w:rsidR="00B45A49" w:rsidRDefault="00B45A49" w:rsidP="00B45A49">
      <w:r>
        <w:rPr>
          <w:rFonts w:hint="eastAsia"/>
        </w:rPr>
        <w:t>Приложение</w:t>
      </w:r>
      <w:r>
        <w:t xml:space="preserve"> </w:t>
      </w:r>
      <w:r>
        <w:rPr>
          <w:rFonts w:hint="eastAsia"/>
        </w:rPr>
        <w:t>Б</w:t>
      </w:r>
      <w:r>
        <w:t xml:space="preserve">.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p>
    <w:p w14:paraId="6A40A64B" w14:textId="77777777" w:rsidR="00B45A49" w:rsidRDefault="00B45A49" w:rsidP="00B45A49"/>
    <w:p w14:paraId="4D388082" w14:textId="77777777" w:rsidR="00B45A49" w:rsidRDefault="00B45A49" w:rsidP="00B45A49">
      <w:r>
        <w:rPr>
          <w:rFonts w:hint="eastAsia"/>
        </w:rPr>
        <w:t>управления</w:t>
      </w:r>
      <w:r>
        <w:t xml:space="preserve"> </w:t>
      </w:r>
      <w:r>
        <w:rPr>
          <w:rFonts w:hint="eastAsia"/>
        </w:rPr>
        <w:t>запасами</w:t>
      </w:r>
      <w:r>
        <w:t xml:space="preserve"> </w:t>
      </w:r>
      <w:r>
        <w:rPr>
          <w:rFonts w:hint="eastAsia"/>
        </w:rPr>
        <w:t>при</w:t>
      </w:r>
      <w:r>
        <w:t xml:space="preserve"> </w:t>
      </w:r>
      <w:r>
        <w:rPr>
          <w:rFonts w:hint="eastAsia"/>
        </w:rPr>
        <w:t>поставках</w:t>
      </w:r>
      <w:r>
        <w:t xml:space="preserve"> </w:t>
      </w:r>
      <w:r>
        <w:rPr>
          <w:rFonts w:hint="eastAsia"/>
        </w:rPr>
        <w:t>партионных</w:t>
      </w:r>
      <w:r>
        <w:t xml:space="preserve"> </w:t>
      </w:r>
      <w:r>
        <w:rPr>
          <w:rFonts w:hint="eastAsia"/>
        </w:rPr>
        <w:t>грузов</w:t>
      </w:r>
    </w:p>
    <w:p w14:paraId="0BA6DF56" w14:textId="77777777" w:rsidR="00B45A49" w:rsidRDefault="00B45A49" w:rsidP="00B45A49"/>
    <w:p w14:paraId="1BD28D22" w14:textId="77777777" w:rsidR="00B45A49" w:rsidRDefault="00B45A49" w:rsidP="00B45A49">
      <w:r>
        <w:rPr>
          <w:rFonts w:hint="eastAsia"/>
        </w:rPr>
        <w:t>Приложение</w:t>
      </w:r>
      <w:r>
        <w:t xml:space="preserve"> </w:t>
      </w:r>
      <w:r>
        <w:rPr>
          <w:rFonts w:hint="eastAsia"/>
        </w:rPr>
        <w:t>В</w:t>
      </w:r>
      <w:r>
        <w:t xml:space="preserve">. </w:t>
      </w:r>
      <w:r>
        <w:rPr>
          <w:rFonts w:hint="eastAsia"/>
        </w:rPr>
        <w:t>Блок</w:t>
      </w:r>
      <w:r>
        <w:t>-</w:t>
      </w:r>
      <w:r>
        <w:rPr>
          <w:rFonts w:hint="eastAsia"/>
        </w:rPr>
        <w:t>схемы</w:t>
      </w:r>
      <w:r>
        <w:t xml:space="preserve"> </w:t>
      </w:r>
      <w:r>
        <w:rPr>
          <w:rFonts w:hint="eastAsia"/>
        </w:rPr>
        <w:t>универсальных</w:t>
      </w:r>
      <w:r>
        <w:t xml:space="preserve"> </w:t>
      </w:r>
      <w:r>
        <w:rPr>
          <w:rFonts w:hint="eastAsia"/>
        </w:rPr>
        <w:t>алгоритмов</w:t>
      </w:r>
      <w:r>
        <w:t xml:space="preserve"> </w:t>
      </w:r>
      <w:r>
        <w:rPr>
          <w:rFonts w:hint="eastAsia"/>
        </w:rPr>
        <w:t>одно</w:t>
      </w:r>
      <w:r>
        <w:t xml:space="preserve">- </w:t>
      </w:r>
      <w:r>
        <w:rPr>
          <w:rFonts w:hint="eastAsia"/>
        </w:rPr>
        <w:t>и</w:t>
      </w:r>
    </w:p>
    <w:p w14:paraId="777D0F3D" w14:textId="77777777" w:rsidR="00B45A49" w:rsidRDefault="00B45A49" w:rsidP="00B45A49"/>
    <w:p w14:paraId="13BE98B7" w14:textId="77777777" w:rsidR="00B45A49" w:rsidRDefault="00B45A49" w:rsidP="00B45A49">
      <w:r>
        <w:rPr>
          <w:rFonts w:hint="eastAsia"/>
        </w:rPr>
        <w:t>многономенклатурной</w:t>
      </w:r>
      <w:r>
        <w:t xml:space="preserve"> </w:t>
      </w:r>
      <w:r>
        <w:rPr>
          <w:rFonts w:hint="eastAsia"/>
        </w:rPr>
        <w:t>оптимизации</w:t>
      </w:r>
      <w:r>
        <w:t xml:space="preserve"> </w:t>
      </w:r>
      <w:r>
        <w:rPr>
          <w:rFonts w:hint="eastAsia"/>
        </w:rPr>
        <w:t>поставок</w:t>
      </w:r>
      <w:r>
        <w:t xml:space="preserve"> </w:t>
      </w:r>
      <w:r>
        <w:rPr>
          <w:rFonts w:hint="eastAsia"/>
        </w:rPr>
        <w:t>парт</w:t>
      </w:r>
      <w:r>
        <w:rPr>
          <w:rFonts w:hint="eastAsia"/>
        </w:rPr>
        <w:lastRenderedPageBreak/>
        <w:t>ионных</w:t>
      </w:r>
      <w:r>
        <w:t xml:space="preserve"> </w:t>
      </w:r>
      <w:r>
        <w:rPr>
          <w:rFonts w:hint="eastAsia"/>
        </w:rPr>
        <w:t>грузов</w:t>
      </w:r>
    </w:p>
    <w:p w14:paraId="11F55A35" w14:textId="77777777" w:rsidR="00B45A49" w:rsidRDefault="00B45A49" w:rsidP="00B45A49"/>
    <w:p w14:paraId="0C925FCD" w14:textId="77777777" w:rsidR="00B45A49" w:rsidRDefault="00B45A49" w:rsidP="00B45A49">
      <w:r>
        <w:rPr>
          <w:rFonts w:hint="eastAsia"/>
        </w:rPr>
        <w:t>Приложение</w:t>
      </w:r>
      <w:r>
        <w:t xml:space="preserve"> </w:t>
      </w:r>
      <w:r>
        <w:rPr>
          <w:rFonts w:hint="eastAsia"/>
        </w:rPr>
        <w:t>Г</w:t>
      </w:r>
      <w:r>
        <w:t xml:space="preserve">. </w:t>
      </w:r>
      <w:r>
        <w:rPr>
          <w:rFonts w:hint="eastAsia"/>
        </w:rPr>
        <w:t>Реализация</w:t>
      </w:r>
      <w:r>
        <w:t xml:space="preserve"> </w:t>
      </w:r>
      <w:r>
        <w:rPr>
          <w:rFonts w:hint="eastAsia"/>
        </w:rPr>
        <w:t>оптимизационных</w:t>
      </w:r>
      <w:r>
        <w:t xml:space="preserve"> </w:t>
      </w:r>
      <w:r>
        <w:rPr>
          <w:rFonts w:hint="eastAsia"/>
        </w:rPr>
        <w:t>процедур</w:t>
      </w:r>
      <w:r>
        <w:t xml:space="preserve"> </w:t>
      </w:r>
      <w:r>
        <w:rPr>
          <w:rFonts w:hint="eastAsia"/>
        </w:rPr>
        <w:t>для</w:t>
      </w:r>
      <w:r>
        <w:t xml:space="preserve"> </w:t>
      </w:r>
      <w:r>
        <w:rPr>
          <w:rFonts w:hint="eastAsia"/>
        </w:rPr>
        <w:t>поставок</w:t>
      </w:r>
    </w:p>
    <w:p w14:paraId="6671E5F4" w14:textId="77777777" w:rsidR="00B45A49" w:rsidRDefault="00B45A49" w:rsidP="00B45A49"/>
    <w:p w14:paraId="3A8FC178" w14:textId="77777777" w:rsidR="00B45A49" w:rsidRDefault="00B45A49" w:rsidP="00B45A49">
      <w:r>
        <w:rPr>
          <w:rFonts w:hint="eastAsia"/>
        </w:rPr>
        <w:t>партионных</w:t>
      </w:r>
      <w:r>
        <w:t xml:space="preserve"> </w:t>
      </w:r>
      <w:r>
        <w:rPr>
          <w:rFonts w:hint="eastAsia"/>
        </w:rPr>
        <w:t>грузов</w:t>
      </w:r>
    </w:p>
    <w:p w14:paraId="37FDEDCA" w14:textId="77777777" w:rsidR="00B45A49" w:rsidRDefault="00B45A49" w:rsidP="00B45A49"/>
    <w:p w14:paraId="23982604" w14:textId="77777777" w:rsidR="00B45A49" w:rsidRDefault="00B45A49" w:rsidP="00B45A49">
      <w:r>
        <w:rPr>
          <w:rFonts w:hint="eastAsia"/>
        </w:rPr>
        <w:t>Приложение</w:t>
      </w:r>
      <w:r>
        <w:t xml:space="preserve"> </w:t>
      </w:r>
      <w:r>
        <w:rPr>
          <w:rFonts w:hint="eastAsia"/>
        </w:rPr>
        <w:t>Д</w:t>
      </w:r>
      <w:r>
        <w:t xml:space="preserve">. </w:t>
      </w:r>
      <w:r>
        <w:rPr>
          <w:rFonts w:hint="eastAsia"/>
        </w:rPr>
        <w:t>Уточнение</w:t>
      </w:r>
      <w:r>
        <w:t xml:space="preserve"> </w:t>
      </w:r>
      <w:r>
        <w:rPr>
          <w:rFonts w:hint="eastAsia"/>
        </w:rPr>
        <w:t>процедур</w:t>
      </w:r>
      <w:r>
        <w:t xml:space="preserve"> </w:t>
      </w:r>
      <w:r>
        <w:rPr>
          <w:rFonts w:hint="eastAsia"/>
        </w:rPr>
        <w:t>оценки</w:t>
      </w:r>
      <w:r>
        <w:t xml:space="preserve"> </w:t>
      </w:r>
      <w:r>
        <w:rPr>
          <w:rFonts w:hint="eastAsia"/>
        </w:rPr>
        <w:t>устойчивости</w:t>
      </w:r>
    </w:p>
    <w:p w14:paraId="1EF733CF" w14:textId="77777777" w:rsidR="00B45A49" w:rsidRDefault="00B45A49" w:rsidP="00B45A49"/>
    <w:p w14:paraId="7DFFAAC8" w14:textId="0C8B4333" w:rsidR="00B45A49" w:rsidRPr="00B45A49" w:rsidRDefault="00B45A49" w:rsidP="00B45A49">
      <w:r>
        <w:rPr>
          <w:rFonts w:hint="eastAsia"/>
        </w:rPr>
        <w:t>полученных</w:t>
      </w:r>
      <w:r>
        <w:t xml:space="preserve"> </w:t>
      </w:r>
      <w:r>
        <w:rPr>
          <w:rFonts w:hint="eastAsia"/>
        </w:rPr>
        <w:t>решений</w:t>
      </w:r>
      <w:r>
        <w:t xml:space="preserve"> </w:t>
      </w:r>
      <w:r>
        <w:rPr>
          <w:rFonts w:hint="eastAsia"/>
        </w:rPr>
        <w:t>о</w:t>
      </w:r>
      <w:r>
        <w:t xml:space="preserve"> </w:t>
      </w:r>
      <w:r>
        <w:rPr>
          <w:rFonts w:hint="eastAsia"/>
        </w:rPr>
        <w:t>поставках</w:t>
      </w:r>
    </w:p>
    <w:sectPr w:rsidR="00B45A49" w:rsidRPr="00B45A49" w:rsidSect="00C133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4AE0" w14:textId="77777777" w:rsidR="00C13399" w:rsidRDefault="00C13399">
      <w:pPr>
        <w:spacing w:after="0" w:line="240" w:lineRule="auto"/>
      </w:pPr>
      <w:r>
        <w:separator/>
      </w:r>
    </w:p>
  </w:endnote>
  <w:endnote w:type="continuationSeparator" w:id="0">
    <w:p w14:paraId="4214D506" w14:textId="77777777" w:rsidR="00C13399" w:rsidRDefault="00C1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A027" w14:textId="77777777" w:rsidR="00C13399" w:rsidRDefault="00C13399"/>
    <w:p w14:paraId="6356BB14" w14:textId="77777777" w:rsidR="00C13399" w:rsidRDefault="00C13399"/>
    <w:p w14:paraId="1153CFFA" w14:textId="77777777" w:rsidR="00C13399" w:rsidRDefault="00C13399"/>
    <w:p w14:paraId="575E57E6" w14:textId="77777777" w:rsidR="00C13399" w:rsidRDefault="00C13399"/>
    <w:p w14:paraId="595F0797" w14:textId="77777777" w:rsidR="00C13399" w:rsidRDefault="00C13399"/>
    <w:p w14:paraId="2DB3216B" w14:textId="77777777" w:rsidR="00C13399" w:rsidRDefault="00C13399"/>
    <w:p w14:paraId="4C15DF7C" w14:textId="77777777" w:rsidR="00C13399" w:rsidRDefault="00C133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9DA4E" wp14:editId="4788BB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2B04B" w14:textId="77777777" w:rsidR="00C13399" w:rsidRDefault="00C13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9DA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E2B04B" w14:textId="77777777" w:rsidR="00C13399" w:rsidRDefault="00C13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B7B2C" w14:textId="77777777" w:rsidR="00C13399" w:rsidRDefault="00C13399"/>
    <w:p w14:paraId="65215319" w14:textId="77777777" w:rsidR="00C13399" w:rsidRDefault="00C13399"/>
    <w:p w14:paraId="4A7DD9B2" w14:textId="77777777" w:rsidR="00C13399" w:rsidRDefault="00C133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8B1D50" wp14:editId="6AF062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508E" w14:textId="77777777" w:rsidR="00C13399" w:rsidRDefault="00C13399"/>
                          <w:p w14:paraId="275A1FD2" w14:textId="77777777" w:rsidR="00C13399" w:rsidRDefault="00C13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8B1D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77508E" w14:textId="77777777" w:rsidR="00C13399" w:rsidRDefault="00C13399"/>
                    <w:p w14:paraId="275A1FD2" w14:textId="77777777" w:rsidR="00C13399" w:rsidRDefault="00C13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1565EB" w14:textId="77777777" w:rsidR="00C13399" w:rsidRDefault="00C13399"/>
    <w:p w14:paraId="24F3C390" w14:textId="77777777" w:rsidR="00C13399" w:rsidRDefault="00C13399">
      <w:pPr>
        <w:rPr>
          <w:sz w:val="2"/>
          <w:szCs w:val="2"/>
        </w:rPr>
      </w:pPr>
    </w:p>
    <w:p w14:paraId="36A220F6" w14:textId="77777777" w:rsidR="00C13399" w:rsidRDefault="00C13399"/>
    <w:p w14:paraId="04D7594F" w14:textId="77777777" w:rsidR="00C13399" w:rsidRDefault="00C13399">
      <w:pPr>
        <w:spacing w:after="0" w:line="240" w:lineRule="auto"/>
      </w:pPr>
    </w:p>
  </w:footnote>
  <w:footnote w:type="continuationSeparator" w:id="0">
    <w:p w14:paraId="1C83A0E6" w14:textId="77777777" w:rsidR="00C13399" w:rsidRDefault="00C13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99"/>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11815</TotalTime>
  <Pages>3</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1768</cp:revision>
  <cp:lastPrinted>2009-02-06T05:36:00Z</cp:lastPrinted>
  <dcterms:created xsi:type="dcterms:W3CDTF">2024-04-09T10:20:00Z</dcterms:created>
  <dcterms:modified xsi:type="dcterms:W3CDTF">2024-04-24T09:34:00Z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