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0D631D" w:rsidRDefault="000D631D" w:rsidP="000D631D">
      <w:r w:rsidRPr="0074414F">
        <w:rPr>
          <w:rFonts w:ascii="Times New Roman" w:eastAsia="Times New Roman" w:hAnsi="Times New Roman" w:cs="Times New Roman"/>
          <w:b/>
          <w:sz w:val="24"/>
          <w:szCs w:val="24"/>
          <w:lang w:eastAsia="ru-RU"/>
        </w:rPr>
        <w:t>Радіонова Наталія Йосипівна</w:t>
      </w:r>
      <w:r w:rsidRPr="0074414F">
        <w:rPr>
          <w:rFonts w:ascii="Times New Roman" w:eastAsia="Times New Roman" w:hAnsi="Times New Roman" w:cs="Times New Roman"/>
          <w:sz w:val="24"/>
          <w:szCs w:val="24"/>
          <w:lang w:eastAsia="ru-RU"/>
        </w:rPr>
        <w:t>, доцент кафедри обліку і аудиту Київського національного університету технологій та дизайну. Назва дисертації: «Методологічні засади управління витратами підприємства в ринкових умовах». Шифр та назва спеціальності</w:t>
      </w:r>
      <w:r w:rsidRPr="0074414F">
        <w:rPr>
          <w:rFonts w:ascii="Times New Roman" w:eastAsia="Times New Roman" w:hAnsi="Times New Roman" w:cs="Times New Roman"/>
          <w:b/>
          <w:i/>
          <w:sz w:val="24"/>
          <w:szCs w:val="24"/>
          <w:lang w:eastAsia="ru-RU"/>
        </w:rPr>
        <w:t xml:space="preserve"> </w:t>
      </w:r>
      <w:r w:rsidRPr="0074414F">
        <w:rPr>
          <w:rFonts w:ascii="Times New Roman" w:eastAsia="Times New Roman" w:hAnsi="Times New Roman" w:cs="Times New Roman"/>
          <w:sz w:val="24"/>
          <w:szCs w:val="24"/>
          <w:lang w:eastAsia="ru-RU"/>
        </w:rPr>
        <w:t>– 08.00.04 – економіка та управління підприємствами (за видами економічної діяльності). Спецрада Д</w:t>
      </w:r>
      <w:r w:rsidRPr="0074414F">
        <w:rPr>
          <w:rFonts w:ascii="Times New Roman" w:eastAsia="Times New Roman" w:hAnsi="Times New Roman" w:cs="Times New Roman"/>
          <w:sz w:val="24"/>
          <w:szCs w:val="24"/>
          <w:lang w:val="en-US" w:eastAsia="ru-RU"/>
        </w:rPr>
        <w:t> </w:t>
      </w:r>
      <w:r w:rsidRPr="0074414F">
        <w:rPr>
          <w:rFonts w:ascii="Times New Roman" w:eastAsia="Times New Roman" w:hAnsi="Times New Roman" w:cs="Times New Roman"/>
          <w:sz w:val="24"/>
          <w:szCs w:val="24"/>
          <w:lang w:eastAsia="ru-RU"/>
        </w:rPr>
        <w:t>26.102.05 Київського національного університету технологій та дизайну</w:t>
      </w:r>
    </w:p>
    <w:sectPr w:rsidR="00925CD0" w:rsidRPr="000D631D"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896C2-200D-4413-B635-9B5D3CCF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2020-07-11T20:42:00Z</dcterms:created>
  <dcterms:modified xsi:type="dcterms:W3CDTF">2020-07-12T21:05:00Z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