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EBC33" w14:textId="7D95ACEF" w:rsidR="007E6C21" w:rsidRDefault="000D602C" w:rsidP="000D602C">
      <w:pPr>
        <w:rPr>
          <w:lang w:val="ru-RU"/>
        </w:rPr>
      </w:pPr>
      <w:proofErr w:type="spellStart"/>
      <w:r w:rsidRPr="000D602C">
        <w:rPr>
          <w:rFonts w:hint="eastAsia"/>
        </w:rPr>
        <w:t>Шабанова</w:t>
      </w:r>
      <w:proofErr w:type="spellEnd"/>
      <w:r w:rsidRPr="000D602C">
        <w:t xml:space="preserve"> </w:t>
      </w:r>
      <w:proofErr w:type="spellStart"/>
      <w:r w:rsidRPr="000D602C">
        <w:rPr>
          <w:rFonts w:hint="eastAsia"/>
        </w:rPr>
        <w:t>Наталья</w:t>
      </w:r>
      <w:proofErr w:type="spellEnd"/>
      <w:r w:rsidRPr="000D602C">
        <w:t xml:space="preserve"> </w:t>
      </w:r>
      <w:proofErr w:type="spellStart"/>
      <w:r w:rsidRPr="000D602C">
        <w:rPr>
          <w:rFonts w:hint="eastAsia"/>
        </w:rPr>
        <w:t>Борисовна</w:t>
      </w:r>
      <w:proofErr w:type="spellEnd"/>
      <w:r>
        <w:rPr>
          <w:lang w:val="ru-RU"/>
        </w:rPr>
        <w:t xml:space="preserve"> </w:t>
      </w:r>
      <w:proofErr w:type="spellStart"/>
      <w:r w:rsidRPr="000D602C">
        <w:rPr>
          <w:rFonts w:hint="eastAsia"/>
          <w:lang w:val="ru-RU"/>
        </w:rPr>
        <w:t>Церебропротекторное</w:t>
      </w:r>
      <w:proofErr w:type="spellEnd"/>
      <w:r w:rsidRPr="000D602C">
        <w:rPr>
          <w:lang w:val="ru-RU"/>
        </w:rPr>
        <w:t xml:space="preserve"> </w:t>
      </w:r>
      <w:proofErr w:type="spellStart"/>
      <w:r w:rsidRPr="000D602C">
        <w:rPr>
          <w:rFonts w:hint="eastAsia"/>
          <w:lang w:val="ru-RU"/>
        </w:rPr>
        <w:t>действие</w:t>
      </w:r>
      <w:proofErr w:type="spellEnd"/>
      <w:r w:rsidRPr="000D602C">
        <w:rPr>
          <w:lang w:val="ru-RU"/>
        </w:rPr>
        <w:t xml:space="preserve"> </w:t>
      </w:r>
      <w:proofErr w:type="spellStart"/>
      <w:r w:rsidRPr="000D602C">
        <w:rPr>
          <w:rFonts w:hint="eastAsia"/>
          <w:lang w:val="ru-RU"/>
        </w:rPr>
        <w:t>производных</w:t>
      </w:r>
      <w:proofErr w:type="spellEnd"/>
      <w:r w:rsidRPr="000D602C">
        <w:rPr>
          <w:lang w:val="ru-RU"/>
        </w:rPr>
        <w:t xml:space="preserve"> </w:t>
      </w:r>
      <w:proofErr w:type="spellStart"/>
      <w:r w:rsidRPr="000D602C">
        <w:rPr>
          <w:rFonts w:hint="eastAsia"/>
          <w:lang w:val="ru-RU"/>
        </w:rPr>
        <w:t>пиримидин</w:t>
      </w:r>
      <w:proofErr w:type="spellEnd"/>
      <w:r w:rsidRPr="000D602C">
        <w:rPr>
          <w:lang w:val="ru-RU"/>
        </w:rPr>
        <w:t>-4(1H)-</w:t>
      </w:r>
      <w:proofErr w:type="spellStart"/>
      <w:r w:rsidRPr="000D602C">
        <w:rPr>
          <w:rFonts w:hint="eastAsia"/>
          <w:lang w:val="ru-RU"/>
        </w:rPr>
        <w:t>она</w:t>
      </w:r>
      <w:proofErr w:type="spellEnd"/>
      <w:r w:rsidRPr="000D602C">
        <w:rPr>
          <w:lang w:val="ru-RU"/>
        </w:rPr>
        <w:t xml:space="preserve"> </w:t>
      </w:r>
      <w:proofErr w:type="spellStart"/>
      <w:r w:rsidRPr="000D602C">
        <w:rPr>
          <w:rFonts w:hint="eastAsia"/>
          <w:lang w:val="ru-RU"/>
        </w:rPr>
        <w:t>при</w:t>
      </w:r>
      <w:proofErr w:type="spellEnd"/>
      <w:r w:rsidRPr="000D602C">
        <w:rPr>
          <w:lang w:val="ru-RU"/>
        </w:rPr>
        <w:t xml:space="preserve"> </w:t>
      </w:r>
      <w:proofErr w:type="spellStart"/>
      <w:r w:rsidRPr="000D602C">
        <w:rPr>
          <w:rFonts w:hint="eastAsia"/>
          <w:lang w:val="ru-RU"/>
        </w:rPr>
        <w:t>ишемии</w:t>
      </w:r>
      <w:proofErr w:type="spellEnd"/>
      <w:r w:rsidRPr="000D602C">
        <w:rPr>
          <w:lang w:val="ru-RU"/>
        </w:rPr>
        <w:t xml:space="preserve"> </w:t>
      </w:r>
      <w:proofErr w:type="spellStart"/>
      <w:r w:rsidRPr="000D602C">
        <w:rPr>
          <w:rFonts w:hint="eastAsia"/>
          <w:lang w:val="ru-RU"/>
        </w:rPr>
        <w:t>головного</w:t>
      </w:r>
      <w:proofErr w:type="spellEnd"/>
      <w:r w:rsidRPr="000D602C">
        <w:rPr>
          <w:lang w:val="ru-RU"/>
        </w:rPr>
        <w:t xml:space="preserve"> </w:t>
      </w:r>
      <w:proofErr w:type="spellStart"/>
      <w:r w:rsidRPr="000D602C">
        <w:rPr>
          <w:rFonts w:hint="eastAsia"/>
          <w:lang w:val="ru-RU"/>
        </w:rPr>
        <w:t>мозга</w:t>
      </w:r>
      <w:proofErr w:type="spellEnd"/>
    </w:p>
    <w:p w14:paraId="22CDFCA8" w14:textId="77777777" w:rsidR="000D602C" w:rsidRPr="000D602C" w:rsidRDefault="000D602C" w:rsidP="000D602C">
      <w:pPr>
        <w:rPr>
          <w:lang w:val="ru-RU"/>
        </w:rPr>
      </w:pPr>
      <w:r w:rsidRPr="000D602C">
        <w:rPr>
          <w:rFonts w:hint="eastAsia"/>
          <w:lang w:val="ru-RU"/>
        </w:rPr>
        <w:t>ОГЛАВЛЕНИЕ</w:t>
      </w:r>
      <w:r w:rsidRPr="000D602C">
        <w:rPr>
          <w:lang w:val="ru-RU"/>
        </w:rPr>
        <w:t xml:space="preserve"> </w:t>
      </w:r>
      <w:r w:rsidRPr="000D602C">
        <w:rPr>
          <w:rFonts w:hint="eastAsia"/>
          <w:lang w:val="ru-RU"/>
        </w:rPr>
        <w:t>ДИССЕРТАЦИИ</w:t>
      </w:r>
    </w:p>
    <w:p w14:paraId="536286CE" w14:textId="77777777" w:rsidR="000D602C" w:rsidRPr="000D602C" w:rsidRDefault="000D602C" w:rsidP="000D602C">
      <w:pPr>
        <w:rPr>
          <w:lang w:val="ru-RU"/>
        </w:rPr>
      </w:pPr>
      <w:proofErr w:type="spellStart"/>
      <w:r w:rsidRPr="000D602C">
        <w:rPr>
          <w:rFonts w:hint="eastAsia"/>
          <w:lang w:val="ru-RU"/>
        </w:rPr>
        <w:t>кандидат</w:t>
      </w:r>
      <w:proofErr w:type="spellEnd"/>
      <w:r w:rsidRPr="000D602C">
        <w:rPr>
          <w:lang w:val="ru-RU"/>
        </w:rPr>
        <w:t xml:space="preserve"> </w:t>
      </w:r>
      <w:proofErr w:type="spellStart"/>
      <w:r w:rsidRPr="000D602C">
        <w:rPr>
          <w:rFonts w:hint="eastAsia"/>
          <w:lang w:val="ru-RU"/>
        </w:rPr>
        <w:t>наук</w:t>
      </w:r>
      <w:proofErr w:type="spellEnd"/>
      <w:r w:rsidRPr="000D602C">
        <w:rPr>
          <w:lang w:val="ru-RU"/>
        </w:rPr>
        <w:t xml:space="preserve"> </w:t>
      </w:r>
      <w:proofErr w:type="spellStart"/>
      <w:r w:rsidRPr="000D602C">
        <w:rPr>
          <w:rFonts w:hint="eastAsia"/>
          <w:lang w:val="ru-RU"/>
        </w:rPr>
        <w:t>Шабанова</w:t>
      </w:r>
      <w:proofErr w:type="spellEnd"/>
      <w:r w:rsidRPr="000D602C">
        <w:rPr>
          <w:lang w:val="ru-RU"/>
        </w:rPr>
        <w:t xml:space="preserve"> </w:t>
      </w:r>
      <w:proofErr w:type="spellStart"/>
      <w:r w:rsidRPr="000D602C">
        <w:rPr>
          <w:rFonts w:hint="eastAsia"/>
          <w:lang w:val="ru-RU"/>
        </w:rPr>
        <w:t>Наталья</w:t>
      </w:r>
      <w:proofErr w:type="spellEnd"/>
      <w:r w:rsidRPr="000D602C">
        <w:rPr>
          <w:lang w:val="ru-RU"/>
        </w:rPr>
        <w:t xml:space="preserve"> </w:t>
      </w:r>
      <w:proofErr w:type="spellStart"/>
      <w:r w:rsidRPr="000D602C">
        <w:rPr>
          <w:rFonts w:hint="eastAsia"/>
          <w:lang w:val="ru-RU"/>
        </w:rPr>
        <w:t>Борисовна</w:t>
      </w:r>
      <w:proofErr w:type="spellEnd"/>
    </w:p>
    <w:p w14:paraId="05DA7B82" w14:textId="77777777" w:rsidR="000D602C" w:rsidRPr="000D602C" w:rsidRDefault="000D602C" w:rsidP="000D602C">
      <w:pPr>
        <w:rPr>
          <w:lang w:val="ru-RU"/>
        </w:rPr>
      </w:pPr>
      <w:r w:rsidRPr="000D602C">
        <w:rPr>
          <w:rFonts w:hint="eastAsia"/>
          <w:lang w:val="ru-RU"/>
        </w:rPr>
        <w:t>ВВЕДЕНИЕ</w:t>
      </w:r>
    </w:p>
    <w:p w14:paraId="29C0E892" w14:textId="77777777" w:rsidR="000D602C" w:rsidRPr="000D602C" w:rsidRDefault="000D602C" w:rsidP="000D602C">
      <w:pPr>
        <w:rPr>
          <w:lang w:val="ru-RU"/>
        </w:rPr>
      </w:pPr>
    </w:p>
    <w:p w14:paraId="68A6E14F" w14:textId="77777777" w:rsidR="000D602C" w:rsidRPr="000D602C" w:rsidRDefault="000D602C" w:rsidP="000D602C">
      <w:pPr>
        <w:rPr>
          <w:lang w:val="ru-RU"/>
        </w:rPr>
      </w:pPr>
      <w:r w:rsidRPr="000D602C">
        <w:rPr>
          <w:rFonts w:hint="eastAsia"/>
          <w:lang w:val="ru-RU"/>
        </w:rPr>
        <w:t>ГЛАВА</w:t>
      </w:r>
      <w:r w:rsidRPr="000D602C">
        <w:rPr>
          <w:lang w:val="ru-RU"/>
        </w:rPr>
        <w:t xml:space="preserve"> 1. </w:t>
      </w:r>
      <w:r w:rsidRPr="000D602C">
        <w:rPr>
          <w:rFonts w:hint="eastAsia"/>
          <w:lang w:val="ru-RU"/>
        </w:rPr>
        <w:t>ОБЗОР</w:t>
      </w:r>
      <w:r w:rsidRPr="000D602C">
        <w:rPr>
          <w:lang w:val="ru-RU"/>
        </w:rPr>
        <w:t xml:space="preserve"> </w:t>
      </w:r>
      <w:r w:rsidRPr="000D602C">
        <w:rPr>
          <w:rFonts w:hint="eastAsia"/>
          <w:lang w:val="ru-RU"/>
        </w:rPr>
        <w:t>ЛИТЕРАТУРЫ</w:t>
      </w:r>
    </w:p>
    <w:p w14:paraId="651E7D59" w14:textId="77777777" w:rsidR="000D602C" w:rsidRPr="000D602C" w:rsidRDefault="000D602C" w:rsidP="000D602C">
      <w:pPr>
        <w:rPr>
          <w:lang w:val="ru-RU"/>
        </w:rPr>
      </w:pPr>
    </w:p>
    <w:p w14:paraId="5DBB9D84" w14:textId="77777777" w:rsidR="000D602C" w:rsidRPr="000D602C" w:rsidRDefault="000D602C" w:rsidP="000D602C">
      <w:pPr>
        <w:rPr>
          <w:lang w:val="ru-RU"/>
        </w:rPr>
      </w:pPr>
      <w:r w:rsidRPr="000D602C">
        <w:rPr>
          <w:rFonts w:hint="eastAsia"/>
          <w:lang w:val="ru-RU"/>
        </w:rPr>
        <w:t>ГЛАВА</w:t>
      </w:r>
      <w:r w:rsidRPr="000D602C">
        <w:rPr>
          <w:lang w:val="ru-RU"/>
        </w:rPr>
        <w:t xml:space="preserve"> 2. </w:t>
      </w:r>
      <w:r w:rsidRPr="000D602C">
        <w:rPr>
          <w:rFonts w:hint="eastAsia"/>
          <w:lang w:val="ru-RU"/>
        </w:rPr>
        <w:t>МАТЕРИАЛЫ</w:t>
      </w:r>
      <w:r w:rsidRPr="000D602C">
        <w:rPr>
          <w:lang w:val="ru-RU"/>
        </w:rPr>
        <w:t xml:space="preserve"> </w:t>
      </w:r>
      <w:r w:rsidRPr="000D602C">
        <w:rPr>
          <w:rFonts w:hint="eastAsia"/>
          <w:lang w:val="ru-RU"/>
        </w:rPr>
        <w:t>И</w:t>
      </w:r>
      <w:r w:rsidRPr="000D602C">
        <w:rPr>
          <w:lang w:val="ru-RU"/>
        </w:rPr>
        <w:t xml:space="preserve"> </w:t>
      </w:r>
      <w:r w:rsidRPr="000D602C">
        <w:rPr>
          <w:rFonts w:hint="eastAsia"/>
          <w:lang w:val="ru-RU"/>
        </w:rPr>
        <w:t>МЕТОДЫ</w:t>
      </w:r>
    </w:p>
    <w:p w14:paraId="0196B729" w14:textId="77777777" w:rsidR="000D602C" w:rsidRPr="000D602C" w:rsidRDefault="000D602C" w:rsidP="000D602C">
      <w:pPr>
        <w:rPr>
          <w:lang w:val="ru-RU"/>
        </w:rPr>
      </w:pPr>
    </w:p>
    <w:p w14:paraId="0DFD4A15" w14:textId="77777777" w:rsidR="000D602C" w:rsidRPr="000D602C" w:rsidRDefault="000D602C" w:rsidP="000D602C">
      <w:pPr>
        <w:rPr>
          <w:lang w:val="ru-RU"/>
        </w:rPr>
      </w:pPr>
      <w:r w:rsidRPr="000D602C">
        <w:rPr>
          <w:lang w:val="ru-RU"/>
        </w:rPr>
        <w:t xml:space="preserve">2.1. </w:t>
      </w:r>
      <w:proofErr w:type="spellStart"/>
      <w:r w:rsidRPr="000D602C">
        <w:rPr>
          <w:rFonts w:hint="eastAsia"/>
          <w:lang w:val="ru-RU"/>
        </w:rPr>
        <w:t>Лабораторные</w:t>
      </w:r>
      <w:proofErr w:type="spellEnd"/>
      <w:r w:rsidRPr="000D602C">
        <w:rPr>
          <w:lang w:val="ru-RU"/>
        </w:rPr>
        <w:t xml:space="preserve"> </w:t>
      </w:r>
      <w:proofErr w:type="spellStart"/>
      <w:r w:rsidRPr="000D602C">
        <w:rPr>
          <w:rFonts w:hint="eastAsia"/>
          <w:lang w:val="ru-RU"/>
        </w:rPr>
        <w:t>животные</w:t>
      </w:r>
      <w:proofErr w:type="spellEnd"/>
    </w:p>
    <w:p w14:paraId="490FC539" w14:textId="77777777" w:rsidR="000D602C" w:rsidRPr="000D602C" w:rsidRDefault="000D602C" w:rsidP="000D602C">
      <w:pPr>
        <w:rPr>
          <w:lang w:val="ru-RU"/>
        </w:rPr>
      </w:pPr>
    </w:p>
    <w:p w14:paraId="7D0DE685" w14:textId="77777777" w:rsidR="000D602C" w:rsidRPr="000D602C" w:rsidRDefault="000D602C" w:rsidP="000D602C">
      <w:pPr>
        <w:rPr>
          <w:lang w:val="ru-RU"/>
        </w:rPr>
      </w:pPr>
      <w:r w:rsidRPr="000D602C">
        <w:rPr>
          <w:lang w:val="ru-RU"/>
        </w:rPr>
        <w:t xml:space="preserve">2.2. </w:t>
      </w:r>
      <w:proofErr w:type="spellStart"/>
      <w:r w:rsidRPr="000D602C">
        <w:rPr>
          <w:rFonts w:hint="eastAsia"/>
          <w:lang w:val="ru-RU"/>
        </w:rPr>
        <w:t>Характеристика</w:t>
      </w:r>
      <w:proofErr w:type="spellEnd"/>
      <w:r w:rsidRPr="000D602C">
        <w:rPr>
          <w:lang w:val="ru-RU"/>
        </w:rPr>
        <w:t xml:space="preserve"> </w:t>
      </w:r>
      <w:proofErr w:type="spellStart"/>
      <w:r w:rsidRPr="000D602C">
        <w:rPr>
          <w:rFonts w:hint="eastAsia"/>
          <w:lang w:val="ru-RU"/>
        </w:rPr>
        <w:t>исследуемых</w:t>
      </w:r>
      <w:proofErr w:type="spellEnd"/>
      <w:r w:rsidRPr="000D602C">
        <w:rPr>
          <w:lang w:val="ru-RU"/>
        </w:rPr>
        <w:t xml:space="preserve"> </w:t>
      </w:r>
      <w:proofErr w:type="spellStart"/>
      <w:r w:rsidRPr="000D602C">
        <w:rPr>
          <w:rFonts w:hint="eastAsia"/>
          <w:lang w:val="ru-RU"/>
        </w:rPr>
        <w:t>соединений</w:t>
      </w:r>
      <w:proofErr w:type="spellEnd"/>
    </w:p>
    <w:p w14:paraId="19517780" w14:textId="77777777" w:rsidR="000D602C" w:rsidRPr="000D602C" w:rsidRDefault="000D602C" w:rsidP="000D602C">
      <w:pPr>
        <w:rPr>
          <w:lang w:val="ru-RU"/>
        </w:rPr>
      </w:pPr>
    </w:p>
    <w:p w14:paraId="656234A7" w14:textId="77777777" w:rsidR="000D602C" w:rsidRPr="000D602C" w:rsidRDefault="000D602C" w:rsidP="000D602C">
      <w:pPr>
        <w:rPr>
          <w:lang w:val="ru-RU"/>
        </w:rPr>
      </w:pPr>
      <w:r w:rsidRPr="000D602C">
        <w:rPr>
          <w:lang w:val="ru-RU"/>
        </w:rPr>
        <w:t xml:space="preserve">2.3. </w:t>
      </w:r>
      <w:proofErr w:type="spellStart"/>
      <w:r w:rsidRPr="000D602C">
        <w:rPr>
          <w:rFonts w:hint="eastAsia"/>
          <w:lang w:val="ru-RU"/>
        </w:rPr>
        <w:t>Дизайн</w:t>
      </w:r>
      <w:proofErr w:type="spellEnd"/>
      <w:r w:rsidRPr="000D602C">
        <w:rPr>
          <w:lang w:val="ru-RU"/>
        </w:rPr>
        <w:t xml:space="preserve"> </w:t>
      </w:r>
      <w:proofErr w:type="spellStart"/>
      <w:r w:rsidRPr="000D602C">
        <w:rPr>
          <w:rFonts w:hint="eastAsia"/>
          <w:lang w:val="ru-RU"/>
        </w:rPr>
        <w:t>исследования</w:t>
      </w:r>
      <w:proofErr w:type="spellEnd"/>
    </w:p>
    <w:p w14:paraId="038ACBA1" w14:textId="77777777" w:rsidR="000D602C" w:rsidRPr="000D602C" w:rsidRDefault="000D602C" w:rsidP="000D602C">
      <w:pPr>
        <w:rPr>
          <w:lang w:val="ru-RU"/>
        </w:rPr>
      </w:pPr>
    </w:p>
    <w:p w14:paraId="7EB2949C" w14:textId="77777777" w:rsidR="000D602C" w:rsidRPr="000D602C" w:rsidRDefault="000D602C" w:rsidP="000D602C">
      <w:pPr>
        <w:rPr>
          <w:lang w:val="ru-RU"/>
        </w:rPr>
      </w:pPr>
      <w:r w:rsidRPr="000D602C">
        <w:rPr>
          <w:lang w:val="ru-RU"/>
        </w:rPr>
        <w:t xml:space="preserve">2.4. </w:t>
      </w:r>
      <w:proofErr w:type="spellStart"/>
      <w:r w:rsidRPr="000D602C">
        <w:rPr>
          <w:rFonts w:hint="eastAsia"/>
          <w:lang w:val="ru-RU"/>
        </w:rPr>
        <w:t>Модели</w:t>
      </w:r>
      <w:proofErr w:type="spellEnd"/>
      <w:r w:rsidRPr="000D602C">
        <w:rPr>
          <w:lang w:val="ru-RU"/>
        </w:rPr>
        <w:t xml:space="preserve"> </w:t>
      </w:r>
      <w:proofErr w:type="spellStart"/>
      <w:r w:rsidRPr="000D602C">
        <w:rPr>
          <w:rFonts w:hint="eastAsia"/>
          <w:lang w:val="ru-RU"/>
        </w:rPr>
        <w:t>ишемии</w:t>
      </w:r>
      <w:proofErr w:type="spellEnd"/>
      <w:r w:rsidRPr="000D602C">
        <w:rPr>
          <w:lang w:val="ru-RU"/>
        </w:rPr>
        <w:t xml:space="preserve"> </w:t>
      </w:r>
      <w:proofErr w:type="spellStart"/>
      <w:r w:rsidRPr="000D602C">
        <w:rPr>
          <w:rFonts w:hint="eastAsia"/>
          <w:lang w:val="ru-RU"/>
        </w:rPr>
        <w:t>головного</w:t>
      </w:r>
      <w:proofErr w:type="spellEnd"/>
      <w:r w:rsidRPr="000D602C">
        <w:rPr>
          <w:lang w:val="ru-RU"/>
        </w:rPr>
        <w:t xml:space="preserve"> </w:t>
      </w:r>
      <w:proofErr w:type="spellStart"/>
      <w:r w:rsidRPr="000D602C">
        <w:rPr>
          <w:rFonts w:hint="eastAsia"/>
          <w:lang w:val="ru-RU"/>
        </w:rPr>
        <w:t>мозга</w:t>
      </w:r>
      <w:proofErr w:type="spellEnd"/>
    </w:p>
    <w:p w14:paraId="23FC1C8F" w14:textId="77777777" w:rsidR="000D602C" w:rsidRPr="000D602C" w:rsidRDefault="000D602C" w:rsidP="000D602C">
      <w:pPr>
        <w:rPr>
          <w:lang w:val="ru-RU"/>
        </w:rPr>
      </w:pPr>
    </w:p>
    <w:p w14:paraId="19E06568" w14:textId="77777777" w:rsidR="000D602C" w:rsidRPr="000D602C" w:rsidRDefault="000D602C" w:rsidP="000D602C">
      <w:pPr>
        <w:rPr>
          <w:lang w:val="ru-RU"/>
        </w:rPr>
      </w:pPr>
      <w:r w:rsidRPr="000D602C">
        <w:rPr>
          <w:lang w:val="ru-RU"/>
        </w:rPr>
        <w:t xml:space="preserve">2.5. </w:t>
      </w:r>
      <w:proofErr w:type="spellStart"/>
      <w:r w:rsidRPr="000D602C">
        <w:rPr>
          <w:rFonts w:hint="eastAsia"/>
          <w:lang w:val="ru-RU"/>
        </w:rPr>
        <w:t>Методы</w:t>
      </w:r>
      <w:proofErr w:type="spellEnd"/>
      <w:r w:rsidRPr="000D602C">
        <w:rPr>
          <w:lang w:val="ru-RU"/>
        </w:rPr>
        <w:t xml:space="preserve"> </w:t>
      </w:r>
      <w:proofErr w:type="spellStart"/>
      <w:r w:rsidRPr="000D602C">
        <w:rPr>
          <w:rFonts w:hint="eastAsia"/>
          <w:lang w:val="ru-RU"/>
        </w:rPr>
        <w:t>оценки</w:t>
      </w:r>
      <w:proofErr w:type="spellEnd"/>
      <w:r w:rsidRPr="000D602C">
        <w:rPr>
          <w:lang w:val="ru-RU"/>
        </w:rPr>
        <w:t xml:space="preserve"> </w:t>
      </w:r>
      <w:proofErr w:type="spellStart"/>
      <w:r w:rsidRPr="000D602C">
        <w:rPr>
          <w:rFonts w:hint="eastAsia"/>
          <w:lang w:val="ru-RU"/>
        </w:rPr>
        <w:t>церебропротекторной</w:t>
      </w:r>
      <w:proofErr w:type="spellEnd"/>
      <w:r w:rsidRPr="000D602C">
        <w:rPr>
          <w:lang w:val="ru-RU"/>
        </w:rPr>
        <w:t xml:space="preserve"> </w:t>
      </w:r>
      <w:proofErr w:type="spellStart"/>
      <w:r w:rsidRPr="000D602C">
        <w:rPr>
          <w:rFonts w:hint="eastAsia"/>
          <w:lang w:val="ru-RU"/>
        </w:rPr>
        <w:t>активности</w:t>
      </w:r>
      <w:proofErr w:type="spellEnd"/>
    </w:p>
    <w:p w14:paraId="509EF6E2" w14:textId="77777777" w:rsidR="000D602C" w:rsidRPr="000D602C" w:rsidRDefault="000D602C" w:rsidP="000D602C">
      <w:pPr>
        <w:rPr>
          <w:lang w:val="ru-RU"/>
        </w:rPr>
      </w:pPr>
    </w:p>
    <w:p w14:paraId="7D722D77" w14:textId="77777777" w:rsidR="000D602C" w:rsidRPr="000D602C" w:rsidRDefault="000D602C" w:rsidP="000D602C">
      <w:pPr>
        <w:rPr>
          <w:lang w:val="ru-RU"/>
        </w:rPr>
      </w:pPr>
      <w:r w:rsidRPr="000D602C">
        <w:rPr>
          <w:lang w:val="ru-RU"/>
        </w:rPr>
        <w:t xml:space="preserve">2.6. </w:t>
      </w:r>
      <w:proofErr w:type="spellStart"/>
      <w:r w:rsidRPr="000D602C">
        <w:rPr>
          <w:rFonts w:hint="eastAsia"/>
          <w:lang w:val="ru-RU"/>
        </w:rPr>
        <w:t>Методы</w:t>
      </w:r>
      <w:proofErr w:type="spellEnd"/>
      <w:r w:rsidRPr="000D602C">
        <w:rPr>
          <w:lang w:val="ru-RU"/>
        </w:rPr>
        <w:t xml:space="preserve"> </w:t>
      </w:r>
      <w:proofErr w:type="spellStart"/>
      <w:r w:rsidRPr="000D602C">
        <w:rPr>
          <w:rFonts w:hint="eastAsia"/>
          <w:lang w:val="ru-RU"/>
        </w:rPr>
        <w:t>оценки</w:t>
      </w:r>
      <w:proofErr w:type="spellEnd"/>
      <w:r w:rsidRPr="000D602C">
        <w:rPr>
          <w:lang w:val="ru-RU"/>
        </w:rPr>
        <w:t xml:space="preserve"> </w:t>
      </w:r>
      <w:proofErr w:type="spellStart"/>
      <w:r w:rsidRPr="000D602C">
        <w:rPr>
          <w:rFonts w:hint="eastAsia"/>
          <w:lang w:val="ru-RU"/>
        </w:rPr>
        <w:t>антиоксидантной</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антирадикальной</w:t>
      </w:r>
      <w:proofErr w:type="spellEnd"/>
      <w:r w:rsidRPr="000D602C">
        <w:rPr>
          <w:lang w:val="ru-RU"/>
        </w:rPr>
        <w:t xml:space="preserve"> </w:t>
      </w:r>
      <w:proofErr w:type="spellStart"/>
      <w:r w:rsidRPr="000D602C">
        <w:rPr>
          <w:rFonts w:hint="eastAsia"/>
          <w:lang w:val="ru-RU"/>
        </w:rPr>
        <w:t>активности</w:t>
      </w:r>
      <w:proofErr w:type="spellEnd"/>
    </w:p>
    <w:p w14:paraId="2047279E" w14:textId="77777777" w:rsidR="000D602C" w:rsidRPr="000D602C" w:rsidRDefault="000D602C" w:rsidP="000D602C">
      <w:pPr>
        <w:rPr>
          <w:lang w:val="ru-RU"/>
        </w:rPr>
      </w:pPr>
    </w:p>
    <w:p w14:paraId="64C795C3" w14:textId="77777777" w:rsidR="000D602C" w:rsidRPr="000D602C" w:rsidRDefault="000D602C" w:rsidP="000D602C">
      <w:pPr>
        <w:rPr>
          <w:lang w:val="ru-RU"/>
        </w:rPr>
      </w:pPr>
      <w:r w:rsidRPr="000D602C">
        <w:rPr>
          <w:lang w:val="ru-RU"/>
        </w:rPr>
        <w:t xml:space="preserve">2.7. </w:t>
      </w:r>
      <w:proofErr w:type="spellStart"/>
      <w:r w:rsidRPr="000D602C">
        <w:rPr>
          <w:rFonts w:hint="eastAsia"/>
          <w:lang w:val="ru-RU"/>
        </w:rPr>
        <w:t>Методы</w:t>
      </w:r>
      <w:proofErr w:type="spellEnd"/>
      <w:r w:rsidRPr="000D602C">
        <w:rPr>
          <w:lang w:val="ru-RU"/>
        </w:rPr>
        <w:t xml:space="preserve"> </w:t>
      </w:r>
      <w:proofErr w:type="spellStart"/>
      <w:r w:rsidRPr="000D602C">
        <w:rPr>
          <w:rFonts w:hint="eastAsia"/>
          <w:lang w:val="ru-RU"/>
        </w:rPr>
        <w:t>оценки</w:t>
      </w:r>
      <w:proofErr w:type="spellEnd"/>
      <w:r w:rsidRPr="000D602C">
        <w:rPr>
          <w:lang w:val="ru-RU"/>
        </w:rPr>
        <w:t xml:space="preserve"> </w:t>
      </w:r>
      <w:proofErr w:type="spellStart"/>
      <w:r w:rsidRPr="000D602C">
        <w:rPr>
          <w:rFonts w:hint="eastAsia"/>
          <w:lang w:val="ru-RU"/>
        </w:rPr>
        <w:t>антитромботической</w:t>
      </w:r>
      <w:proofErr w:type="spellEnd"/>
      <w:r w:rsidRPr="000D602C">
        <w:rPr>
          <w:lang w:val="ru-RU"/>
        </w:rPr>
        <w:t xml:space="preserve"> </w:t>
      </w:r>
      <w:proofErr w:type="spellStart"/>
      <w:r w:rsidRPr="000D602C">
        <w:rPr>
          <w:rFonts w:hint="eastAsia"/>
          <w:lang w:val="ru-RU"/>
        </w:rPr>
        <w:t>функции</w:t>
      </w:r>
      <w:proofErr w:type="spellEnd"/>
      <w:r w:rsidRPr="000D602C">
        <w:rPr>
          <w:lang w:val="ru-RU"/>
        </w:rPr>
        <w:t xml:space="preserve"> </w:t>
      </w:r>
      <w:proofErr w:type="spellStart"/>
      <w:r w:rsidRPr="000D602C">
        <w:rPr>
          <w:rFonts w:hint="eastAsia"/>
          <w:lang w:val="ru-RU"/>
        </w:rPr>
        <w:t>сосудистого</w:t>
      </w:r>
      <w:proofErr w:type="spellEnd"/>
      <w:r w:rsidRPr="000D602C">
        <w:rPr>
          <w:lang w:val="ru-RU"/>
        </w:rPr>
        <w:t xml:space="preserve"> </w:t>
      </w:r>
      <w:proofErr w:type="spellStart"/>
      <w:r w:rsidRPr="000D602C">
        <w:rPr>
          <w:rFonts w:hint="eastAsia"/>
          <w:lang w:val="ru-RU"/>
        </w:rPr>
        <w:t>эндотелия</w:t>
      </w:r>
      <w:proofErr w:type="spellEnd"/>
    </w:p>
    <w:p w14:paraId="57C950FA" w14:textId="77777777" w:rsidR="000D602C" w:rsidRPr="000D602C" w:rsidRDefault="000D602C" w:rsidP="000D602C">
      <w:pPr>
        <w:rPr>
          <w:lang w:val="ru-RU"/>
        </w:rPr>
      </w:pPr>
    </w:p>
    <w:p w14:paraId="61345951" w14:textId="77777777" w:rsidR="000D602C" w:rsidRPr="000D602C" w:rsidRDefault="000D602C" w:rsidP="000D602C">
      <w:pPr>
        <w:rPr>
          <w:lang w:val="ru-RU"/>
        </w:rPr>
      </w:pPr>
      <w:r w:rsidRPr="000D602C">
        <w:rPr>
          <w:lang w:val="ru-RU"/>
        </w:rPr>
        <w:t xml:space="preserve">2.8 </w:t>
      </w:r>
      <w:proofErr w:type="spellStart"/>
      <w:r w:rsidRPr="000D602C">
        <w:rPr>
          <w:rFonts w:hint="eastAsia"/>
          <w:lang w:val="ru-RU"/>
        </w:rPr>
        <w:t>Методы</w:t>
      </w:r>
      <w:proofErr w:type="spellEnd"/>
      <w:r w:rsidRPr="000D602C">
        <w:rPr>
          <w:lang w:val="ru-RU"/>
        </w:rPr>
        <w:t xml:space="preserve"> </w:t>
      </w:r>
      <w:proofErr w:type="spellStart"/>
      <w:r w:rsidRPr="000D602C">
        <w:rPr>
          <w:rFonts w:hint="eastAsia"/>
          <w:lang w:val="ru-RU"/>
        </w:rPr>
        <w:t>оценки</w:t>
      </w:r>
      <w:proofErr w:type="spellEnd"/>
      <w:r w:rsidRPr="000D602C">
        <w:rPr>
          <w:lang w:val="ru-RU"/>
        </w:rPr>
        <w:t xml:space="preserve"> </w:t>
      </w:r>
      <w:proofErr w:type="spellStart"/>
      <w:r w:rsidRPr="000D602C">
        <w:rPr>
          <w:rFonts w:hint="eastAsia"/>
          <w:lang w:val="ru-RU"/>
        </w:rPr>
        <w:t>скорости</w:t>
      </w:r>
      <w:proofErr w:type="spellEnd"/>
      <w:r w:rsidRPr="000D602C">
        <w:rPr>
          <w:lang w:val="ru-RU"/>
        </w:rPr>
        <w:t xml:space="preserve"> </w:t>
      </w:r>
      <w:proofErr w:type="spellStart"/>
      <w:r w:rsidRPr="000D602C">
        <w:rPr>
          <w:rFonts w:hint="eastAsia"/>
          <w:lang w:val="ru-RU"/>
        </w:rPr>
        <w:t>мозгового</w:t>
      </w:r>
      <w:proofErr w:type="spellEnd"/>
      <w:r w:rsidRPr="000D602C">
        <w:rPr>
          <w:lang w:val="ru-RU"/>
        </w:rPr>
        <w:t xml:space="preserve"> </w:t>
      </w:r>
      <w:proofErr w:type="spellStart"/>
      <w:r w:rsidRPr="000D602C">
        <w:rPr>
          <w:rFonts w:hint="eastAsia"/>
          <w:lang w:val="ru-RU"/>
        </w:rPr>
        <w:t>кровотока</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вазодилатирующей</w:t>
      </w:r>
      <w:proofErr w:type="spellEnd"/>
      <w:r w:rsidRPr="000D602C">
        <w:rPr>
          <w:lang w:val="ru-RU"/>
        </w:rPr>
        <w:t xml:space="preserve"> </w:t>
      </w:r>
      <w:proofErr w:type="spellStart"/>
      <w:r w:rsidRPr="000D602C">
        <w:rPr>
          <w:rFonts w:hint="eastAsia"/>
          <w:lang w:val="ru-RU"/>
        </w:rPr>
        <w:t>функции</w:t>
      </w:r>
      <w:proofErr w:type="spellEnd"/>
      <w:r w:rsidRPr="000D602C">
        <w:rPr>
          <w:lang w:val="ru-RU"/>
        </w:rPr>
        <w:t xml:space="preserve"> </w:t>
      </w:r>
      <w:proofErr w:type="spellStart"/>
      <w:r w:rsidRPr="000D602C">
        <w:rPr>
          <w:rFonts w:hint="eastAsia"/>
          <w:lang w:val="ru-RU"/>
        </w:rPr>
        <w:t>сосудистого</w:t>
      </w:r>
      <w:proofErr w:type="spellEnd"/>
      <w:r w:rsidRPr="000D602C">
        <w:rPr>
          <w:lang w:val="ru-RU"/>
        </w:rPr>
        <w:t xml:space="preserve"> </w:t>
      </w:r>
      <w:proofErr w:type="spellStart"/>
      <w:r w:rsidRPr="000D602C">
        <w:rPr>
          <w:rFonts w:hint="eastAsia"/>
          <w:lang w:val="ru-RU"/>
        </w:rPr>
        <w:t>эндотелия</w:t>
      </w:r>
      <w:proofErr w:type="spellEnd"/>
    </w:p>
    <w:p w14:paraId="305351BE" w14:textId="77777777" w:rsidR="000D602C" w:rsidRPr="000D602C" w:rsidRDefault="000D602C" w:rsidP="000D602C">
      <w:pPr>
        <w:rPr>
          <w:lang w:val="ru-RU"/>
        </w:rPr>
      </w:pPr>
    </w:p>
    <w:p w14:paraId="0773AD49" w14:textId="77777777" w:rsidR="000D602C" w:rsidRPr="000D602C" w:rsidRDefault="000D602C" w:rsidP="000D602C">
      <w:pPr>
        <w:rPr>
          <w:lang w:val="ru-RU"/>
        </w:rPr>
      </w:pPr>
      <w:r w:rsidRPr="000D602C">
        <w:rPr>
          <w:lang w:val="ru-RU"/>
        </w:rPr>
        <w:t xml:space="preserve">2.9 </w:t>
      </w:r>
      <w:proofErr w:type="spellStart"/>
      <w:r w:rsidRPr="000D602C">
        <w:rPr>
          <w:rFonts w:hint="eastAsia"/>
          <w:lang w:val="ru-RU"/>
        </w:rPr>
        <w:t>Методы</w:t>
      </w:r>
      <w:proofErr w:type="spellEnd"/>
      <w:r w:rsidRPr="000D602C">
        <w:rPr>
          <w:lang w:val="ru-RU"/>
        </w:rPr>
        <w:t xml:space="preserve"> </w:t>
      </w:r>
      <w:proofErr w:type="spellStart"/>
      <w:r w:rsidRPr="000D602C">
        <w:rPr>
          <w:rFonts w:hint="eastAsia"/>
          <w:lang w:val="ru-RU"/>
        </w:rPr>
        <w:t>иммуноферментного</w:t>
      </w:r>
      <w:proofErr w:type="spellEnd"/>
      <w:r w:rsidRPr="000D602C">
        <w:rPr>
          <w:lang w:val="ru-RU"/>
        </w:rPr>
        <w:t xml:space="preserve"> </w:t>
      </w:r>
      <w:proofErr w:type="spellStart"/>
      <w:r w:rsidRPr="000D602C">
        <w:rPr>
          <w:rFonts w:hint="eastAsia"/>
          <w:lang w:val="ru-RU"/>
        </w:rPr>
        <w:t>анализа</w:t>
      </w:r>
      <w:proofErr w:type="spellEnd"/>
      <w:r w:rsidRPr="000D602C">
        <w:rPr>
          <w:lang w:val="ru-RU"/>
        </w:rPr>
        <w:t xml:space="preserve"> </w:t>
      </w:r>
      <w:proofErr w:type="spellStart"/>
      <w:r w:rsidRPr="000D602C">
        <w:rPr>
          <w:rFonts w:hint="eastAsia"/>
          <w:lang w:val="ru-RU"/>
        </w:rPr>
        <w:t>различных</w:t>
      </w:r>
      <w:proofErr w:type="spellEnd"/>
      <w:r w:rsidRPr="000D602C">
        <w:rPr>
          <w:lang w:val="ru-RU"/>
        </w:rPr>
        <w:t xml:space="preserve"> </w:t>
      </w:r>
      <w:proofErr w:type="spellStart"/>
      <w:r w:rsidRPr="000D602C">
        <w:rPr>
          <w:rFonts w:hint="eastAsia"/>
          <w:lang w:val="ru-RU"/>
        </w:rPr>
        <w:t>маркеров</w:t>
      </w:r>
      <w:proofErr w:type="spellEnd"/>
      <w:r w:rsidRPr="000D602C">
        <w:rPr>
          <w:lang w:val="ru-RU"/>
        </w:rPr>
        <w:t xml:space="preserve"> </w:t>
      </w:r>
      <w:proofErr w:type="spellStart"/>
      <w:r w:rsidRPr="000D602C">
        <w:rPr>
          <w:rFonts w:hint="eastAsia"/>
          <w:lang w:val="ru-RU"/>
        </w:rPr>
        <w:t>апоптоза</w:t>
      </w:r>
      <w:proofErr w:type="spellEnd"/>
    </w:p>
    <w:p w14:paraId="7BCB7307" w14:textId="77777777" w:rsidR="000D602C" w:rsidRPr="000D602C" w:rsidRDefault="000D602C" w:rsidP="000D602C">
      <w:pPr>
        <w:rPr>
          <w:lang w:val="ru-RU"/>
        </w:rPr>
      </w:pPr>
    </w:p>
    <w:p w14:paraId="4708C582" w14:textId="77777777" w:rsidR="000D602C" w:rsidRPr="000D602C" w:rsidRDefault="000D602C" w:rsidP="000D602C">
      <w:pPr>
        <w:rPr>
          <w:lang w:val="ru-RU"/>
        </w:rPr>
      </w:pPr>
      <w:r w:rsidRPr="000D602C">
        <w:rPr>
          <w:lang w:val="ru-RU"/>
        </w:rPr>
        <w:t xml:space="preserve">2.10 </w:t>
      </w:r>
      <w:proofErr w:type="spellStart"/>
      <w:r w:rsidRPr="000D602C">
        <w:rPr>
          <w:rFonts w:hint="eastAsia"/>
          <w:lang w:val="ru-RU"/>
        </w:rPr>
        <w:t>Методы</w:t>
      </w:r>
      <w:proofErr w:type="spellEnd"/>
      <w:r w:rsidRPr="000D602C">
        <w:rPr>
          <w:lang w:val="ru-RU"/>
        </w:rPr>
        <w:t xml:space="preserve"> </w:t>
      </w:r>
      <w:proofErr w:type="spellStart"/>
      <w:r w:rsidRPr="000D602C">
        <w:rPr>
          <w:rFonts w:hint="eastAsia"/>
          <w:lang w:val="ru-RU"/>
        </w:rPr>
        <w:t>статистической</w:t>
      </w:r>
      <w:proofErr w:type="spellEnd"/>
      <w:r w:rsidRPr="000D602C">
        <w:rPr>
          <w:lang w:val="ru-RU"/>
        </w:rPr>
        <w:t xml:space="preserve"> </w:t>
      </w:r>
      <w:proofErr w:type="spellStart"/>
      <w:r w:rsidRPr="000D602C">
        <w:rPr>
          <w:rFonts w:hint="eastAsia"/>
          <w:lang w:val="ru-RU"/>
        </w:rPr>
        <w:t>обработки</w:t>
      </w:r>
      <w:proofErr w:type="spellEnd"/>
      <w:r w:rsidRPr="000D602C">
        <w:rPr>
          <w:lang w:val="ru-RU"/>
        </w:rPr>
        <w:t xml:space="preserve"> </w:t>
      </w:r>
      <w:proofErr w:type="spellStart"/>
      <w:r w:rsidRPr="000D602C">
        <w:rPr>
          <w:rFonts w:hint="eastAsia"/>
          <w:lang w:val="ru-RU"/>
        </w:rPr>
        <w:t>результатов</w:t>
      </w:r>
      <w:proofErr w:type="spellEnd"/>
      <w:r w:rsidRPr="000D602C">
        <w:rPr>
          <w:lang w:val="ru-RU"/>
        </w:rPr>
        <w:t xml:space="preserve"> </w:t>
      </w:r>
      <w:proofErr w:type="spellStart"/>
      <w:r w:rsidRPr="000D602C">
        <w:rPr>
          <w:rFonts w:hint="eastAsia"/>
          <w:lang w:val="ru-RU"/>
        </w:rPr>
        <w:t>исследования</w:t>
      </w:r>
      <w:proofErr w:type="spellEnd"/>
    </w:p>
    <w:p w14:paraId="368DF0B5" w14:textId="77777777" w:rsidR="000D602C" w:rsidRPr="000D602C" w:rsidRDefault="000D602C" w:rsidP="000D602C">
      <w:pPr>
        <w:rPr>
          <w:lang w:val="ru-RU"/>
        </w:rPr>
      </w:pPr>
    </w:p>
    <w:p w14:paraId="7E58197B" w14:textId="77777777" w:rsidR="000D602C" w:rsidRPr="000D602C" w:rsidRDefault="000D602C" w:rsidP="000D602C">
      <w:pPr>
        <w:rPr>
          <w:lang w:val="ru-RU"/>
        </w:rPr>
      </w:pPr>
      <w:r w:rsidRPr="000D602C">
        <w:rPr>
          <w:rFonts w:hint="eastAsia"/>
          <w:lang w:val="ru-RU"/>
        </w:rPr>
        <w:t>ГЛАВА</w:t>
      </w:r>
      <w:r w:rsidRPr="000D602C">
        <w:rPr>
          <w:lang w:val="ru-RU"/>
        </w:rPr>
        <w:t xml:space="preserve"> 3. </w:t>
      </w:r>
      <w:r w:rsidRPr="000D602C">
        <w:rPr>
          <w:rFonts w:hint="eastAsia"/>
          <w:lang w:val="ru-RU"/>
        </w:rPr>
        <w:t>ФАРМАКОЛОГИЧЕСКИЙ</w:t>
      </w:r>
      <w:r w:rsidRPr="000D602C">
        <w:rPr>
          <w:lang w:val="ru-RU"/>
        </w:rPr>
        <w:t xml:space="preserve"> </w:t>
      </w:r>
      <w:r w:rsidRPr="000D602C">
        <w:rPr>
          <w:rFonts w:hint="eastAsia"/>
          <w:lang w:val="ru-RU"/>
        </w:rPr>
        <w:t>СКРИНИНГ</w:t>
      </w:r>
    </w:p>
    <w:p w14:paraId="14D679B3" w14:textId="77777777" w:rsidR="000D602C" w:rsidRPr="000D602C" w:rsidRDefault="000D602C" w:rsidP="000D602C">
      <w:pPr>
        <w:rPr>
          <w:lang w:val="ru-RU"/>
        </w:rPr>
      </w:pPr>
    </w:p>
    <w:p w14:paraId="03077ECE" w14:textId="77777777" w:rsidR="000D602C" w:rsidRPr="000D602C" w:rsidRDefault="000D602C" w:rsidP="000D602C">
      <w:pPr>
        <w:rPr>
          <w:lang w:val="ru-RU"/>
        </w:rPr>
      </w:pPr>
      <w:r w:rsidRPr="000D602C">
        <w:rPr>
          <w:lang w:val="ru-RU"/>
        </w:rPr>
        <w:t xml:space="preserve">3.1.1 </w:t>
      </w:r>
      <w:proofErr w:type="spellStart"/>
      <w:r w:rsidRPr="000D602C">
        <w:rPr>
          <w:rFonts w:hint="eastAsia"/>
          <w:lang w:val="ru-RU"/>
        </w:rPr>
        <w:t>Влияние</w:t>
      </w:r>
      <w:proofErr w:type="spellEnd"/>
      <w:r w:rsidRPr="000D602C">
        <w:rPr>
          <w:lang w:val="ru-RU"/>
        </w:rPr>
        <w:t xml:space="preserve"> </w:t>
      </w:r>
      <w:proofErr w:type="spellStart"/>
      <w:r w:rsidRPr="000D602C">
        <w:rPr>
          <w:rFonts w:hint="eastAsia"/>
          <w:lang w:val="ru-RU"/>
        </w:rPr>
        <w:t>профилактического</w:t>
      </w:r>
      <w:proofErr w:type="spellEnd"/>
      <w:r w:rsidRPr="000D602C">
        <w:rPr>
          <w:lang w:val="ru-RU"/>
        </w:rPr>
        <w:t xml:space="preserve"> </w:t>
      </w:r>
      <w:proofErr w:type="spellStart"/>
      <w:r w:rsidRPr="000D602C">
        <w:rPr>
          <w:rFonts w:hint="eastAsia"/>
          <w:lang w:val="ru-RU"/>
        </w:rPr>
        <w:t>введения</w:t>
      </w:r>
      <w:proofErr w:type="spellEnd"/>
      <w:r w:rsidRPr="000D602C">
        <w:rPr>
          <w:lang w:val="ru-RU"/>
        </w:rPr>
        <w:t xml:space="preserve"> </w:t>
      </w:r>
      <w:proofErr w:type="spellStart"/>
      <w:r w:rsidRPr="000D602C">
        <w:rPr>
          <w:rFonts w:hint="eastAsia"/>
          <w:lang w:val="ru-RU"/>
        </w:rPr>
        <w:t>исследуемых</w:t>
      </w:r>
      <w:proofErr w:type="spellEnd"/>
      <w:r w:rsidRPr="000D602C">
        <w:rPr>
          <w:lang w:val="ru-RU"/>
        </w:rPr>
        <w:t xml:space="preserve"> </w:t>
      </w:r>
      <w:proofErr w:type="spellStart"/>
      <w:r w:rsidRPr="000D602C">
        <w:rPr>
          <w:rFonts w:hint="eastAsia"/>
          <w:lang w:val="ru-RU"/>
        </w:rPr>
        <w:t>соединений</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препаратов</w:t>
      </w:r>
      <w:proofErr w:type="spellEnd"/>
      <w:r w:rsidRPr="000D602C">
        <w:rPr>
          <w:lang w:val="ru-RU"/>
        </w:rPr>
        <w:t xml:space="preserve"> </w:t>
      </w:r>
      <w:proofErr w:type="spellStart"/>
      <w:r w:rsidRPr="000D602C">
        <w:rPr>
          <w:rFonts w:hint="eastAsia"/>
          <w:lang w:val="ru-RU"/>
        </w:rPr>
        <w:t>сравнения</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степень</w:t>
      </w:r>
      <w:proofErr w:type="spellEnd"/>
      <w:r w:rsidRPr="000D602C">
        <w:rPr>
          <w:lang w:val="ru-RU"/>
        </w:rPr>
        <w:t xml:space="preserve"> </w:t>
      </w:r>
      <w:proofErr w:type="spellStart"/>
      <w:r w:rsidRPr="000D602C">
        <w:rPr>
          <w:rFonts w:hint="eastAsia"/>
          <w:lang w:val="ru-RU"/>
        </w:rPr>
        <w:t>летальности</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выраженность</w:t>
      </w:r>
      <w:proofErr w:type="spellEnd"/>
      <w:r w:rsidRPr="000D602C">
        <w:rPr>
          <w:lang w:val="ru-RU"/>
        </w:rPr>
        <w:t xml:space="preserve"> </w:t>
      </w:r>
      <w:proofErr w:type="spellStart"/>
      <w:r w:rsidRPr="000D602C">
        <w:rPr>
          <w:rFonts w:hint="eastAsia"/>
          <w:lang w:val="ru-RU"/>
        </w:rPr>
        <w:t>неврологического</w:t>
      </w:r>
      <w:proofErr w:type="spellEnd"/>
      <w:r w:rsidRPr="000D602C">
        <w:rPr>
          <w:lang w:val="ru-RU"/>
        </w:rPr>
        <w:t xml:space="preserve"> </w:t>
      </w:r>
      <w:proofErr w:type="spellStart"/>
      <w:r w:rsidRPr="000D602C">
        <w:rPr>
          <w:rFonts w:hint="eastAsia"/>
          <w:lang w:val="ru-RU"/>
        </w:rPr>
        <w:t>дефицита</w:t>
      </w:r>
      <w:proofErr w:type="spellEnd"/>
      <w:r w:rsidRPr="000D602C">
        <w:rPr>
          <w:lang w:val="ru-RU"/>
        </w:rPr>
        <w:t xml:space="preserve"> </w:t>
      </w:r>
      <w:r w:rsidRPr="000D602C">
        <w:rPr>
          <w:rFonts w:hint="eastAsia"/>
          <w:lang w:val="ru-RU"/>
        </w:rPr>
        <w:t>в</w:t>
      </w:r>
      <w:r w:rsidRPr="000D602C">
        <w:rPr>
          <w:lang w:val="ru-RU"/>
        </w:rPr>
        <w:t xml:space="preserve"> </w:t>
      </w:r>
      <w:proofErr w:type="spellStart"/>
      <w:r w:rsidRPr="000D602C">
        <w:rPr>
          <w:rFonts w:hint="eastAsia"/>
          <w:lang w:val="ru-RU"/>
        </w:rPr>
        <w:t>условиях</w:t>
      </w:r>
      <w:proofErr w:type="spellEnd"/>
      <w:r w:rsidRPr="000D602C">
        <w:rPr>
          <w:lang w:val="ru-RU"/>
        </w:rPr>
        <w:t xml:space="preserve"> </w:t>
      </w:r>
      <w:proofErr w:type="spellStart"/>
      <w:r w:rsidRPr="000D602C">
        <w:rPr>
          <w:rFonts w:hint="eastAsia"/>
          <w:lang w:val="ru-RU"/>
        </w:rPr>
        <w:t>ишемии</w:t>
      </w:r>
      <w:proofErr w:type="spellEnd"/>
      <w:r w:rsidRPr="000D602C">
        <w:rPr>
          <w:lang w:val="ru-RU"/>
        </w:rPr>
        <w:t xml:space="preserve"> </w:t>
      </w:r>
      <w:proofErr w:type="spellStart"/>
      <w:r w:rsidRPr="000D602C">
        <w:rPr>
          <w:rFonts w:hint="eastAsia"/>
          <w:lang w:val="ru-RU"/>
        </w:rPr>
        <w:t>головного</w:t>
      </w:r>
      <w:proofErr w:type="spellEnd"/>
      <w:r w:rsidRPr="000D602C">
        <w:rPr>
          <w:lang w:val="ru-RU"/>
        </w:rPr>
        <w:t xml:space="preserve"> </w:t>
      </w:r>
      <w:proofErr w:type="spellStart"/>
      <w:r w:rsidRPr="000D602C">
        <w:rPr>
          <w:rFonts w:hint="eastAsia"/>
          <w:lang w:val="ru-RU"/>
        </w:rPr>
        <w:t>мозга</w:t>
      </w:r>
      <w:proofErr w:type="spellEnd"/>
    </w:p>
    <w:p w14:paraId="51984FD8" w14:textId="77777777" w:rsidR="000D602C" w:rsidRPr="000D602C" w:rsidRDefault="000D602C" w:rsidP="000D602C">
      <w:pPr>
        <w:rPr>
          <w:lang w:val="ru-RU"/>
        </w:rPr>
      </w:pPr>
    </w:p>
    <w:p w14:paraId="5B3BF559" w14:textId="77777777" w:rsidR="000D602C" w:rsidRPr="000D602C" w:rsidRDefault="000D602C" w:rsidP="000D602C">
      <w:pPr>
        <w:rPr>
          <w:lang w:val="ru-RU"/>
        </w:rPr>
      </w:pPr>
      <w:r w:rsidRPr="000D602C">
        <w:rPr>
          <w:lang w:val="ru-RU"/>
        </w:rPr>
        <w:t xml:space="preserve">3.1.2 </w:t>
      </w:r>
      <w:proofErr w:type="spellStart"/>
      <w:r w:rsidRPr="000D602C">
        <w:rPr>
          <w:rFonts w:hint="eastAsia"/>
          <w:lang w:val="ru-RU"/>
        </w:rPr>
        <w:t>Влияние</w:t>
      </w:r>
      <w:proofErr w:type="spellEnd"/>
      <w:r w:rsidRPr="000D602C">
        <w:rPr>
          <w:lang w:val="ru-RU"/>
        </w:rPr>
        <w:t xml:space="preserve"> </w:t>
      </w:r>
      <w:proofErr w:type="spellStart"/>
      <w:r w:rsidRPr="000D602C">
        <w:rPr>
          <w:rFonts w:hint="eastAsia"/>
          <w:lang w:val="ru-RU"/>
        </w:rPr>
        <w:t>профилактического</w:t>
      </w:r>
      <w:proofErr w:type="spellEnd"/>
      <w:r w:rsidRPr="000D602C">
        <w:rPr>
          <w:lang w:val="ru-RU"/>
        </w:rPr>
        <w:t xml:space="preserve"> </w:t>
      </w:r>
      <w:proofErr w:type="spellStart"/>
      <w:r w:rsidRPr="000D602C">
        <w:rPr>
          <w:rFonts w:hint="eastAsia"/>
          <w:lang w:val="ru-RU"/>
        </w:rPr>
        <w:t>введения</w:t>
      </w:r>
      <w:proofErr w:type="spellEnd"/>
      <w:r w:rsidRPr="000D602C">
        <w:rPr>
          <w:lang w:val="ru-RU"/>
        </w:rPr>
        <w:t xml:space="preserve"> </w:t>
      </w:r>
      <w:proofErr w:type="spellStart"/>
      <w:r w:rsidRPr="000D602C">
        <w:rPr>
          <w:rFonts w:hint="eastAsia"/>
          <w:lang w:val="ru-RU"/>
        </w:rPr>
        <w:t>исследуемых</w:t>
      </w:r>
      <w:proofErr w:type="spellEnd"/>
      <w:r w:rsidRPr="000D602C">
        <w:rPr>
          <w:lang w:val="ru-RU"/>
        </w:rPr>
        <w:t xml:space="preserve"> </w:t>
      </w:r>
      <w:proofErr w:type="spellStart"/>
      <w:r w:rsidRPr="000D602C">
        <w:rPr>
          <w:rFonts w:hint="eastAsia"/>
          <w:lang w:val="ru-RU"/>
        </w:rPr>
        <w:t>соединений</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препаратов</w:t>
      </w:r>
      <w:proofErr w:type="spellEnd"/>
      <w:r w:rsidRPr="000D602C">
        <w:rPr>
          <w:lang w:val="ru-RU"/>
        </w:rPr>
        <w:t xml:space="preserve"> </w:t>
      </w:r>
      <w:proofErr w:type="spellStart"/>
      <w:r w:rsidRPr="000D602C">
        <w:rPr>
          <w:rFonts w:hint="eastAsia"/>
          <w:lang w:val="ru-RU"/>
        </w:rPr>
        <w:t>сравнения</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двигательную</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ориентировочно</w:t>
      </w:r>
      <w:proofErr w:type="spellEnd"/>
      <w:r w:rsidRPr="000D602C">
        <w:rPr>
          <w:lang w:val="ru-RU"/>
        </w:rPr>
        <w:t>-</w:t>
      </w:r>
      <w:proofErr w:type="spellStart"/>
      <w:r w:rsidRPr="000D602C">
        <w:rPr>
          <w:rFonts w:hint="eastAsia"/>
          <w:lang w:val="ru-RU"/>
        </w:rPr>
        <w:t>исследовательскую</w:t>
      </w:r>
      <w:proofErr w:type="spellEnd"/>
      <w:r w:rsidRPr="000D602C">
        <w:rPr>
          <w:lang w:val="ru-RU"/>
        </w:rPr>
        <w:t xml:space="preserve"> </w:t>
      </w:r>
      <w:proofErr w:type="spellStart"/>
      <w:r w:rsidRPr="000D602C">
        <w:rPr>
          <w:rFonts w:hint="eastAsia"/>
          <w:lang w:val="ru-RU"/>
        </w:rPr>
        <w:t>активности</w:t>
      </w:r>
      <w:proofErr w:type="spellEnd"/>
      <w:r w:rsidRPr="000D602C">
        <w:rPr>
          <w:lang w:val="ru-RU"/>
        </w:rPr>
        <w:t xml:space="preserve"> </w:t>
      </w:r>
      <w:r w:rsidRPr="000D602C">
        <w:rPr>
          <w:rFonts w:hint="eastAsia"/>
          <w:lang w:val="ru-RU"/>
        </w:rPr>
        <w:t>в</w:t>
      </w:r>
      <w:r w:rsidRPr="000D602C">
        <w:rPr>
          <w:lang w:val="ru-RU"/>
        </w:rPr>
        <w:t xml:space="preserve"> </w:t>
      </w:r>
      <w:proofErr w:type="spellStart"/>
      <w:r w:rsidRPr="000D602C">
        <w:rPr>
          <w:rFonts w:hint="eastAsia"/>
          <w:lang w:val="ru-RU"/>
        </w:rPr>
        <w:t>тесте</w:t>
      </w:r>
      <w:proofErr w:type="spellEnd"/>
      <w:r w:rsidRPr="000D602C">
        <w:rPr>
          <w:lang w:val="ru-RU"/>
        </w:rPr>
        <w:t xml:space="preserve"> </w:t>
      </w:r>
      <w:r w:rsidRPr="000D602C">
        <w:rPr>
          <w:rFonts w:hint="eastAsia"/>
          <w:lang w:val="ru-RU"/>
        </w:rPr>
        <w:t>«</w:t>
      </w:r>
      <w:proofErr w:type="spellStart"/>
      <w:r w:rsidRPr="000D602C">
        <w:rPr>
          <w:rFonts w:hint="eastAsia"/>
          <w:lang w:val="ru-RU"/>
        </w:rPr>
        <w:t>Открытое</w:t>
      </w:r>
      <w:proofErr w:type="spellEnd"/>
      <w:r w:rsidRPr="000D602C">
        <w:rPr>
          <w:lang w:val="ru-RU"/>
        </w:rPr>
        <w:t xml:space="preserve"> </w:t>
      </w:r>
      <w:proofErr w:type="spellStart"/>
      <w:r w:rsidRPr="000D602C">
        <w:rPr>
          <w:rFonts w:hint="eastAsia"/>
          <w:lang w:val="ru-RU"/>
        </w:rPr>
        <w:t>поле</w:t>
      </w:r>
      <w:proofErr w:type="spellEnd"/>
      <w:r w:rsidRPr="000D602C">
        <w:rPr>
          <w:rFonts w:hint="eastAsia"/>
          <w:lang w:val="ru-RU"/>
        </w:rPr>
        <w:t>»</w:t>
      </w:r>
      <w:r w:rsidRPr="000D602C">
        <w:rPr>
          <w:lang w:val="ru-RU"/>
        </w:rPr>
        <w:t xml:space="preserve"> </w:t>
      </w:r>
      <w:r w:rsidRPr="000D602C">
        <w:rPr>
          <w:rFonts w:hint="eastAsia"/>
          <w:lang w:val="ru-RU"/>
        </w:rPr>
        <w:t>в</w:t>
      </w:r>
      <w:r w:rsidRPr="000D602C">
        <w:rPr>
          <w:lang w:val="ru-RU"/>
        </w:rPr>
        <w:t xml:space="preserve"> </w:t>
      </w:r>
      <w:proofErr w:type="spellStart"/>
      <w:r w:rsidRPr="000D602C">
        <w:rPr>
          <w:rFonts w:hint="eastAsia"/>
          <w:lang w:val="ru-RU"/>
        </w:rPr>
        <w:t>условиях</w:t>
      </w:r>
      <w:proofErr w:type="spellEnd"/>
      <w:r w:rsidRPr="000D602C">
        <w:rPr>
          <w:lang w:val="ru-RU"/>
        </w:rPr>
        <w:t xml:space="preserve"> </w:t>
      </w:r>
      <w:proofErr w:type="spellStart"/>
      <w:r w:rsidRPr="000D602C">
        <w:rPr>
          <w:rFonts w:hint="eastAsia"/>
          <w:lang w:val="ru-RU"/>
        </w:rPr>
        <w:t>ишемии</w:t>
      </w:r>
      <w:proofErr w:type="spellEnd"/>
      <w:r w:rsidRPr="000D602C">
        <w:rPr>
          <w:lang w:val="ru-RU"/>
        </w:rPr>
        <w:t xml:space="preserve"> </w:t>
      </w:r>
      <w:proofErr w:type="spellStart"/>
      <w:r w:rsidRPr="000D602C">
        <w:rPr>
          <w:rFonts w:hint="eastAsia"/>
          <w:lang w:val="ru-RU"/>
        </w:rPr>
        <w:t>головного</w:t>
      </w:r>
      <w:proofErr w:type="spellEnd"/>
      <w:r w:rsidRPr="000D602C">
        <w:rPr>
          <w:lang w:val="ru-RU"/>
        </w:rPr>
        <w:t xml:space="preserve"> </w:t>
      </w:r>
      <w:proofErr w:type="spellStart"/>
      <w:r w:rsidRPr="000D602C">
        <w:rPr>
          <w:rFonts w:hint="eastAsia"/>
          <w:lang w:val="ru-RU"/>
        </w:rPr>
        <w:t>мозга</w:t>
      </w:r>
      <w:proofErr w:type="spellEnd"/>
    </w:p>
    <w:p w14:paraId="26404D0C" w14:textId="77777777" w:rsidR="000D602C" w:rsidRPr="000D602C" w:rsidRDefault="000D602C" w:rsidP="000D602C">
      <w:pPr>
        <w:rPr>
          <w:lang w:val="ru-RU"/>
        </w:rPr>
      </w:pPr>
    </w:p>
    <w:p w14:paraId="0BD8868D" w14:textId="77777777" w:rsidR="000D602C" w:rsidRPr="000D602C" w:rsidRDefault="000D602C" w:rsidP="000D602C">
      <w:pPr>
        <w:rPr>
          <w:lang w:val="ru-RU"/>
        </w:rPr>
      </w:pPr>
      <w:r w:rsidRPr="000D602C">
        <w:rPr>
          <w:lang w:val="ru-RU"/>
        </w:rPr>
        <w:t xml:space="preserve">3.1.3 </w:t>
      </w:r>
      <w:proofErr w:type="spellStart"/>
      <w:r w:rsidRPr="000D602C">
        <w:rPr>
          <w:rFonts w:hint="eastAsia"/>
          <w:lang w:val="ru-RU"/>
        </w:rPr>
        <w:t>Влияние</w:t>
      </w:r>
      <w:proofErr w:type="spellEnd"/>
      <w:r w:rsidRPr="000D602C">
        <w:rPr>
          <w:lang w:val="ru-RU"/>
        </w:rPr>
        <w:t xml:space="preserve"> </w:t>
      </w:r>
      <w:proofErr w:type="spellStart"/>
      <w:r w:rsidRPr="000D602C">
        <w:rPr>
          <w:rFonts w:hint="eastAsia"/>
          <w:lang w:val="ru-RU"/>
        </w:rPr>
        <w:t>профилактического</w:t>
      </w:r>
      <w:proofErr w:type="spellEnd"/>
      <w:r w:rsidRPr="000D602C">
        <w:rPr>
          <w:lang w:val="ru-RU"/>
        </w:rPr>
        <w:t xml:space="preserve"> </w:t>
      </w:r>
      <w:proofErr w:type="spellStart"/>
      <w:r w:rsidRPr="000D602C">
        <w:rPr>
          <w:rFonts w:hint="eastAsia"/>
          <w:lang w:val="ru-RU"/>
        </w:rPr>
        <w:t>введения</w:t>
      </w:r>
      <w:proofErr w:type="spellEnd"/>
      <w:r w:rsidRPr="000D602C">
        <w:rPr>
          <w:lang w:val="ru-RU"/>
        </w:rPr>
        <w:t xml:space="preserve"> </w:t>
      </w:r>
      <w:proofErr w:type="spellStart"/>
      <w:r w:rsidRPr="000D602C">
        <w:rPr>
          <w:rFonts w:hint="eastAsia"/>
          <w:lang w:val="ru-RU"/>
        </w:rPr>
        <w:t>исследуемых</w:t>
      </w:r>
      <w:proofErr w:type="spellEnd"/>
      <w:r w:rsidRPr="000D602C">
        <w:rPr>
          <w:lang w:val="ru-RU"/>
        </w:rPr>
        <w:t xml:space="preserve"> </w:t>
      </w:r>
      <w:proofErr w:type="spellStart"/>
      <w:r w:rsidRPr="000D602C">
        <w:rPr>
          <w:rFonts w:hint="eastAsia"/>
          <w:lang w:val="ru-RU"/>
        </w:rPr>
        <w:t>соединений</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препаратов</w:t>
      </w:r>
      <w:proofErr w:type="spellEnd"/>
      <w:r w:rsidRPr="000D602C">
        <w:rPr>
          <w:lang w:val="ru-RU"/>
        </w:rPr>
        <w:t xml:space="preserve"> </w:t>
      </w:r>
      <w:proofErr w:type="spellStart"/>
      <w:r w:rsidRPr="000D602C">
        <w:rPr>
          <w:rFonts w:hint="eastAsia"/>
          <w:lang w:val="ru-RU"/>
        </w:rPr>
        <w:t>сравнения</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психо</w:t>
      </w:r>
      <w:proofErr w:type="spellEnd"/>
      <w:r w:rsidRPr="000D602C">
        <w:rPr>
          <w:lang w:val="ru-RU"/>
        </w:rPr>
        <w:t>-</w:t>
      </w:r>
      <w:proofErr w:type="spellStart"/>
      <w:r w:rsidRPr="000D602C">
        <w:rPr>
          <w:rFonts w:hint="eastAsia"/>
          <w:lang w:val="ru-RU"/>
        </w:rPr>
        <w:t>эмоциональный</w:t>
      </w:r>
      <w:proofErr w:type="spellEnd"/>
      <w:r w:rsidRPr="000D602C">
        <w:rPr>
          <w:lang w:val="ru-RU"/>
        </w:rPr>
        <w:t xml:space="preserve"> </w:t>
      </w:r>
      <w:proofErr w:type="spellStart"/>
      <w:r w:rsidRPr="000D602C">
        <w:rPr>
          <w:rFonts w:hint="eastAsia"/>
          <w:lang w:val="ru-RU"/>
        </w:rPr>
        <w:t>статус</w:t>
      </w:r>
      <w:proofErr w:type="spellEnd"/>
      <w:r w:rsidRPr="000D602C">
        <w:rPr>
          <w:lang w:val="ru-RU"/>
        </w:rPr>
        <w:t xml:space="preserve"> </w:t>
      </w:r>
      <w:r w:rsidRPr="000D602C">
        <w:rPr>
          <w:rFonts w:hint="eastAsia"/>
          <w:lang w:val="ru-RU"/>
        </w:rPr>
        <w:t>в</w:t>
      </w:r>
      <w:r w:rsidRPr="000D602C">
        <w:rPr>
          <w:lang w:val="ru-RU"/>
        </w:rPr>
        <w:t xml:space="preserve"> </w:t>
      </w:r>
      <w:proofErr w:type="spellStart"/>
      <w:r w:rsidRPr="000D602C">
        <w:rPr>
          <w:rFonts w:hint="eastAsia"/>
          <w:lang w:val="ru-RU"/>
        </w:rPr>
        <w:t>тесте</w:t>
      </w:r>
      <w:proofErr w:type="spellEnd"/>
      <w:r w:rsidRPr="000D602C">
        <w:rPr>
          <w:lang w:val="ru-RU"/>
        </w:rPr>
        <w:t xml:space="preserve"> </w:t>
      </w:r>
      <w:r w:rsidRPr="000D602C">
        <w:rPr>
          <w:rFonts w:hint="eastAsia"/>
          <w:lang w:val="ru-RU"/>
        </w:rPr>
        <w:t>«</w:t>
      </w:r>
      <w:proofErr w:type="spellStart"/>
      <w:r w:rsidRPr="000D602C">
        <w:rPr>
          <w:rFonts w:hint="eastAsia"/>
          <w:lang w:val="ru-RU"/>
        </w:rPr>
        <w:t>Открытое</w:t>
      </w:r>
      <w:proofErr w:type="spellEnd"/>
      <w:r w:rsidRPr="000D602C">
        <w:rPr>
          <w:lang w:val="ru-RU"/>
        </w:rPr>
        <w:t xml:space="preserve"> </w:t>
      </w:r>
      <w:proofErr w:type="spellStart"/>
      <w:r w:rsidRPr="000D602C">
        <w:rPr>
          <w:rFonts w:hint="eastAsia"/>
          <w:lang w:val="ru-RU"/>
        </w:rPr>
        <w:t>поле</w:t>
      </w:r>
      <w:proofErr w:type="spellEnd"/>
      <w:r w:rsidRPr="000D602C">
        <w:rPr>
          <w:rFonts w:hint="eastAsia"/>
          <w:lang w:val="ru-RU"/>
        </w:rPr>
        <w:t>»</w:t>
      </w:r>
      <w:r w:rsidRPr="000D602C">
        <w:rPr>
          <w:lang w:val="ru-RU"/>
        </w:rPr>
        <w:t xml:space="preserve"> </w:t>
      </w:r>
      <w:r w:rsidRPr="000D602C">
        <w:rPr>
          <w:rFonts w:hint="eastAsia"/>
          <w:lang w:val="ru-RU"/>
        </w:rPr>
        <w:t>в</w:t>
      </w:r>
      <w:r w:rsidRPr="000D602C">
        <w:rPr>
          <w:lang w:val="ru-RU"/>
        </w:rPr>
        <w:t xml:space="preserve"> </w:t>
      </w:r>
      <w:proofErr w:type="spellStart"/>
      <w:r w:rsidRPr="000D602C">
        <w:rPr>
          <w:rFonts w:hint="eastAsia"/>
          <w:lang w:val="ru-RU"/>
        </w:rPr>
        <w:t>условиях</w:t>
      </w:r>
      <w:proofErr w:type="spellEnd"/>
      <w:r w:rsidRPr="000D602C">
        <w:rPr>
          <w:lang w:val="ru-RU"/>
        </w:rPr>
        <w:t xml:space="preserve"> </w:t>
      </w:r>
      <w:proofErr w:type="spellStart"/>
      <w:r w:rsidRPr="000D602C">
        <w:rPr>
          <w:rFonts w:hint="eastAsia"/>
          <w:lang w:val="ru-RU"/>
        </w:rPr>
        <w:t>ишемии</w:t>
      </w:r>
      <w:proofErr w:type="spellEnd"/>
      <w:r w:rsidRPr="000D602C">
        <w:rPr>
          <w:lang w:val="ru-RU"/>
        </w:rPr>
        <w:t xml:space="preserve"> </w:t>
      </w:r>
      <w:proofErr w:type="spellStart"/>
      <w:r w:rsidRPr="000D602C">
        <w:rPr>
          <w:rFonts w:hint="eastAsia"/>
          <w:lang w:val="ru-RU"/>
        </w:rPr>
        <w:t>головного</w:t>
      </w:r>
      <w:proofErr w:type="spellEnd"/>
      <w:r w:rsidRPr="000D602C">
        <w:rPr>
          <w:lang w:val="ru-RU"/>
        </w:rPr>
        <w:t xml:space="preserve"> </w:t>
      </w:r>
      <w:proofErr w:type="spellStart"/>
      <w:r w:rsidRPr="000D602C">
        <w:rPr>
          <w:rFonts w:hint="eastAsia"/>
          <w:lang w:val="ru-RU"/>
        </w:rPr>
        <w:t>мозга</w:t>
      </w:r>
      <w:proofErr w:type="spellEnd"/>
    </w:p>
    <w:p w14:paraId="0CAE83C0" w14:textId="77777777" w:rsidR="000D602C" w:rsidRPr="000D602C" w:rsidRDefault="000D602C" w:rsidP="000D602C">
      <w:pPr>
        <w:rPr>
          <w:lang w:val="ru-RU"/>
        </w:rPr>
      </w:pPr>
    </w:p>
    <w:p w14:paraId="1E011CE4" w14:textId="77777777" w:rsidR="000D602C" w:rsidRPr="000D602C" w:rsidRDefault="000D602C" w:rsidP="000D602C">
      <w:pPr>
        <w:rPr>
          <w:lang w:val="ru-RU"/>
        </w:rPr>
      </w:pPr>
      <w:r w:rsidRPr="000D602C">
        <w:rPr>
          <w:lang w:val="ru-RU"/>
        </w:rPr>
        <w:t xml:space="preserve">3.1.4 </w:t>
      </w:r>
      <w:proofErr w:type="spellStart"/>
      <w:r w:rsidRPr="000D602C">
        <w:rPr>
          <w:rFonts w:hint="eastAsia"/>
          <w:lang w:val="ru-RU"/>
        </w:rPr>
        <w:t>Влияние</w:t>
      </w:r>
      <w:proofErr w:type="spellEnd"/>
      <w:r w:rsidRPr="000D602C">
        <w:rPr>
          <w:lang w:val="ru-RU"/>
        </w:rPr>
        <w:t xml:space="preserve"> </w:t>
      </w:r>
      <w:proofErr w:type="spellStart"/>
      <w:r w:rsidRPr="000D602C">
        <w:rPr>
          <w:rFonts w:hint="eastAsia"/>
          <w:lang w:val="ru-RU"/>
        </w:rPr>
        <w:t>профилактического</w:t>
      </w:r>
      <w:proofErr w:type="spellEnd"/>
      <w:r w:rsidRPr="000D602C">
        <w:rPr>
          <w:lang w:val="ru-RU"/>
        </w:rPr>
        <w:t xml:space="preserve"> </w:t>
      </w:r>
      <w:proofErr w:type="spellStart"/>
      <w:r w:rsidRPr="000D602C">
        <w:rPr>
          <w:rFonts w:hint="eastAsia"/>
          <w:lang w:val="ru-RU"/>
        </w:rPr>
        <w:t>введения</w:t>
      </w:r>
      <w:proofErr w:type="spellEnd"/>
      <w:r w:rsidRPr="000D602C">
        <w:rPr>
          <w:lang w:val="ru-RU"/>
        </w:rPr>
        <w:t xml:space="preserve"> </w:t>
      </w:r>
      <w:proofErr w:type="spellStart"/>
      <w:r w:rsidRPr="000D602C">
        <w:rPr>
          <w:rFonts w:hint="eastAsia"/>
          <w:lang w:val="ru-RU"/>
        </w:rPr>
        <w:t>исследуемых</w:t>
      </w:r>
      <w:proofErr w:type="spellEnd"/>
      <w:r w:rsidRPr="000D602C">
        <w:rPr>
          <w:lang w:val="ru-RU"/>
        </w:rPr>
        <w:t xml:space="preserve"> </w:t>
      </w:r>
      <w:proofErr w:type="spellStart"/>
      <w:r w:rsidRPr="000D602C">
        <w:rPr>
          <w:rFonts w:hint="eastAsia"/>
          <w:lang w:val="ru-RU"/>
        </w:rPr>
        <w:t>соединений</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препаратов</w:t>
      </w:r>
      <w:proofErr w:type="spellEnd"/>
      <w:r w:rsidRPr="000D602C">
        <w:rPr>
          <w:lang w:val="ru-RU"/>
        </w:rPr>
        <w:t xml:space="preserve"> </w:t>
      </w:r>
      <w:proofErr w:type="spellStart"/>
      <w:r w:rsidRPr="000D602C">
        <w:rPr>
          <w:rFonts w:hint="eastAsia"/>
          <w:lang w:val="ru-RU"/>
        </w:rPr>
        <w:t>сравнения</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уровень</w:t>
      </w:r>
      <w:proofErr w:type="spellEnd"/>
      <w:r w:rsidRPr="000D602C">
        <w:rPr>
          <w:lang w:val="ru-RU"/>
        </w:rPr>
        <w:t xml:space="preserve"> </w:t>
      </w:r>
      <w:proofErr w:type="spellStart"/>
      <w:r w:rsidRPr="000D602C">
        <w:rPr>
          <w:rFonts w:hint="eastAsia"/>
          <w:lang w:val="ru-RU"/>
        </w:rPr>
        <w:t>тревожности</w:t>
      </w:r>
      <w:proofErr w:type="spellEnd"/>
      <w:r w:rsidRPr="000D602C">
        <w:rPr>
          <w:lang w:val="ru-RU"/>
        </w:rPr>
        <w:t xml:space="preserve"> </w:t>
      </w:r>
      <w:r w:rsidRPr="000D602C">
        <w:rPr>
          <w:rFonts w:hint="eastAsia"/>
          <w:lang w:val="ru-RU"/>
        </w:rPr>
        <w:t>в</w:t>
      </w:r>
      <w:r w:rsidRPr="000D602C">
        <w:rPr>
          <w:lang w:val="ru-RU"/>
        </w:rPr>
        <w:t xml:space="preserve"> </w:t>
      </w:r>
      <w:proofErr w:type="spellStart"/>
      <w:r w:rsidRPr="000D602C">
        <w:rPr>
          <w:rFonts w:hint="eastAsia"/>
          <w:lang w:val="ru-RU"/>
        </w:rPr>
        <w:t>тесте</w:t>
      </w:r>
      <w:proofErr w:type="spellEnd"/>
      <w:r w:rsidRPr="000D602C">
        <w:rPr>
          <w:lang w:val="ru-RU"/>
        </w:rPr>
        <w:t xml:space="preserve"> </w:t>
      </w:r>
      <w:r w:rsidRPr="000D602C">
        <w:rPr>
          <w:rFonts w:hint="eastAsia"/>
          <w:lang w:val="ru-RU"/>
        </w:rPr>
        <w:t>«</w:t>
      </w:r>
      <w:proofErr w:type="spellStart"/>
      <w:r w:rsidRPr="000D602C">
        <w:rPr>
          <w:rFonts w:hint="eastAsia"/>
          <w:lang w:val="ru-RU"/>
        </w:rPr>
        <w:t>Приподнятый</w:t>
      </w:r>
      <w:proofErr w:type="spellEnd"/>
      <w:r w:rsidRPr="000D602C">
        <w:rPr>
          <w:lang w:val="ru-RU"/>
        </w:rPr>
        <w:t xml:space="preserve"> </w:t>
      </w:r>
      <w:proofErr w:type="spellStart"/>
      <w:r w:rsidRPr="000D602C">
        <w:rPr>
          <w:rFonts w:hint="eastAsia"/>
          <w:lang w:val="ru-RU"/>
        </w:rPr>
        <w:t>крестообразный</w:t>
      </w:r>
      <w:proofErr w:type="spellEnd"/>
      <w:r w:rsidRPr="000D602C">
        <w:rPr>
          <w:lang w:val="ru-RU"/>
        </w:rPr>
        <w:t xml:space="preserve"> </w:t>
      </w:r>
      <w:proofErr w:type="spellStart"/>
      <w:r w:rsidRPr="000D602C">
        <w:rPr>
          <w:rFonts w:hint="eastAsia"/>
          <w:lang w:val="ru-RU"/>
        </w:rPr>
        <w:t>лабиринт</w:t>
      </w:r>
      <w:proofErr w:type="spellEnd"/>
      <w:r w:rsidRPr="000D602C">
        <w:rPr>
          <w:rFonts w:hint="eastAsia"/>
          <w:lang w:val="ru-RU"/>
        </w:rPr>
        <w:t>»</w:t>
      </w:r>
      <w:r w:rsidRPr="000D602C">
        <w:rPr>
          <w:lang w:val="ru-RU"/>
        </w:rPr>
        <w:t xml:space="preserve"> </w:t>
      </w:r>
      <w:r w:rsidRPr="000D602C">
        <w:rPr>
          <w:rFonts w:hint="eastAsia"/>
          <w:lang w:val="ru-RU"/>
        </w:rPr>
        <w:t>в</w:t>
      </w:r>
      <w:r w:rsidRPr="000D602C">
        <w:rPr>
          <w:lang w:val="ru-RU"/>
        </w:rPr>
        <w:t xml:space="preserve"> </w:t>
      </w:r>
      <w:proofErr w:type="spellStart"/>
      <w:r w:rsidRPr="000D602C">
        <w:rPr>
          <w:rFonts w:hint="eastAsia"/>
          <w:lang w:val="ru-RU"/>
        </w:rPr>
        <w:t>условиях</w:t>
      </w:r>
      <w:proofErr w:type="spellEnd"/>
      <w:r w:rsidRPr="000D602C">
        <w:rPr>
          <w:lang w:val="ru-RU"/>
        </w:rPr>
        <w:t xml:space="preserve"> </w:t>
      </w:r>
      <w:proofErr w:type="spellStart"/>
      <w:r w:rsidRPr="000D602C">
        <w:rPr>
          <w:rFonts w:hint="eastAsia"/>
          <w:lang w:val="ru-RU"/>
        </w:rPr>
        <w:t>ишемии</w:t>
      </w:r>
      <w:proofErr w:type="spellEnd"/>
      <w:r w:rsidRPr="000D602C">
        <w:rPr>
          <w:lang w:val="ru-RU"/>
        </w:rPr>
        <w:t xml:space="preserve"> </w:t>
      </w:r>
      <w:proofErr w:type="spellStart"/>
      <w:r w:rsidRPr="000D602C">
        <w:rPr>
          <w:rFonts w:hint="eastAsia"/>
          <w:lang w:val="ru-RU"/>
        </w:rPr>
        <w:t>головного</w:t>
      </w:r>
      <w:proofErr w:type="spellEnd"/>
      <w:r w:rsidRPr="000D602C">
        <w:rPr>
          <w:lang w:val="ru-RU"/>
        </w:rPr>
        <w:t xml:space="preserve"> </w:t>
      </w:r>
      <w:proofErr w:type="spellStart"/>
      <w:r w:rsidRPr="000D602C">
        <w:rPr>
          <w:rFonts w:hint="eastAsia"/>
          <w:lang w:val="ru-RU"/>
        </w:rPr>
        <w:t>мозга</w:t>
      </w:r>
      <w:proofErr w:type="spellEnd"/>
    </w:p>
    <w:p w14:paraId="2BBE1CE3" w14:textId="77777777" w:rsidR="000D602C" w:rsidRPr="000D602C" w:rsidRDefault="000D602C" w:rsidP="000D602C">
      <w:pPr>
        <w:rPr>
          <w:lang w:val="ru-RU"/>
        </w:rPr>
      </w:pPr>
    </w:p>
    <w:p w14:paraId="376703F0" w14:textId="77777777" w:rsidR="000D602C" w:rsidRPr="000D602C" w:rsidRDefault="000D602C" w:rsidP="000D602C">
      <w:pPr>
        <w:rPr>
          <w:lang w:val="ru-RU"/>
        </w:rPr>
      </w:pPr>
      <w:r w:rsidRPr="000D602C">
        <w:rPr>
          <w:lang w:val="ru-RU"/>
        </w:rPr>
        <w:t xml:space="preserve">3.1.5 </w:t>
      </w:r>
      <w:proofErr w:type="spellStart"/>
      <w:r w:rsidRPr="000D602C">
        <w:rPr>
          <w:rFonts w:hint="eastAsia"/>
          <w:lang w:val="ru-RU"/>
        </w:rPr>
        <w:t>Влияние</w:t>
      </w:r>
      <w:proofErr w:type="spellEnd"/>
      <w:r w:rsidRPr="000D602C">
        <w:rPr>
          <w:lang w:val="ru-RU"/>
        </w:rPr>
        <w:t xml:space="preserve"> </w:t>
      </w:r>
      <w:proofErr w:type="spellStart"/>
      <w:r w:rsidRPr="000D602C">
        <w:rPr>
          <w:rFonts w:hint="eastAsia"/>
          <w:lang w:val="ru-RU"/>
        </w:rPr>
        <w:t>профилактического</w:t>
      </w:r>
      <w:proofErr w:type="spellEnd"/>
      <w:r w:rsidRPr="000D602C">
        <w:rPr>
          <w:lang w:val="ru-RU"/>
        </w:rPr>
        <w:t xml:space="preserve"> </w:t>
      </w:r>
      <w:proofErr w:type="spellStart"/>
      <w:r w:rsidRPr="000D602C">
        <w:rPr>
          <w:rFonts w:hint="eastAsia"/>
          <w:lang w:val="ru-RU"/>
        </w:rPr>
        <w:t>введения</w:t>
      </w:r>
      <w:proofErr w:type="spellEnd"/>
      <w:r w:rsidRPr="000D602C">
        <w:rPr>
          <w:lang w:val="ru-RU"/>
        </w:rPr>
        <w:t xml:space="preserve"> </w:t>
      </w:r>
      <w:proofErr w:type="spellStart"/>
      <w:r w:rsidRPr="000D602C">
        <w:rPr>
          <w:rFonts w:hint="eastAsia"/>
          <w:lang w:val="ru-RU"/>
        </w:rPr>
        <w:t>исследуемых</w:t>
      </w:r>
      <w:proofErr w:type="spellEnd"/>
      <w:r w:rsidRPr="000D602C">
        <w:rPr>
          <w:lang w:val="ru-RU"/>
        </w:rPr>
        <w:t xml:space="preserve"> </w:t>
      </w:r>
      <w:proofErr w:type="spellStart"/>
      <w:r w:rsidRPr="000D602C">
        <w:rPr>
          <w:rFonts w:hint="eastAsia"/>
          <w:lang w:val="ru-RU"/>
        </w:rPr>
        <w:t>соединений</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препаратов</w:t>
      </w:r>
      <w:proofErr w:type="spellEnd"/>
      <w:r w:rsidRPr="000D602C">
        <w:rPr>
          <w:lang w:val="ru-RU"/>
        </w:rPr>
        <w:t xml:space="preserve"> </w:t>
      </w:r>
      <w:proofErr w:type="spellStart"/>
      <w:r w:rsidRPr="000D602C">
        <w:rPr>
          <w:rFonts w:hint="eastAsia"/>
          <w:lang w:val="ru-RU"/>
        </w:rPr>
        <w:t>сравнения</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горизонтальную</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вертикальную</w:t>
      </w:r>
      <w:proofErr w:type="spellEnd"/>
      <w:r w:rsidRPr="000D602C">
        <w:rPr>
          <w:lang w:val="ru-RU"/>
        </w:rPr>
        <w:t xml:space="preserve"> </w:t>
      </w:r>
      <w:proofErr w:type="spellStart"/>
      <w:r w:rsidRPr="000D602C">
        <w:rPr>
          <w:rFonts w:hint="eastAsia"/>
          <w:lang w:val="ru-RU"/>
        </w:rPr>
        <w:t>двигательную</w:t>
      </w:r>
      <w:proofErr w:type="spellEnd"/>
      <w:r w:rsidRPr="000D602C">
        <w:rPr>
          <w:lang w:val="ru-RU"/>
        </w:rPr>
        <w:t xml:space="preserve"> </w:t>
      </w:r>
      <w:proofErr w:type="spellStart"/>
      <w:r w:rsidRPr="000D602C">
        <w:rPr>
          <w:rFonts w:hint="eastAsia"/>
          <w:lang w:val="ru-RU"/>
        </w:rPr>
        <w:t>активность</w:t>
      </w:r>
      <w:proofErr w:type="spellEnd"/>
      <w:r w:rsidRPr="000D602C">
        <w:rPr>
          <w:lang w:val="ru-RU"/>
        </w:rPr>
        <w:t xml:space="preserve"> </w:t>
      </w:r>
      <w:r w:rsidRPr="000D602C">
        <w:rPr>
          <w:rFonts w:hint="eastAsia"/>
          <w:lang w:val="ru-RU"/>
        </w:rPr>
        <w:t>в</w:t>
      </w:r>
      <w:r w:rsidRPr="000D602C">
        <w:rPr>
          <w:lang w:val="ru-RU"/>
        </w:rPr>
        <w:t xml:space="preserve"> </w:t>
      </w:r>
      <w:proofErr w:type="spellStart"/>
      <w:r w:rsidRPr="000D602C">
        <w:rPr>
          <w:rFonts w:hint="eastAsia"/>
          <w:lang w:val="ru-RU"/>
        </w:rPr>
        <w:t>тесте</w:t>
      </w:r>
      <w:proofErr w:type="spellEnd"/>
      <w:r w:rsidRPr="000D602C">
        <w:rPr>
          <w:lang w:val="ru-RU"/>
        </w:rPr>
        <w:t xml:space="preserve"> </w:t>
      </w:r>
      <w:r w:rsidRPr="000D602C">
        <w:rPr>
          <w:rFonts w:hint="eastAsia"/>
          <w:lang w:val="ru-RU"/>
        </w:rPr>
        <w:t>«</w:t>
      </w:r>
      <w:proofErr w:type="spellStart"/>
      <w:r w:rsidRPr="000D602C">
        <w:rPr>
          <w:rFonts w:hint="eastAsia"/>
          <w:lang w:val="ru-RU"/>
        </w:rPr>
        <w:t>Приподнятый</w:t>
      </w:r>
      <w:proofErr w:type="spellEnd"/>
      <w:r w:rsidRPr="000D602C">
        <w:rPr>
          <w:lang w:val="ru-RU"/>
        </w:rPr>
        <w:t xml:space="preserve"> </w:t>
      </w:r>
      <w:proofErr w:type="spellStart"/>
      <w:r w:rsidRPr="000D602C">
        <w:rPr>
          <w:rFonts w:hint="eastAsia"/>
          <w:lang w:val="ru-RU"/>
        </w:rPr>
        <w:t>крестообразный</w:t>
      </w:r>
      <w:proofErr w:type="spellEnd"/>
      <w:r w:rsidRPr="000D602C">
        <w:rPr>
          <w:lang w:val="ru-RU"/>
        </w:rPr>
        <w:t xml:space="preserve"> </w:t>
      </w:r>
      <w:proofErr w:type="spellStart"/>
      <w:r w:rsidRPr="000D602C">
        <w:rPr>
          <w:rFonts w:hint="eastAsia"/>
          <w:lang w:val="ru-RU"/>
        </w:rPr>
        <w:t>лабиринт</w:t>
      </w:r>
      <w:proofErr w:type="spellEnd"/>
      <w:r w:rsidRPr="000D602C">
        <w:rPr>
          <w:rFonts w:hint="eastAsia"/>
          <w:lang w:val="ru-RU"/>
        </w:rPr>
        <w:t>»</w:t>
      </w:r>
      <w:r w:rsidRPr="000D602C">
        <w:rPr>
          <w:lang w:val="ru-RU"/>
        </w:rPr>
        <w:t xml:space="preserve"> </w:t>
      </w:r>
      <w:r w:rsidRPr="000D602C">
        <w:rPr>
          <w:rFonts w:hint="eastAsia"/>
          <w:lang w:val="ru-RU"/>
        </w:rPr>
        <w:t>в</w:t>
      </w:r>
      <w:r w:rsidRPr="000D602C">
        <w:rPr>
          <w:lang w:val="ru-RU"/>
        </w:rPr>
        <w:t xml:space="preserve"> </w:t>
      </w:r>
      <w:proofErr w:type="spellStart"/>
      <w:r w:rsidRPr="000D602C">
        <w:rPr>
          <w:rFonts w:hint="eastAsia"/>
          <w:lang w:val="ru-RU"/>
        </w:rPr>
        <w:t>условиях</w:t>
      </w:r>
      <w:proofErr w:type="spellEnd"/>
      <w:r w:rsidRPr="000D602C">
        <w:rPr>
          <w:lang w:val="ru-RU"/>
        </w:rPr>
        <w:t xml:space="preserve"> </w:t>
      </w:r>
      <w:proofErr w:type="spellStart"/>
      <w:r w:rsidRPr="000D602C">
        <w:rPr>
          <w:rFonts w:hint="eastAsia"/>
          <w:lang w:val="ru-RU"/>
        </w:rPr>
        <w:t>ишемии</w:t>
      </w:r>
      <w:proofErr w:type="spellEnd"/>
      <w:r w:rsidRPr="000D602C">
        <w:rPr>
          <w:lang w:val="ru-RU"/>
        </w:rPr>
        <w:t xml:space="preserve"> </w:t>
      </w:r>
      <w:proofErr w:type="spellStart"/>
      <w:r w:rsidRPr="000D602C">
        <w:rPr>
          <w:rFonts w:hint="eastAsia"/>
          <w:lang w:val="ru-RU"/>
        </w:rPr>
        <w:t>головного</w:t>
      </w:r>
      <w:proofErr w:type="spellEnd"/>
      <w:r w:rsidRPr="000D602C">
        <w:rPr>
          <w:lang w:val="ru-RU"/>
        </w:rPr>
        <w:t xml:space="preserve"> </w:t>
      </w:r>
      <w:proofErr w:type="spellStart"/>
      <w:r w:rsidRPr="000D602C">
        <w:rPr>
          <w:rFonts w:hint="eastAsia"/>
          <w:lang w:val="ru-RU"/>
        </w:rPr>
        <w:t>мозга</w:t>
      </w:r>
      <w:proofErr w:type="spellEnd"/>
    </w:p>
    <w:p w14:paraId="060ECF01" w14:textId="77777777" w:rsidR="000D602C" w:rsidRPr="000D602C" w:rsidRDefault="000D602C" w:rsidP="000D602C">
      <w:pPr>
        <w:rPr>
          <w:lang w:val="ru-RU"/>
        </w:rPr>
      </w:pPr>
    </w:p>
    <w:p w14:paraId="0128116A" w14:textId="77777777" w:rsidR="000D602C" w:rsidRPr="000D602C" w:rsidRDefault="000D602C" w:rsidP="000D602C">
      <w:pPr>
        <w:rPr>
          <w:lang w:val="ru-RU"/>
        </w:rPr>
      </w:pPr>
      <w:r w:rsidRPr="000D602C">
        <w:rPr>
          <w:lang w:val="ru-RU"/>
        </w:rPr>
        <w:t xml:space="preserve">3.1.6 </w:t>
      </w:r>
      <w:proofErr w:type="spellStart"/>
      <w:r w:rsidRPr="000D602C">
        <w:rPr>
          <w:rFonts w:hint="eastAsia"/>
          <w:lang w:val="ru-RU"/>
        </w:rPr>
        <w:t>Влияние</w:t>
      </w:r>
      <w:proofErr w:type="spellEnd"/>
      <w:r w:rsidRPr="000D602C">
        <w:rPr>
          <w:lang w:val="ru-RU"/>
        </w:rPr>
        <w:t xml:space="preserve"> </w:t>
      </w:r>
      <w:proofErr w:type="spellStart"/>
      <w:r w:rsidRPr="000D602C">
        <w:rPr>
          <w:rFonts w:hint="eastAsia"/>
          <w:lang w:val="ru-RU"/>
        </w:rPr>
        <w:t>профилактического</w:t>
      </w:r>
      <w:proofErr w:type="spellEnd"/>
      <w:r w:rsidRPr="000D602C">
        <w:rPr>
          <w:lang w:val="ru-RU"/>
        </w:rPr>
        <w:t xml:space="preserve"> </w:t>
      </w:r>
      <w:proofErr w:type="spellStart"/>
      <w:r w:rsidRPr="000D602C">
        <w:rPr>
          <w:rFonts w:hint="eastAsia"/>
          <w:lang w:val="ru-RU"/>
        </w:rPr>
        <w:t>введения</w:t>
      </w:r>
      <w:proofErr w:type="spellEnd"/>
      <w:r w:rsidRPr="000D602C">
        <w:rPr>
          <w:lang w:val="ru-RU"/>
        </w:rPr>
        <w:t xml:space="preserve"> </w:t>
      </w:r>
      <w:proofErr w:type="spellStart"/>
      <w:r w:rsidRPr="000D602C">
        <w:rPr>
          <w:rFonts w:hint="eastAsia"/>
          <w:lang w:val="ru-RU"/>
        </w:rPr>
        <w:t>исследуемых</w:t>
      </w:r>
      <w:proofErr w:type="spellEnd"/>
      <w:r w:rsidRPr="000D602C">
        <w:rPr>
          <w:lang w:val="ru-RU"/>
        </w:rPr>
        <w:t xml:space="preserve"> </w:t>
      </w:r>
      <w:proofErr w:type="spellStart"/>
      <w:r w:rsidRPr="000D602C">
        <w:rPr>
          <w:rFonts w:hint="eastAsia"/>
          <w:lang w:val="ru-RU"/>
        </w:rPr>
        <w:t>соединений</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препаратов</w:t>
      </w:r>
      <w:proofErr w:type="spellEnd"/>
      <w:r w:rsidRPr="000D602C">
        <w:rPr>
          <w:lang w:val="ru-RU"/>
        </w:rPr>
        <w:t xml:space="preserve"> </w:t>
      </w:r>
      <w:proofErr w:type="spellStart"/>
      <w:r w:rsidRPr="000D602C">
        <w:rPr>
          <w:rFonts w:hint="eastAsia"/>
          <w:lang w:val="ru-RU"/>
        </w:rPr>
        <w:t>сравнения</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концентрацию</w:t>
      </w:r>
      <w:proofErr w:type="spellEnd"/>
      <w:r w:rsidRPr="000D602C">
        <w:rPr>
          <w:lang w:val="ru-RU"/>
        </w:rPr>
        <w:t xml:space="preserve"> </w:t>
      </w:r>
      <w:proofErr w:type="spellStart"/>
      <w:r w:rsidRPr="000D602C">
        <w:rPr>
          <w:rFonts w:hint="eastAsia"/>
          <w:lang w:val="ru-RU"/>
        </w:rPr>
        <w:t>молочной</w:t>
      </w:r>
      <w:proofErr w:type="spellEnd"/>
      <w:r w:rsidRPr="000D602C">
        <w:rPr>
          <w:lang w:val="ru-RU"/>
        </w:rPr>
        <w:t xml:space="preserve"> </w:t>
      </w:r>
      <w:proofErr w:type="spellStart"/>
      <w:r w:rsidRPr="000D602C">
        <w:rPr>
          <w:rFonts w:hint="eastAsia"/>
          <w:lang w:val="ru-RU"/>
        </w:rPr>
        <w:t>кислоты</w:t>
      </w:r>
      <w:proofErr w:type="spellEnd"/>
      <w:r w:rsidRPr="000D602C">
        <w:rPr>
          <w:lang w:val="ru-RU"/>
        </w:rPr>
        <w:t xml:space="preserve"> </w:t>
      </w:r>
      <w:r w:rsidRPr="000D602C">
        <w:rPr>
          <w:rFonts w:hint="eastAsia"/>
          <w:lang w:val="ru-RU"/>
        </w:rPr>
        <w:t>в</w:t>
      </w:r>
      <w:r w:rsidRPr="000D602C">
        <w:rPr>
          <w:lang w:val="ru-RU"/>
        </w:rPr>
        <w:t xml:space="preserve"> </w:t>
      </w:r>
      <w:proofErr w:type="spellStart"/>
      <w:r w:rsidRPr="000D602C">
        <w:rPr>
          <w:rFonts w:hint="eastAsia"/>
          <w:lang w:val="ru-RU"/>
        </w:rPr>
        <w:t>плазме</w:t>
      </w:r>
      <w:proofErr w:type="spellEnd"/>
      <w:r w:rsidRPr="000D602C">
        <w:rPr>
          <w:lang w:val="ru-RU"/>
        </w:rPr>
        <w:t xml:space="preserve"> </w:t>
      </w:r>
      <w:proofErr w:type="spellStart"/>
      <w:r w:rsidRPr="000D602C">
        <w:rPr>
          <w:rFonts w:hint="eastAsia"/>
          <w:lang w:val="ru-RU"/>
        </w:rPr>
        <w:t>крови</w:t>
      </w:r>
      <w:proofErr w:type="spellEnd"/>
      <w:r w:rsidRPr="000D602C">
        <w:rPr>
          <w:lang w:val="ru-RU"/>
        </w:rPr>
        <w:t xml:space="preserve"> </w:t>
      </w:r>
      <w:proofErr w:type="spellStart"/>
      <w:r w:rsidRPr="000D602C">
        <w:rPr>
          <w:rFonts w:hint="eastAsia"/>
          <w:lang w:val="ru-RU"/>
        </w:rPr>
        <w:t>крыс</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потребление</w:t>
      </w:r>
      <w:proofErr w:type="spellEnd"/>
      <w:r w:rsidRPr="000D602C">
        <w:rPr>
          <w:lang w:val="ru-RU"/>
        </w:rPr>
        <w:t xml:space="preserve"> </w:t>
      </w:r>
      <w:proofErr w:type="spellStart"/>
      <w:r w:rsidRPr="000D602C">
        <w:rPr>
          <w:rFonts w:hint="eastAsia"/>
          <w:lang w:val="ru-RU"/>
        </w:rPr>
        <w:t>глюкозы</w:t>
      </w:r>
      <w:proofErr w:type="spellEnd"/>
      <w:r w:rsidRPr="000D602C">
        <w:rPr>
          <w:lang w:val="ru-RU"/>
        </w:rPr>
        <w:t xml:space="preserve"> </w:t>
      </w:r>
      <w:proofErr w:type="spellStart"/>
      <w:r w:rsidRPr="000D602C">
        <w:rPr>
          <w:rFonts w:hint="eastAsia"/>
          <w:lang w:val="ru-RU"/>
        </w:rPr>
        <w:t>мозговой</w:t>
      </w:r>
      <w:proofErr w:type="spellEnd"/>
      <w:r w:rsidRPr="000D602C">
        <w:rPr>
          <w:lang w:val="ru-RU"/>
        </w:rPr>
        <w:t xml:space="preserve"> </w:t>
      </w:r>
      <w:proofErr w:type="spellStart"/>
      <w:r w:rsidRPr="000D602C">
        <w:rPr>
          <w:rFonts w:hint="eastAsia"/>
          <w:lang w:val="ru-RU"/>
        </w:rPr>
        <w:t>тканью</w:t>
      </w:r>
      <w:proofErr w:type="spellEnd"/>
      <w:r w:rsidRPr="000D602C">
        <w:rPr>
          <w:lang w:val="ru-RU"/>
        </w:rPr>
        <w:t xml:space="preserve"> </w:t>
      </w:r>
      <w:r w:rsidRPr="000D602C">
        <w:rPr>
          <w:rFonts w:hint="eastAsia"/>
          <w:lang w:val="ru-RU"/>
        </w:rPr>
        <w:t>в</w:t>
      </w:r>
      <w:r w:rsidRPr="000D602C">
        <w:rPr>
          <w:lang w:val="ru-RU"/>
        </w:rPr>
        <w:t xml:space="preserve"> </w:t>
      </w:r>
      <w:proofErr w:type="spellStart"/>
      <w:r w:rsidRPr="000D602C">
        <w:rPr>
          <w:rFonts w:hint="eastAsia"/>
          <w:lang w:val="ru-RU"/>
        </w:rPr>
        <w:t>условиях</w:t>
      </w:r>
      <w:proofErr w:type="spellEnd"/>
      <w:r w:rsidRPr="000D602C">
        <w:rPr>
          <w:lang w:val="ru-RU"/>
        </w:rPr>
        <w:t xml:space="preserve"> </w:t>
      </w:r>
      <w:proofErr w:type="spellStart"/>
      <w:r w:rsidRPr="000D602C">
        <w:rPr>
          <w:rFonts w:hint="eastAsia"/>
          <w:lang w:val="ru-RU"/>
        </w:rPr>
        <w:t>ишемии</w:t>
      </w:r>
      <w:proofErr w:type="spellEnd"/>
      <w:r w:rsidRPr="000D602C">
        <w:rPr>
          <w:lang w:val="ru-RU"/>
        </w:rPr>
        <w:t xml:space="preserve"> </w:t>
      </w:r>
      <w:proofErr w:type="spellStart"/>
      <w:r w:rsidRPr="000D602C">
        <w:rPr>
          <w:rFonts w:hint="eastAsia"/>
          <w:lang w:val="ru-RU"/>
        </w:rPr>
        <w:t>головного</w:t>
      </w:r>
      <w:proofErr w:type="spellEnd"/>
    </w:p>
    <w:p w14:paraId="7930BDE3" w14:textId="77777777" w:rsidR="000D602C" w:rsidRPr="000D602C" w:rsidRDefault="000D602C" w:rsidP="000D602C">
      <w:pPr>
        <w:rPr>
          <w:lang w:val="ru-RU"/>
        </w:rPr>
      </w:pPr>
    </w:p>
    <w:p w14:paraId="5DF19803" w14:textId="77777777" w:rsidR="000D602C" w:rsidRPr="000D602C" w:rsidRDefault="000D602C" w:rsidP="000D602C">
      <w:pPr>
        <w:rPr>
          <w:lang w:val="ru-RU"/>
        </w:rPr>
      </w:pPr>
      <w:proofErr w:type="spellStart"/>
      <w:r w:rsidRPr="000D602C">
        <w:rPr>
          <w:rFonts w:hint="eastAsia"/>
          <w:lang w:val="ru-RU"/>
        </w:rPr>
        <w:lastRenderedPageBreak/>
        <w:t>мозга</w:t>
      </w:r>
      <w:proofErr w:type="spellEnd"/>
    </w:p>
    <w:p w14:paraId="18619BB6" w14:textId="77777777" w:rsidR="000D602C" w:rsidRPr="000D602C" w:rsidRDefault="000D602C" w:rsidP="000D602C">
      <w:pPr>
        <w:rPr>
          <w:lang w:val="ru-RU"/>
        </w:rPr>
      </w:pPr>
    </w:p>
    <w:p w14:paraId="739F48D1" w14:textId="77777777" w:rsidR="000D602C" w:rsidRPr="000D602C" w:rsidRDefault="000D602C" w:rsidP="000D602C">
      <w:pPr>
        <w:rPr>
          <w:lang w:val="ru-RU"/>
        </w:rPr>
      </w:pPr>
      <w:r w:rsidRPr="000D602C">
        <w:rPr>
          <w:lang w:val="ru-RU"/>
        </w:rPr>
        <w:t xml:space="preserve">3.2. </w:t>
      </w:r>
      <w:proofErr w:type="spellStart"/>
      <w:r w:rsidRPr="000D602C">
        <w:rPr>
          <w:rFonts w:hint="eastAsia"/>
          <w:lang w:val="ru-RU"/>
        </w:rPr>
        <w:t>Изучение</w:t>
      </w:r>
      <w:proofErr w:type="spellEnd"/>
      <w:r w:rsidRPr="000D602C">
        <w:rPr>
          <w:lang w:val="ru-RU"/>
        </w:rPr>
        <w:t xml:space="preserve"> </w:t>
      </w:r>
      <w:proofErr w:type="spellStart"/>
      <w:r w:rsidRPr="000D602C">
        <w:rPr>
          <w:rFonts w:hint="eastAsia"/>
          <w:lang w:val="ru-RU"/>
        </w:rPr>
        <w:t>дозозависимого</w:t>
      </w:r>
      <w:proofErr w:type="spellEnd"/>
      <w:r w:rsidRPr="000D602C">
        <w:rPr>
          <w:lang w:val="ru-RU"/>
        </w:rPr>
        <w:t xml:space="preserve"> </w:t>
      </w:r>
      <w:proofErr w:type="spellStart"/>
      <w:r w:rsidRPr="000D602C">
        <w:rPr>
          <w:rFonts w:hint="eastAsia"/>
          <w:lang w:val="ru-RU"/>
        </w:rPr>
        <w:t>эффекта</w:t>
      </w:r>
      <w:proofErr w:type="spellEnd"/>
      <w:r w:rsidRPr="000D602C">
        <w:rPr>
          <w:lang w:val="ru-RU"/>
        </w:rPr>
        <w:t xml:space="preserve"> </w:t>
      </w:r>
      <w:proofErr w:type="spellStart"/>
      <w:r w:rsidRPr="000D602C">
        <w:rPr>
          <w:rFonts w:hint="eastAsia"/>
          <w:lang w:val="ru-RU"/>
        </w:rPr>
        <w:t>соединений</w:t>
      </w:r>
      <w:proofErr w:type="spellEnd"/>
      <w:r w:rsidRPr="000D602C">
        <w:rPr>
          <w:lang w:val="ru-RU"/>
        </w:rPr>
        <w:t>-</w:t>
      </w:r>
      <w:proofErr w:type="spellStart"/>
      <w:r w:rsidRPr="000D602C">
        <w:rPr>
          <w:rFonts w:hint="eastAsia"/>
          <w:lang w:val="ru-RU"/>
        </w:rPr>
        <w:t>лидеров</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когнитивные</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мнестические</w:t>
      </w:r>
      <w:proofErr w:type="spellEnd"/>
      <w:r w:rsidRPr="000D602C">
        <w:rPr>
          <w:lang w:val="ru-RU"/>
        </w:rPr>
        <w:t xml:space="preserve"> </w:t>
      </w:r>
      <w:proofErr w:type="spellStart"/>
      <w:r w:rsidRPr="000D602C">
        <w:rPr>
          <w:rFonts w:hint="eastAsia"/>
          <w:lang w:val="ru-RU"/>
        </w:rPr>
        <w:t>функции</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некоторые</w:t>
      </w:r>
      <w:proofErr w:type="spellEnd"/>
      <w:r w:rsidRPr="000D602C">
        <w:rPr>
          <w:lang w:val="ru-RU"/>
        </w:rPr>
        <w:t xml:space="preserve"> </w:t>
      </w:r>
      <w:proofErr w:type="spellStart"/>
      <w:r w:rsidRPr="000D602C">
        <w:rPr>
          <w:rFonts w:hint="eastAsia"/>
          <w:lang w:val="ru-RU"/>
        </w:rPr>
        <w:t>показатели</w:t>
      </w:r>
      <w:proofErr w:type="spellEnd"/>
      <w:r w:rsidRPr="000D602C">
        <w:rPr>
          <w:lang w:val="ru-RU"/>
        </w:rPr>
        <w:t xml:space="preserve"> </w:t>
      </w:r>
      <w:proofErr w:type="spellStart"/>
      <w:r w:rsidRPr="000D602C">
        <w:rPr>
          <w:rFonts w:hint="eastAsia"/>
          <w:lang w:val="ru-RU"/>
        </w:rPr>
        <w:t>энергообмена</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фоне</w:t>
      </w:r>
      <w:proofErr w:type="spellEnd"/>
      <w:r w:rsidRPr="000D602C">
        <w:rPr>
          <w:lang w:val="ru-RU"/>
        </w:rPr>
        <w:t xml:space="preserve"> </w:t>
      </w:r>
      <w:proofErr w:type="spellStart"/>
      <w:r w:rsidRPr="000D602C">
        <w:rPr>
          <w:rFonts w:hint="eastAsia"/>
          <w:lang w:val="ru-RU"/>
        </w:rPr>
        <w:t>ишемии</w:t>
      </w:r>
      <w:proofErr w:type="spellEnd"/>
      <w:r w:rsidRPr="000D602C">
        <w:rPr>
          <w:lang w:val="ru-RU"/>
        </w:rPr>
        <w:t xml:space="preserve"> </w:t>
      </w:r>
      <w:proofErr w:type="spellStart"/>
      <w:r w:rsidRPr="000D602C">
        <w:rPr>
          <w:rFonts w:hint="eastAsia"/>
          <w:lang w:val="ru-RU"/>
        </w:rPr>
        <w:t>головного</w:t>
      </w:r>
      <w:proofErr w:type="spellEnd"/>
      <w:r w:rsidRPr="000D602C">
        <w:rPr>
          <w:lang w:val="ru-RU"/>
        </w:rPr>
        <w:t xml:space="preserve"> </w:t>
      </w:r>
      <w:proofErr w:type="spellStart"/>
      <w:r w:rsidRPr="000D602C">
        <w:rPr>
          <w:rFonts w:hint="eastAsia"/>
          <w:lang w:val="ru-RU"/>
        </w:rPr>
        <w:t>мозга</w:t>
      </w:r>
      <w:proofErr w:type="spellEnd"/>
    </w:p>
    <w:p w14:paraId="40B96081" w14:textId="77777777" w:rsidR="000D602C" w:rsidRPr="000D602C" w:rsidRDefault="000D602C" w:rsidP="000D602C">
      <w:pPr>
        <w:rPr>
          <w:lang w:val="ru-RU"/>
        </w:rPr>
      </w:pPr>
    </w:p>
    <w:p w14:paraId="22B801F7" w14:textId="77777777" w:rsidR="000D602C" w:rsidRPr="000D602C" w:rsidRDefault="000D602C" w:rsidP="000D602C">
      <w:pPr>
        <w:rPr>
          <w:lang w:val="ru-RU"/>
        </w:rPr>
      </w:pPr>
      <w:r w:rsidRPr="000D602C">
        <w:rPr>
          <w:lang w:val="ru-RU"/>
        </w:rPr>
        <w:t xml:space="preserve">3.2.1. </w:t>
      </w:r>
      <w:proofErr w:type="spellStart"/>
      <w:r w:rsidRPr="000D602C">
        <w:rPr>
          <w:rFonts w:hint="eastAsia"/>
          <w:lang w:val="ru-RU"/>
        </w:rPr>
        <w:t>Влияние</w:t>
      </w:r>
      <w:proofErr w:type="spellEnd"/>
      <w:r w:rsidRPr="000D602C">
        <w:rPr>
          <w:lang w:val="ru-RU"/>
        </w:rPr>
        <w:t xml:space="preserve"> </w:t>
      </w:r>
      <w:proofErr w:type="spellStart"/>
      <w:r w:rsidRPr="000D602C">
        <w:rPr>
          <w:rFonts w:hint="eastAsia"/>
          <w:lang w:val="ru-RU"/>
        </w:rPr>
        <w:t>профилактического</w:t>
      </w:r>
      <w:proofErr w:type="spellEnd"/>
      <w:r w:rsidRPr="000D602C">
        <w:rPr>
          <w:lang w:val="ru-RU"/>
        </w:rPr>
        <w:t xml:space="preserve"> </w:t>
      </w:r>
      <w:proofErr w:type="spellStart"/>
      <w:r w:rsidRPr="000D602C">
        <w:rPr>
          <w:rFonts w:hint="eastAsia"/>
          <w:lang w:val="ru-RU"/>
        </w:rPr>
        <w:t>введения</w:t>
      </w:r>
      <w:proofErr w:type="spellEnd"/>
      <w:r w:rsidRPr="000D602C">
        <w:rPr>
          <w:lang w:val="ru-RU"/>
        </w:rPr>
        <w:t xml:space="preserve"> </w:t>
      </w:r>
      <w:proofErr w:type="spellStart"/>
      <w:r w:rsidRPr="000D602C">
        <w:rPr>
          <w:rFonts w:hint="eastAsia"/>
          <w:lang w:val="ru-RU"/>
        </w:rPr>
        <w:t>различных</w:t>
      </w:r>
      <w:proofErr w:type="spellEnd"/>
      <w:r w:rsidRPr="000D602C">
        <w:rPr>
          <w:lang w:val="ru-RU"/>
        </w:rPr>
        <w:t xml:space="preserve"> </w:t>
      </w:r>
      <w:proofErr w:type="spellStart"/>
      <w:r w:rsidRPr="000D602C">
        <w:rPr>
          <w:rFonts w:hint="eastAsia"/>
          <w:lang w:val="ru-RU"/>
        </w:rPr>
        <w:t>доз</w:t>
      </w:r>
      <w:proofErr w:type="spellEnd"/>
      <w:r w:rsidRPr="000D602C">
        <w:rPr>
          <w:lang w:val="ru-RU"/>
        </w:rPr>
        <w:t xml:space="preserve"> </w:t>
      </w:r>
      <w:proofErr w:type="spellStart"/>
      <w:r w:rsidRPr="000D602C">
        <w:rPr>
          <w:rFonts w:hint="eastAsia"/>
          <w:lang w:val="ru-RU"/>
        </w:rPr>
        <w:t>соединения</w:t>
      </w:r>
      <w:proofErr w:type="spellEnd"/>
      <w:r w:rsidRPr="000D602C">
        <w:rPr>
          <w:lang w:val="ru-RU"/>
        </w:rPr>
        <w:t>-</w:t>
      </w:r>
      <w:proofErr w:type="spellStart"/>
      <w:r w:rsidRPr="000D602C">
        <w:rPr>
          <w:rFonts w:hint="eastAsia"/>
          <w:lang w:val="ru-RU"/>
        </w:rPr>
        <w:t>лидера</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препаратов</w:t>
      </w:r>
      <w:proofErr w:type="spellEnd"/>
      <w:r w:rsidRPr="000D602C">
        <w:rPr>
          <w:lang w:val="ru-RU"/>
        </w:rPr>
        <w:t xml:space="preserve"> </w:t>
      </w:r>
      <w:proofErr w:type="spellStart"/>
      <w:r w:rsidRPr="000D602C">
        <w:rPr>
          <w:rFonts w:hint="eastAsia"/>
          <w:lang w:val="ru-RU"/>
        </w:rPr>
        <w:t>сравнения</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когнитивные</w:t>
      </w:r>
      <w:proofErr w:type="spellEnd"/>
      <w:r w:rsidRPr="000D602C">
        <w:rPr>
          <w:lang w:val="ru-RU"/>
        </w:rPr>
        <w:t xml:space="preserve"> </w:t>
      </w:r>
      <w:proofErr w:type="spellStart"/>
      <w:r w:rsidRPr="000D602C">
        <w:rPr>
          <w:rFonts w:hint="eastAsia"/>
          <w:lang w:val="ru-RU"/>
        </w:rPr>
        <w:t>функции</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фоне</w:t>
      </w:r>
      <w:proofErr w:type="spellEnd"/>
      <w:r w:rsidRPr="000D602C">
        <w:rPr>
          <w:lang w:val="ru-RU"/>
        </w:rPr>
        <w:t xml:space="preserve"> </w:t>
      </w:r>
      <w:proofErr w:type="spellStart"/>
      <w:r w:rsidRPr="000D602C">
        <w:rPr>
          <w:rFonts w:hint="eastAsia"/>
          <w:lang w:val="ru-RU"/>
        </w:rPr>
        <w:t>ишемии</w:t>
      </w:r>
      <w:proofErr w:type="spellEnd"/>
      <w:r w:rsidRPr="000D602C">
        <w:rPr>
          <w:lang w:val="ru-RU"/>
        </w:rPr>
        <w:t xml:space="preserve"> </w:t>
      </w:r>
      <w:proofErr w:type="spellStart"/>
      <w:r w:rsidRPr="000D602C">
        <w:rPr>
          <w:rFonts w:hint="eastAsia"/>
          <w:lang w:val="ru-RU"/>
        </w:rPr>
        <w:t>головного</w:t>
      </w:r>
      <w:proofErr w:type="spellEnd"/>
      <w:r w:rsidRPr="000D602C">
        <w:rPr>
          <w:lang w:val="ru-RU"/>
        </w:rPr>
        <w:t xml:space="preserve"> </w:t>
      </w:r>
      <w:proofErr w:type="spellStart"/>
      <w:r w:rsidRPr="000D602C">
        <w:rPr>
          <w:rFonts w:hint="eastAsia"/>
          <w:lang w:val="ru-RU"/>
        </w:rPr>
        <w:t>мозга</w:t>
      </w:r>
      <w:proofErr w:type="spellEnd"/>
    </w:p>
    <w:p w14:paraId="0830370D" w14:textId="77777777" w:rsidR="000D602C" w:rsidRPr="000D602C" w:rsidRDefault="000D602C" w:rsidP="000D602C">
      <w:pPr>
        <w:rPr>
          <w:lang w:val="ru-RU"/>
        </w:rPr>
      </w:pPr>
    </w:p>
    <w:p w14:paraId="3CBCAACA" w14:textId="77777777" w:rsidR="000D602C" w:rsidRPr="000D602C" w:rsidRDefault="000D602C" w:rsidP="000D602C">
      <w:pPr>
        <w:rPr>
          <w:lang w:val="ru-RU"/>
        </w:rPr>
      </w:pPr>
      <w:r w:rsidRPr="000D602C">
        <w:rPr>
          <w:lang w:val="ru-RU"/>
        </w:rPr>
        <w:t xml:space="preserve">3.2.2. </w:t>
      </w:r>
      <w:proofErr w:type="spellStart"/>
      <w:r w:rsidRPr="000D602C">
        <w:rPr>
          <w:rFonts w:hint="eastAsia"/>
          <w:lang w:val="ru-RU"/>
        </w:rPr>
        <w:t>Влияние</w:t>
      </w:r>
      <w:proofErr w:type="spellEnd"/>
      <w:r w:rsidRPr="000D602C">
        <w:rPr>
          <w:lang w:val="ru-RU"/>
        </w:rPr>
        <w:t xml:space="preserve"> </w:t>
      </w:r>
      <w:proofErr w:type="spellStart"/>
      <w:r w:rsidRPr="000D602C">
        <w:rPr>
          <w:rFonts w:hint="eastAsia"/>
          <w:lang w:val="ru-RU"/>
        </w:rPr>
        <w:t>профилактического</w:t>
      </w:r>
      <w:proofErr w:type="spellEnd"/>
      <w:r w:rsidRPr="000D602C">
        <w:rPr>
          <w:lang w:val="ru-RU"/>
        </w:rPr>
        <w:t xml:space="preserve"> </w:t>
      </w:r>
      <w:proofErr w:type="spellStart"/>
      <w:r w:rsidRPr="000D602C">
        <w:rPr>
          <w:rFonts w:hint="eastAsia"/>
          <w:lang w:val="ru-RU"/>
        </w:rPr>
        <w:t>введения</w:t>
      </w:r>
      <w:proofErr w:type="spellEnd"/>
      <w:r w:rsidRPr="000D602C">
        <w:rPr>
          <w:lang w:val="ru-RU"/>
        </w:rPr>
        <w:t xml:space="preserve"> </w:t>
      </w:r>
      <w:proofErr w:type="spellStart"/>
      <w:r w:rsidRPr="000D602C">
        <w:rPr>
          <w:rFonts w:hint="eastAsia"/>
          <w:lang w:val="ru-RU"/>
        </w:rPr>
        <w:t>различных</w:t>
      </w:r>
      <w:proofErr w:type="spellEnd"/>
      <w:r w:rsidRPr="000D602C">
        <w:rPr>
          <w:lang w:val="ru-RU"/>
        </w:rPr>
        <w:t xml:space="preserve"> </w:t>
      </w:r>
      <w:proofErr w:type="spellStart"/>
      <w:r w:rsidRPr="000D602C">
        <w:rPr>
          <w:rFonts w:hint="eastAsia"/>
          <w:lang w:val="ru-RU"/>
        </w:rPr>
        <w:t>доз</w:t>
      </w:r>
      <w:proofErr w:type="spellEnd"/>
      <w:r w:rsidRPr="000D602C">
        <w:rPr>
          <w:lang w:val="ru-RU"/>
        </w:rPr>
        <w:t xml:space="preserve"> </w:t>
      </w:r>
      <w:proofErr w:type="spellStart"/>
      <w:r w:rsidRPr="000D602C">
        <w:rPr>
          <w:rFonts w:hint="eastAsia"/>
          <w:lang w:val="ru-RU"/>
        </w:rPr>
        <w:t>соединения</w:t>
      </w:r>
      <w:proofErr w:type="spellEnd"/>
      <w:r w:rsidRPr="000D602C">
        <w:rPr>
          <w:lang w:val="ru-RU"/>
        </w:rPr>
        <w:t>-</w:t>
      </w:r>
      <w:proofErr w:type="spellStart"/>
      <w:r w:rsidRPr="000D602C">
        <w:rPr>
          <w:rFonts w:hint="eastAsia"/>
          <w:lang w:val="ru-RU"/>
        </w:rPr>
        <w:t>лидера</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препаратов</w:t>
      </w:r>
      <w:proofErr w:type="spellEnd"/>
      <w:r w:rsidRPr="000D602C">
        <w:rPr>
          <w:lang w:val="ru-RU"/>
        </w:rPr>
        <w:t xml:space="preserve"> </w:t>
      </w:r>
      <w:proofErr w:type="spellStart"/>
      <w:r w:rsidRPr="000D602C">
        <w:rPr>
          <w:rFonts w:hint="eastAsia"/>
          <w:lang w:val="ru-RU"/>
        </w:rPr>
        <w:t>сравнения</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концентрацию</w:t>
      </w:r>
      <w:proofErr w:type="spellEnd"/>
      <w:r w:rsidRPr="000D602C">
        <w:rPr>
          <w:lang w:val="ru-RU"/>
        </w:rPr>
        <w:t xml:space="preserve"> </w:t>
      </w:r>
      <w:proofErr w:type="spellStart"/>
      <w:r w:rsidRPr="000D602C">
        <w:rPr>
          <w:rFonts w:hint="eastAsia"/>
          <w:lang w:val="ru-RU"/>
        </w:rPr>
        <w:t>молочной</w:t>
      </w:r>
      <w:proofErr w:type="spellEnd"/>
      <w:r w:rsidRPr="000D602C">
        <w:rPr>
          <w:lang w:val="ru-RU"/>
        </w:rPr>
        <w:t xml:space="preserve"> </w:t>
      </w:r>
      <w:proofErr w:type="spellStart"/>
      <w:r w:rsidRPr="000D602C">
        <w:rPr>
          <w:rFonts w:hint="eastAsia"/>
          <w:lang w:val="ru-RU"/>
        </w:rPr>
        <w:t>кислоты</w:t>
      </w:r>
      <w:proofErr w:type="spellEnd"/>
      <w:r w:rsidRPr="000D602C">
        <w:rPr>
          <w:lang w:val="ru-RU"/>
        </w:rPr>
        <w:t xml:space="preserve"> </w:t>
      </w:r>
      <w:r w:rsidRPr="000D602C">
        <w:rPr>
          <w:rFonts w:hint="eastAsia"/>
          <w:lang w:val="ru-RU"/>
        </w:rPr>
        <w:t>в</w:t>
      </w:r>
      <w:r w:rsidRPr="000D602C">
        <w:rPr>
          <w:lang w:val="ru-RU"/>
        </w:rPr>
        <w:t xml:space="preserve"> </w:t>
      </w:r>
      <w:proofErr w:type="spellStart"/>
      <w:r w:rsidRPr="000D602C">
        <w:rPr>
          <w:rFonts w:hint="eastAsia"/>
          <w:lang w:val="ru-RU"/>
        </w:rPr>
        <w:t>плазме</w:t>
      </w:r>
      <w:proofErr w:type="spellEnd"/>
      <w:r w:rsidRPr="000D602C">
        <w:rPr>
          <w:lang w:val="ru-RU"/>
        </w:rPr>
        <w:t xml:space="preserve"> </w:t>
      </w:r>
      <w:proofErr w:type="spellStart"/>
      <w:r w:rsidRPr="000D602C">
        <w:rPr>
          <w:rFonts w:hint="eastAsia"/>
          <w:lang w:val="ru-RU"/>
        </w:rPr>
        <w:t>крови</w:t>
      </w:r>
      <w:proofErr w:type="spellEnd"/>
      <w:r w:rsidRPr="000D602C">
        <w:rPr>
          <w:lang w:val="ru-RU"/>
        </w:rPr>
        <w:t xml:space="preserve"> </w:t>
      </w:r>
      <w:proofErr w:type="spellStart"/>
      <w:r w:rsidRPr="000D602C">
        <w:rPr>
          <w:rFonts w:hint="eastAsia"/>
          <w:lang w:val="ru-RU"/>
        </w:rPr>
        <w:t>крыс</w:t>
      </w:r>
      <w:proofErr w:type="spellEnd"/>
      <w:r w:rsidRPr="000D602C">
        <w:rPr>
          <w:lang w:val="ru-RU"/>
        </w:rPr>
        <w:t xml:space="preserve"> </w:t>
      </w:r>
      <w:r w:rsidRPr="000D602C">
        <w:rPr>
          <w:rFonts w:hint="eastAsia"/>
          <w:lang w:val="ru-RU"/>
        </w:rPr>
        <w:t>и</w:t>
      </w:r>
    </w:p>
    <w:p w14:paraId="2CF0E2A6" w14:textId="77777777" w:rsidR="000D602C" w:rsidRPr="000D602C" w:rsidRDefault="000D602C" w:rsidP="000D602C">
      <w:pPr>
        <w:rPr>
          <w:lang w:val="ru-RU"/>
        </w:rPr>
      </w:pPr>
    </w:p>
    <w:p w14:paraId="3033B6EC" w14:textId="77777777" w:rsidR="000D602C" w:rsidRPr="000D602C" w:rsidRDefault="000D602C" w:rsidP="000D602C">
      <w:pPr>
        <w:rPr>
          <w:lang w:val="ru-RU"/>
        </w:rPr>
      </w:pPr>
      <w:proofErr w:type="spellStart"/>
      <w:r w:rsidRPr="000D602C">
        <w:rPr>
          <w:rFonts w:hint="eastAsia"/>
          <w:lang w:val="ru-RU"/>
        </w:rPr>
        <w:t>потребление</w:t>
      </w:r>
      <w:proofErr w:type="spellEnd"/>
      <w:r w:rsidRPr="000D602C">
        <w:rPr>
          <w:lang w:val="ru-RU"/>
        </w:rPr>
        <w:t xml:space="preserve"> </w:t>
      </w:r>
      <w:proofErr w:type="spellStart"/>
      <w:r w:rsidRPr="000D602C">
        <w:rPr>
          <w:rFonts w:hint="eastAsia"/>
          <w:lang w:val="ru-RU"/>
        </w:rPr>
        <w:t>глюкозы</w:t>
      </w:r>
      <w:proofErr w:type="spellEnd"/>
      <w:r w:rsidRPr="000D602C">
        <w:rPr>
          <w:lang w:val="ru-RU"/>
        </w:rPr>
        <w:t xml:space="preserve"> </w:t>
      </w:r>
      <w:proofErr w:type="spellStart"/>
      <w:r w:rsidRPr="000D602C">
        <w:rPr>
          <w:rFonts w:hint="eastAsia"/>
          <w:lang w:val="ru-RU"/>
        </w:rPr>
        <w:t>мозговой</w:t>
      </w:r>
      <w:proofErr w:type="spellEnd"/>
      <w:r w:rsidRPr="000D602C">
        <w:rPr>
          <w:lang w:val="ru-RU"/>
        </w:rPr>
        <w:t xml:space="preserve"> </w:t>
      </w:r>
      <w:proofErr w:type="spellStart"/>
      <w:r w:rsidRPr="000D602C">
        <w:rPr>
          <w:rFonts w:hint="eastAsia"/>
          <w:lang w:val="ru-RU"/>
        </w:rPr>
        <w:t>тканью</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фоне</w:t>
      </w:r>
      <w:proofErr w:type="spellEnd"/>
      <w:r w:rsidRPr="000D602C">
        <w:rPr>
          <w:lang w:val="ru-RU"/>
        </w:rPr>
        <w:t xml:space="preserve"> </w:t>
      </w:r>
      <w:proofErr w:type="spellStart"/>
      <w:r w:rsidRPr="000D602C">
        <w:rPr>
          <w:rFonts w:hint="eastAsia"/>
          <w:lang w:val="ru-RU"/>
        </w:rPr>
        <w:t>ишемии</w:t>
      </w:r>
      <w:proofErr w:type="spellEnd"/>
      <w:r w:rsidRPr="000D602C">
        <w:rPr>
          <w:lang w:val="ru-RU"/>
        </w:rPr>
        <w:t xml:space="preserve"> </w:t>
      </w:r>
      <w:proofErr w:type="spellStart"/>
      <w:r w:rsidRPr="000D602C">
        <w:rPr>
          <w:rFonts w:hint="eastAsia"/>
          <w:lang w:val="ru-RU"/>
        </w:rPr>
        <w:t>головного</w:t>
      </w:r>
      <w:proofErr w:type="spellEnd"/>
      <w:r w:rsidRPr="000D602C">
        <w:rPr>
          <w:lang w:val="ru-RU"/>
        </w:rPr>
        <w:t xml:space="preserve"> </w:t>
      </w:r>
      <w:proofErr w:type="spellStart"/>
      <w:r w:rsidRPr="000D602C">
        <w:rPr>
          <w:rFonts w:hint="eastAsia"/>
          <w:lang w:val="ru-RU"/>
        </w:rPr>
        <w:t>мозга</w:t>
      </w:r>
      <w:proofErr w:type="spellEnd"/>
    </w:p>
    <w:p w14:paraId="4AFD538D" w14:textId="77777777" w:rsidR="000D602C" w:rsidRPr="000D602C" w:rsidRDefault="000D602C" w:rsidP="000D602C">
      <w:pPr>
        <w:rPr>
          <w:lang w:val="ru-RU"/>
        </w:rPr>
      </w:pPr>
    </w:p>
    <w:p w14:paraId="737B1D90" w14:textId="77777777" w:rsidR="000D602C" w:rsidRPr="000D602C" w:rsidRDefault="000D602C" w:rsidP="000D602C">
      <w:pPr>
        <w:rPr>
          <w:lang w:val="ru-RU"/>
        </w:rPr>
      </w:pPr>
      <w:proofErr w:type="spellStart"/>
      <w:r w:rsidRPr="000D602C">
        <w:rPr>
          <w:rFonts w:hint="eastAsia"/>
          <w:lang w:val="ru-RU"/>
        </w:rPr>
        <w:t>Заключение</w:t>
      </w:r>
      <w:proofErr w:type="spellEnd"/>
    </w:p>
    <w:p w14:paraId="552A193E" w14:textId="77777777" w:rsidR="000D602C" w:rsidRPr="000D602C" w:rsidRDefault="000D602C" w:rsidP="000D602C">
      <w:pPr>
        <w:rPr>
          <w:lang w:val="ru-RU"/>
        </w:rPr>
      </w:pPr>
    </w:p>
    <w:p w14:paraId="4B174A25" w14:textId="77777777" w:rsidR="000D602C" w:rsidRPr="000D602C" w:rsidRDefault="000D602C" w:rsidP="000D602C">
      <w:pPr>
        <w:rPr>
          <w:lang w:val="ru-RU"/>
        </w:rPr>
      </w:pPr>
      <w:r w:rsidRPr="000D602C">
        <w:rPr>
          <w:rFonts w:hint="eastAsia"/>
          <w:lang w:val="ru-RU"/>
        </w:rPr>
        <w:t>ГЛАВА</w:t>
      </w:r>
      <w:r w:rsidRPr="000D602C">
        <w:rPr>
          <w:lang w:val="ru-RU"/>
        </w:rPr>
        <w:t xml:space="preserve"> 4. </w:t>
      </w:r>
      <w:r w:rsidRPr="000D602C">
        <w:rPr>
          <w:rFonts w:hint="eastAsia"/>
          <w:lang w:val="ru-RU"/>
        </w:rPr>
        <w:t>ИЗУЧЕНИЕ</w:t>
      </w:r>
      <w:r w:rsidRPr="000D602C">
        <w:rPr>
          <w:lang w:val="ru-RU"/>
        </w:rPr>
        <w:t xml:space="preserve"> </w:t>
      </w:r>
      <w:r w:rsidRPr="000D602C">
        <w:rPr>
          <w:rFonts w:hint="eastAsia"/>
          <w:lang w:val="ru-RU"/>
        </w:rPr>
        <w:t>НЕКОТОРЫХ</w:t>
      </w:r>
      <w:r w:rsidRPr="000D602C">
        <w:rPr>
          <w:lang w:val="ru-RU"/>
        </w:rPr>
        <w:t xml:space="preserve"> </w:t>
      </w:r>
      <w:r w:rsidRPr="000D602C">
        <w:rPr>
          <w:rFonts w:hint="eastAsia"/>
          <w:lang w:val="ru-RU"/>
        </w:rPr>
        <w:t>АСПЕКТОВ</w:t>
      </w:r>
      <w:r w:rsidRPr="000D602C">
        <w:rPr>
          <w:lang w:val="ru-RU"/>
        </w:rPr>
        <w:t xml:space="preserve"> </w:t>
      </w:r>
      <w:r w:rsidRPr="000D602C">
        <w:rPr>
          <w:rFonts w:hint="eastAsia"/>
          <w:lang w:val="ru-RU"/>
        </w:rPr>
        <w:t>ЦЕРЕБРОПРОТЕКТОРНОЙ</w:t>
      </w:r>
      <w:r w:rsidRPr="000D602C">
        <w:rPr>
          <w:lang w:val="ru-RU"/>
        </w:rPr>
        <w:t xml:space="preserve"> </w:t>
      </w:r>
      <w:r w:rsidRPr="000D602C">
        <w:rPr>
          <w:rFonts w:hint="eastAsia"/>
          <w:lang w:val="ru-RU"/>
        </w:rPr>
        <w:t>АКТИВНОСТИ</w:t>
      </w:r>
      <w:r w:rsidRPr="000D602C">
        <w:rPr>
          <w:lang w:val="ru-RU"/>
        </w:rPr>
        <w:t xml:space="preserve"> </w:t>
      </w:r>
      <w:r w:rsidRPr="000D602C">
        <w:rPr>
          <w:rFonts w:hint="eastAsia"/>
          <w:lang w:val="ru-RU"/>
        </w:rPr>
        <w:t>СОЕДИНЕНИЯ</w:t>
      </w:r>
      <w:r w:rsidRPr="000D602C">
        <w:rPr>
          <w:lang w:val="ru-RU"/>
        </w:rPr>
        <w:t>-</w:t>
      </w:r>
      <w:r w:rsidRPr="000D602C">
        <w:rPr>
          <w:rFonts w:hint="eastAsia"/>
          <w:lang w:val="ru-RU"/>
        </w:rPr>
        <w:t>ЛИДЕРА</w:t>
      </w:r>
      <w:r w:rsidRPr="000D602C">
        <w:rPr>
          <w:lang w:val="ru-RU"/>
        </w:rPr>
        <w:t xml:space="preserve"> </w:t>
      </w:r>
      <w:r w:rsidRPr="000D602C">
        <w:rPr>
          <w:rFonts w:hint="eastAsia"/>
          <w:lang w:val="ru-RU"/>
        </w:rPr>
        <w:t>И</w:t>
      </w:r>
      <w:r w:rsidRPr="000D602C">
        <w:rPr>
          <w:lang w:val="ru-RU"/>
        </w:rPr>
        <w:t xml:space="preserve"> </w:t>
      </w:r>
      <w:r w:rsidRPr="000D602C">
        <w:rPr>
          <w:rFonts w:hint="eastAsia"/>
          <w:lang w:val="ru-RU"/>
        </w:rPr>
        <w:t>ПРЕПАРАТОВ</w:t>
      </w:r>
      <w:r w:rsidRPr="000D602C">
        <w:rPr>
          <w:lang w:val="ru-RU"/>
        </w:rPr>
        <w:t xml:space="preserve"> </w:t>
      </w:r>
      <w:r w:rsidRPr="000D602C">
        <w:rPr>
          <w:rFonts w:hint="eastAsia"/>
          <w:lang w:val="ru-RU"/>
        </w:rPr>
        <w:t>СРАВНЕНИЯ</w:t>
      </w:r>
      <w:r w:rsidRPr="000D602C">
        <w:rPr>
          <w:lang w:val="ru-RU"/>
        </w:rPr>
        <w:t xml:space="preserve"> </w:t>
      </w:r>
      <w:r w:rsidRPr="000D602C">
        <w:rPr>
          <w:rFonts w:hint="eastAsia"/>
          <w:lang w:val="ru-RU"/>
        </w:rPr>
        <w:t>В</w:t>
      </w:r>
      <w:r w:rsidRPr="000D602C">
        <w:rPr>
          <w:lang w:val="ru-RU"/>
        </w:rPr>
        <w:t xml:space="preserve"> </w:t>
      </w:r>
      <w:r w:rsidRPr="000D602C">
        <w:rPr>
          <w:rFonts w:hint="eastAsia"/>
          <w:lang w:val="ru-RU"/>
        </w:rPr>
        <w:t>УСЛОВИЯХ</w:t>
      </w:r>
      <w:r w:rsidRPr="000D602C">
        <w:rPr>
          <w:lang w:val="ru-RU"/>
        </w:rPr>
        <w:t xml:space="preserve"> </w:t>
      </w:r>
      <w:r w:rsidRPr="000D602C">
        <w:rPr>
          <w:rFonts w:hint="eastAsia"/>
          <w:lang w:val="ru-RU"/>
        </w:rPr>
        <w:t>ФОКАЛЬНОЙ</w:t>
      </w:r>
      <w:r w:rsidRPr="000D602C">
        <w:rPr>
          <w:lang w:val="ru-RU"/>
        </w:rPr>
        <w:t xml:space="preserve"> </w:t>
      </w:r>
      <w:r w:rsidRPr="000D602C">
        <w:rPr>
          <w:rFonts w:hint="eastAsia"/>
          <w:lang w:val="ru-RU"/>
        </w:rPr>
        <w:t>ИШЕМИИ</w:t>
      </w:r>
      <w:r w:rsidRPr="000D602C">
        <w:rPr>
          <w:lang w:val="ru-RU"/>
        </w:rPr>
        <w:t xml:space="preserve"> </w:t>
      </w:r>
      <w:r w:rsidRPr="000D602C">
        <w:rPr>
          <w:rFonts w:hint="eastAsia"/>
          <w:lang w:val="ru-RU"/>
        </w:rPr>
        <w:t>ГОЛОВНОГО</w:t>
      </w:r>
      <w:r w:rsidRPr="000D602C">
        <w:rPr>
          <w:lang w:val="ru-RU"/>
        </w:rPr>
        <w:t xml:space="preserve"> </w:t>
      </w:r>
      <w:r w:rsidRPr="000D602C">
        <w:rPr>
          <w:rFonts w:hint="eastAsia"/>
          <w:lang w:val="ru-RU"/>
        </w:rPr>
        <w:t>МОЗГА</w:t>
      </w:r>
    </w:p>
    <w:p w14:paraId="5784597D" w14:textId="77777777" w:rsidR="000D602C" w:rsidRPr="000D602C" w:rsidRDefault="000D602C" w:rsidP="000D602C">
      <w:pPr>
        <w:rPr>
          <w:lang w:val="ru-RU"/>
        </w:rPr>
      </w:pPr>
    </w:p>
    <w:p w14:paraId="0B69E768" w14:textId="77777777" w:rsidR="000D602C" w:rsidRPr="000D602C" w:rsidRDefault="000D602C" w:rsidP="000D602C">
      <w:pPr>
        <w:rPr>
          <w:lang w:val="ru-RU"/>
        </w:rPr>
      </w:pPr>
      <w:r w:rsidRPr="000D602C">
        <w:rPr>
          <w:lang w:val="ru-RU"/>
        </w:rPr>
        <w:t xml:space="preserve">4.1. </w:t>
      </w:r>
      <w:proofErr w:type="spellStart"/>
      <w:r w:rsidRPr="000D602C">
        <w:rPr>
          <w:rFonts w:hint="eastAsia"/>
          <w:lang w:val="ru-RU"/>
        </w:rPr>
        <w:t>Влияние</w:t>
      </w:r>
      <w:proofErr w:type="spellEnd"/>
      <w:r w:rsidRPr="000D602C">
        <w:rPr>
          <w:lang w:val="ru-RU"/>
        </w:rPr>
        <w:t xml:space="preserve"> </w:t>
      </w:r>
      <w:proofErr w:type="spellStart"/>
      <w:r w:rsidRPr="000D602C">
        <w:rPr>
          <w:rFonts w:hint="eastAsia"/>
          <w:lang w:val="ru-RU"/>
        </w:rPr>
        <w:t>введения</w:t>
      </w:r>
      <w:proofErr w:type="spellEnd"/>
      <w:r w:rsidRPr="000D602C">
        <w:rPr>
          <w:lang w:val="ru-RU"/>
        </w:rPr>
        <w:t xml:space="preserve"> </w:t>
      </w:r>
      <w:proofErr w:type="spellStart"/>
      <w:r w:rsidRPr="000D602C">
        <w:rPr>
          <w:rFonts w:hint="eastAsia"/>
          <w:lang w:val="ru-RU"/>
        </w:rPr>
        <w:t>соединения</w:t>
      </w:r>
      <w:proofErr w:type="spellEnd"/>
      <w:r w:rsidRPr="000D602C">
        <w:rPr>
          <w:lang w:val="ru-RU"/>
        </w:rPr>
        <w:t>-</w:t>
      </w:r>
      <w:proofErr w:type="spellStart"/>
      <w:r w:rsidRPr="000D602C">
        <w:rPr>
          <w:rFonts w:hint="eastAsia"/>
          <w:lang w:val="ru-RU"/>
        </w:rPr>
        <w:t>лидера</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препаратов</w:t>
      </w:r>
      <w:proofErr w:type="spellEnd"/>
      <w:r w:rsidRPr="000D602C">
        <w:rPr>
          <w:lang w:val="ru-RU"/>
        </w:rPr>
        <w:t xml:space="preserve"> </w:t>
      </w:r>
      <w:proofErr w:type="spellStart"/>
      <w:r w:rsidRPr="000D602C">
        <w:rPr>
          <w:rFonts w:hint="eastAsia"/>
          <w:lang w:val="ru-RU"/>
        </w:rPr>
        <w:t>сравнения</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выраженность</w:t>
      </w:r>
      <w:proofErr w:type="spellEnd"/>
      <w:r w:rsidRPr="000D602C">
        <w:rPr>
          <w:lang w:val="ru-RU"/>
        </w:rPr>
        <w:t xml:space="preserve"> </w:t>
      </w:r>
      <w:proofErr w:type="spellStart"/>
      <w:r w:rsidRPr="000D602C">
        <w:rPr>
          <w:rFonts w:hint="eastAsia"/>
          <w:lang w:val="ru-RU"/>
        </w:rPr>
        <w:t>неврологического</w:t>
      </w:r>
      <w:proofErr w:type="spellEnd"/>
      <w:r w:rsidRPr="000D602C">
        <w:rPr>
          <w:lang w:val="ru-RU"/>
        </w:rPr>
        <w:t xml:space="preserve"> </w:t>
      </w:r>
      <w:proofErr w:type="spellStart"/>
      <w:r w:rsidRPr="000D602C">
        <w:rPr>
          <w:rFonts w:hint="eastAsia"/>
          <w:lang w:val="ru-RU"/>
        </w:rPr>
        <w:t>дефицита</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фоне</w:t>
      </w:r>
      <w:proofErr w:type="spellEnd"/>
      <w:r w:rsidRPr="000D602C">
        <w:rPr>
          <w:lang w:val="ru-RU"/>
        </w:rPr>
        <w:t xml:space="preserve"> </w:t>
      </w:r>
      <w:proofErr w:type="spellStart"/>
      <w:r w:rsidRPr="000D602C">
        <w:rPr>
          <w:rFonts w:hint="eastAsia"/>
          <w:lang w:val="ru-RU"/>
        </w:rPr>
        <w:t>фокальной</w:t>
      </w:r>
      <w:proofErr w:type="spellEnd"/>
      <w:r w:rsidRPr="000D602C">
        <w:rPr>
          <w:lang w:val="ru-RU"/>
        </w:rPr>
        <w:t xml:space="preserve"> </w:t>
      </w:r>
      <w:proofErr w:type="spellStart"/>
      <w:r w:rsidRPr="000D602C">
        <w:rPr>
          <w:rFonts w:hint="eastAsia"/>
          <w:lang w:val="ru-RU"/>
        </w:rPr>
        <w:t>ишемии</w:t>
      </w:r>
      <w:proofErr w:type="spellEnd"/>
      <w:r w:rsidRPr="000D602C">
        <w:rPr>
          <w:lang w:val="ru-RU"/>
        </w:rPr>
        <w:t xml:space="preserve"> </w:t>
      </w:r>
      <w:proofErr w:type="spellStart"/>
      <w:r w:rsidRPr="000D602C">
        <w:rPr>
          <w:rFonts w:hint="eastAsia"/>
          <w:lang w:val="ru-RU"/>
        </w:rPr>
        <w:t>головного</w:t>
      </w:r>
      <w:proofErr w:type="spellEnd"/>
      <w:r w:rsidRPr="000D602C">
        <w:rPr>
          <w:lang w:val="ru-RU"/>
        </w:rPr>
        <w:t xml:space="preserve"> </w:t>
      </w:r>
      <w:proofErr w:type="spellStart"/>
      <w:r w:rsidRPr="000D602C">
        <w:rPr>
          <w:rFonts w:hint="eastAsia"/>
          <w:lang w:val="ru-RU"/>
        </w:rPr>
        <w:t>мозга</w:t>
      </w:r>
      <w:proofErr w:type="spellEnd"/>
    </w:p>
    <w:p w14:paraId="78DF2FD5" w14:textId="77777777" w:rsidR="000D602C" w:rsidRPr="000D602C" w:rsidRDefault="000D602C" w:rsidP="000D602C">
      <w:pPr>
        <w:rPr>
          <w:lang w:val="ru-RU"/>
        </w:rPr>
      </w:pPr>
    </w:p>
    <w:p w14:paraId="253B0148" w14:textId="77777777" w:rsidR="000D602C" w:rsidRPr="000D602C" w:rsidRDefault="000D602C" w:rsidP="000D602C">
      <w:pPr>
        <w:rPr>
          <w:lang w:val="ru-RU"/>
        </w:rPr>
      </w:pPr>
      <w:r w:rsidRPr="000D602C">
        <w:rPr>
          <w:lang w:val="ru-RU"/>
        </w:rPr>
        <w:t xml:space="preserve">4.2. </w:t>
      </w:r>
      <w:proofErr w:type="spellStart"/>
      <w:r w:rsidRPr="000D602C">
        <w:rPr>
          <w:rFonts w:hint="eastAsia"/>
          <w:lang w:val="ru-RU"/>
        </w:rPr>
        <w:t>Влияние</w:t>
      </w:r>
      <w:proofErr w:type="spellEnd"/>
      <w:r w:rsidRPr="000D602C">
        <w:rPr>
          <w:lang w:val="ru-RU"/>
        </w:rPr>
        <w:t xml:space="preserve"> </w:t>
      </w:r>
      <w:proofErr w:type="spellStart"/>
      <w:r w:rsidRPr="000D602C">
        <w:rPr>
          <w:rFonts w:hint="eastAsia"/>
          <w:lang w:val="ru-RU"/>
        </w:rPr>
        <w:t>введения</w:t>
      </w:r>
      <w:proofErr w:type="spellEnd"/>
      <w:r w:rsidRPr="000D602C">
        <w:rPr>
          <w:lang w:val="ru-RU"/>
        </w:rPr>
        <w:t xml:space="preserve"> </w:t>
      </w:r>
      <w:proofErr w:type="spellStart"/>
      <w:r w:rsidRPr="000D602C">
        <w:rPr>
          <w:rFonts w:hint="eastAsia"/>
          <w:lang w:val="ru-RU"/>
        </w:rPr>
        <w:t>соединения</w:t>
      </w:r>
      <w:proofErr w:type="spellEnd"/>
      <w:r w:rsidRPr="000D602C">
        <w:rPr>
          <w:lang w:val="ru-RU"/>
        </w:rPr>
        <w:t>-</w:t>
      </w:r>
      <w:proofErr w:type="spellStart"/>
      <w:r w:rsidRPr="000D602C">
        <w:rPr>
          <w:rFonts w:hint="eastAsia"/>
          <w:lang w:val="ru-RU"/>
        </w:rPr>
        <w:t>лидера</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препаратов</w:t>
      </w:r>
      <w:proofErr w:type="spellEnd"/>
      <w:r w:rsidRPr="000D602C">
        <w:rPr>
          <w:lang w:val="ru-RU"/>
        </w:rPr>
        <w:t xml:space="preserve"> </w:t>
      </w:r>
      <w:proofErr w:type="spellStart"/>
      <w:r w:rsidRPr="000D602C">
        <w:rPr>
          <w:rFonts w:hint="eastAsia"/>
          <w:lang w:val="ru-RU"/>
        </w:rPr>
        <w:t>сравнения</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сенсомоторный</w:t>
      </w:r>
      <w:proofErr w:type="spellEnd"/>
      <w:r w:rsidRPr="000D602C">
        <w:rPr>
          <w:lang w:val="ru-RU"/>
        </w:rPr>
        <w:t xml:space="preserve"> </w:t>
      </w:r>
      <w:proofErr w:type="spellStart"/>
      <w:r w:rsidRPr="000D602C">
        <w:rPr>
          <w:rFonts w:hint="eastAsia"/>
          <w:lang w:val="ru-RU"/>
        </w:rPr>
        <w:t>дефицит</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фоне</w:t>
      </w:r>
      <w:proofErr w:type="spellEnd"/>
      <w:r w:rsidRPr="000D602C">
        <w:rPr>
          <w:lang w:val="ru-RU"/>
        </w:rPr>
        <w:t xml:space="preserve"> </w:t>
      </w:r>
      <w:proofErr w:type="spellStart"/>
      <w:r w:rsidRPr="000D602C">
        <w:rPr>
          <w:rFonts w:hint="eastAsia"/>
          <w:lang w:val="ru-RU"/>
        </w:rPr>
        <w:t>фокальной</w:t>
      </w:r>
      <w:proofErr w:type="spellEnd"/>
      <w:r w:rsidRPr="000D602C">
        <w:rPr>
          <w:lang w:val="ru-RU"/>
        </w:rPr>
        <w:t xml:space="preserve"> </w:t>
      </w:r>
      <w:proofErr w:type="spellStart"/>
      <w:r w:rsidRPr="000D602C">
        <w:rPr>
          <w:rFonts w:hint="eastAsia"/>
          <w:lang w:val="ru-RU"/>
        </w:rPr>
        <w:t>ишемии</w:t>
      </w:r>
      <w:proofErr w:type="spellEnd"/>
      <w:r w:rsidRPr="000D602C">
        <w:rPr>
          <w:lang w:val="ru-RU"/>
        </w:rPr>
        <w:t xml:space="preserve"> </w:t>
      </w:r>
      <w:proofErr w:type="spellStart"/>
      <w:r w:rsidRPr="000D602C">
        <w:rPr>
          <w:rFonts w:hint="eastAsia"/>
          <w:lang w:val="ru-RU"/>
        </w:rPr>
        <w:t>головного</w:t>
      </w:r>
      <w:proofErr w:type="spellEnd"/>
      <w:r w:rsidRPr="000D602C">
        <w:rPr>
          <w:lang w:val="ru-RU"/>
        </w:rPr>
        <w:t xml:space="preserve"> </w:t>
      </w:r>
      <w:proofErr w:type="spellStart"/>
      <w:r w:rsidRPr="000D602C">
        <w:rPr>
          <w:rFonts w:hint="eastAsia"/>
          <w:lang w:val="ru-RU"/>
        </w:rPr>
        <w:t>мозга</w:t>
      </w:r>
      <w:proofErr w:type="spellEnd"/>
    </w:p>
    <w:p w14:paraId="63ACE738" w14:textId="77777777" w:rsidR="000D602C" w:rsidRPr="000D602C" w:rsidRDefault="000D602C" w:rsidP="000D602C">
      <w:pPr>
        <w:rPr>
          <w:lang w:val="ru-RU"/>
        </w:rPr>
      </w:pPr>
    </w:p>
    <w:p w14:paraId="7B2F34CB" w14:textId="77777777" w:rsidR="000D602C" w:rsidRPr="000D602C" w:rsidRDefault="000D602C" w:rsidP="000D602C">
      <w:pPr>
        <w:rPr>
          <w:lang w:val="ru-RU"/>
        </w:rPr>
      </w:pPr>
      <w:r w:rsidRPr="000D602C">
        <w:rPr>
          <w:lang w:val="ru-RU"/>
        </w:rPr>
        <w:t xml:space="preserve">4.3. </w:t>
      </w:r>
      <w:proofErr w:type="spellStart"/>
      <w:r w:rsidRPr="000D602C">
        <w:rPr>
          <w:rFonts w:hint="eastAsia"/>
          <w:lang w:val="ru-RU"/>
        </w:rPr>
        <w:t>Влияние</w:t>
      </w:r>
      <w:proofErr w:type="spellEnd"/>
      <w:r w:rsidRPr="000D602C">
        <w:rPr>
          <w:lang w:val="ru-RU"/>
        </w:rPr>
        <w:t xml:space="preserve"> </w:t>
      </w:r>
      <w:proofErr w:type="spellStart"/>
      <w:r w:rsidRPr="000D602C">
        <w:rPr>
          <w:rFonts w:hint="eastAsia"/>
          <w:lang w:val="ru-RU"/>
        </w:rPr>
        <w:t>введения</w:t>
      </w:r>
      <w:proofErr w:type="spellEnd"/>
      <w:r w:rsidRPr="000D602C">
        <w:rPr>
          <w:lang w:val="ru-RU"/>
        </w:rPr>
        <w:t xml:space="preserve"> </w:t>
      </w:r>
      <w:proofErr w:type="spellStart"/>
      <w:r w:rsidRPr="000D602C">
        <w:rPr>
          <w:rFonts w:hint="eastAsia"/>
          <w:lang w:val="ru-RU"/>
        </w:rPr>
        <w:t>соединения</w:t>
      </w:r>
      <w:proofErr w:type="spellEnd"/>
      <w:r w:rsidRPr="000D602C">
        <w:rPr>
          <w:lang w:val="ru-RU"/>
        </w:rPr>
        <w:t>-</w:t>
      </w:r>
      <w:proofErr w:type="spellStart"/>
      <w:r w:rsidRPr="000D602C">
        <w:rPr>
          <w:rFonts w:hint="eastAsia"/>
          <w:lang w:val="ru-RU"/>
        </w:rPr>
        <w:t>лидера</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препаратов</w:t>
      </w:r>
      <w:proofErr w:type="spellEnd"/>
      <w:r w:rsidRPr="000D602C">
        <w:rPr>
          <w:lang w:val="ru-RU"/>
        </w:rPr>
        <w:t xml:space="preserve"> </w:t>
      </w:r>
      <w:proofErr w:type="spellStart"/>
      <w:r w:rsidRPr="000D602C">
        <w:rPr>
          <w:rFonts w:hint="eastAsia"/>
          <w:lang w:val="ru-RU"/>
        </w:rPr>
        <w:t>сравнения</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биоэлектрический</w:t>
      </w:r>
      <w:proofErr w:type="spellEnd"/>
      <w:r w:rsidRPr="000D602C">
        <w:rPr>
          <w:lang w:val="ru-RU"/>
        </w:rPr>
        <w:t xml:space="preserve"> </w:t>
      </w:r>
      <w:proofErr w:type="spellStart"/>
      <w:r w:rsidRPr="000D602C">
        <w:rPr>
          <w:rFonts w:hint="eastAsia"/>
          <w:lang w:val="ru-RU"/>
        </w:rPr>
        <w:t>потенциал</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фоне</w:t>
      </w:r>
      <w:proofErr w:type="spellEnd"/>
      <w:r w:rsidRPr="000D602C">
        <w:rPr>
          <w:lang w:val="ru-RU"/>
        </w:rPr>
        <w:t xml:space="preserve"> </w:t>
      </w:r>
      <w:proofErr w:type="spellStart"/>
      <w:r w:rsidRPr="000D602C">
        <w:rPr>
          <w:rFonts w:hint="eastAsia"/>
          <w:lang w:val="ru-RU"/>
        </w:rPr>
        <w:t>фокальной</w:t>
      </w:r>
      <w:proofErr w:type="spellEnd"/>
      <w:r w:rsidRPr="000D602C">
        <w:rPr>
          <w:lang w:val="ru-RU"/>
        </w:rPr>
        <w:t xml:space="preserve"> </w:t>
      </w:r>
      <w:proofErr w:type="spellStart"/>
      <w:r w:rsidRPr="000D602C">
        <w:rPr>
          <w:rFonts w:hint="eastAsia"/>
          <w:lang w:val="ru-RU"/>
        </w:rPr>
        <w:t>ишемии</w:t>
      </w:r>
      <w:proofErr w:type="spellEnd"/>
      <w:r w:rsidRPr="000D602C">
        <w:rPr>
          <w:lang w:val="ru-RU"/>
        </w:rPr>
        <w:t xml:space="preserve"> </w:t>
      </w:r>
      <w:proofErr w:type="spellStart"/>
      <w:r w:rsidRPr="000D602C">
        <w:rPr>
          <w:rFonts w:hint="eastAsia"/>
          <w:lang w:val="ru-RU"/>
        </w:rPr>
        <w:t>головного</w:t>
      </w:r>
      <w:proofErr w:type="spellEnd"/>
      <w:r w:rsidRPr="000D602C">
        <w:rPr>
          <w:lang w:val="ru-RU"/>
        </w:rPr>
        <w:t xml:space="preserve"> </w:t>
      </w:r>
      <w:proofErr w:type="spellStart"/>
      <w:r w:rsidRPr="000D602C">
        <w:rPr>
          <w:rFonts w:hint="eastAsia"/>
          <w:lang w:val="ru-RU"/>
        </w:rPr>
        <w:t>мозга</w:t>
      </w:r>
      <w:proofErr w:type="spellEnd"/>
    </w:p>
    <w:p w14:paraId="5D094DB3" w14:textId="77777777" w:rsidR="000D602C" w:rsidRPr="000D602C" w:rsidRDefault="000D602C" w:rsidP="000D602C">
      <w:pPr>
        <w:rPr>
          <w:lang w:val="ru-RU"/>
        </w:rPr>
      </w:pPr>
    </w:p>
    <w:p w14:paraId="48F6B2E7" w14:textId="77777777" w:rsidR="000D602C" w:rsidRPr="000D602C" w:rsidRDefault="000D602C" w:rsidP="000D602C">
      <w:pPr>
        <w:rPr>
          <w:lang w:val="ru-RU"/>
        </w:rPr>
      </w:pPr>
      <w:r w:rsidRPr="000D602C">
        <w:rPr>
          <w:lang w:val="ru-RU"/>
        </w:rPr>
        <w:lastRenderedPageBreak/>
        <w:t xml:space="preserve">4.4. </w:t>
      </w:r>
      <w:proofErr w:type="spellStart"/>
      <w:r w:rsidRPr="000D602C">
        <w:rPr>
          <w:rFonts w:hint="eastAsia"/>
          <w:lang w:val="ru-RU"/>
        </w:rPr>
        <w:t>Влияние</w:t>
      </w:r>
      <w:proofErr w:type="spellEnd"/>
      <w:r w:rsidRPr="000D602C">
        <w:rPr>
          <w:lang w:val="ru-RU"/>
        </w:rPr>
        <w:t xml:space="preserve"> </w:t>
      </w:r>
      <w:proofErr w:type="spellStart"/>
      <w:r w:rsidRPr="000D602C">
        <w:rPr>
          <w:rFonts w:hint="eastAsia"/>
          <w:lang w:val="ru-RU"/>
        </w:rPr>
        <w:t>введения</w:t>
      </w:r>
      <w:proofErr w:type="spellEnd"/>
      <w:r w:rsidRPr="000D602C">
        <w:rPr>
          <w:lang w:val="ru-RU"/>
        </w:rPr>
        <w:t xml:space="preserve"> </w:t>
      </w:r>
      <w:proofErr w:type="spellStart"/>
      <w:r w:rsidRPr="000D602C">
        <w:rPr>
          <w:rFonts w:hint="eastAsia"/>
          <w:lang w:val="ru-RU"/>
        </w:rPr>
        <w:t>соединения</w:t>
      </w:r>
      <w:proofErr w:type="spellEnd"/>
      <w:r w:rsidRPr="000D602C">
        <w:rPr>
          <w:lang w:val="ru-RU"/>
        </w:rPr>
        <w:t>-</w:t>
      </w:r>
      <w:proofErr w:type="spellStart"/>
      <w:r w:rsidRPr="000D602C">
        <w:rPr>
          <w:rFonts w:hint="eastAsia"/>
          <w:lang w:val="ru-RU"/>
        </w:rPr>
        <w:t>лидера</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препаратов</w:t>
      </w:r>
      <w:proofErr w:type="spellEnd"/>
      <w:r w:rsidRPr="000D602C">
        <w:rPr>
          <w:lang w:val="ru-RU"/>
        </w:rPr>
        <w:t xml:space="preserve"> </w:t>
      </w:r>
      <w:proofErr w:type="spellStart"/>
      <w:r w:rsidRPr="000D602C">
        <w:rPr>
          <w:rFonts w:hint="eastAsia"/>
          <w:lang w:val="ru-RU"/>
        </w:rPr>
        <w:t>сравнения</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степень</w:t>
      </w:r>
      <w:proofErr w:type="spellEnd"/>
      <w:r w:rsidRPr="000D602C">
        <w:rPr>
          <w:lang w:val="ru-RU"/>
        </w:rPr>
        <w:t xml:space="preserve"> </w:t>
      </w:r>
      <w:proofErr w:type="spellStart"/>
      <w:r w:rsidRPr="000D602C">
        <w:rPr>
          <w:rFonts w:hint="eastAsia"/>
          <w:lang w:val="ru-RU"/>
        </w:rPr>
        <w:t>гидратации</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фоне</w:t>
      </w:r>
      <w:proofErr w:type="spellEnd"/>
      <w:r w:rsidRPr="000D602C">
        <w:rPr>
          <w:lang w:val="ru-RU"/>
        </w:rPr>
        <w:t xml:space="preserve"> </w:t>
      </w:r>
      <w:proofErr w:type="spellStart"/>
      <w:r w:rsidRPr="000D602C">
        <w:rPr>
          <w:rFonts w:hint="eastAsia"/>
          <w:lang w:val="ru-RU"/>
        </w:rPr>
        <w:t>фокальной</w:t>
      </w:r>
      <w:proofErr w:type="spellEnd"/>
      <w:r w:rsidRPr="000D602C">
        <w:rPr>
          <w:lang w:val="ru-RU"/>
        </w:rPr>
        <w:t xml:space="preserve"> </w:t>
      </w:r>
      <w:proofErr w:type="spellStart"/>
      <w:r w:rsidRPr="000D602C">
        <w:rPr>
          <w:rFonts w:hint="eastAsia"/>
          <w:lang w:val="ru-RU"/>
        </w:rPr>
        <w:t>ишемии</w:t>
      </w:r>
      <w:proofErr w:type="spellEnd"/>
      <w:r w:rsidRPr="000D602C">
        <w:rPr>
          <w:lang w:val="ru-RU"/>
        </w:rPr>
        <w:t xml:space="preserve"> </w:t>
      </w:r>
      <w:proofErr w:type="spellStart"/>
      <w:r w:rsidRPr="000D602C">
        <w:rPr>
          <w:rFonts w:hint="eastAsia"/>
          <w:lang w:val="ru-RU"/>
        </w:rPr>
        <w:t>головного</w:t>
      </w:r>
      <w:proofErr w:type="spellEnd"/>
      <w:r w:rsidRPr="000D602C">
        <w:rPr>
          <w:lang w:val="ru-RU"/>
        </w:rPr>
        <w:t xml:space="preserve"> </w:t>
      </w:r>
      <w:proofErr w:type="spellStart"/>
      <w:r w:rsidRPr="000D602C">
        <w:rPr>
          <w:rFonts w:hint="eastAsia"/>
          <w:lang w:val="ru-RU"/>
        </w:rPr>
        <w:t>мозга</w:t>
      </w:r>
      <w:proofErr w:type="spellEnd"/>
    </w:p>
    <w:p w14:paraId="3B3A30D1" w14:textId="77777777" w:rsidR="000D602C" w:rsidRPr="000D602C" w:rsidRDefault="000D602C" w:rsidP="000D602C">
      <w:pPr>
        <w:rPr>
          <w:lang w:val="ru-RU"/>
        </w:rPr>
      </w:pPr>
    </w:p>
    <w:p w14:paraId="426FA727" w14:textId="77777777" w:rsidR="000D602C" w:rsidRPr="000D602C" w:rsidRDefault="000D602C" w:rsidP="000D602C">
      <w:pPr>
        <w:rPr>
          <w:lang w:val="ru-RU"/>
        </w:rPr>
      </w:pPr>
      <w:r w:rsidRPr="000D602C">
        <w:rPr>
          <w:lang w:val="ru-RU"/>
        </w:rPr>
        <w:t xml:space="preserve">4.5. </w:t>
      </w:r>
      <w:proofErr w:type="spellStart"/>
      <w:r w:rsidRPr="000D602C">
        <w:rPr>
          <w:rFonts w:hint="eastAsia"/>
          <w:lang w:val="ru-RU"/>
        </w:rPr>
        <w:t>Влияние</w:t>
      </w:r>
      <w:proofErr w:type="spellEnd"/>
      <w:r w:rsidRPr="000D602C">
        <w:rPr>
          <w:lang w:val="ru-RU"/>
        </w:rPr>
        <w:t xml:space="preserve"> </w:t>
      </w:r>
      <w:proofErr w:type="spellStart"/>
      <w:r w:rsidRPr="000D602C">
        <w:rPr>
          <w:rFonts w:hint="eastAsia"/>
          <w:lang w:val="ru-RU"/>
        </w:rPr>
        <w:t>введения</w:t>
      </w:r>
      <w:proofErr w:type="spellEnd"/>
      <w:r w:rsidRPr="000D602C">
        <w:rPr>
          <w:lang w:val="ru-RU"/>
        </w:rPr>
        <w:t xml:space="preserve"> </w:t>
      </w:r>
      <w:proofErr w:type="spellStart"/>
      <w:r w:rsidRPr="000D602C">
        <w:rPr>
          <w:rFonts w:hint="eastAsia"/>
          <w:lang w:val="ru-RU"/>
        </w:rPr>
        <w:t>соединения</w:t>
      </w:r>
      <w:proofErr w:type="spellEnd"/>
      <w:r w:rsidRPr="000D602C">
        <w:rPr>
          <w:lang w:val="ru-RU"/>
        </w:rPr>
        <w:t>-</w:t>
      </w:r>
      <w:proofErr w:type="spellStart"/>
      <w:r w:rsidRPr="000D602C">
        <w:rPr>
          <w:rFonts w:hint="eastAsia"/>
          <w:lang w:val="ru-RU"/>
        </w:rPr>
        <w:t>лидера</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препаратов</w:t>
      </w:r>
      <w:proofErr w:type="spellEnd"/>
      <w:r w:rsidRPr="000D602C">
        <w:rPr>
          <w:lang w:val="ru-RU"/>
        </w:rPr>
        <w:t xml:space="preserve"> </w:t>
      </w:r>
      <w:proofErr w:type="spellStart"/>
      <w:r w:rsidRPr="000D602C">
        <w:rPr>
          <w:rFonts w:hint="eastAsia"/>
          <w:lang w:val="ru-RU"/>
        </w:rPr>
        <w:t>сравнения</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размер</w:t>
      </w:r>
      <w:proofErr w:type="spellEnd"/>
      <w:r w:rsidRPr="000D602C">
        <w:rPr>
          <w:lang w:val="ru-RU"/>
        </w:rPr>
        <w:t xml:space="preserve"> </w:t>
      </w:r>
      <w:proofErr w:type="spellStart"/>
      <w:r w:rsidRPr="000D602C">
        <w:rPr>
          <w:rFonts w:hint="eastAsia"/>
          <w:lang w:val="ru-RU"/>
        </w:rPr>
        <w:t>зоны</w:t>
      </w:r>
      <w:proofErr w:type="spellEnd"/>
      <w:r w:rsidRPr="000D602C">
        <w:rPr>
          <w:lang w:val="ru-RU"/>
        </w:rPr>
        <w:t xml:space="preserve"> </w:t>
      </w:r>
      <w:proofErr w:type="spellStart"/>
      <w:r w:rsidRPr="000D602C">
        <w:rPr>
          <w:rFonts w:hint="eastAsia"/>
          <w:lang w:val="ru-RU"/>
        </w:rPr>
        <w:t>некроза</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фоне</w:t>
      </w:r>
      <w:proofErr w:type="spellEnd"/>
      <w:r w:rsidRPr="000D602C">
        <w:rPr>
          <w:lang w:val="ru-RU"/>
        </w:rPr>
        <w:t xml:space="preserve"> </w:t>
      </w:r>
      <w:proofErr w:type="spellStart"/>
      <w:r w:rsidRPr="000D602C">
        <w:rPr>
          <w:rFonts w:hint="eastAsia"/>
          <w:lang w:val="ru-RU"/>
        </w:rPr>
        <w:t>фокальной</w:t>
      </w:r>
      <w:proofErr w:type="spellEnd"/>
      <w:r w:rsidRPr="000D602C">
        <w:rPr>
          <w:lang w:val="ru-RU"/>
        </w:rPr>
        <w:t xml:space="preserve"> </w:t>
      </w:r>
      <w:proofErr w:type="spellStart"/>
      <w:r w:rsidRPr="000D602C">
        <w:rPr>
          <w:rFonts w:hint="eastAsia"/>
          <w:lang w:val="ru-RU"/>
        </w:rPr>
        <w:t>ишемии</w:t>
      </w:r>
      <w:proofErr w:type="spellEnd"/>
      <w:r w:rsidRPr="000D602C">
        <w:rPr>
          <w:lang w:val="ru-RU"/>
        </w:rPr>
        <w:t xml:space="preserve"> </w:t>
      </w:r>
      <w:proofErr w:type="spellStart"/>
      <w:r w:rsidRPr="000D602C">
        <w:rPr>
          <w:rFonts w:hint="eastAsia"/>
          <w:lang w:val="ru-RU"/>
        </w:rPr>
        <w:t>головного</w:t>
      </w:r>
      <w:proofErr w:type="spellEnd"/>
      <w:r w:rsidRPr="000D602C">
        <w:rPr>
          <w:lang w:val="ru-RU"/>
        </w:rPr>
        <w:t xml:space="preserve"> </w:t>
      </w:r>
      <w:proofErr w:type="spellStart"/>
      <w:r w:rsidRPr="000D602C">
        <w:rPr>
          <w:rFonts w:hint="eastAsia"/>
          <w:lang w:val="ru-RU"/>
        </w:rPr>
        <w:t>мозга</w:t>
      </w:r>
      <w:proofErr w:type="spellEnd"/>
    </w:p>
    <w:p w14:paraId="506C6C37" w14:textId="77777777" w:rsidR="000D602C" w:rsidRPr="000D602C" w:rsidRDefault="000D602C" w:rsidP="000D602C">
      <w:pPr>
        <w:rPr>
          <w:lang w:val="ru-RU"/>
        </w:rPr>
      </w:pPr>
    </w:p>
    <w:p w14:paraId="6A806D25" w14:textId="77777777" w:rsidR="000D602C" w:rsidRPr="000D602C" w:rsidRDefault="000D602C" w:rsidP="000D602C">
      <w:pPr>
        <w:rPr>
          <w:lang w:val="ru-RU"/>
        </w:rPr>
      </w:pPr>
      <w:r w:rsidRPr="000D602C">
        <w:rPr>
          <w:lang w:val="ru-RU"/>
        </w:rPr>
        <w:t xml:space="preserve">4.6. </w:t>
      </w:r>
      <w:proofErr w:type="spellStart"/>
      <w:r w:rsidRPr="000D602C">
        <w:rPr>
          <w:rFonts w:hint="eastAsia"/>
          <w:lang w:val="ru-RU"/>
        </w:rPr>
        <w:t>Патоморфоз</w:t>
      </w:r>
      <w:proofErr w:type="spellEnd"/>
      <w:r w:rsidRPr="000D602C">
        <w:rPr>
          <w:lang w:val="ru-RU"/>
        </w:rPr>
        <w:t xml:space="preserve"> </w:t>
      </w:r>
      <w:proofErr w:type="spellStart"/>
      <w:r w:rsidRPr="000D602C">
        <w:rPr>
          <w:rFonts w:hint="eastAsia"/>
          <w:lang w:val="ru-RU"/>
        </w:rPr>
        <w:t>ткани</w:t>
      </w:r>
      <w:proofErr w:type="spellEnd"/>
      <w:r w:rsidRPr="000D602C">
        <w:rPr>
          <w:lang w:val="ru-RU"/>
        </w:rPr>
        <w:t xml:space="preserve"> </w:t>
      </w:r>
      <w:proofErr w:type="spellStart"/>
      <w:r w:rsidRPr="000D602C">
        <w:rPr>
          <w:rFonts w:hint="eastAsia"/>
          <w:lang w:val="ru-RU"/>
        </w:rPr>
        <w:t>головного</w:t>
      </w:r>
      <w:proofErr w:type="spellEnd"/>
      <w:r w:rsidRPr="000D602C">
        <w:rPr>
          <w:lang w:val="ru-RU"/>
        </w:rPr>
        <w:t xml:space="preserve"> </w:t>
      </w:r>
      <w:proofErr w:type="spellStart"/>
      <w:r w:rsidRPr="000D602C">
        <w:rPr>
          <w:rFonts w:hint="eastAsia"/>
          <w:lang w:val="ru-RU"/>
        </w:rPr>
        <w:t>мозга</w:t>
      </w:r>
      <w:proofErr w:type="spellEnd"/>
      <w:r w:rsidRPr="000D602C">
        <w:rPr>
          <w:lang w:val="ru-RU"/>
        </w:rPr>
        <w:t xml:space="preserve"> </w:t>
      </w:r>
      <w:proofErr w:type="spellStart"/>
      <w:r w:rsidRPr="000D602C">
        <w:rPr>
          <w:rFonts w:hint="eastAsia"/>
          <w:lang w:val="ru-RU"/>
        </w:rPr>
        <w:t>при</w:t>
      </w:r>
      <w:proofErr w:type="spellEnd"/>
      <w:r w:rsidRPr="000D602C">
        <w:rPr>
          <w:lang w:val="ru-RU"/>
        </w:rPr>
        <w:t xml:space="preserve"> </w:t>
      </w:r>
      <w:proofErr w:type="spellStart"/>
      <w:r w:rsidRPr="000D602C">
        <w:rPr>
          <w:rFonts w:hint="eastAsia"/>
          <w:lang w:val="ru-RU"/>
        </w:rPr>
        <w:t>экспериментальной</w:t>
      </w:r>
      <w:proofErr w:type="spellEnd"/>
      <w:r w:rsidRPr="000D602C">
        <w:rPr>
          <w:lang w:val="ru-RU"/>
        </w:rPr>
        <w:t xml:space="preserve"> </w:t>
      </w:r>
      <w:proofErr w:type="spellStart"/>
      <w:r w:rsidRPr="000D602C">
        <w:rPr>
          <w:rFonts w:hint="eastAsia"/>
          <w:lang w:val="ru-RU"/>
        </w:rPr>
        <w:t>фокальной</w:t>
      </w:r>
      <w:proofErr w:type="spellEnd"/>
    </w:p>
    <w:p w14:paraId="5BE8053F" w14:textId="77777777" w:rsidR="000D602C" w:rsidRPr="000D602C" w:rsidRDefault="000D602C" w:rsidP="000D602C">
      <w:pPr>
        <w:rPr>
          <w:lang w:val="ru-RU"/>
        </w:rPr>
      </w:pPr>
    </w:p>
    <w:p w14:paraId="6F1E35CC" w14:textId="77777777" w:rsidR="000D602C" w:rsidRPr="000D602C" w:rsidRDefault="000D602C" w:rsidP="000D602C">
      <w:pPr>
        <w:rPr>
          <w:lang w:val="ru-RU"/>
        </w:rPr>
      </w:pPr>
      <w:proofErr w:type="spellStart"/>
      <w:r w:rsidRPr="000D602C">
        <w:rPr>
          <w:rFonts w:hint="eastAsia"/>
          <w:lang w:val="ru-RU"/>
        </w:rPr>
        <w:t>ишемии</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фоне</w:t>
      </w:r>
      <w:proofErr w:type="spellEnd"/>
      <w:r w:rsidRPr="000D602C">
        <w:rPr>
          <w:lang w:val="ru-RU"/>
        </w:rPr>
        <w:t xml:space="preserve"> </w:t>
      </w:r>
      <w:proofErr w:type="spellStart"/>
      <w:r w:rsidRPr="000D602C">
        <w:rPr>
          <w:rFonts w:hint="eastAsia"/>
          <w:lang w:val="ru-RU"/>
        </w:rPr>
        <w:t>введения</w:t>
      </w:r>
      <w:proofErr w:type="spellEnd"/>
      <w:r w:rsidRPr="000D602C">
        <w:rPr>
          <w:lang w:val="ru-RU"/>
        </w:rPr>
        <w:t xml:space="preserve"> </w:t>
      </w:r>
      <w:proofErr w:type="spellStart"/>
      <w:r w:rsidRPr="000D602C">
        <w:rPr>
          <w:rFonts w:hint="eastAsia"/>
          <w:lang w:val="ru-RU"/>
        </w:rPr>
        <w:t>соединения</w:t>
      </w:r>
      <w:proofErr w:type="spellEnd"/>
      <w:r w:rsidRPr="000D602C">
        <w:rPr>
          <w:lang w:val="ru-RU"/>
        </w:rPr>
        <w:t>-</w:t>
      </w:r>
      <w:proofErr w:type="spellStart"/>
      <w:r w:rsidRPr="000D602C">
        <w:rPr>
          <w:rFonts w:hint="eastAsia"/>
          <w:lang w:val="ru-RU"/>
        </w:rPr>
        <w:t>лидера</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препаратов</w:t>
      </w:r>
      <w:proofErr w:type="spellEnd"/>
      <w:r w:rsidRPr="000D602C">
        <w:rPr>
          <w:lang w:val="ru-RU"/>
        </w:rPr>
        <w:t xml:space="preserve"> </w:t>
      </w:r>
      <w:proofErr w:type="spellStart"/>
      <w:r w:rsidRPr="000D602C">
        <w:rPr>
          <w:rFonts w:hint="eastAsia"/>
          <w:lang w:val="ru-RU"/>
        </w:rPr>
        <w:t>сравнения</w:t>
      </w:r>
      <w:proofErr w:type="spellEnd"/>
    </w:p>
    <w:p w14:paraId="7502D33C" w14:textId="77777777" w:rsidR="000D602C" w:rsidRPr="000D602C" w:rsidRDefault="000D602C" w:rsidP="000D602C">
      <w:pPr>
        <w:rPr>
          <w:lang w:val="ru-RU"/>
        </w:rPr>
      </w:pPr>
    </w:p>
    <w:p w14:paraId="086E9604" w14:textId="77777777" w:rsidR="000D602C" w:rsidRPr="000D602C" w:rsidRDefault="000D602C" w:rsidP="000D602C">
      <w:pPr>
        <w:rPr>
          <w:lang w:val="ru-RU"/>
        </w:rPr>
      </w:pPr>
      <w:proofErr w:type="spellStart"/>
      <w:r w:rsidRPr="000D602C">
        <w:rPr>
          <w:rFonts w:hint="eastAsia"/>
          <w:lang w:val="ru-RU"/>
        </w:rPr>
        <w:t>Заключение</w:t>
      </w:r>
      <w:proofErr w:type="spellEnd"/>
    </w:p>
    <w:p w14:paraId="157DDC9D" w14:textId="77777777" w:rsidR="000D602C" w:rsidRPr="000D602C" w:rsidRDefault="000D602C" w:rsidP="000D602C">
      <w:pPr>
        <w:rPr>
          <w:lang w:val="ru-RU"/>
        </w:rPr>
      </w:pPr>
    </w:p>
    <w:p w14:paraId="18853F9D" w14:textId="77777777" w:rsidR="000D602C" w:rsidRPr="000D602C" w:rsidRDefault="000D602C" w:rsidP="000D602C">
      <w:pPr>
        <w:rPr>
          <w:lang w:val="ru-RU"/>
        </w:rPr>
      </w:pPr>
      <w:r w:rsidRPr="000D602C">
        <w:rPr>
          <w:rFonts w:hint="eastAsia"/>
          <w:lang w:val="ru-RU"/>
        </w:rPr>
        <w:t>ГЛАВА</w:t>
      </w:r>
      <w:r w:rsidRPr="000D602C">
        <w:rPr>
          <w:lang w:val="ru-RU"/>
        </w:rPr>
        <w:t xml:space="preserve"> 5. </w:t>
      </w:r>
      <w:r w:rsidRPr="000D602C">
        <w:rPr>
          <w:rFonts w:hint="eastAsia"/>
          <w:lang w:val="ru-RU"/>
        </w:rPr>
        <w:t>ИЗУЧЕНИЕ</w:t>
      </w:r>
      <w:r w:rsidRPr="000D602C">
        <w:rPr>
          <w:lang w:val="ru-RU"/>
        </w:rPr>
        <w:t xml:space="preserve"> </w:t>
      </w:r>
      <w:r w:rsidRPr="000D602C">
        <w:rPr>
          <w:rFonts w:hint="eastAsia"/>
          <w:lang w:val="ru-RU"/>
        </w:rPr>
        <w:t>ИЗМЕНЕНИЙ</w:t>
      </w:r>
      <w:r w:rsidRPr="000D602C">
        <w:rPr>
          <w:lang w:val="ru-RU"/>
        </w:rPr>
        <w:t xml:space="preserve"> </w:t>
      </w:r>
      <w:r w:rsidRPr="000D602C">
        <w:rPr>
          <w:rFonts w:hint="eastAsia"/>
          <w:lang w:val="ru-RU"/>
        </w:rPr>
        <w:t>АНТИТРОМБОТИЧЕСКОЙ</w:t>
      </w:r>
      <w:r w:rsidRPr="000D602C">
        <w:rPr>
          <w:lang w:val="ru-RU"/>
        </w:rPr>
        <w:t xml:space="preserve"> </w:t>
      </w:r>
      <w:r w:rsidRPr="000D602C">
        <w:rPr>
          <w:rFonts w:hint="eastAsia"/>
          <w:lang w:val="ru-RU"/>
        </w:rPr>
        <w:t>И</w:t>
      </w:r>
      <w:r w:rsidRPr="000D602C">
        <w:rPr>
          <w:lang w:val="ru-RU"/>
        </w:rPr>
        <w:t xml:space="preserve"> </w:t>
      </w:r>
      <w:r w:rsidRPr="000D602C">
        <w:rPr>
          <w:rFonts w:hint="eastAsia"/>
          <w:lang w:val="ru-RU"/>
        </w:rPr>
        <w:t>ВАЗОДИЛАТИРУЮЩЕЙ</w:t>
      </w:r>
      <w:r w:rsidRPr="000D602C">
        <w:rPr>
          <w:lang w:val="ru-RU"/>
        </w:rPr>
        <w:t xml:space="preserve"> </w:t>
      </w:r>
      <w:r w:rsidRPr="000D602C">
        <w:rPr>
          <w:rFonts w:hint="eastAsia"/>
          <w:lang w:val="ru-RU"/>
        </w:rPr>
        <w:t>ФУНКЦИИ</w:t>
      </w:r>
      <w:r w:rsidRPr="000D602C">
        <w:rPr>
          <w:lang w:val="ru-RU"/>
        </w:rPr>
        <w:t xml:space="preserve"> </w:t>
      </w:r>
      <w:r w:rsidRPr="000D602C">
        <w:rPr>
          <w:rFonts w:hint="eastAsia"/>
          <w:lang w:val="ru-RU"/>
        </w:rPr>
        <w:t>СОСУДИСТОГО</w:t>
      </w:r>
      <w:r w:rsidRPr="000D602C">
        <w:rPr>
          <w:lang w:val="ru-RU"/>
        </w:rPr>
        <w:t xml:space="preserve"> </w:t>
      </w:r>
      <w:r w:rsidRPr="000D602C">
        <w:rPr>
          <w:rFonts w:hint="eastAsia"/>
          <w:lang w:val="ru-RU"/>
        </w:rPr>
        <w:t>ЭНДОТЕЛИЯ</w:t>
      </w:r>
      <w:r w:rsidRPr="000D602C">
        <w:rPr>
          <w:lang w:val="ru-RU"/>
        </w:rPr>
        <w:t xml:space="preserve"> </w:t>
      </w:r>
      <w:r w:rsidRPr="000D602C">
        <w:rPr>
          <w:rFonts w:hint="eastAsia"/>
          <w:lang w:val="ru-RU"/>
        </w:rPr>
        <w:t>НА</w:t>
      </w:r>
      <w:r w:rsidRPr="000D602C">
        <w:rPr>
          <w:lang w:val="ru-RU"/>
        </w:rPr>
        <w:t xml:space="preserve"> </w:t>
      </w:r>
      <w:r w:rsidRPr="000D602C">
        <w:rPr>
          <w:rFonts w:hint="eastAsia"/>
          <w:lang w:val="ru-RU"/>
        </w:rPr>
        <w:t>ФОНЕ</w:t>
      </w:r>
      <w:r w:rsidRPr="000D602C">
        <w:rPr>
          <w:lang w:val="ru-RU"/>
        </w:rPr>
        <w:t xml:space="preserve"> </w:t>
      </w:r>
      <w:r w:rsidRPr="000D602C">
        <w:rPr>
          <w:rFonts w:hint="eastAsia"/>
          <w:lang w:val="ru-RU"/>
        </w:rPr>
        <w:t>ПРИЕМА</w:t>
      </w:r>
      <w:r w:rsidRPr="000D602C">
        <w:rPr>
          <w:lang w:val="ru-RU"/>
        </w:rPr>
        <w:t xml:space="preserve"> </w:t>
      </w:r>
      <w:r w:rsidRPr="000D602C">
        <w:rPr>
          <w:rFonts w:hint="eastAsia"/>
          <w:lang w:val="ru-RU"/>
        </w:rPr>
        <w:t>СОЕДИНЕНИЯ</w:t>
      </w:r>
      <w:r w:rsidRPr="000D602C">
        <w:rPr>
          <w:lang w:val="ru-RU"/>
        </w:rPr>
        <w:t>-</w:t>
      </w:r>
      <w:r w:rsidRPr="000D602C">
        <w:rPr>
          <w:rFonts w:hint="eastAsia"/>
          <w:lang w:val="ru-RU"/>
        </w:rPr>
        <w:t>ЛИДЕРА</w:t>
      </w:r>
      <w:r w:rsidRPr="000D602C">
        <w:rPr>
          <w:lang w:val="ru-RU"/>
        </w:rPr>
        <w:t xml:space="preserve"> </w:t>
      </w:r>
      <w:r w:rsidRPr="000D602C">
        <w:rPr>
          <w:rFonts w:hint="eastAsia"/>
          <w:lang w:val="ru-RU"/>
        </w:rPr>
        <w:t>И</w:t>
      </w:r>
      <w:r w:rsidRPr="000D602C">
        <w:rPr>
          <w:lang w:val="ru-RU"/>
        </w:rPr>
        <w:t xml:space="preserve"> </w:t>
      </w:r>
      <w:r w:rsidRPr="000D602C">
        <w:rPr>
          <w:rFonts w:hint="eastAsia"/>
          <w:lang w:val="ru-RU"/>
        </w:rPr>
        <w:t>ПРЕПАРАТОВ</w:t>
      </w:r>
      <w:r w:rsidRPr="000D602C">
        <w:rPr>
          <w:lang w:val="ru-RU"/>
        </w:rPr>
        <w:t xml:space="preserve"> </w:t>
      </w:r>
      <w:r w:rsidRPr="000D602C">
        <w:rPr>
          <w:rFonts w:hint="eastAsia"/>
          <w:lang w:val="ru-RU"/>
        </w:rPr>
        <w:t>СРАВНЕНИЯ</w:t>
      </w:r>
      <w:r w:rsidRPr="000D602C">
        <w:rPr>
          <w:lang w:val="ru-RU"/>
        </w:rPr>
        <w:t xml:space="preserve"> </w:t>
      </w:r>
      <w:r w:rsidRPr="000D602C">
        <w:rPr>
          <w:rFonts w:hint="eastAsia"/>
          <w:lang w:val="ru-RU"/>
        </w:rPr>
        <w:t>В</w:t>
      </w:r>
      <w:r w:rsidRPr="000D602C">
        <w:rPr>
          <w:lang w:val="ru-RU"/>
        </w:rPr>
        <w:t xml:space="preserve"> </w:t>
      </w:r>
      <w:r w:rsidRPr="000D602C">
        <w:rPr>
          <w:rFonts w:hint="eastAsia"/>
          <w:lang w:val="ru-RU"/>
        </w:rPr>
        <w:t>УСЛОВИЯХ</w:t>
      </w:r>
      <w:r w:rsidRPr="000D602C">
        <w:rPr>
          <w:lang w:val="ru-RU"/>
        </w:rPr>
        <w:t xml:space="preserve"> </w:t>
      </w:r>
      <w:r w:rsidRPr="000D602C">
        <w:rPr>
          <w:rFonts w:hint="eastAsia"/>
          <w:lang w:val="ru-RU"/>
        </w:rPr>
        <w:t>ФОКАЛЬНОЙ</w:t>
      </w:r>
      <w:r w:rsidRPr="000D602C">
        <w:rPr>
          <w:lang w:val="ru-RU"/>
        </w:rPr>
        <w:t xml:space="preserve"> </w:t>
      </w:r>
      <w:r w:rsidRPr="000D602C">
        <w:rPr>
          <w:rFonts w:hint="eastAsia"/>
          <w:lang w:val="ru-RU"/>
        </w:rPr>
        <w:t>ИШЕМИИ</w:t>
      </w:r>
      <w:r w:rsidRPr="000D602C">
        <w:rPr>
          <w:lang w:val="ru-RU"/>
        </w:rPr>
        <w:t xml:space="preserve"> </w:t>
      </w:r>
      <w:r w:rsidRPr="000D602C">
        <w:rPr>
          <w:rFonts w:hint="eastAsia"/>
          <w:lang w:val="ru-RU"/>
        </w:rPr>
        <w:t>ГОЛОВНОГО</w:t>
      </w:r>
      <w:r w:rsidRPr="000D602C">
        <w:rPr>
          <w:lang w:val="ru-RU"/>
        </w:rPr>
        <w:t xml:space="preserve"> </w:t>
      </w:r>
      <w:r w:rsidRPr="000D602C">
        <w:rPr>
          <w:rFonts w:hint="eastAsia"/>
          <w:lang w:val="ru-RU"/>
        </w:rPr>
        <w:t>МОЗГА</w:t>
      </w:r>
    </w:p>
    <w:p w14:paraId="4AE635F0" w14:textId="77777777" w:rsidR="000D602C" w:rsidRPr="000D602C" w:rsidRDefault="000D602C" w:rsidP="000D602C">
      <w:pPr>
        <w:rPr>
          <w:lang w:val="ru-RU"/>
        </w:rPr>
      </w:pPr>
    </w:p>
    <w:p w14:paraId="7CB01219" w14:textId="77777777" w:rsidR="000D602C" w:rsidRPr="000D602C" w:rsidRDefault="000D602C" w:rsidP="000D602C">
      <w:pPr>
        <w:rPr>
          <w:lang w:val="ru-RU"/>
        </w:rPr>
      </w:pPr>
      <w:r w:rsidRPr="000D602C">
        <w:rPr>
          <w:lang w:val="ru-RU"/>
        </w:rPr>
        <w:t xml:space="preserve">5.1 </w:t>
      </w:r>
      <w:proofErr w:type="spellStart"/>
      <w:r w:rsidRPr="000D602C">
        <w:rPr>
          <w:rFonts w:hint="eastAsia"/>
          <w:lang w:val="ru-RU"/>
        </w:rPr>
        <w:t>Влияние</w:t>
      </w:r>
      <w:proofErr w:type="spellEnd"/>
      <w:r w:rsidRPr="000D602C">
        <w:rPr>
          <w:lang w:val="ru-RU"/>
        </w:rPr>
        <w:t xml:space="preserve"> </w:t>
      </w:r>
      <w:proofErr w:type="spellStart"/>
      <w:r w:rsidRPr="000D602C">
        <w:rPr>
          <w:rFonts w:hint="eastAsia"/>
          <w:lang w:val="ru-RU"/>
        </w:rPr>
        <w:t>соединения</w:t>
      </w:r>
      <w:proofErr w:type="spellEnd"/>
      <w:r w:rsidRPr="000D602C">
        <w:rPr>
          <w:lang w:val="ru-RU"/>
        </w:rPr>
        <w:t>-</w:t>
      </w:r>
      <w:proofErr w:type="spellStart"/>
      <w:r w:rsidRPr="000D602C">
        <w:rPr>
          <w:rFonts w:hint="eastAsia"/>
          <w:lang w:val="ru-RU"/>
        </w:rPr>
        <w:t>лидера</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препаратов</w:t>
      </w:r>
      <w:proofErr w:type="spellEnd"/>
      <w:r w:rsidRPr="000D602C">
        <w:rPr>
          <w:lang w:val="ru-RU"/>
        </w:rPr>
        <w:t xml:space="preserve"> </w:t>
      </w:r>
      <w:proofErr w:type="spellStart"/>
      <w:r w:rsidRPr="000D602C">
        <w:rPr>
          <w:rFonts w:hint="eastAsia"/>
          <w:lang w:val="ru-RU"/>
        </w:rPr>
        <w:t>сравнения</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антитромботический</w:t>
      </w:r>
      <w:proofErr w:type="spellEnd"/>
      <w:r w:rsidRPr="000D602C">
        <w:rPr>
          <w:lang w:val="ru-RU"/>
        </w:rPr>
        <w:t xml:space="preserve"> </w:t>
      </w:r>
      <w:proofErr w:type="spellStart"/>
      <w:r w:rsidRPr="000D602C">
        <w:rPr>
          <w:rFonts w:hint="eastAsia"/>
          <w:lang w:val="ru-RU"/>
        </w:rPr>
        <w:t>потенциал</w:t>
      </w:r>
      <w:proofErr w:type="spellEnd"/>
      <w:r w:rsidRPr="000D602C">
        <w:rPr>
          <w:lang w:val="ru-RU"/>
        </w:rPr>
        <w:t xml:space="preserve"> </w:t>
      </w:r>
      <w:proofErr w:type="spellStart"/>
      <w:r w:rsidRPr="000D602C">
        <w:rPr>
          <w:rFonts w:hint="eastAsia"/>
          <w:lang w:val="ru-RU"/>
        </w:rPr>
        <w:t>сосудистого</w:t>
      </w:r>
      <w:proofErr w:type="spellEnd"/>
      <w:r w:rsidRPr="000D602C">
        <w:rPr>
          <w:lang w:val="ru-RU"/>
        </w:rPr>
        <w:t xml:space="preserve"> </w:t>
      </w:r>
      <w:proofErr w:type="spellStart"/>
      <w:r w:rsidRPr="000D602C">
        <w:rPr>
          <w:rFonts w:hint="eastAsia"/>
          <w:lang w:val="ru-RU"/>
        </w:rPr>
        <w:t>эндотелия</w:t>
      </w:r>
      <w:proofErr w:type="spellEnd"/>
      <w:r w:rsidRPr="000D602C">
        <w:rPr>
          <w:lang w:val="ru-RU"/>
        </w:rPr>
        <w:t xml:space="preserve"> </w:t>
      </w:r>
      <w:r w:rsidRPr="000D602C">
        <w:rPr>
          <w:rFonts w:hint="eastAsia"/>
          <w:lang w:val="ru-RU"/>
        </w:rPr>
        <w:t>в</w:t>
      </w:r>
      <w:r w:rsidRPr="000D602C">
        <w:rPr>
          <w:lang w:val="ru-RU"/>
        </w:rPr>
        <w:t xml:space="preserve"> </w:t>
      </w:r>
      <w:proofErr w:type="spellStart"/>
      <w:r w:rsidRPr="000D602C">
        <w:rPr>
          <w:rFonts w:hint="eastAsia"/>
          <w:lang w:val="ru-RU"/>
        </w:rPr>
        <w:t>условиях</w:t>
      </w:r>
      <w:proofErr w:type="spellEnd"/>
      <w:r w:rsidRPr="000D602C">
        <w:rPr>
          <w:lang w:val="ru-RU"/>
        </w:rPr>
        <w:t xml:space="preserve"> </w:t>
      </w:r>
      <w:proofErr w:type="spellStart"/>
      <w:r w:rsidRPr="000D602C">
        <w:rPr>
          <w:rFonts w:hint="eastAsia"/>
          <w:lang w:val="ru-RU"/>
        </w:rPr>
        <w:t>фокальной</w:t>
      </w:r>
      <w:proofErr w:type="spellEnd"/>
      <w:r w:rsidRPr="000D602C">
        <w:rPr>
          <w:lang w:val="ru-RU"/>
        </w:rPr>
        <w:t xml:space="preserve"> </w:t>
      </w:r>
      <w:proofErr w:type="spellStart"/>
      <w:r w:rsidRPr="000D602C">
        <w:rPr>
          <w:rFonts w:hint="eastAsia"/>
          <w:lang w:val="ru-RU"/>
        </w:rPr>
        <w:t>ишемии</w:t>
      </w:r>
      <w:proofErr w:type="spellEnd"/>
      <w:r w:rsidRPr="000D602C">
        <w:rPr>
          <w:lang w:val="ru-RU"/>
        </w:rPr>
        <w:t xml:space="preserve"> </w:t>
      </w:r>
      <w:proofErr w:type="spellStart"/>
      <w:r w:rsidRPr="000D602C">
        <w:rPr>
          <w:rFonts w:hint="eastAsia"/>
          <w:lang w:val="ru-RU"/>
        </w:rPr>
        <w:t>головного</w:t>
      </w:r>
      <w:proofErr w:type="spellEnd"/>
      <w:r w:rsidRPr="000D602C">
        <w:rPr>
          <w:lang w:val="ru-RU"/>
        </w:rPr>
        <w:t xml:space="preserve"> </w:t>
      </w:r>
      <w:proofErr w:type="spellStart"/>
      <w:r w:rsidRPr="000D602C">
        <w:rPr>
          <w:rFonts w:hint="eastAsia"/>
          <w:lang w:val="ru-RU"/>
        </w:rPr>
        <w:t>мозга</w:t>
      </w:r>
      <w:proofErr w:type="spellEnd"/>
    </w:p>
    <w:p w14:paraId="09B34817" w14:textId="77777777" w:rsidR="000D602C" w:rsidRPr="000D602C" w:rsidRDefault="000D602C" w:rsidP="000D602C">
      <w:pPr>
        <w:rPr>
          <w:lang w:val="ru-RU"/>
        </w:rPr>
      </w:pPr>
    </w:p>
    <w:p w14:paraId="3DE14956" w14:textId="77777777" w:rsidR="000D602C" w:rsidRPr="000D602C" w:rsidRDefault="000D602C" w:rsidP="000D602C">
      <w:pPr>
        <w:rPr>
          <w:lang w:val="ru-RU"/>
        </w:rPr>
      </w:pPr>
      <w:r w:rsidRPr="000D602C">
        <w:rPr>
          <w:lang w:val="ru-RU"/>
        </w:rPr>
        <w:t xml:space="preserve">5.2 </w:t>
      </w:r>
      <w:proofErr w:type="spellStart"/>
      <w:r w:rsidRPr="000D602C">
        <w:rPr>
          <w:rFonts w:hint="eastAsia"/>
          <w:lang w:val="ru-RU"/>
        </w:rPr>
        <w:t>Влияние</w:t>
      </w:r>
      <w:proofErr w:type="spellEnd"/>
      <w:r w:rsidRPr="000D602C">
        <w:rPr>
          <w:lang w:val="ru-RU"/>
        </w:rPr>
        <w:t xml:space="preserve"> </w:t>
      </w:r>
      <w:proofErr w:type="spellStart"/>
      <w:r w:rsidRPr="000D602C">
        <w:rPr>
          <w:rFonts w:hint="eastAsia"/>
          <w:lang w:val="ru-RU"/>
        </w:rPr>
        <w:t>соединения</w:t>
      </w:r>
      <w:proofErr w:type="spellEnd"/>
      <w:r w:rsidRPr="000D602C">
        <w:rPr>
          <w:lang w:val="ru-RU"/>
        </w:rPr>
        <w:t>-</w:t>
      </w:r>
      <w:proofErr w:type="spellStart"/>
      <w:r w:rsidRPr="000D602C">
        <w:rPr>
          <w:rFonts w:hint="eastAsia"/>
          <w:lang w:val="ru-RU"/>
        </w:rPr>
        <w:t>лидера</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препаратов</w:t>
      </w:r>
      <w:proofErr w:type="spellEnd"/>
      <w:r w:rsidRPr="000D602C">
        <w:rPr>
          <w:lang w:val="ru-RU"/>
        </w:rPr>
        <w:t xml:space="preserve"> </w:t>
      </w:r>
      <w:proofErr w:type="spellStart"/>
      <w:r w:rsidRPr="000D602C">
        <w:rPr>
          <w:rFonts w:hint="eastAsia"/>
          <w:lang w:val="ru-RU"/>
        </w:rPr>
        <w:t>сравнения</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вазодилатирующую</w:t>
      </w:r>
      <w:proofErr w:type="spellEnd"/>
      <w:r w:rsidRPr="000D602C">
        <w:rPr>
          <w:lang w:val="ru-RU"/>
        </w:rPr>
        <w:t xml:space="preserve"> </w:t>
      </w:r>
      <w:proofErr w:type="spellStart"/>
      <w:r w:rsidRPr="000D602C">
        <w:rPr>
          <w:rFonts w:hint="eastAsia"/>
          <w:lang w:val="ru-RU"/>
        </w:rPr>
        <w:t>функцию</w:t>
      </w:r>
      <w:proofErr w:type="spellEnd"/>
      <w:r w:rsidRPr="000D602C">
        <w:rPr>
          <w:lang w:val="ru-RU"/>
        </w:rPr>
        <w:t xml:space="preserve"> </w:t>
      </w:r>
      <w:proofErr w:type="spellStart"/>
      <w:r w:rsidRPr="000D602C">
        <w:rPr>
          <w:rFonts w:hint="eastAsia"/>
          <w:lang w:val="ru-RU"/>
        </w:rPr>
        <w:t>сосудистого</w:t>
      </w:r>
      <w:proofErr w:type="spellEnd"/>
      <w:r w:rsidRPr="000D602C">
        <w:rPr>
          <w:lang w:val="ru-RU"/>
        </w:rPr>
        <w:t xml:space="preserve"> </w:t>
      </w:r>
      <w:proofErr w:type="spellStart"/>
      <w:r w:rsidRPr="000D602C">
        <w:rPr>
          <w:rFonts w:hint="eastAsia"/>
          <w:lang w:val="ru-RU"/>
        </w:rPr>
        <w:t>эндотелия</w:t>
      </w:r>
      <w:proofErr w:type="spellEnd"/>
      <w:r w:rsidRPr="000D602C">
        <w:rPr>
          <w:lang w:val="ru-RU"/>
        </w:rPr>
        <w:t xml:space="preserve"> </w:t>
      </w:r>
      <w:r w:rsidRPr="000D602C">
        <w:rPr>
          <w:rFonts w:hint="eastAsia"/>
          <w:lang w:val="ru-RU"/>
        </w:rPr>
        <w:t>в</w:t>
      </w:r>
      <w:r w:rsidRPr="000D602C">
        <w:rPr>
          <w:lang w:val="ru-RU"/>
        </w:rPr>
        <w:t xml:space="preserve"> </w:t>
      </w:r>
      <w:proofErr w:type="spellStart"/>
      <w:r w:rsidRPr="000D602C">
        <w:rPr>
          <w:rFonts w:hint="eastAsia"/>
          <w:lang w:val="ru-RU"/>
        </w:rPr>
        <w:t>условиях</w:t>
      </w:r>
      <w:proofErr w:type="spellEnd"/>
      <w:r w:rsidRPr="000D602C">
        <w:rPr>
          <w:lang w:val="ru-RU"/>
        </w:rPr>
        <w:t xml:space="preserve"> </w:t>
      </w:r>
      <w:proofErr w:type="spellStart"/>
      <w:r w:rsidRPr="000D602C">
        <w:rPr>
          <w:rFonts w:hint="eastAsia"/>
          <w:lang w:val="ru-RU"/>
        </w:rPr>
        <w:t>фокальной</w:t>
      </w:r>
      <w:proofErr w:type="spellEnd"/>
      <w:r w:rsidRPr="000D602C">
        <w:rPr>
          <w:lang w:val="ru-RU"/>
        </w:rPr>
        <w:t xml:space="preserve"> </w:t>
      </w:r>
      <w:proofErr w:type="spellStart"/>
      <w:r w:rsidRPr="000D602C">
        <w:rPr>
          <w:rFonts w:hint="eastAsia"/>
          <w:lang w:val="ru-RU"/>
        </w:rPr>
        <w:t>ишемии</w:t>
      </w:r>
      <w:proofErr w:type="spellEnd"/>
      <w:r w:rsidRPr="000D602C">
        <w:rPr>
          <w:lang w:val="ru-RU"/>
        </w:rPr>
        <w:t xml:space="preserve"> </w:t>
      </w:r>
      <w:proofErr w:type="spellStart"/>
      <w:r w:rsidRPr="000D602C">
        <w:rPr>
          <w:rFonts w:hint="eastAsia"/>
          <w:lang w:val="ru-RU"/>
        </w:rPr>
        <w:t>головного</w:t>
      </w:r>
      <w:proofErr w:type="spellEnd"/>
    </w:p>
    <w:p w14:paraId="06C73DD0" w14:textId="77777777" w:rsidR="000D602C" w:rsidRPr="000D602C" w:rsidRDefault="000D602C" w:rsidP="000D602C">
      <w:pPr>
        <w:rPr>
          <w:lang w:val="ru-RU"/>
        </w:rPr>
      </w:pPr>
    </w:p>
    <w:p w14:paraId="249B18AD" w14:textId="77777777" w:rsidR="000D602C" w:rsidRPr="000D602C" w:rsidRDefault="000D602C" w:rsidP="000D602C">
      <w:pPr>
        <w:rPr>
          <w:lang w:val="ru-RU"/>
        </w:rPr>
      </w:pPr>
      <w:proofErr w:type="spellStart"/>
      <w:r w:rsidRPr="000D602C">
        <w:rPr>
          <w:rFonts w:hint="eastAsia"/>
          <w:lang w:val="ru-RU"/>
        </w:rPr>
        <w:t>мозга</w:t>
      </w:r>
      <w:proofErr w:type="spellEnd"/>
    </w:p>
    <w:p w14:paraId="6D0E5C98" w14:textId="77777777" w:rsidR="000D602C" w:rsidRPr="000D602C" w:rsidRDefault="000D602C" w:rsidP="000D602C">
      <w:pPr>
        <w:rPr>
          <w:lang w:val="ru-RU"/>
        </w:rPr>
      </w:pPr>
    </w:p>
    <w:p w14:paraId="5B031274" w14:textId="77777777" w:rsidR="000D602C" w:rsidRPr="000D602C" w:rsidRDefault="000D602C" w:rsidP="000D602C">
      <w:pPr>
        <w:rPr>
          <w:lang w:val="ru-RU"/>
        </w:rPr>
      </w:pPr>
      <w:proofErr w:type="spellStart"/>
      <w:r w:rsidRPr="000D602C">
        <w:rPr>
          <w:rFonts w:hint="eastAsia"/>
          <w:lang w:val="ru-RU"/>
        </w:rPr>
        <w:t>Заключение</w:t>
      </w:r>
      <w:proofErr w:type="spellEnd"/>
    </w:p>
    <w:p w14:paraId="1FE7C0E3" w14:textId="77777777" w:rsidR="000D602C" w:rsidRPr="000D602C" w:rsidRDefault="000D602C" w:rsidP="000D602C">
      <w:pPr>
        <w:rPr>
          <w:lang w:val="ru-RU"/>
        </w:rPr>
      </w:pPr>
    </w:p>
    <w:p w14:paraId="18DF88A7" w14:textId="77777777" w:rsidR="000D602C" w:rsidRPr="000D602C" w:rsidRDefault="000D602C" w:rsidP="000D602C">
      <w:pPr>
        <w:rPr>
          <w:lang w:val="ru-RU"/>
        </w:rPr>
      </w:pPr>
      <w:r w:rsidRPr="000D602C">
        <w:rPr>
          <w:rFonts w:hint="eastAsia"/>
          <w:lang w:val="ru-RU"/>
        </w:rPr>
        <w:t>ГЛАВА</w:t>
      </w:r>
      <w:r w:rsidRPr="000D602C">
        <w:rPr>
          <w:lang w:val="ru-RU"/>
        </w:rPr>
        <w:t xml:space="preserve"> 6. </w:t>
      </w:r>
      <w:r w:rsidRPr="000D602C">
        <w:rPr>
          <w:rFonts w:hint="eastAsia"/>
          <w:lang w:val="ru-RU"/>
        </w:rPr>
        <w:t>ОЦЕНКА</w:t>
      </w:r>
      <w:r w:rsidRPr="000D602C">
        <w:rPr>
          <w:lang w:val="ru-RU"/>
        </w:rPr>
        <w:t xml:space="preserve"> </w:t>
      </w:r>
      <w:r w:rsidRPr="000D602C">
        <w:rPr>
          <w:rFonts w:hint="eastAsia"/>
          <w:lang w:val="ru-RU"/>
        </w:rPr>
        <w:t>ПОТЕНЦИАЛЬНЫХ</w:t>
      </w:r>
      <w:r w:rsidRPr="000D602C">
        <w:rPr>
          <w:lang w:val="ru-RU"/>
        </w:rPr>
        <w:t xml:space="preserve"> </w:t>
      </w:r>
      <w:r w:rsidRPr="000D602C">
        <w:rPr>
          <w:rFonts w:hint="eastAsia"/>
          <w:lang w:val="ru-RU"/>
        </w:rPr>
        <w:t>МЕХАНИЗМОВ</w:t>
      </w:r>
      <w:r w:rsidRPr="000D602C">
        <w:rPr>
          <w:lang w:val="ru-RU"/>
        </w:rPr>
        <w:t xml:space="preserve"> </w:t>
      </w:r>
      <w:r w:rsidRPr="000D602C">
        <w:rPr>
          <w:rFonts w:hint="eastAsia"/>
          <w:lang w:val="ru-RU"/>
        </w:rPr>
        <w:t>ЦЕРЕБРОПРОТЕКТОРНОГО</w:t>
      </w:r>
      <w:r w:rsidRPr="000D602C">
        <w:rPr>
          <w:lang w:val="ru-RU"/>
        </w:rPr>
        <w:t xml:space="preserve"> </w:t>
      </w:r>
      <w:r w:rsidRPr="000D602C">
        <w:rPr>
          <w:rFonts w:hint="eastAsia"/>
          <w:lang w:val="ru-RU"/>
        </w:rPr>
        <w:t>ДЕЙСТВИЯ</w:t>
      </w:r>
      <w:r w:rsidRPr="000D602C">
        <w:rPr>
          <w:lang w:val="ru-RU"/>
        </w:rPr>
        <w:t xml:space="preserve"> </w:t>
      </w:r>
      <w:r w:rsidRPr="000D602C">
        <w:rPr>
          <w:rFonts w:hint="eastAsia"/>
          <w:lang w:val="ru-RU"/>
        </w:rPr>
        <w:t>СОЕДИНЕНИЯ</w:t>
      </w:r>
      <w:r w:rsidRPr="000D602C">
        <w:rPr>
          <w:lang w:val="ru-RU"/>
        </w:rPr>
        <w:t>-</w:t>
      </w:r>
      <w:r w:rsidRPr="000D602C">
        <w:rPr>
          <w:rFonts w:hint="eastAsia"/>
          <w:lang w:val="ru-RU"/>
        </w:rPr>
        <w:t>ЛИДЕРА</w:t>
      </w:r>
      <w:r w:rsidRPr="000D602C">
        <w:rPr>
          <w:lang w:val="ru-RU"/>
        </w:rPr>
        <w:t xml:space="preserve"> </w:t>
      </w:r>
      <w:r w:rsidRPr="000D602C">
        <w:rPr>
          <w:rFonts w:hint="eastAsia"/>
          <w:lang w:val="ru-RU"/>
        </w:rPr>
        <w:t>В</w:t>
      </w:r>
      <w:r w:rsidRPr="000D602C">
        <w:rPr>
          <w:lang w:val="ru-RU"/>
        </w:rPr>
        <w:t xml:space="preserve"> </w:t>
      </w:r>
      <w:r w:rsidRPr="000D602C">
        <w:rPr>
          <w:rFonts w:hint="eastAsia"/>
          <w:lang w:val="ru-RU"/>
        </w:rPr>
        <w:t>УСЛОВИЯХ</w:t>
      </w:r>
      <w:r w:rsidRPr="000D602C">
        <w:rPr>
          <w:lang w:val="ru-RU"/>
        </w:rPr>
        <w:t xml:space="preserve"> </w:t>
      </w:r>
      <w:r w:rsidRPr="000D602C">
        <w:rPr>
          <w:rFonts w:hint="eastAsia"/>
          <w:lang w:val="ru-RU"/>
        </w:rPr>
        <w:t>ФОКАЛЬНОЙ</w:t>
      </w:r>
      <w:r w:rsidRPr="000D602C">
        <w:rPr>
          <w:lang w:val="ru-RU"/>
        </w:rPr>
        <w:t xml:space="preserve"> </w:t>
      </w:r>
      <w:r w:rsidRPr="000D602C">
        <w:rPr>
          <w:rFonts w:hint="eastAsia"/>
          <w:lang w:val="ru-RU"/>
        </w:rPr>
        <w:t>ИШЕМИИ</w:t>
      </w:r>
      <w:r w:rsidRPr="000D602C">
        <w:rPr>
          <w:lang w:val="ru-RU"/>
        </w:rPr>
        <w:t xml:space="preserve"> </w:t>
      </w:r>
      <w:r w:rsidRPr="000D602C">
        <w:rPr>
          <w:rFonts w:hint="eastAsia"/>
          <w:lang w:val="ru-RU"/>
        </w:rPr>
        <w:t>МОЗГА</w:t>
      </w:r>
      <w:r w:rsidRPr="000D602C">
        <w:rPr>
          <w:lang w:val="ru-RU"/>
        </w:rPr>
        <w:t xml:space="preserve"> </w:t>
      </w:r>
      <w:r w:rsidRPr="000D602C">
        <w:rPr>
          <w:rFonts w:hint="eastAsia"/>
          <w:lang w:val="ru-RU"/>
        </w:rPr>
        <w:t>КРЫС</w:t>
      </w:r>
    </w:p>
    <w:p w14:paraId="528A2D62" w14:textId="77777777" w:rsidR="000D602C" w:rsidRPr="000D602C" w:rsidRDefault="000D602C" w:rsidP="000D602C">
      <w:pPr>
        <w:rPr>
          <w:lang w:val="ru-RU"/>
        </w:rPr>
      </w:pPr>
    </w:p>
    <w:p w14:paraId="19FBE3B8" w14:textId="77777777" w:rsidR="000D602C" w:rsidRPr="000D602C" w:rsidRDefault="000D602C" w:rsidP="000D602C">
      <w:pPr>
        <w:rPr>
          <w:lang w:val="ru-RU"/>
        </w:rPr>
      </w:pPr>
      <w:r w:rsidRPr="000D602C">
        <w:rPr>
          <w:lang w:val="ru-RU"/>
        </w:rPr>
        <w:t xml:space="preserve">6.1 </w:t>
      </w:r>
      <w:proofErr w:type="spellStart"/>
      <w:r w:rsidRPr="000D602C">
        <w:rPr>
          <w:rFonts w:hint="eastAsia"/>
          <w:lang w:val="ru-RU"/>
        </w:rPr>
        <w:t>Влияние</w:t>
      </w:r>
      <w:proofErr w:type="spellEnd"/>
      <w:r w:rsidRPr="000D602C">
        <w:rPr>
          <w:lang w:val="ru-RU"/>
        </w:rPr>
        <w:t xml:space="preserve"> </w:t>
      </w:r>
      <w:proofErr w:type="spellStart"/>
      <w:r w:rsidRPr="000D602C">
        <w:rPr>
          <w:rFonts w:hint="eastAsia"/>
          <w:lang w:val="ru-RU"/>
        </w:rPr>
        <w:t>соединения</w:t>
      </w:r>
      <w:proofErr w:type="spellEnd"/>
      <w:r w:rsidRPr="000D602C">
        <w:rPr>
          <w:lang w:val="ru-RU"/>
        </w:rPr>
        <w:t>-</w:t>
      </w:r>
      <w:proofErr w:type="spellStart"/>
      <w:r w:rsidRPr="000D602C">
        <w:rPr>
          <w:rFonts w:hint="eastAsia"/>
          <w:lang w:val="ru-RU"/>
        </w:rPr>
        <w:t>лидера</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препарата</w:t>
      </w:r>
      <w:proofErr w:type="spellEnd"/>
      <w:r w:rsidRPr="000D602C">
        <w:rPr>
          <w:lang w:val="ru-RU"/>
        </w:rPr>
        <w:t xml:space="preserve"> </w:t>
      </w:r>
      <w:proofErr w:type="spellStart"/>
      <w:r w:rsidRPr="000D602C">
        <w:rPr>
          <w:rFonts w:hint="eastAsia"/>
          <w:lang w:val="ru-RU"/>
        </w:rPr>
        <w:t>сравнения</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изменение</w:t>
      </w:r>
      <w:proofErr w:type="spellEnd"/>
      <w:r w:rsidRPr="000D602C">
        <w:rPr>
          <w:lang w:val="ru-RU"/>
        </w:rPr>
        <w:t xml:space="preserve"> </w:t>
      </w:r>
      <w:proofErr w:type="spellStart"/>
      <w:r w:rsidRPr="000D602C">
        <w:rPr>
          <w:rFonts w:hint="eastAsia"/>
          <w:lang w:val="ru-RU"/>
        </w:rPr>
        <w:t>про</w:t>
      </w:r>
      <w:proofErr w:type="spellEnd"/>
      <w:r w:rsidRPr="000D602C">
        <w:rPr>
          <w:lang w:val="ru-RU"/>
        </w:rPr>
        <w:t>/</w:t>
      </w:r>
      <w:proofErr w:type="spellStart"/>
      <w:r w:rsidRPr="000D602C">
        <w:rPr>
          <w:rFonts w:hint="eastAsia"/>
          <w:lang w:val="ru-RU"/>
        </w:rPr>
        <w:t>антиоксидантного</w:t>
      </w:r>
      <w:proofErr w:type="spellEnd"/>
      <w:r w:rsidRPr="000D602C">
        <w:rPr>
          <w:lang w:val="ru-RU"/>
        </w:rPr>
        <w:t xml:space="preserve"> </w:t>
      </w:r>
      <w:proofErr w:type="spellStart"/>
      <w:r w:rsidRPr="000D602C">
        <w:rPr>
          <w:rFonts w:hint="eastAsia"/>
          <w:lang w:val="ru-RU"/>
        </w:rPr>
        <w:t>равновесия</w:t>
      </w:r>
      <w:proofErr w:type="spellEnd"/>
      <w:r w:rsidRPr="000D602C">
        <w:rPr>
          <w:lang w:val="ru-RU"/>
        </w:rPr>
        <w:t xml:space="preserve"> </w:t>
      </w:r>
      <w:r w:rsidRPr="000D602C">
        <w:rPr>
          <w:rFonts w:hint="eastAsia"/>
          <w:lang w:val="ru-RU"/>
        </w:rPr>
        <w:t>в</w:t>
      </w:r>
      <w:r w:rsidRPr="000D602C">
        <w:rPr>
          <w:lang w:val="ru-RU"/>
        </w:rPr>
        <w:t xml:space="preserve"> </w:t>
      </w:r>
      <w:proofErr w:type="spellStart"/>
      <w:r w:rsidRPr="000D602C">
        <w:rPr>
          <w:rFonts w:hint="eastAsia"/>
          <w:lang w:val="ru-RU"/>
        </w:rPr>
        <w:t>условиях</w:t>
      </w:r>
      <w:proofErr w:type="spellEnd"/>
      <w:r w:rsidRPr="000D602C">
        <w:rPr>
          <w:lang w:val="ru-RU"/>
        </w:rPr>
        <w:t xml:space="preserve"> </w:t>
      </w:r>
      <w:proofErr w:type="spellStart"/>
      <w:r w:rsidRPr="000D602C">
        <w:rPr>
          <w:rFonts w:hint="eastAsia"/>
          <w:lang w:val="ru-RU"/>
        </w:rPr>
        <w:t>фокальной</w:t>
      </w:r>
      <w:proofErr w:type="spellEnd"/>
      <w:r w:rsidRPr="000D602C">
        <w:rPr>
          <w:lang w:val="ru-RU"/>
        </w:rPr>
        <w:t xml:space="preserve"> </w:t>
      </w:r>
      <w:proofErr w:type="spellStart"/>
      <w:r w:rsidRPr="000D602C">
        <w:rPr>
          <w:rFonts w:hint="eastAsia"/>
          <w:lang w:val="ru-RU"/>
        </w:rPr>
        <w:t>ишемии</w:t>
      </w:r>
      <w:proofErr w:type="spellEnd"/>
      <w:r w:rsidRPr="000D602C">
        <w:rPr>
          <w:lang w:val="ru-RU"/>
        </w:rPr>
        <w:t xml:space="preserve"> </w:t>
      </w:r>
      <w:proofErr w:type="spellStart"/>
      <w:r w:rsidRPr="000D602C">
        <w:rPr>
          <w:rFonts w:hint="eastAsia"/>
          <w:lang w:val="ru-RU"/>
        </w:rPr>
        <w:t>головного</w:t>
      </w:r>
      <w:proofErr w:type="spellEnd"/>
      <w:r w:rsidRPr="000D602C">
        <w:rPr>
          <w:lang w:val="ru-RU"/>
        </w:rPr>
        <w:t xml:space="preserve"> </w:t>
      </w:r>
      <w:proofErr w:type="spellStart"/>
      <w:r w:rsidRPr="000D602C">
        <w:rPr>
          <w:rFonts w:hint="eastAsia"/>
          <w:lang w:val="ru-RU"/>
        </w:rPr>
        <w:t>мозга</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процессы</w:t>
      </w:r>
      <w:proofErr w:type="spellEnd"/>
      <w:r w:rsidRPr="000D602C">
        <w:rPr>
          <w:lang w:val="ru-RU"/>
        </w:rPr>
        <w:t xml:space="preserve"> </w:t>
      </w:r>
      <w:proofErr w:type="spellStart"/>
      <w:r w:rsidRPr="000D602C">
        <w:rPr>
          <w:rFonts w:hint="eastAsia"/>
          <w:lang w:val="ru-RU"/>
        </w:rPr>
        <w:t>генерации</w:t>
      </w:r>
      <w:proofErr w:type="spellEnd"/>
      <w:r w:rsidRPr="000D602C">
        <w:rPr>
          <w:lang w:val="ru-RU"/>
        </w:rPr>
        <w:t xml:space="preserve"> </w:t>
      </w:r>
      <w:proofErr w:type="spellStart"/>
      <w:r w:rsidRPr="000D602C">
        <w:rPr>
          <w:rFonts w:hint="eastAsia"/>
          <w:lang w:val="ru-RU"/>
        </w:rPr>
        <w:t>свободных</w:t>
      </w:r>
      <w:proofErr w:type="spellEnd"/>
      <w:r w:rsidRPr="000D602C">
        <w:rPr>
          <w:lang w:val="ru-RU"/>
        </w:rPr>
        <w:t xml:space="preserve"> </w:t>
      </w:r>
      <w:proofErr w:type="spellStart"/>
      <w:r w:rsidRPr="000D602C">
        <w:rPr>
          <w:rFonts w:hint="eastAsia"/>
          <w:lang w:val="ru-RU"/>
        </w:rPr>
        <w:t>радикалов</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моделях</w:t>
      </w:r>
      <w:proofErr w:type="spellEnd"/>
      <w:r w:rsidRPr="000D602C">
        <w:rPr>
          <w:lang w:val="ru-RU"/>
        </w:rPr>
        <w:t xml:space="preserve"> in vitro</w:t>
      </w:r>
    </w:p>
    <w:p w14:paraId="6F5BB886" w14:textId="77777777" w:rsidR="000D602C" w:rsidRPr="000D602C" w:rsidRDefault="000D602C" w:rsidP="000D602C">
      <w:pPr>
        <w:rPr>
          <w:lang w:val="ru-RU"/>
        </w:rPr>
      </w:pPr>
    </w:p>
    <w:p w14:paraId="2CC2CCBD" w14:textId="77777777" w:rsidR="000D602C" w:rsidRPr="000D602C" w:rsidRDefault="000D602C" w:rsidP="000D602C">
      <w:pPr>
        <w:rPr>
          <w:lang w:val="ru-RU"/>
        </w:rPr>
      </w:pPr>
      <w:r w:rsidRPr="000D602C">
        <w:rPr>
          <w:lang w:val="ru-RU"/>
        </w:rPr>
        <w:t xml:space="preserve">6.2 </w:t>
      </w:r>
      <w:proofErr w:type="spellStart"/>
      <w:r w:rsidRPr="000D602C">
        <w:rPr>
          <w:rFonts w:hint="eastAsia"/>
          <w:lang w:val="ru-RU"/>
        </w:rPr>
        <w:t>Влияние</w:t>
      </w:r>
      <w:proofErr w:type="spellEnd"/>
      <w:r w:rsidRPr="000D602C">
        <w:rPr>
          <w:lang w:val="ru-RU"/>
        </w:rPr>
        <w:t xml:space="preserve"> </w:t>
      </w:r>
      <w:proofErr w:type="spellStart"/>
      <w:r w:rsidRPr="000D602C">
        <w:rPr>
          <w:rFonts w:hint="eastAsia"/>
          <w:lang w:val="ru-RU"/>
        </w:rPr>
        <w:t>соединения</w:t>
      </w:r>
      <w:proofErr w:type="spellEnd"/>
      <w:r w:rsidRPr="000D602C">
        <w:rPr>
          <w:lang w:val="ru-RU"/>
        </w:rPr>
        <w:t>-</w:t>
      </w:r>
      <w:proofErr w:type="spellStart"/>
      <w:r w:rsidRPr="000D602C">
        <w:rPr>
          <w:rFonts w:hint="eastAsia"/>
          <w:lang w:val="ru-RU"/>
        </w:rPr>
        <w:t>лидера</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препаратов</w:t>
      </w:r>
      <w:proofErr w:type="spellEnd"/>
      <w:r w:rsidRPr="000D602C">
        <w:rPr>
          <w:lang w:val="ru-RU"/>
        </w:rPr>
        <w:t xml:space="preserve"> </w:t>
      </w:r>
      <w:proofErr w:type="spellStart"/>
      <w:r w:rsidRPr="000D602C">
        <w:rPr>
          <w:rFonts w:hint="eastAsia"/>
          <w:lang w:val="ru-RU"/>
        </w:rPr>
        <w:t>сравнения</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изменение</w:t>
      </w:r>
      <w:proofErr w:type="spellEnd"/>
      <w:r w:rsidRPr="000D602C">
        <w:rPr>
          <w:lang w:val="ru-RU"/>
        </w:rPr>
        <w:t xml:space="preserve"> </w:t>
      </w:r>
      <w:proofErr w:type="spellStart"/>
      <w:r w:rsidRPr="000D602C">
        <w:rPr>
          <w:rFonts w:hint="eastAsia"/>
          <w:lang w:val="ru-RU"/>
        </w:rPr>
        <w:t>лактат</w:t>
      </w:r>
      <w:proofErr w:type="spellEnd"/>
      <w:r w:rsidRPr="000D602C">
        <w:rPr>
          <w:lang w:val="ru-RU"/>
        </w:rPr>
        <w:t>/</w:t>
      </w:r>
      <w:proofErr w:type="spellStart"/>
      <w:r w:rsidRPr="000D602C">
        <w:rPr>
          <w:rFonts w:hint="eastAsia"/>
          <w:lang w:val="ru-RU"/>
        </w:rPr>
        <w:t>пируватного</w:t>
      </w:r>
      <w:proofErr w:type="spellEnd"/>
      <w:r w:rsidRPr="000D602C">
        <w:rPr>
          <w:lang w:val="ru-RU"/>
        </w:rPr>
        <w:t xml:space="preserve"> </w:t>
      </w:r>
      <w:proofErr w:type="spellStart"/>
      <w:r w:rsidRPr="000D602C">
        <w:rPr>
          <w:rFonts w:hint="eastAsia"/>
          <w:lang w:val="ru-RU"/>
        </w:rPr>
        <w:t>соотношения</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кальций</w:t>
      </w:r>
      <w:proofErr w:type="spellEnd"/>
      <w:r w:rsidRPr="000D602C">
        <w:rPr>
          <w:lang w:val="ru-RU"/>
        </w:rPr>
        <w:t>-</w:t>
      </w:r>
      <w:proofErr w:type="spellStart"/>
      <w:r w:rsidRPr="000D602C">
        <w:rPr>
          <w:rFonts w:hint="eastAsia"/>
          <w:lang w:val="ru-RU"/>
        </w:rPr>
        <w:t>опосредованного</w:t>
      </w:r>
      <w:proofErr w:type="spellEnd"/>
      <w:r w:rsidRPr="000D602C">
        <w:rPr>
          <w:lang w:val="ru-RU"/>
        </w:rPr>
        <w:t xml:space="preserve"> </w:t>
      </w:r>
      <w:proofErr w:type="spellStart"/>
      <w:r w:rsidRPr="000D602C">
        <w:rPr>
          <w:rFonts w:hint="eastAsia"/>
          <w:lang w:val="ru-RU"/>
        </w:rPr>
        <w:t>повреждения</w:t>
      </w:r>
      <w:proofErr w:type="spellEnd"/>
      <w:r w:rsidRPr="000D602C">
        <w:rPr>
          <w:lang w:val="ru-RU"/>
        </w:rPr>
        <w:t xml:space="preserve"> </w:t>
      </w:r>
      <w:proofErr w:type="spellStart"/>
      <w:r w:rsidRPr="000D602C">
        <w:rPr>
          <w:rFonts w:hint="eastAsia"/>
          <w:lang w:val="ru-RU"/>
        </w:rPr>
        <w:t>мозговых</w:t>
      </w:r>
      <w:proofErr w:type="spellEnd"/>
      <w:r w:rsidRPr="000D602C">
        <w:rPr>
          <w:lang w:val="ru-RU"/>
        </w:rPr>
        <w:t xml:space="preserve"> </w:t>
      </w:r>
      <w:proofErr w:type="spellStart"/>
      <w:r w:rsidRPr="000D602C">
        <w:rPr>
          <w:rFonts w:hint="eastAsia"/>
          <w:lang w:val="ru-RU"/>
        </w:rPr>
        <w:t>тканей</w:t>
      </w:r>
      <w:proofErr w:type="spellEnd"/>
      <w:r w:rsidRPr="000D602C">
        <w:rPr>
          <w:lang w:val="ru-RU"/>
        </w:rPr>
        <w:t xml:space="preserve"> </w:t>
      </w:r>
      <w:r w:rsidRPr="000D602C">
        <w:rPr>
          <w:rFonts w:hint="eastAsia"/>
          <w:lang w:val="ru-RU"/>
        </w:rPr>
        <w:t>в</w:t>
      </w:r>
      <w:r w:rsidRPr="000D602C">
        <w:rPr>
          <w:lang w:val="ru-RU"/>
        </w:rPr>
        <w:t xml:space="preserve"> </w:t>
      </w:r>
      <w:proofErr w:type="spellStart"/>
      <w:r w:rsidRPr="000D602C">
        <w:rPr>
          <w:rFonts w:hint="eastAsia"/>
          <w:lang w:val="ru-RU"/>
        </w:rPr>
        <w:t>условиях</w:t>
      </w:r>
      <w:proofErr w:type="spellEnd"/>
      <w:r w:rsidRPr="000D602C">
        <w:rPr>
          <w:lang w:val="ru-RU"/>
        </w:rPr>
        <w:t xml:space="preserve"> </w:t>
      </w:r>
      <w:proofErr w:type="spellStart"/>
      <w:r w:rsidRPr="000D602C">
        <w:rPr>
          <w:rFonts w:hint="eastAsia"/>
          <w:lang w:val="ru-RU"/>
        </w:rPr>
        <w:t>фокальной</w:t>
      </w:r>
      <w:proofErr w:type="spellEnd"/>
      <w:r w:rsidRPr="000D602C">
        <w:rPr>
          <w:lang w:val="ru-RU"/>
        </w:rPr>
        <w:t xml:space="preserve"> </w:t>
      </w:r>
      <w:proofErr w:type="spellStart"/>
      <w:r w:rsidRPr="000D602C">
        <w:rPr>
          <w:rFonts w:hint="eastAsia"/>
          <w:lang w:val="ru-RU"/>
        </w:rPr>
        <w:t>ишемии</w:t>
      </w:r>
      <w:proofErr w:type="spellEnd"/>
      <w:r w:rsidRPr="000D602C">
        <w:rPr>
          <w:lang w:val="ru-RU"/>
        </w:rPr>
        <w:t xml:space="preserve"> </w:t>
      </w:r>
      <w:proofErr w:type="spellStart"/>
      <w:r w:rsidRPr="000D602C">
        <w:rPr>
          <w:rFonts w:hint="eastAsia"/>
          <w:lang w:val="ru-RU"/>
        </w:rPr>
        <w:t>головного</w:t>
      </w:r>
      <w:proofErr w:type="spellEnd"/>
      <w:r w:rsidRPr="000D602C">
        <w:rPr>
          <w:lang w:val="ru-RU"/>
        </w:rPr>
        <w:t xml:space="preserve"> </w:t>
      </w:r>
      <w:proofErr w:type="spellStart"/>
      <w:r w:rsidRPr="000D602C">
        <w:rPr>
          <w:rFonts w:hint="eastAsia"/>
          <w:lang w:val="ru-RU"/>
        </w:rPr>
        <w:t>мозга</w:t>
      </w:r>
      <w:proofErr w:type="spellEnd"/>
    </w:p>
    <w:p w14:paraId="48354367" w14:textId="77777777" w:rsidR="000D602C" w:rsidRPr="000D602C" w:rsidRDefault="000D602C" w:rsidP="000D602C">
      <w:pPr>
        <w:rPr>
          <w:lang w:val="ru-RU"/>
        </w:rPr>
      </w:pPr>
    </w:p>
    <w:p w14:paraId="3E67B0F7" w14:textId="77777777" w:rsidR="000D602C" w:rsidRPr="000D602C" w:rsidRDefault="000D602C" w:rsidP="000D602C">
      <w:pPr>
        <w:rPr>
          <w:lang w:val="ru-RU"/>
        </w:rPr>
      </w:pPr>
      <w:r w:rsidRPr="000D602C">
        <w:rPr>
          <w:lang w:val="ru-RU"/>
        </w:rPr>
        <w:t xml:space="preserve">6.3 </w:t>
      </w:r>
      <w:proofErr w:type="spellStart"/>
      <w:r w:rsidRPr="000D602C">
        <w:rPr>
          <w:rFonts w:hint="eastAsia"/>
          <w:lang w:val="ru-RU"/>
        </w:rPr>
        <w:t>Влияние</w:t>
      </w:r>
      <w:proofErr w:type="spellEnd"/>
      <w:r w:rsidRPr="000D602C">
        <w:rPr>
          <w:lang w:val="ru-RU"/>
        </w:rPr>
        <w:t xml:space="preserve"> </w:t>
      </w:r>
      <w:proofErr w:type="spellStart"/>
      <w:r w:rsidRPr="000D602C">
        <w:rPr>
          <w:rFonts w:hint="eastAsia"/>
          <w:lang w:val="ru-RU"/>
        </w:rPr>
        <w:t>соединения</w:t>
      </w:r>
      <w:proofErr w:type="spellEnd"/>
      <w:r w:rsidRPr="000D602C">
        <w:rPr>
          <w:lang w:val="ru-RU"/>
        </w:rPr>
        <w:t>-</w:t>
      </w:r>
      <w:proofErr w:type="spellStart"/>
      <w:r w:rsidRPr="000D602C">
        <w:rPr>
          <w:rFonts w:hint="eastAsia"/>
          <w:lang w:val="ru-RU"/>
        </w:rPr>
        <w:t>лидера</w:t>
      </w:r>
      <w:proofErr w:type="spellEnd"/>
      <w:r w:rsidRPr="000D602C">
        <w:rPr>
          <w:lang w:val="ru-RU"/>
        </w:rPr>
        <w:t xml:space="preserve"> </w:t>
      </w:r>
      <w:r w:rsidRPr="000D602C">
        <w:rPr>
          <w:rFonts w:hint="eastAsia"/>
          <w:lang w:val="ru-RU"/>
        </w:rPr>
        <w:t>и</w:t>
      </w:r>
      <w:r w:rsidRPr="000D602C">
        <w:rPr>
          <w:lang w:val="ru-RU"/>
        </w:rPr>
        <w:t xml:space="preserve"> </w:t>
      </w:r>
      <w:proofErr w:type="spellStart"/>
      <w:r w:rsidRPr="000D602C">
        <w:rPr>
          <w:rFonts w:hint="eastAsia"/>
          <w:lang w:val="ru-RU"/>
        </w:rPr>
        <w:t>препаратов</w:t>
      </w:r>
      <w:proofErr w:type="spellEnd"/>
      <w:r w:rsidRPr="000D602C">
        <w:rPr>
          <w:lang w:val="ru-RU"/>
        </w:rPr>
        <w:t xml:space="preserve"> </w:t>
      </w:r>
      <w:proofErr w:type="spellStart"/>
      <w:r w:rsidRPr="000D602C">
        <w:rPr>
          <w:rFonts w:hint="eastAsia"/>
          <w:lang w:val="ru-RU"/>
        </w:rPr>
        <w:t>сравнения</w:t>
      </w:r>
      <w:proofErr w:type="spellEnd"/>
      <w:r w:rsidRPr="000D602C">
        <w:rPr>
          <w:lang w:val="ru-RU"/>
        </w:rPr>
        <w:t xml:space="preserve"> </w:t>
      </w:r>
      <w:proofErr w:type="spellStart"/>
      <w:r w:rsidRPr="000D602C">
        <w:rPr>
          <w:rFonts w:hint="eastAsia"/>
          <w:lang w:val="ru-RU"/>
        </w:rPr>
        <w:t>на</w:t>
      </w:r>
      <w:proofErr w:type="spellEnd"/>
      <w:r w:rsidRPr="000D602C">
        <w:rPr>
          <w:lang w:val="ru-RU"/>
        </w:rPr>
        <w:t xml:space="preserve"> </w:t>
      </w:r>
      <w:proofErr w:type="spellStart"/>
      <w:r w:rsidRPr="000D602C">
        <w:rPr>
          <w:rFonts w:hint="eastAsia"/>
          <w:lang w:val="ru-RU"/>
        </w:rPr>
        <w:t>специфические</w:t>
      </w:r>
      <w:proofErr w:type="spellEnd"/>
      <w:r w:rsidRPr="000D602C">
        <w:rPr>
          <w:lang w:val="ru-RU"/>
        </w:rPr>
        <w:t xml:space="preserve"> </w:t>
      </w:r>
      <w:proofErr w:type="spellStart"/>
      <w:r w:rsidRPr="000D602C">
        <w:rPr>
          <w:rFonts w:hint="eastAsia"/>
          <w:lang w:val="ru-RU"/>
        </w:rPr>
        <w:t>маркеры</w:t>
      </w:r>
      <w:proofErr w:type="spellEnd"/>
      <w:r w:rsidRPr="000D602C">
        <w:rPr>
          <w:lang w:val="ru-RU"/>
        </w:rPr>
        <w:t xml:space="preserve"> </w:t>
      </w:r>
      <w:proofErr w:type="spellStart"/>
      <w:r w:rsidRPr="000D602C">
        <w:rPr>
          <w:rFonts w:hint="eastAsia"/>
          <w:lang w:val="ru-RU"/>
        </w:rPr>
        <w:t>апоптоза</w:t>
      </w:r>
      <w:proofErr w:type="spellEnd"/>
      <w:r w:rsidRPr="000D602C">
        <w:rPr>
          <w:lang w:val="ru-RU"/>
        </w:rPr>
        <w:t xml:space="preserve"> </w:t>
      </w:r>
      <w:r w:rsidRPr="000D602C">
        <w:rPr>
          <w:rFonts w:hint="eastAsia"/>
          <w:lang w:val="ru-RU"/>
        </w:rPr>
        <w:t>в</w:t>
      </w:r>
      <w:r w:rsidRPr="000D602C">
        <w:rPr>
          <w:lang w:val="ru-RU"/>
        </w:rPr>
        <w:t xml:space="preserve"> </w:t>
      </w:r>
      <w:proofErr w:type="spellStart"/>
      <w:r w:rsidRPr="000D602C">
        <w:rPr>
          <w:rFonts w:hint="eastAsia"/>
          <w:lang w:val="ru-RU"/>
        </w:rPr>
        <w:t>условиях</w:t>
      </w:r>
      <w:proofErr w:type="spellEnd"/>
      <w:r w:rsidRPr="000D602C">
        <w:rPr>
          <w:lang w:val="ru-RU"/>
        </w:rPr>
        <w:t xml:space="preserve"> </w:t>
      </w:r>
      <w:proofErr w:type="spellStart"/>
      <w:r w:rsidRPr="000D602C">
        <w:rPr>
          <w:rFonts w:hint="eastAsia"/>
          <w:lang w:val="ru-RU"/>
        </w:rPr>
        <w:t>фокальной</w:t>
      </w:r>
      <w:proofErr w:type="spellEnd"/>
      <w:r w:rsidRPr="000D602C">
        <w:rPr>
          <w:lang w:val="ru-RU"/>
        </w:rPr>
        <w:t xml:space="preserve"> </w:t>
      </w:r>
      <w:proofErr w:type="spellStart"/>
      <w:r w:rsidRPr="000D602C">
        <w:rPr>
          <w:rFonts w:hint="eastAsia"/>
          <w:lang w:val="ru-RU"/>
        </w:rPr>
        <w:t>ишемии</w:t>
      </w:r>
      <w:proofErr w:type="spellEnd"/>
      <w:r w:rsidRPr="000D602C">
        <w:rPr>
          <w:lang w:val="ru-RU"/>
        </w:rPr>
        <w:t xml:space="preserve"> </w:t>
      </w:r>
      <w:proofErr w:type="spellStart"/>
      <w:r w:rsidRPr="000D602C">
        <w:rPr>
          <w:rFonts w:hint="eastAsia"/>
          <w:lang w:val="ru-RU"/>
        </w:rPr>
        <w:t>головного</w:t>
      </w:r>
      <w:proofErr w:type="spellEnd"/>
      <w:r w:rsidRPr="000D602C">
        <w:rPr>
          <w:lang w:val="ru-RU"/>
        </w:rPr>
        <w:t xml:space="preserve"> </w:t>
      </w:r>
      <w:proofErr w:type="spellStart"/>
      <w:r w:rsidRPr="000D602C">
        <w:rPr>
          <w:rFonts w:hint="eastAsia"/>
          <w:lang w:val="ru-RU"/>
        </w:rPr>
        <w:t>мозга</w:t>
      </w:r>
      <w:proofErr w:type="spellEnd"/>
    </w:p>
    <w:p w14:paraId="2AFCD8CF" w14:textId="77777777" w:rsidR="000D602C" w:rsidRPr="000D602C" w:rsidRDefault="000D602C" w:rsidP="000D602C">
      <w:pPr>
        <w:rPr>
          <w:lang w:val="ru-RU"/>
        </w:rPr>
      </w:pPr>
    </w:p>
    <w:p w14:paraId="41165850" w14:textId="77777777" w:rsidR="000D602C" w:rsidRPr="000D602C" w:rsidRDefault="000D602C" w:rsidP="000D602C">
      <w:pPr>
        <w:rPr>
          <w:lang w:val="ru-RU"/>
        </w:rPr>
      </w:pPr>
      <w:proofErr w:type="spellStart"/>
      <w:r w:rsidRPr="000D602C">
        <w:rPr>
          <w:rFonts w:hint="eastAsia"/>
          <w:lang w:val="ru-RU"/>
        </w:rPr>
        <w:t>Заключение</w:t>
      </w:r>
      <w:proofErr w:type="spellEnd"/>
    </w:p>
    <w:p w14:paraId="1146CA1C" w14:textId="77777777" w:rsidR="000D602C" w:rsidRPr="000D602C" w:rsidRDefault="000D602C" w:rsidP="000D602C">
      <w:pPr>
        <w:rPr>
          <w:lang w:val="ru-RU"/>
        </w:rPr>
      </w:pPr>
    </w:p>
    <w:p w14:paraId="63C44DDD" w14:textId="77777777" w:rsidR="000D602C" w:rsidRPr="000D602C" w:rsidRDefault="000D602C" w:rsidP="000D602C">
      <w:pPr>
        <w:rPr>
          <w:lang w:val="ru-RU"/>
        </w:rPr>
      </w:pPr>
      <w:r w:rsidRPr="000D602C">
        <w:rPr>
          <w:rFonts w:hint="eastAsia"/>
          <w:lang w:val="ru-RU"/>
        </w:rPr>
        <w:t>ГЛАВА</w:t>
      </w:r>
      <w:r w:rsidRPr="000D602C">
        <w:rPr>
          <w:lang w:val="ru-RU"/>
        </w:rPr>
        <w:t xml:space="preserve"> 7. </w:t>
      </w:r>
      <w:r w:rsidRPr="000D602C">
        <w:rPr>
          <w:rFonts w:hint="eastAsia"/>
          <w:lang w:val="ru-RU"/>
        </w:rPr>
        <w:t>ОБСУЖДЕНИЕ</w:t>
      </w:r>
      <w:r w:rsidRPr="000D602C">
        <w:rPr>
          <w:lang w:val="ru-RU"/>
        </w:rPr>
        <w:t xml:space="preserve"> </w:t>
      </w:r>
      <w:r w:rsidRPr="000D602C">
        <w:rPr>
          <w:rFonts w:hint="eastAsia"/>
          <w:lang w:val="ru-RU"/>
        </w:rPr>
        <w:t>РЕЗУЛЬТАТОВ</w:t>
      </w:r>
    </w:p>
    <w:p w14:paraId="7CEC123D" w14:textId="77777777" w:rsidR="000D602C" w:rsidRPr="000D602C" w:rsidRDefault="000D602C" w:rsidP="000D602C">
      <w:pPr>
        <w:rPr>
          <w:lang w:val="ru-RU"/>
        </w:rPr>
      </w:pPr>
    </w:p>
    <w:p w14:paraId="0784B123" w14:textId="77777777" w:rsidR="000D602C" w:rsidRPr="000D602C" w:rsidRDefault="000D602C" w:rsidP="000D602C">
      <w:pPr>
        <w:rPr>
          <w:lang w:val="ru-RU"/>
        </w:rPr>
      </w:pPr>
      <w:r w:rsidRPr="000D602C">
        <w:rPr>
          <w:rFonts w:hint="eastAsia"/>
          <w:lang w:val="ru-RU"/>
        </w:rPr>
        <w:t>ОБЩИЕ</w:t>
      </w:r>
      <w:r w:rsidRPr="000D602C">
        <w:rPr>
          <w:lang w:val="ru-RU"/>
        </w:rPr>
        <w:t xml:space="preserve"> </w:t>
      </w:r>
      <w:r w:rsidRPr="000D602C">
        <w:rPr>
          <w:rFonts w:hint="eastAsia"/>
          <w:lang w:val="ru-RU"/>
        </w:rPr>
        <w:t>ВЫВОДЫ</w:t>
      </w:r>
    </w:p>
    <w:p w14:paraId="088C52AD" w14:textId="77777777" w:rsidR="000D602C" w:rsidRPr="000D602C" w:rsidRDefault="000D602C" w:rsidP="000D602C">
      <w:pPr>
        <w:rPr>
          <w:lang w:val="ru-RU"/>
        </w:rPr>
      </w:pPr>
    </w:p>
    <w:p w14:paraId="0A4C6ADA" w14:textId="77777777" w:rsidR="000D602C" w:rsidRPr="000D602C" w:rsidRDefault="000D602C" w:rsidP="000D602C">
      <w:pPr>
        <w:rPr>
          <w:lang w:val="ru-RU"/>
        </w:rPr>
      </w:pPr>
      <w:proofErr w:type="spellStart"/>
      <w:r w:rsidRPr="000D602C">
        <w:rPr>
          <w:rFonts w:hint="eastAsia"/>
          <w:lang w:val="ru-RU"/>
        </w:rPr>
        <w:t>Список</w:t>
      </w:r>
      <w:proofErr w:type="spellEnd"/>
      <w:r w:rsidRPr="000D602C">
        <w:rPr>
          <w:lang w:val="ru-RU"/>
        </w:rPr>
        <w:t xml:space="preserve"> </w:t>
      </w:r>
      <w:proofErr w:type="spellStart"/>
      <w:r w:rsidRPr="000D602C">
        <w:rPr>
          <w:rFonts w:hint="eastAsia"/>
          <w:lang w:val="ru-RU"/>
        </w:rPr>
        <w:t>сокращений</w:t>
      </w:r>
      <w:proofErr w:type="spellEnd"/>
    </w:p>
    <w:p w14:paraId="30ABE2EC" w14:textId="77777777" w:rsidR="000D602C" w:rsidRPr="000D602C" w:rsidRDefault="000D602C" w:rsidP="000D602C">
      <w:pPr>
        <w:rPr>
          <w:lang w:val="ru-RU"/>
        </w:rPr>
      </w:pPr>
    </w:p>
    <w:p w14:paraId="4D2D3447" w14:textId="77777777" w:rsidR="000D602C" w:rsidRPr="000D602C" w:rsidRDefault="000D602C" w:rsidP="000D602C">
      <w:pPr>
        <w:rPr>
          <w:lang w:val="ru-RU"/>
        </w:rPr>
      </w:pPr>
      <w:r w:rsidRPr="000D602C">
        <w:rPr>
          <w:rFonts w:hint="eastAsia"/>
          <w:lang w:val="ru-RU"/>
        </w:rPr>
        <w:t>СПИСОК</w:t>
      </w:r>
      <w:r w:rsidRPr="000D602C">
        <w:rPr>
          <w:lang w:val="ru-RU"/>
        </w:rPr>
        <w:t xml:space="preserve"> </w:t>
      </w:r>
      <w:r w:rsidRPr="000D602C">
        <w:rPr>
          <w:rFonts w:hint="eastAsia"/>
          <w:lang w:val="ru-RU"/>
        </w:rPr>
        <w:t>ЛИТЕРАТУРЫ</w:t>
      </w:r>
    </w:p>
    <w:p w14:paraId="5A3B58A4" w14:textId="77777777" w:rsidR="000D602C" w:rsidRPr="000D602C" w:rsidRDefault="000D602C" w:rsidP="000D602C">
      <w:pPr>
        <w:rPr>
          <w:lang w:val="ru-RU"/>
        </w:rPr>
      </w:pPr>
    </w:p>
    <w:p w14:paraId="265059BF" w14:textId="31C4650B" w:rsidR="000D602C" w:rsidRPr="000D602C" w:rsidRDefault="000D602C" w:rsidP="000D602C">
      <w:pPr>
        <w:rPr>
          <w:lang w:val="ru-RU"/>
        </w:rPr>
      </w:pPr>
      <w:r w:rsidRPr="000D602C">
        <w:rPr>
          <w:rFonts w:hint="eastAsia"/>
          <w:lang w:val="ru-RU"/>
        </w:rPr>
        <w:t>ВВЕДЕНИЕ</w:t>
      </w:r>
    </w:p>
    <w:sectPr w:rsidR="000D602C" w:rsidRPr="000D602C" w:rsidSect="003A407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A0FDE" w14:textId="77777777" w:rsidR="003A4075" w:rsidRPr="00C66E52" w:rsidRDefault="003A4075">
      <w:pPr>
        <w:spacing w:after="0" w:line="240" w:lineRule="auto"/>
      </w:pPr>
      <w:r w:rsidRPr="00C66E52">
        <w:separator/>
      </w:r>
    </w:p>
  </w:endnote>
  <w:endnote w:type="continuationSeparator" w:id="0">
    <w:p w14:paraId="53DB4CE4" w14:textId="77777777" w:rsidR="003A4075" w:rsidRPr="00C66E52" w:rsidRDefault="003A4075">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79DA1" w14:textId="77777777" w:rsidR="003A4075" w:rsidRPr="00C66E52" w:rsidRDefault="003A4075"/>
    <w:p w14:paraId="7A371F7F" w14:textId="77777777" w:rsidR="003A4075" w:rsidRPr="00C66E52" w:rsidRDefault="003A4075"/>
    <w:p w14:paraId="2FC04EA3" w14:textId="77777777" w:rsidR="003A4075" w:rsidRPr="00C66E52" w:rsidRDefault="003A4075"/>
    <w:p w14:paraId="7F9594A9" w14:textId="77777777" w:rsidR="003A4075" w:rsidRPr="00C66E52" w:rsidRDefault="003A4075"/>
    <w:p w14:paraId="2875023E" w14:textId="77777777" w:rsidR="003A4075" w:rsidRPr="00C66E52" w:rsidRDefault="003A4075"/>
    <w:p w14:paraId="2BE3DF43" w14:textId="77777777" w:rsidR="003A4075" w:rsidRPr="00C66E52" w:rsidRDefault="003A4075"/>
    <w:p w14:paraId="5FF8E5E7" w14:textId="77777777" w:rsidR="003A4075" w:rsidRPr="00C66E52" w:rsidRDefault="003A4075">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7F217736" wp14:editId="41E759B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23AF1" w14:textId="77777777" w:rsidR="003A4075" w:rsidRPr="00C66E52" w:rsidRDefault="003A407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21773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0223AF1" w14:textId="77777777" w:rsidR="003A4075" w:rsidRPr="00C66E52" w:rsidRDefault="003A4075">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6A98C394" w14:textId="77777777" w:rsidR="003A4075" w:rsidRPr="00C66E52" w:rsidRDefault="003A4075"/>
    <w:p w14:paraId="0193FDDB" w14:textId="77777777" w:rsidR="003A4075" w:rsidRPr="00C66E52" w:rsidRDefault="003A4075"/>
    <w:p w14:paraId="257E5C0E" w14:textId="77777777" w:rsidR="003A4075" w:rsidRPr="00C66E52" w:rsidRDefault="003A4075">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63698823" wp14:editId="62988B9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90C9F" w14:textId="77777777" w:rsidR="003A4075" w:rsidRPr="00C66E52" w:rsidRDefault="003A4075"/>
                          <w:p w14:paraId="64E6288B" w14:textId="77777777" w:rsidR="003A4075" w:rsidRPr="00C66E52" w:rsidRDefault="003A407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6988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E790C9F" w14:textId="77777777" w:rsidR="003A4075" w:rsidRPr="00C66E52" w:rsidRDefault="003A4075"/>
                    <w:p w14:paraId="64E6288B" w14:textId="77777777" w:rsidR="003A4075" w:rsidRPr="00C66E52" w:rsidRDefault="003A4075">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7B9E3FFA" w14:textId="77777777" w:rsidR="003A4075" w:rsidRPr="00C66E52" w:rsidRDefault="003A4075"/>
    <w:p w14:paraId="01095CB0" w14:textId="77777777" w:rsidR="003A4075" w:rsidRPr="00C66E52" w:rsidRDefault="003A4075">
      <w:pPr>
        <w:rPr>
          <w:sz w:val="2"/>
          <w:szCs w:val="2"/>
        </w:rPr>
      </w:pPr>
    </w:p>
    <w:p w14:paraId="5F35755F" w14:textId="77777777" w:rsidR="003A4075" w:rsidRPr="00C66E52" w:rsidRDefault="003A4075"/>
    <w:p w14:paraId="20E4A883" w14:textId="77777777" w:rsidR="003A4075" w:rsidRPr="00C66E52" w:rsidRDefault="003A4075">
      <w:pPr>
        <w:spacing w:after="0" w:line="240" w:lineRule="auto"/>
      </w:pPr>
    </w:p>
  </w:footnote>
  <w:footnote w:type="continuationSeparator" w:id="0">
    <w:p w14:paraId="58DB204B" w14:textId="77777777" w:rsidR="003A4075" w:rsidRPr="00C66E52" w:rsidRDefault="003A4075">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75"/>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21033</TotalTime>
  <Pages>5</Pages>
  <Words>719</Words>
  <Characters>4101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3300</cp:revision>
  <cp:lastPrinted>2009-02-06T05:36:00Z</cp:lastPrinted>
  <dcterms:created xsi:type="dcterms:W3CDTF">2024-04-09T10:20:00Z</dcterms:created>
  <dcterms:modified xsi:type="dcterms:W3CDTF">2024-05-04T20:51:00Z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