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9914" w14:textId="39D75417" w:rsidR="00E76E7B" w:rsidRDefault="009B09C5" w:rsidP="009B09C5">
      <w:pPr>
        <w:rPr>
          <w:rFonts w:ascii="Times New Roman" w:eastAsia="Arial Unicode MS" w:hAnsi="Times New Roman" w:cs="Times New Roman"/>
          <w:b/>
          <w:bCs/>
          <w:color w:val="000000"/>
          <w:kern w:val="0"/>
          <w:sz w:val="28"/>
          <w:szCs w:val="28"/>
          <w:lang w:eastAsia="ru-RU" w:bidi="uk-UA"/>
        </w:rPr>
      </w:pPr>
      <w:r w:rsidRPr="009B09C5">
        <w:rPr>
          <w:rFonts w:ascii="Times New Roman" w:eastAsia="Arial Unicode MS" w:hAnsi="Times New Roman" w:cs="Times New Roman" w:hint="eastAsia"/>
          <w:b/>
          <w:bCs/>
          <w:color w:val="000000"/>
          <w:kern w:val="0"/>
          <w:sz w:val="28"/>
          <w:szCs w:val="28"/>
          <w:lang w:eastAsia="ru-RU" w:bidi="uk-UA"/>
        </w:rPr>
        <w:t>Снитько</w:t>
      </w:r>
      <w:r w:rsidRPr="009B09C5">
        <w:rPr>
          <w:rFonts w:ascii="Times New Roman" w:eastAsia="Arial Unicode MS" w:hAnsi="Times New Roman" w:cs="Times New Roman"/>
          <w:b/>
          <w:bCs/>
          <w:color w:val="000000"/>
          <w:kern w:val="0"/>
          <w:sz w:val="28"/>
          <w:szCs w:val="28"/>
          <w:lang w:eastAsia="ru-RU" w:bidi="uk-UA"/>
        </w:rPr>
        <w:t xml:space="preserve"> </w:t>
      </w:r>
      <w:r w:rsidRPr="009B09C5">
        <w:rPr>
          <w:rFonts w:ascii="Times New Roman" w:eastAsia="Arial Unicode MS" w:hAnsi="Times New Roman" w:cs="Times New Roman" w:hint="eastAsia"/>
          <w:b/>
          <w:bCs/>
          <w:color w:val="000000"/>
          <w:kern w:val="0"/>
          <w:sz w:val="28"/>
          <w:szCs w:val="28"/>
          <w:lang w:eastAsia="ru-RU" w:bidi="uk-UA"/>
        </w:rPr>
        <w:t>Ирина</w:t>
      </w:r>
      <w:r w:rsidRPr="009B09C5">
        <w:rPr>
          <w:rFonts w:ascii="Times New Roman" w:eastAsia="Arial Unicode MS" w:hAnsi="Times New Roman" w:cs="Times New Roman"/>
          <w:b/>
          <w:bCs/>
          <w:color w:val="000000"/>
          <w:kern w:val="0"/>
          <w:sz w:val="28"/>
          <w:szCs w:val="28"/>
          <w:lang w:eastAsia="ru-RU" w:bidi="uk-UA"/>
        </w:rPr>
        <w:t xml:space="preserve"> </w:t>
      </w:r>
      <w:r w:rsidRPr="009B09C5">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9B09C5">
        <w:rPr>
          <w:rFonts w:ascii="Times New Roman" w:eastAsia="Arial Unicode MS" w:hAnsi="Times New Roman" w:cs="Times New Roman" w:hint="eastAsia"/>
          <w:b/>
          <w:bCs/>
          <w:color w:val="000000"/>
          <w:kern w:val="0"/>
          <w:sz w:val="28"/>
          <w:szCs w:val="28"/>
          <w:lang w:eastAsia="ru-RU" w:bidi="uk-UA"/>
        </w:rPr>
        <w:t>Разработка</w:t>
      </w:r>
      <w:r w:rsidRPr="009B09C5">
        <w:rPr>
          <w:rFonts w:ascii="Times New Roman" w:eastAsia="Arial Unicode MS" w:hAnsi="Times New Roman" w:cs="Times New Roman"/>
          <w:b/>
          <w:bCs/>
          <w:color w:val="000000"/>
          <w:kern w:val="0"/>
          <w:sz w:val="28"/>
          <w:szCs w:val="28"/>
          <w:lang w:eastAsia="ru-RU" w:bidi="uk-UA"/>
        </w:rPr>
        <w:t xml:space="preserve"> </w:t>
      </w:r>
      <w:r w:rsidRPr="009B09C5">
        <w:rPr>
          <w:rFonts w:ascii="Times New Roman" w:eastAsia="Arial Unicode MS" w:hAnsi="Times New Roman" w:cs="Times New Roman" w:hint="eastAsia"/>
          <w:b/>
          <w:bCs/>
          <w:color w:val="000000"/>
          <w:kern w:val="0"/>
          <w:sz w:val="28"/>
          <w:szCs w:val="28"/>
          <w:lang w:eastAsia="ru-RU" w:bidi="uk-UA"/>
        </w:rPr>
        <w:t>методики</w:t>
      </w:r>
      <w:r w:rsidRPr="009B09C5">
        <w:rPr>
          <w:rFonts w:ascii="Times New Roman" w:eastAsia="Arial Unicode MS" w:hAnsi="Times New Roman" w:cs="Times New Roman"/>
          <w:b/>
          <w:bCs/>
          <w:color w:val="000000"/>
          <w:kern w:val="0"/>
          <w:sz w:val="28"/>
          <w:szCs w:val="28"/>
          <w:lang w:eastAsia="ru-RU" w:bidi="uk-UA"/>
        </w:rPr>
        <w:t xml:space="preserve"> </w:t>
      </w:r>
      <w:r w:rsidRPr="009B09C5">
        <w:rPr>
          <w:rFonts w:ascii="Times New Roman" w:eastAsia="Arial Unicode MS" w:hAnsi="Times New Roman" w:cs="Times New Roman" w:hint="eastAsia"/>
          <w:b/>
          <w:bCs/>
          <w:color w:val="000000"/>
          <w:kern w:val="0"/>
          <w:sz w:val="28"/>
          <w:szCs w:val="28"/>
          <w:lang w:eastAsia="ru-RU" w:bidi="uk-UA"/>
        </w:rPr>
        <w:t>расширенного</w:t>
      </w:r>
      <w:r w:rsidRPr="009B09C5">
        <w:rPr>
          <w:rFonts w:ascii="Times New Roman" w:eastAsia="Arial Unicode MS" w:hAnsi="Times New Roman" w:cs="Times New Roman"/>
          <w:b/>
          <w:bCs/>
          <w:color w:val="000000"/>
          <w:kern w:val="0"/>
          <w:sz w:val="28"/>
          <w:szCs w:val="28"/>
          <w:lang w:eastAsia="ru-RU" w:bidi="uk-UA"/>
        </w:rPr>
        <w:t xml:space="preserve"> </w:t>
      </w:r>
      <w:r w:rsidRPr="009B09C5">
        <w:rPr>
          <w:rFonts w:ascii="Times New Roman" w:eastAsia="Arial Unicode MS" w:hAnsi="Times New Roman" w:cs="Times New Roman" w:hint="eastAsia"/>
          <w:b/>
          <w:bCs/>
          <w:color w:val="000000"/>
          <w:kern w:val="0"/>
          <w:sz w:val="28"/>
          <w:szCs w:val="28"/>
          <w:lang w:eastAsia="ru-RU" w:bidi="uk-UA"/>
        </w:rPr>
        <w:t>поверочного</w:t>
      </w:r>
      <w:r w:rsidRPr="009B09C5">
        <w:rPr>
          <w:rFonts w:ascii="Times New Roman" w:eastAsia="Arial Unicode MS" w:hAnsi="Times New Roman" w:cs="Times New Roman"/>
          <w:b/>
          <w:bCs/>
          <w:color w:val="000000"/>
          <w:kern w:val="0"/>
          <w:sz w:val="28"/>
          <w:szCs w:val="28"/>
          <w:lang w:eastAsia="ru-RU" w:bidi="uk-UA"/>
        </w:rPr>
        <w:t xml:space="preserve"> </w:t>
      </w:r>
      <w:r w:rsidRPr="009B09C5">
        <w:rPr>
          <w:rFonts w:ascii="Times New Roman" w:eastAsia="Arial Unicode MS" w:hAnsi="Times New Roman" w:cs="Times New Roman" w:hint="eastAsia"/>
          <w:b/>
          <w:bCs/>
          <w:color w:val="000000"/>
          <w:kern w:val="0"/>
          <w:sz w:val="28"/>
          <w:szCs w:val="28"/>
          <w:lang w:eastAsia="ru-RU" w:bidi="uk-UA"/>
        </w:rPr>
        <w:t>расчета</w:t>
      </w:r>
      <w:r w:rsidRPr="009B09C5">
        <w:rPr>
          <w:rFonts w:ascii="Times New Roman" w:eastAsia="Arial Unicode MS" w:hAnsi="Times New Roman" w:cs="Times New Roman"/>
          <w:b/>
          <w:bCs/>
          <w:color w:val="000000"/>
          <w:kern w:val="0"/>
          <w:sz w:val="28"/>
          <w:szCs w:val="28"/>
          <w:lang w:eastAsia="ru-RU" w:bidi="uk-UA"/>
        </w:rPr>
        <w:t xml:space="preserve"> </w:t>
      </w:r>
      <w:r w:rsidRPr="009B09C5">
        <w:rPr>
          <w:rFonts w:ascii="Times New Roman" w:eastAsia="Arial Unicode MS" w:hAnsi="Times New Roman" w:cs="Times New Roman" w:hint="eastAsia"/>
          <w:b/>
          <w:bCs/>
          <w:color w:val="000000"/>
          <w:kern w:val="0"/>
          <w:sz w:val="28"/>
          <w:szCs w:val="28"/>
          <w:lang w:eastAsia="ru-RU" w:bidi="uk-UA"/>
        </w:rPr>
        <w:t>в</w:t>
      </w:r>
      <w:r w:rsidRPr="009B09C5">
        <w:rPr>
          <w:rFonts w:ascii="Times New Roman" w:eastAsia="Arial Unicode MS" w:hAnsi="Times New Roman" w:cs="Times New Roman"/>
          <w:b/>
          <w:bCs/>
          <w:color w:val="000000"/>
          <w:kern w:val="0"/>
          <w:sz w:val="28"/>
          <w:szCs w:val="28"/>
          <w:lang w:eastAsia="ru-RU" w:bidi="uk-UA"/>
        </w:rPr>
        <w:t xml:space="preserve"> </w:t>
      </w:r>
      <w:r w:rsidRPr="009B09C5">
        <w:rPr>
          <w:rFonts w:ascii="Times New Roman" w:eastAsia="Arial Unicode MS" w:hAnsi="Times New Roman" w:cs="Times New Roman" w:hint="eastAsia"/>
          <w:b/>
          <w:bCs/>
          <w:color w:val="000000"/>
          <w:kern w:val="0"/>
          <w:sz w:val="28"/>
          <w:szCs w:val="28"/>
          <w:lang w:eastAsia="ru-RU" w:bidi="uk-UA"/>
        </w:rPr>
        <w:t>САПР</w:t>
      </w:r>
      <w:r w:rsidRPr="009B09C5">
        <w:rPr>
          <w:rFonts w:ascii="Times New Roman" w:eastAsia="Arial Unicode MS" w:hAnsi="Times New Roman" w:cs="Times New Roman"/>
          <w:b/>
          <w:bCs/>
          <w:color w:val="000000"/>
          <w:kern w:val="0"/>
          <w:sz w:val="28"/>
          <w:szCs w:val="28"/>
          <w:lang w:eastAsia="ru-RU" w:bidi="uk-UA"/>
        </w:rPr>
        <w:t xml:space="preserve"> </w:t>
      </w:r>
      <w:r w:rsidRPr="009B09C5">
        <w:rPr>
          <w:rFonts w:ascii="Times New Roman" w:eastAsia="Arial Unicode MS" w:hAnsi="Times New Roman" w:cs="Times New Roman" w:hint="eastAsia"/>
          <w:b/>
          <w:bCs/>
          <w:color w:val="000000"/>
          <w:kern w:val="0"/>
          <w:sz w:val="28"/>
          <w:szCs w:val="28"/>
          <w:lang w:eastAsia="ru-RU" w:bidi="uk-UA"/>
        </w:rPr>
        <w:t>силовых</w:t>
      </w:r>
      <w:r w:rsidRPr="009B09C5">
        <w:rPr>
          <w:rFonts w:ascii="Times New Roman" w:eastAsia="Arial Unicode MS" w:hAnsi="Times New Roman" w:cs="Times New Roman"/>
          <w:b/>
          <w:bCs/>
          <w:color w:val="000000"/>
          <w:kern w:val="0"/>
          <w:sz w:val="28"/>
          <w:szCs w:val="28"/>
          <w:lang w:eastAsia="ru-RU" w:bidi="uk-UA"/>
        </w:rPr>
        <w:t xml:space="preserve"> </w:t>
      </w:r>
      <w:r w:rsidRPr="009B09C5">
        <w:rPr>
          <w:rFonts w:ascii="Times New Roman" w:eastAsia="Arial Unicode MS" w:hAnsi="Times New Roman" w:cs="Times New Roman" w:hint="eastAsia"/>
          <w:b/>
          <w:bCs/>
          <w:color w:val="000000"/>
          <w:kern w:val="0"/>
          <w:sz w:val="28"/>
          <w:szCs w:val="28"/>
          <w:lang w:eastAsia="ru-RU" w:bidi="uk-UA"/>
        </w:rPr>
        <w:t>трансформаторов</w:t>
      </w:r>
      <w:r w:rsidRPr="009B09C5">
        <w:rPr>
          <w:rFonts w:ascii="Times New Roman" w:eastAsia="Arial Unicode MS" w:hAnsi="Times New Roman" w:cs="Times New Roman"/>
          <w:b/>
          <w:bCs/>
          <w:color w:val="000000"/>
          <w:kern w:val="0"/>
          <w:sz w:val="28"/>
          <w:szCs w:val="28"/>
          <w:lang w:eastAsia="ru-RU" w:bidi="uk-UA"/>
        </w:rPr>
        <w:t xml:space="preserve"> </w:t>
      </w:r>
      <w:r w:rsidRPr="009B09C5">
        <w:rPr>
          <w:rFonts w:ascii="Times New Roman" w:eastAsia="Arial Unicode MS" w:hAnsi="Times New Roman" w:cs="Times New Roman" w:hint="eastAsia"/>
          <w:b/>
          <w:bCs/>
          <w:color w:val="000000"/>
          <w:kern w:val="0"/>
          <w:sz w:val="28"/>
          <w:szCs w:val="28"/>
          <w:lang w:eastAsia="ru-RU" w:bidi="uk-UA"/>
        </w:rPr>
        <w:t>на</w:t>
      </w:r>
      <w:r w:rsidRPr="009B09C5">
        <w:rPr>
          <w:rFonts w:ascii="Times New Roman" w:eastAsia="Arial Unicode MS" w:hAnsi="Times New Roman" w:cs="Times New Roman"/>
          <w:b/>
          <w:bCs/>
          <w:color w:val="000000"/>
          <w:kern w:val="0"/>
          <w:sz w:val="28"/>
          <w:szCs w:val="28"/>
          <w:lang w:eastAsia="ru-RU" w:bidi="uk-UA"/>
        </w:rPr>
        <w:t xml:space="preserve"> </w:t>
      </w:r>
      <w:r w:rsidRPr="009B09C5">
        <w:rPr>
          <w:rFonts w:ascii="Times New Roman" w:eastAsia="Arial Unicode MS" w:hAnsi="Times New Roman" w:cs="Times New Roman" w:hint="eastAsia"/>
          <w:b/>
          <w:bCs/>
          <w:color w:val="000000"/>
          <w:kern w:val="0"/>
          <w:sz w:val="28"/>
          <w:szCs w:val="28"/>
          <w:lang w:eastAsia="ru-RU" w:bidi="uk-UA"/>
        </w:rPr>
        <w:t>базе</w:t>
      </w:r>
      <w:r w:rsidRPr="009B09C5">
        <w:rPr>
          <w:rFonts w:ascii="Times New Roman" w:eastAsia="Arial Unicode MS" w:hAnsi="Times New Roman" w:cs="Times New Roman"/>
          <w:b/>
          <w:bCs/>
          <w:color w:val="000000"/>
          <w:kern w:val="0"/>
          <w:sz w:val="28"/>
          <w:szCs w:val="28"/>
          <w:lang w:eastAsia="ru-RU" w:bidi="uk-UA"/>
        </w:rPr>
        <w:t xml:space="preserve"> </w:t>
      </w:r>
      <w:r w:rsidRPr="009B09C5">
        <w:rPr>
          <w:rFonts w:ascii="Times New Roman" w:eastAsia="Arial Unicode MS" w:hAnsi="Times New Roman" w:cs="Times New Roman" w:hint="eastAsia"/>
          <w:b/>
          <w:bCs/>
          <w:color w:val="000000"/>
          <w:kern w:val="0"/>
          <w:sz w:val="28"/>
          <w:szCs w:val="28"/>
          <w:lang w:eastAsia="ru-RU" w:bidi="uk-UA"/>
        </w:rPr>
        <w:t>имитационных</w:t>
      </w:r>
      <w:r w:rsidRPr="009B09C5">
        <w:rPr>
          <w:rFonts w:ascii="Times New Roman" w:eastAsia="Arial Unicode MS" w:hAnsi="Times New Roman" w:cs="Times New Roman"/>
          <w:b/>
          <w:bCs/>
          <w:color w:val="000000"/>
          <w:kern w:val="0"/>
          <w:sz w:val="28"/>
          <w:szCs w:val="28"/>
          <w:lang w:eastAsia="ru-RU" w:bidi="uk-UA"/>
        </w:rPr>
        <w:t xml:space="preserve"> </w:t>
      </w:r>
      <w:r w:rsidRPr="009B09C5">
        <w:rPr>
          <w:rFonts w:ascii="Times New Roman" w:eastAsia="Arial Unicode MS" w:hAnsi="Times New Roman" w:cs="Times New Roman" w:hint="eastAsia"/>
          <w:b/>
          <w:bCs/>
          <w:color w:val="000000"/>
          <w:kern w:val="0"/>
          <w:sz w:val="28"/>
          <w:szCs w:val="28"/>
          <w:lang w:eastAsia="ru-RU" w:bidi="uk-UA"/>
        </w:rPr>
        <w:t>моделей</w:t>
      </w:r>
    </w:p>
    <w:p w14:paraId="59B6A02C" w14:textId="77777777" w:rsidR="009B09C5" w:rsidRDefault="009B09C5" w:rsidP="009B09C5">
      <w:r>
        <w:rPr>
          <w:rFonts w:hint="eastAsia"/>
        </w:rPr>
        <w:t>ОГЛАВЛЕНИЕ</w:t>
      </w:r>
      <w:r>
        <w:t xml:space="preserve"> </w:t>
      </w:r>
      <w:r>
        <w:rPr>
          <w:rFonts w:hint="eastAsia"/>
        </w:rPr>
        <w:t>ДИССЕРТАЦИИ</w:t>
      </w:r>
    </w:p>
    <w:p w14:paraId="4E2B9D36" w14:textId="77777777" w:rsidR="009B09C5" w:rsidRDefault="009B09C5" w:rsidP="009B09C5">
      <w:r>
        <w:rPr>
          <w:rFonts w:hint="eastAsia"/>
        </w:rPr>
        <w:t>кандидат</w:t>
      </w:r>
      <w:r>
        <w:t xml:space="preserve"> </w:t>
      </w:r>
      <w:r>
        <w:rPr>
          <w:rFonts w:hint="eastAsia"/>
        </w:rPr>
        <w:t>наук</w:t>
      </w:r>
      <w:r>
        <w:t xml:space="preserve"> </w:t>
      </w:r>
      <w:r>
        <w:rPr>
          <w:rFonts w:hint="eastAsia"/>
        </w:rPr>
        <w:t>Снитько</w:t>
      </w:r>
      <w:r>
        <w:t xml:space="preserve"> </w:t>
      </w:r>
      <w:r>
        <w:rPr>
          <w:rFonts w:hint="eastAsia"/>
        </w:rPr>
        <w:t>Ирина</w:t>
      </w:r>
      <w:r>
        <w:t xml:space="preserve"> </w:t>
      </w:r>
      <w:r>
        <w:rPr>
          <w:rFonts w:hint="eastAsia"/>
        </w:rPr>
        <w:t>Сергеевна</w:t>
      </w:r>
    </w:p>
    <w:p w14:paraId="7A3B09AA" w14:textId="77777777" w:rsidR="009B09C5" w:rsidRDefault="009B09C5" w:rsidP="009B09C5">
      <w:r>
        <w:rPr>
          <w:rFonts w:hint="eastAsia"/>
        </w:rPr>
        <w:t>Содержание</w:t>
      </w:r>
    </w:p>
    <w:p w14:paraId="45EEB1EC" w14:textId="77777777" w:rsidR="009B09C5" w:rsidRDefault="009B09C5" w:rsidP="009B09C5"/>
    <w:p w14:paraId="712C8B9D" w14:textId="77777777" w:rsidR="009B09C5" w:rsidRDefault="009B09C5" w:rsidP="009B09C5">
      <w:r>
        <w:rPr>
          <w:rFonts w:hint="eastAsia"/>
        </w:rPr>
        <w:t>Принятые</w:t>
      </w:r>
      <w:r>
        <w:t xml:space="preserve"> </w:t>
      </w:r>
      <w:r>
        <w:rPr>
          <w:rFonts w:hint="eastAsia"/>
        </w:rPr>
        <w:t>обозначения</w:t>
      </w:r>
    </w:p>
    <w:p w14:paraId="54F500EB" w14:textId="77777777" w:rsidR="009B09C5" w:rsidRDefault="009B09C5" w:rsidP="009B09C5"/>
    <w:p w14:paraId="56310D03" w14:textId="77777777" w:rsidR="009B09C5" w:rsidRDefault="009B09C5" w:rsidP="009B09C5">
      <w:r>
        <w:rPr>
          <w:rFonts w:hint="eastAsia"/>
        </w:rPr>
        <w:t>Введение</w:t>
      </w:r>
    </w:p>
    <w:p w14:paraId="32CD1D88" w14:textId="77777777" w:rsidR="009B09C5" w:rsidRDefault="009B09C5" w:rsidP="009B09C5"/>
    <w:p w14:paraId="01F2C466" w14:textId="77777777" w:rsidR="009B09C5" w:rsidRDefault="009B09C5" w:rsidP="009B09C5">
      <w:r>
        <w:t xml:space="preserve">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расчета</w:t>
      </w:r>
      <w:r>
        <w:t xml:space="preserve"> </w:t>
      </w:r>
      <w:r>
        <w:rPr>
          <w:rFonts w:hint="eastAsia"/>
        </w:rPr>
        <w:t>режимов</w:t>
      </w:r>
      <w:r>
        <w:t xml:space="preserve"> </w:t>
      </w:r>
      <w:r>
        <w:rPr>
          <w:rFonts w:hint="eastAsia"/>
        </w:rPr>
        <w:t>работы</w:t>
      </w:r>
      <w:r>
        <w:t xml:space="preserve"> 14 </w:t>
      </w:r>
      <w:r>
        <w:rPr>
          <w:rFonts w:hint="eastAsia"/>
        </w:rPr>
        <w:t>объекта</w:t>
      </w:r>
      <w:r>
        <w:t xml:space="preserve"> </w:t>
      </w:r>
      <w:r>
        <w:rPr>
          <w:rFonts w:hint="eastAsia"/>
        </w:rPr>
        <w:t>проектирования</w:t>
      </w:r>
      <w:r>
        <w:t xml:space="preserve"> </w:t>
      </w:r>
      <w:r>
        <w:rPr>
          <w:rFonts w:hint="eastAsia"/>
        </w:rPr>
        <w:t>в</w:t>
      </w:r>
      <w:r>
        <w:t xml:space="preserve"> </w:t>
      </w:r>
      <w:r>
        <w:rPr>
          <w:rFonts w:hint="eastAsia"/>
        </w:rPr>
        <w:t>САПР</w:t>
      </w:r>
      <w:r>
        <w:t xml:space="preserve"> </w:t>
      </w:r>
      <w:r>
        <w:rPr>
          <w:rFonts w:hint="eastAsia"/>
        </w:rPr>
        <w:t>силовых</w:t>
      </w:r>
      <w:r>
        <w:t xml:space="preserve"> </w:t>
      </w:r>
      <w:r>
        <w:rPr>
          <w:rFonts w:hint="eastAsia"/>
        </w:rPr>
        <w:t>трансформаторов</w:t>
      </w:r>
    </w:p>
    <w:p w14:paraId="5965364C" w14:textId="77777777" w:rsidR="009B09C5" w:rsidRDefault="009B09C5" w:rsidP="009B09C5"/>
    <w:p w14:paraId="1AE0F920" w14:textId="77777777" w:rsidR="009B09C5" w:rsidRDefault="009B09C5" w:rsidP="009B09C5">
      <w:r>
        <w:t xml:space="preserve">1.1. </w:t>
      </w:r>
      <w:r>
        <w:rPr>
          <w:rFonts w:hint="eastAsia"/>
        </w:rPr>
        <w:t>Современное</w:t>
      </w:r>
      <w:r>
        <w:t xml:space="preserve"> </w:t>
      </w:r>
      <w:r>
        <w:rPr>
          <w:rFonts w:hint="eastAsia"/>
        </w:rPr>
        <w:t>состояние</w:t>
      </w:r>
      <w:r>
        <w:t xml:space="preserve"> </w:t>
      </w:r>
      <w:r>
        <w:rPr>
          <w:rFonts w:hint="eastAsia"/>
        </w:rPr>
        <w:t>САПР</w:t>
      </w:r>
      <w:r>
        <w:t xml:space="preserve"> </w:t>
      </w:r>
      <w:r>
        <w:rPr>
          <w:rFonts w:hint="eastAsia"/>
        </w:rPr>
        <w:t>силовых</w:t>
      </w:r>
      <w:r>
        <w:t xml:space="preserve"> </w:t>
      </w:r>
      <w:r>
        <w:rPr>
          <w:rFonts w:hint="eastAsia"/>
        </w:rPr>
        <w:t>трансформаторов</w:t>
      </w:r>
    </w:p>
    <w:p w14:paraId="43C2003D" w14:textId="77777777" w:rsidR="009B09C5" w:rsidRDefault="009B09C5" w:rsidP="009B09C5"/>
    <w:p w14:paraId="0490062C" w14:textId="77777777" w:rsidR="009B09C5" w:rsidRDefault="009B09C5" w:rsidP="009B09C5">
      <w:r>
        <w:t xml:space="preserve">1.2. </w:t>
      </w:r>
      <w:r>
        <w:rPr>
          <w:rFonts w:hint="eastAsia"/>
        </w:rPr>
        <w:t>Влияние</w:t>
      </w:r>
      <w:r>
        <w:t xml:space="preserve"> </w:t>
      </w:r>
      <w:r>
        <w:rPr>
          <w:rFonts w:hint="eastAsia"/>
        </w:rPr>
        <w:t>параметров</w:t>
      </w:r>
      <w:r>
        <w:t xml:space="preserve"> </w:t>
      </w:r>
      <w:r>
        <w:rPr>
          <w:rFonts w:hint="eastAsia"/>
        </w:rPr>
        <w:t>трансформаторного</w:t>
      </w:r>
      <w:r>
        <w:t xml:space="preserve"> </w:t>
      </w:r>
      <w:r>
        <w:rPr>
          <w:rFonts w:hint="eastAsia"/>
        </w:rPr>
        <w:t>оборудования</w:t>
      </w:r>
      <w:r>
        <w:t xml:space="preserve"> </w:t>
      </w:r>
      <w:r>
        <w:rPr>
          <w:rFonts w:hint="eastAsia"/>
        </w:rPr>
        <w:t>на</w:t>
      </w:r>
      <w:r>
        <w:t xml:space="preserve"> </w:t>
      </w:r>
      <w:r>
        <w:rPr>
          <w:rFonts w:hint="eastAsia"/>
        </w:rPr>
        <w:t>его</w:t>
      </w:r>
      <w:r>
        <w:t xml:space="preserve"> 18 </w:t>
      </w:r>
      <w:r>
        <w:rPr>
          <w:rFonts w:hint="eastAsia"/>
        </w:rPr>
        <w:t>режимы</w:t>
      </w:r>
      <w:r>
        <w:t xml:space="preserve"> </w:t>
      </w:r>
      <w:r>
        <w:rPr>
          <w:rFonts w:hint="eastAsia"/>
        </w:rPr>
        <w:t>работы</w:t>
      </w:r>
      <w:r>
        <w:t xml:space="preserve"> </w:t>
      </w:r>
      <w:r>
        <w:rPr>
          <w:rFonts w:hint="eastAsia"/>
        </w:rPr>
        <w:t>в</w:t>
      </w:r>
      <w:r>
        <w:t xml:space="preserve"> </w:t>
      </w:r>
      <w:r>
        <w:rPr>
          <w:rFonts w:hint="eastAsia"/>
        </w:rPr>
        <w:t>составе</w:t>
      </w:r>
      <w:r>
        <w:t xml:space="preserve"> </w:t>
      </w:r>
      <w:r>
        <w:rPr>
          <w:rFonts w:hint="eastAsia"/>
        </w:rPr>
        <w:t>электрических</w:t>
      </w:r>
      <w:r>
        <w:t xml:space="preserve"> </w:t>
      </w:r>
      <w:r>
        <w:rPr>
          <w:rFonts w:hint="eastAsia"/>
        </w:rPr>
        <w:t>сетей</w:t>
      </w:r>
    </w:p>
    <w:p w14:paraId="24496994" w14:textId="77777777" w:rsidR="009B09C5" w:rsidRDefault="009B09C5" w:rsidP="009B09C5"/>
    <w:p w14:paraId="2F6410F5" w14:textId="77777777" w:rsidR="009B09C5" w:rsidRDefault="009B09C5" w:rsidP="009B09C5">
      <w:r>
        <w:t xml:space="preserve">1.3.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имитационного</w:t>
      </w:r>
      <w:r>
        <w:t xml:space="preserve"> 23 </w:t>
      </w:r>
      <w:r>
        <w:rPr>
          <w:rFonts w:hint="eastAsia"/>
        </w:rPr>
        <w:t>моделирования</w:t>
      </w:r>
      <w:r>
        <w:t xml:space="preserve"> </w:t>
      </w:r>
      <w:r>
        <w:rPr>
          <w:rFonts w:hint="eastAsia"/>
        </w:rPr>
        <w:t>силовых</w:t>
      </w:r>
      <w:r>
        <w:t xml:space="preserve"> </w:t>
      </w:r>
      <w:r>
        <w:rPr>
          <w:rFonts w:hint="eastAsia"/>
        </w:rPr>
        <w:t>трансформаторов</w:t>
      </w:r>
    </w:p>
    <w:p w14:paraId="2CEB57B4" w14:textId="77777777" w:rsidR="009B09C5" w:rsidRDefault="009B09C5" w:rsidP="009B09C5"/>
    <w:p w14:paraId="5B905FEB" w14:textId="77777777" w:rsidR="009B09C5" w:rsidRDefault="009B09C5" w:rsidP="009B09C5">
      <w:r>
        <w:t xml:space="preserve">1.3.1. </w:t>
      </w:r>
      <w:r>
        <w:rPr>
          <w:rFonts w:hint="eastAsia"/>
        </w:rPr>
        <w:t>Модели</w:t>
      </w:r>
      <w:r>
        <w:t xml:space="preserve"> </w:t>
      </w:r>
      <w:r>
        <w:rPr>
          <w:rFonts w:hint="eastAsia"/>
        </w:rPr>
        <w:t>для</w:t>
      </w:r>
      <w:r>
        <w:t xml:space="preserve"> </w:t>
      </w:r>
      <w:r>
        <w:rPr>
          <w:rFonts w:hint="eastAsia"/>
        </w:rPr>
        <w:t>расчета</w:t>
      </w:r>
      <w:r>
        <w:t xml:space="preserve"> </w:t>
      </w:r>
      <w:r>
        <w:rPr>
          <w:rFonts w:hint="eastAsia"/>
        </w:rPr>
        <w:t>параметров</w:t>
      </w:r>
      <w:r>
        <w:t xml:space="preserve"> </w:t>
      </w:r>
      <w:r>
        <w:rPr>
          <w:rFonts w:hint="eastAsia"/>
        </w:rPr>
        <w:t>короткого</w:t>
      </w:r>
      <w:r>
        <w:t xml:space="preserve"> </w:t>
      </w:r>
      <w:r>
        <w:rPr>
          <w:rFonts w:hint="eastAsia"/>
        </w:rPr>
        <w:t>замыкания</w:t>
      </w:r>
      <w:r>
        <w:t xml:space="preserve"> </w:t>
      </w:r>
      <w:r>
        <w:rPr>
          <w:rFonts w:hint="eastAsia"/>
        </w:rPr>
        <w:t>СТ</w:t>
      </w:r>
      <w:r>
        <w:t xml:space="preserve"> </w:t>
      </w:r>
      <w:r>
        <w:rPr>
          <w:rFonts w:hint="eastAsia"/>
        </w:rPr>
        <w:t>с</w:t>
      </w:r>
      <w:r>
        <w:t xml:space="preserve"> 23 </w:t>
      </w:r>
      <w:r>
        <w:rPr>
          <w:rFonts w:hint="eastAsia"/>
        </w:rPr>
        <w:t>учетом</w:t>
      </w:r>
      <w:r>
        <w:t xml:space="preserve"> </w:t>
      </w:r>
      <w:r>
        <w:rPr>
          <w:rFonts w:hint="eastAsia"/>
        </w:rPr>
        <w:t>полей</w:t>
      </w:r>
      <w:r>
        <w:t xml:space="preserve"> </w:t>
      </w:r>
      <w:r>
        <w:rPr>
          <w:rFonts w:hint="eastAsia"/>
        </w:rPr>
        <w:t>вне</w:t>
      </w:r>
      <w:r>
        <w:t xml:space="preserve"> </w:t>
      </w:r>
      <w:r>
        <w:rPr>
          <w:rFonts w:hint="eastAsia"/>
        </w:rPr>
        <w:t>магнитной</w:t>
      </w:r>
      <w:r>
        <w:t xml:space="preserve"> </w:t>
      </w:r>
      <w:r>
        <w:rPr>
          <w:rFonts w:hint="eastAsia"/>
        </w:rPr>
        <w:t>системы</w:t>
      </w:r>
    </w:p>
    <w:p w14:paraId="4CBC97CE" w14:textId="77777777" w:rsidR="009B09C5" w:rsidRDefault="009B09C5" w:rsidP="009B09C5"/>
    <w:p w14:paraId="7A18A714" w14:textId="77777777" w:rsidR="009B09C5" w:rsidRDefault="009B09C5" w:rsidP="009B09C5">
      <w:r>
        <w:t xml:space="preserve">1.3.2. </w:t>
      </w:r>
      <w:r>
        <w:rPr>
          <w:rFonts w:hint="eastAsia"/>
        </w:rPr>
        <w:t>Модели</w:t>
      </w:r>
      <w:r>
        <w:t xml:space="preserve"> </w:t>
      </w:r>
      <w:r>
        <w:rPr>
          <w:rFonts w:hint="eastAsia"/>
        </w:rPr>
        <w:t>для</w:t>
      </w:r>
      <w:r>
        <w:t xml:space="preserve"> </w:t>
      </w:r>
      <w:r>
        <w:rPr>
          <w:rFonts w:hint="eastAsia"/>
        </w:rPr>
        <w:t>имитации</w:t>
      </w:r>
      <w:r>
        <w:t xml:space="preserve"> </w:t>
      </w:r>
      <w:r>
        <w:rPr>
          <w:rFonts w:hint="eastAsia"/>
        </w:rPr>
        <w:t>режимов</w:t>
      </w:r>
      <w:r>
        <w:t xml:space="preserve"> </w:t>
      </w:r>
      <w:r>
        <w:rPr>
          <w:rFonts w:hint="eastAsia"/>
        </w:rPr>
        <w:t>работы</w:t>
      </w:r>
      <w:r>
        <w:t xml:space="preserve"> </w:t>
      </w:r>
      <w:r>
        <w:rPr>
          <w:rFonts w:hint="eastAsia"/>
        </w:rPr>
        <w:t>силовых</w:t>
      </w:r>
    </w:p>
    <w:p w14:paraId="1ECEA407" w14:textId="77777777" w:rsidR="009B09C5" w:rsidRDefault="009B09C5" w:rsidP="009B09C5"/>
    <w:p w14:paraId="78775A76" w14:textId="77777777" w:rsidR="009B09C5" w:rsidRDefault="009B09C5" w:rsidP="009B09C5">
      <w:r>
        <w:rPr>
          <w:rFonts w:hint="eastAsia"/>
        </w:rPr>
        <w:t>трансформаторов</w:t>
      </w:r>
    </w:p>
    <w:p w14:paraId="15D64A5E" w14:textId="77777777" w:rsidR="009B09C5" w:rsidRDefault="009B09C5" w:rsidP="009B09C5"/>
    <w:p w14:paraId="58EFC865" w14:textId="77777777" w:rsidR="009B09C5" w:rsidRDefault="009B09C5" w:rsidP="009B09C5">
      <w:r>
        <w:t xml:space="preserve">1.3.3. </w:t>
      </w:r>
      <w:r>
        <w:rPr>
          <w:rFonts w:hint="eastAsia"/>
        </w:rPr>
        <w:t>Модели</w:t>
      </w:r>
      <w:r>
        <w:t xml:space="preserve"> </w:t>
      </w:r>
      <w:r>
        <w:rPr>
          <w:rFonts w:hint="eastAsia"/>
        </w:rPr>
        <w:t>для</w:t>
      </w:r>
      <w:r>
        <w:t xml:space="preserve"> </w:t>
      </w:r>
      <w:r>
        <w:rPr>
          <w:rFonts w:hint="eastAsia"/>
        </w:rPr>
        <w:t>имитации</w:t>
      </w:r>
      <w:r>
        <w:t xml:space="preserve"> </w:t>
      </w:r>
      <w:r>
        <w:rPr>
          <w:rFonts w:hint="eastAsia"/>
        </w:rPr>
        <w:t>режимов</w:t>
      </w:r>
      <w:r>
        <w:t xml:space="preserve"> </w:t>
      </w:r>
      <w:r>
        <w:rPr>
          <w:rFonts w:hint="eastAsia"/>
        </w:rPr>
        <w:t>работы</w:t>
      </w:r>
      <w:r>
        <w:t xml:space="preserve"> </w:t>
      </w:r>
      <w:r>
        <w:rPr>
          <w:rFonts w:hint="eastAsia"/>
        </w:rPr>
        <w:t>участков</w:t>
      </w:r>
      <w:r>
        <w:t xml:space="preserve"> </w:t>
      </w:r>
      <w:r>
        <w:rPr>
          <w:rFonts w:hint="eastAsia"/>
        </w:rPr>
        <w:t>с</w:t>
      </w:r>
      <w:r>
        <w:rPr>
          <w:rFonts w:hint="eastAsia"/>
        </w:rPr>
        <w:lastRenderedPageBreak/>
        <w:t>етей</w:t>
      </w:r>
    </w:p>
    <w:p w14:paraId="01E7B924" w14:textId="77777777" w:rsidR="009B09C5" w:rsidRDefault="009B09C5" w:rsidP="009B09C5"/>
    <w:p w14:paraId="31B64384" w14:textId="77777777" w:rsidR="009B09C5" w:rsidRDefault="009B09C5" w:rsidP="009B09C5">
      <w:r>
        <w:t xml:space="preserve">1.4. </w:t>
      </w:r>
      <w:r>
        <w:rPr>
          <w:rFonts w:hint="eastAsia"/>
        </w:rPr>
        <w:t>Выбор</w:t>
      </w:r>
      <w:r>
        <w:t xml:space="preserve"> </w:t>
      </w:r>
      <w:r>
        <w:rPr>
          <w:rFonts w:hint="eastAsia"/>
        </w:rPr>
        <w:t>объекта</w:t>
      </w:r>
      <w:r>
        <w:t xml:space="preserve"> </w:t>
      </w:r>
      <w:r>
        <w:rPr>
          <w:rFonts w:hint="eastAsia"/>
        </w:rPr>
        <w:t>исследования</w:t>
      </w:r>
    </w:p>
    <w:p w14:paraId="3848E397" w14:textId="77777777" w:rsidR="009B09C5" w:rsidRDefault="009B09C5" w:rsidP="009B09C5"/>
    <w:p w14:paraId="5F4FF105" w14:textId="77777777" w:rsidR="009B09C5" w:rsidRDefault="009B09C5" w:rsidP="009B09C5">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 xml:space="preserve"> </w:t>
      </w:r>
      <w:r>
        <w:rPr>
          <w:rFonts w:hint="eastAsia"/>
        </w:rPr>
        <w:t>и</w:t>
      </w:r>
      <w:r>
        <w:t xml:space="preserve"> </w:t>
      </w:r>
      <w:r>
        <w:rPr>
          <w:rFonts w:hint="eastAsia"/>
        </w:rPr>
        <w:t>постановка</w:t>
      </w:r>
      <w:r>
        <w:t xml:space="preserve"> </w:t>
      </w:r>
      <w:r>
        <w:rPr>
          <w:rFonts w:hint="eastAsia"/>
        </w:rPr>
        <w:t>задачи</w:t>
      </w:r>
    </w:p>
    <w:p w14:paraId="18DE2C81" w14:textId="77777777" w:rsidR="009B09C5" w:rsidRDefault="009B09C5" w:rsidP="009B09C5"/>
    <w:p w14:paraId="1E5E029E" w14:textId="77777777" w:rsidR="009B09C5" w:rsidRDefault="009B09C5" w:rsidP="009B09C5">
      <w:r>
        <w:t xml:space="preserve">2. </w:t>
      </w:r>
      <w:r>
        <w:rPr>
          <w:rFonts w:hint="eastAsia"/>
        </w:rPr>
        <w:t>Разработка</w:t>
      </w:r>
      <w:r>
        <w:t xml:space="preserve"> </w:t>
      </w:r>
      <w:r>
        <w:rPr>
          <w:rFonts w:hint="eastAsia"/>
        </w:rPr>
        <w:t>имитационной</w:t>
      </w:r>
      <w:r>
        <w:t xml:space="preserve"> </w:t>
      </w:r>
      <w:r>
        <w:rPr>
          <w:rFonts w:hint="eastAsia"/>
        </w:rPr>
        <w:t>модели</w:t>
      </w:r>
      <w:r>
        <w:t xml:space="preserve"> </w:t>
      </w:r>
      <w:r>
        <w:rPr>
          <w:rFonts w:hint="eastAsia"/>
        </w:rPr>
        <w:t>силового</w:t>
      </w:r>
      <w:r>
        <w:t xml:space="preserve"> </w:t>
      </w:r>
      <w:r>
        <w:rPr>
          <w:rFonts w:hint="eastAsia"/>
        </w:rPr>
        <w:t>трансформатора</w:t>
      </w:r>
      <w:r>
        <w:t xml:space="preserve"> </w:t>
      </w:r>
      <w:r>
        <w:rPr>
          <w:rFonts w:hint="eastAsia"/>
        </w:rPr>
        <w:t>с</w:t>
      </w:r>
      <w:r>
        <w:t xml:space="preserve"> 41 </w:t>
      </w:r>
      <w:r>
        <w:rPr>
          <w:rFonts w:hint="eastAsia"/>
        </w:rPr>
        <w:t>учетом</w:t>
      </w:r>
      <w:r>
        <w:t xml:space="preserve"> </w:t>
      </w:r>
      <w:r>
        <w:rPr>
          <w:rFonts w:hint="eastAsia"/>
        </w:rPr>
        <w:t>взаимного</w:t>
      </w:r>
      <w:r>
        <w:t xml:space="preserve"> </w:t>
      </w:r>
      <w:r>
        <w:rPr>
          <w:rFonts w:hint="eastAsia"/>
        </w:rPr>
        <w:t>влияния</w:t>
      </w:r>
      <w:r>
        <w:t xml:space="preserve"> </w:t>
      </w:r>
      <w:r>
        <w:rPr>
          <w:rFonts w:hint="eastAsia"/>
        </w:rPr>
        <w:t>полей</w:t>
      </w:r>
      <w:r>
        <w:t xml:space="preserve"> </w:t>
      </w:r>
      <w:r>
        <w:rPr>
          <w:rFonts w:hint="eastAsia"/>
        </w:rPr>
        <w:t>обмоток</w:t>
      </w:r>
      <w:r>
        <w:t xml:space="preserve"> </w:t>
      </w:r>
      <w:r>
        <w:rPr>
          <w:rFonts w:hint="eastAsia"/>
        </w:rPr>
        <w:t>вне</w:t>
      </w:r>
      <w:r>
        <w:t xml:space="preserve"> </w:t>
      </w:r>
      <w:r>
        <w:rPr>
          <w:rFonts w:hint="eastAsia"/>
        </w:rPr>
        <w:t>магнитной</w:t>
      </w:r>
      <w:r>
        <w:t xml:space="preserve"> </w:t>
      </w:r>
      <w:r>
        <w:rPr>
          <w:rFonts w:hint="eastAsia"/>
        </w:rPr>
        <w:t>системы</w:t>
      </w:r>
    </w:p>
    <w:p w14:paraId="17973241" w14:textId="77777777" w:rsidR="009B09C5" w:rsidRDefault="009B09C5" w:rsidP="009B09C5"/>
    <w:p w14:paraId="1E6FACB3" w14:textId="77777777" w:rsidR="009B09C5" w:rsidRDefault="009B09C5" w:rsidP="009B09C5">
      <w:r>
        <w:t xml:space="preserve">2.1. </w:t>
      </w:r>
      <w:r>
        <w:rPr>
          <w:rFonts w:hint="eastAsia"/>
        </w:rPr>
        <w:t>Разработка</w:t>
      </w:r>
      <w:r>
        <w:t xml:space="preserve"> </w:t>
      </w:r>
      <w:r>
        <w:rPr>
          <w:rFonts w:hint="eastAsia"/>
        </w:rPr>
        <w:t>моделей</w:t>
      </w:r>
      <w:r>
        <w:t xml:space="preserve"> </w:t>
      </w:r>
      <w:r>
        <w:rPr>
          <w:rFonts w:hint="eastAsia"/>
        </w:rPr>
        <w:t>для</w:t>
      </w:r>
      <w:r>
        <w:t xml:space="preserve"> </w:t>
      </w:r>
      <w:r>
        <w:rPr>
          <w:rFonts w:hint="eastAsia"/>
        </w:rPr>
        <w:t>расчета</w:t>
      </w:r>
      <w:r>
        <w:t xml:space="preserve"> </w:t>
      </w:r>
      <w:r>
        <w:rPr>
          <w:rFonts w:hint="eastAsia"/>
        </w:rPr>
        <w:t>параметров</w:t>
      </w:r>
      <w:r>
        <w:t xml:space="preserve"> </w:t>
      </w:r>
      <w:r>
        <w:rPr>
          <w:rFonts w:hint="eastAsia"/>
        </w:rPr>
        <w:t>короткого</w:t>
      </w:r>
      <w:r>
        <w:t xml:space="preserve"> 42 </w:t>
      </w:r>
      <w:r>
        <w:rPr>
          <w:rFonts w:hint="eastAsia"/>
        </w:rPr>
        <w:t>замыкания</w:t>
      </w:r>
      <w:r>
        <w:t xml:space="preserve"> </w:t>
      </w:r>
      <w:r>
        <w:rPr>
          <w:rFonts w:hint="eastAsia"/>
        </w:rPr>
        <w:t>силовых</w:t>
      </w:r>
      <w:r>
        <w:t xml:space="preserve"> </w:t>
      </w:r>
      <w:r>
        <w:rPr>
          <w:rFonts w:hint="eastAsia"/>
        </w:rPr>
        <w:t>трансформаторов</w:t>
      </w:r>
    </w:p>
    <w:p w14:paraId="3D4114A3" w14:textId="77777777" w:rsidR="009B09C5" w:rsidRDefault="009B09C5" w:rsidP="009B09C5"/>
    <w:p w14:paraId="04C1813E" w14:textId="77777777" w:rsidR="009B09C5" w:rsidRDefault="009B09C5" w:rsidP="009B09C5">
      <w:r>
        <w:t xml:space="preserve">2.1.1. </w:t>
      </w:r>
      <w:r>
        <w:rPr>
          <w:rFonts w:hint="eastAsia"/>
        </w:rPr>
        <w:t>Обоснование</w:t>
      </w:r>
      <w:r>
        <w:t xml:space="preserve"> </w:t>
      </w:r>
      <w:r>
        <w:rPr>
          <w:rFonts w:hint="eastAsia"/>
        </w:rPr>
        <w:t>сокращения</w:t>
      </w:r>
      <w:r>
        <w:t xml:space="preserve"> </w:t>
      </w:r>
      <w:r>
        <w:rPr>
          <w:rFonts w:hint="eastAsia"/>
        </w:rPr>
        <w:t>размерности</w:t>
      </w:r>
      <w:r>
        <w:t xml:space="preserve"> </w:t>
      </w:r>
      <w:r>
        <w:rPr>
          <w:rFonts w:hint="eastAsia"/>
        </w:rPr>
        <w:t>модели</w:t>
      </w:r>
      <w:r>
        <w:t xml:space="preserve"> </w:t>
      </w:r>
      <w:r>
        <w:rPr>
          <w:rFonts w:hint="eastAsia"/>
        </w:rPr>
        <w:t>магнитного</w:t>
      </w:r>
      <w:r>
        <w:t xml:space="preserve"> 42 </w:t>
      </w:r>
      <w:r>
        <w:rPr>
          <w:rFonts w:hint="eastAsia"/>
        </w:rPr>
        <w:t>поля</w:t>
      </w:r>
      <w:r>
        <w:t xml:space="preserve"> </w:t>
      </w:r>
      <w:r>
        <w:rPr>
          <w:rFonts w:hint="eastAsia"/>
        </w:rPr>
        <w:t>для</w:t>
      </w:r>
      <w:r>
        <w:t xml:space="preserve"> </w:t>
      </w:r>
      <w:r>
        <w:rPr>
          <w:rFonts w:hint="eastAsia"/>
        </w:rPr>
        <w:t>расчета</w:t>
      </w:r>
      <w:r>
        <w:t xml:space="preserve"> </w:t>
      </w:r>
      <w:r>
        <w:rPr>
          <w:rFonts w:hint="eastAsia"/>
        </w:rPr>
        <w:t>полей</w:t>
      </w:r>
      <w:r>
        <w:t xml:space="preserve"> </w:t>
      </w:r>
      <w:r>
        <w:rPr>
          <w:rFonts w:hint="eastAsia"/>
        </w:rPr>
        <w:t>вне</w:t>
      </w:r>
      <w:r>
        <w:t xml:space="preserve"> </w:t>
      </w:r>
      <w:r>
        <w:rPr>
          <w:rFonts w:hint="eastAsia"/>
        </w:rPr>
        <w:t>магнитопровода</w:t>
      </w:r>
    </w:p>
    <w:p w14:paraId="0E87DAB4" w14:textId="77777777" w:rsidR="009B09C5" w:rsidRDefault="009B09C5" w:rsidP="009B09C5"/>
    <w:p w14:paraId="0CDDE131" w14:textId="77777777" w:rsidR="009B09C5" w:rsidRDefault="009B09C5" w:rsidP="009B09C5">
      <w:r>
        <w:t xml:space="preserve">2.1.2. </w:t>
      </w:r>
      <w:r>
        <w:rPr>
          <w:rFonts w:hint="eastAsia"/>
        </w:rPr>
        <w:t>Обоснование</w:t>
      </w:r>
      <w:r>
        <w:t xml:space="preserve"> </w:t>
      </w:r>
      <w:r>
        <w:rPr>
          <w:rFonts w:hint="eastAsia"/>
        </w:rPr>
        <w:t>выбора</w:t>
      </w:r>
      <w:r>
        <w:t xml:space="preserve"> </w:t>
      </w:r>
      <w:r>
        <w:rPr>
          <w:rFonts w:hint="eastAsia"/>
        </w:rPr>
        <w:t>граничных</w:t>
      </w:r>
      <w:r>
        <w:t xml:space="preserve"> </w:t>
      </w:r>
      <w:r>
        <w:rPr>
          <w:rFonts w:hint="eastAsia"/>
        </w:rPr>
        <w:t>условий</w:t>
      </w:r>
      <w:r>
        <w:t xml:space="preserve"> </w:t>
      </w:r>
      <w:r>
        <w:rPr>
          <w:rFonts w:hint="eastAsia"/>
        </w:rPr>
        <w:t>в</w:t>
      </w:r>
      <w:r>
        <w:t xml:space="preserve"> </w:t>
      </w:r>
      <w:r>
        <w:rPr>
          <w:rFonts w:hint="eastAsia"/>
        </w:rPr>
        <w:t>модели</w:t>
      </w:r>
      <w:r>
        <w:t xml:space="preserve"> </w:t>
      </w:r>
      <w:r>
        <w:rPr>
          <w:rFonts w:hint="eastAsia"/>
        </w:rPr>
        <w:t>магнитного</w:t>
      </w:r>
      <w:r>
        <w:t xml:space="preserve"> 47 </w:t>
      </w:r>
      <w:r>
        <w:rPr>
          <w:rFonts w:hint="eastAsia"/>
        </w:rPr>
        <w:t>поля</w:t>
      </w:r>
      <w:r>
        <w:t xml:space="preserve"> </w:t>
      </w:r>
      <w:r>
        <w:rPr>
          <w:rFonts w:hint="eastAsia"/>
        </w:rPr>
        <w:t>трансформатора</w:t>
      </w:r>
    </w:p>
    <w:p w14:paraId="3714D850" w14:textId="77777777" w:rsidR="009B09C5" w:rsidRDefault="009B09C5" w:rsidP="009B09C5"/>
    <w:p w14:paraId="35BB41CA" w14:textId="77777777" w:rsidR="009B09C5" w:rsidRDefault="009B09C5" w:rsidP="009B09C5">
      <w:r>
        <w:t xml:space="preserve">2.1.3. </w:t>
      </w:r>
      <w:r>
        <w:rPr>
          <w:rFonts w:hint="eastAsia"/>
        </w:rPr>
        <w:t>Методика</w:t>
      </w:r>
      <w:r>
        <w:t xml:space="preserve"> </w:t>
      </w:r>
      <w:r>
        <w:rPr>
          <w:rFonts w:hint="eastAsia"/>
        </w:rPr>
        <w:t>расчета</w:t>
      </w:r>
      <w:r>
        <w:t xml:space="preserve"> </w:t>
      </w:r>
      <w:r>
        <w:rPr>
          <w:rFonts w:hint="eastAsia"/>
        </w:rPr>
        <w:t>активных</w:t>
      </w:r>
      <w:r>
        <w:t xml:space="preserve"> </w:t>
      </w:r>
      <w:r>
        <w:rPr>
          <w:rFonts w:hint="eastAsia"/>
        </w:rPr>
        <w:t>сопротивлений</w:t>
      </w:r>
      <w:r>
        <w:t xml:space="preserve"> </w:t>
      </w:r>
      <w:r>
        <w:rPr>
          <w:rFonts w:hint="eastAsia"/>
        </w:rPr>
        <w:t>в</w:t>
      </w:r>
      <w:r>
        <w:t xml:space="preserve"> </w:t>
      </w:r>
      <w:r>
        <w:rPr>
          <w:rFonts w:hint="eastAsia"/>
        </w:rPr>
        <w:t>имитационной</w:t>
      </w:r>
      <w:r>
        <w:t xml:space="preserve"> 50 </w:t>
      </w:r>
      <w:r>
        <w:rPr>
          <w:rFonts w:hint="eastAsia"/>
        </w:rPr>
        <w:t>модели</w:t>
      </w:r>
      <w:r>
        <w:t xml:space="preserve"> </w:t>
      </w:r>
      <w:r>
        <w:rPr>
          <w:rFonts w:hint="eastAsia"/>
        </w:rPr>
        <w:t>силового</w:t>
      </w:r>
      <w:r>
        <w:t xml:space="preserve"> </w:t>
      </w:r>
      <w:r>
        <w:rPr>
          <w:rFonts w:hint="eastAsia"/>
        </w:rPr>
        <w:t>трансформатора</w:t>
      </w:r>
    </w:p>
    <w:p w14:paraId="6BD7BC38" w14:textId="77777777" w:rsidR="009B09C5" w:rsidRDefault="009B09C5" w:rsidP="009B09C5"/>
    <w:p w14:paraId="4E5CA861" w14:textId="77777777" w:rsidR="009B09C5" w:rsidRDefault="009B09C5" w:rsidP="009B09C5">
      <w:r>
        <w:t xml:space="preserve">2.1.4. </w:t>
      </w:r>
      <w:r>
        <w:rPr>
          <w:rFonts w:hint="eastAsia"/>
        </w:rPr>
        <w:t>Модели</w:t>
      </w:r>
      <w:r>
        <w:t xml:space="preserve"> </w:t>
      </w:r>
      <w:r>
        <w:rPr>
          <w:rFonts w:hint="eastAsia"/>
        </w:rPr>
        <w:t>для</w:t>
      </w:r>
      <w:r>
        <w:t xml:space="preserve"> </w:t>
      </w:r>
      <w:r>
        <w:rPr>
          <w:rFonts w:hint="eastAsia"/>
        </w:rPr>
        <w:t>расчета</w:t>
      </w:r>
      <w:r>
        <w:t xml:space="preserve"> </w:t>
      </w:r>
      <w:r>
        <w:rPr>
          <w:rFonts w:hint="eastAsia"/>
        </w:rPr>
        <w:t>индуктивностей</w:t>
      </w:r>
      <w:r>
        <w:t xml:space="preserve"> </w:t>
      </w:r>
      <w:r>
        <w:rPr>
          <w:rFonts w:hint="eastAsia"/>
        </w:rPr>
        <w:t>многообмоточных</w:t>
      </w:r>
      <w:r>
        <w:t xml:space="preserve"> 56 </w:t>
      </w:r>
      <w:r>
        <w:rPr>
          <w:rFonts w:hint="eastAsia"/>
        </w:rPr>
        <w:t>трансформаторов</w:t>
      </w:r>
      <w:r>
        <w:t xml:space="preserve"> </w:t>
      </w:r>
      <w:r>
        <w:rPr>
          <w:rFonts w:hint="eastAsia"/>
        </w:rPr>
        <w:t>на</w:t>
      </w:r>
      <w:r>
        <w:t xml:space="preserve"> </w:t>
      </w:r>
      <w:r>
        <w:rPr>
          <w:rFonts w:hint="eastAsia"/>
        </w:rPr>
        <w:t>основе</w:t>
      </w:r>
      <w:r>
        <w:t xml:space="preserve"> </w:t>
      </w:r>
      <w:r>
        <w:rPr>
          <w:rFonts w:hint="eastAsia"/>
        </w:rPr>
        <w:t>расчета</w:t>
      </w:r>
      <w:r>
        <w:t xml:space="preserve"> </w:t>
      </w:r>
      <w:r>
        <w:rPr>
          <w:rFonts w:hint="eastAsia"/>
        </w:rPr>
        <w:t>поля</w:t>
      </w:r>
      <w:r>
        <w:t xml:space="preserve"> </w:t>
      </w:r>
      <w:r>
        <w:rPr>
          <w:rFonts w:hint="eastAsia"/>
        </w:rPr>
        <w:t>вне</w:t>
      </w:r>
      <w:r>
        <w:t xml:space="preserve"> </w:t>
      </w:r>
      <w:r>
        <w:rPr>
          <w:rFonts w:hint="eastAsia"/>
        </w:rPr>
        <w:t>магнитной</w:t>
      </w:r>
      <w:r>
        <w:t xml:space="preserve"> </w:t>
      </w:r>
      <w:r>
        <w:rPr>
          <w:rFonts w:hint="eastAsia"/>
        </w:rPr>
        <w:t>системы</w:t>
      </w:r>
    </w:p>
    <w:p w14:paraId="53B46AC7" w14:textId="77777777" w:rsidR="009B09C5" w:rsidRDefault="009B09C5" w:rsidP="009B09C5"/>
    <w:p w14:paraId="4B713074" w14:textId="77777777" w:rsidR="009B09C5" w:rsidRDefault="009B09C5" w:rsidP="009B09C5">
      <w:r>
        <w:t xml:space="preserve">2.1.5. </w:t>
      </w:r>
      <w:r>
        <w:rPr>
          <w:rFonts w:hint="eastAsia"/>
        </w:rPr>
        <w:t>Модель</w:t>
      </w:r>
      <w:r>
        <w:t xml:space="preserve"> </w:t>
      </w:r>
      <w:r>
        <w:rPr>
          <w:rFonts w:hint="eastAsia"/>
        </w:rPr>
        <w:t>для</w:t>
      </w:r>
      <w:r>
        <w:t xml:space="preserve"> </w:t>
      </w:r>
      <w:r>
        <w:rPr>
          <w:rFonts w:hint="eastAsia"/>
        </w:rPr>
        <w:t>расчета</w:t>
      </w:r>
      <w:r>
        <w:t xml:space="preserve"> </w:t>
      </w:r>
      <w:r>
        <w:rPr>
          <w:rFonts w:hint="eastAsia"/>
        </w:rPr>
        <w:t>влияния</w:t>
      </w:r>
      <w:r>
        <w:t xml:space="preserve"> </w:t>
      </w:r>
      <w:r>
        <w:rPr>
          <w:rFonts w:hint="eastAsia"/>
        </w:rPr>
        <w:t>на</w:t>
      </w:r>
      <w:r>
        <w:t xml:space="preserve"> </w:t>
      </w:r>
      <w:r>
        <w:rPr>
          <w:rFonts w:hint="eastAsia"/>
        </w:rPr>
        <w:t>параметры</w:t>
      </w:r>
      <w:r>
        <w:t xml:space="preserve"> </w:t>
      </w:r>
      <w:r>
        <w:rPr>
          <w:rFonts w:hint="eastAsia"/>
        </w:rPr>
        <w:t>КЗ</w:t>
      </w:r>
      <w:r>
        <w:t xml:space="preserve"> </w:t>
      </w:r>
      <w:r>
        <w:rPr>
          <w:rFonts w:hint="eastAsia"/>
        </w:rPr>
        <w:t>обмоток</w:t>
      </w:r>
      <w:r>
        <w:t xml:space="preserve">, 60 </w:t>
      </w:r>
      <w:r>
        <w:rPr>
          <w:rFonts w:hint="eastAsia"/>
        </w:rPr>
        <w:t>расположенных</w:t>
      </w:r>
      <w:r>
        <w:t xml:space="preserve"> </w:t>
      </w:r>
      <w:r>
        <w:rPr>
          <w:rFonts w:hint="eastAsia"/>
        </w:rPr>
        <w:t>на</w:t>
      </w:r>
      <w:r>
        <w:t xml:space="preserve"> </w:t>
      </w:r>
      <w:r>
        <w:rPr>
          <w:rFonts w:hint="eastAsia"/>
        </w:rPr>
        <w:t>разных</w:t>
      </w:r>
      <w:r>
        <w:t xml:space="preserve"> </w:t>
      </w:r>
      <w:r>
        <w:rPr>
          <w:rFonts w:hint="eastAsia"/>
        </w:rPr>
        <w:t>стержнях</w:t>
      </w:r>
    </w:p>
    <w:p w14:paraId="505CBC03" w14:textId="77777777" w:rsidR="009B09C5" w:rsidRDefault="009B09C5" w:rsidP="009B09C5"/>
    <w:p w14:paraId="10A5B22F" w14:textId="77777777" w:rsidR="009B09C5" w:rsidRDefault="009B09C5" w:rsidP="009B09C5">
      <w:r>
        <w:t xml:space="preserve">2.1.6. </w:t>
      </w:r>
      <w:r>
        <w:rPr>
          <w:rFonts w:hint="eastAsia"/>
        </w:rPr>
        <w:t>Модель</w:t>
      </w:r>
      <w:r>
        <w:t xml:space="preserve"> </w:t>
      </w:r>
      <w:r>
        <w:rPr>
          <w:rFonts w:hint="eastAsia"/>
        </w:rPr>
        <w:t>для</w:t>
      </w:r>
      <w:r>
        <w:t xml:space="preserve"> </w:t>
      </w:r>
      <w:r>
        <w:rPr>
          <w:rFonts w:hint="eastAsia"/>
        </w:rPr>
        <w:t>расчета</w:t>
      </w:r>
      <w:r>
        <w:t xml:space="preserve"> </w:t>
      </w:r>
      <w:r>
        <w:rPr>
          <w:rFonts w:hint="eastAsia"/>
        </w:rPr>
        <w:t>сопротивления</w:t>
      </w:r>
      <w:r>
        <w:t xml:space="preserve"> </w:t>
      </w:r>
      <w:r>
        <w:rPr>
          <w:rFonts w:hint="eastAsia"/>
        </w:rPr>
        <w:t>поля</w:t>
      </w:r>
      <w:r>
        <w:t xml:space="preserve"> </w:t>
      </w:r>
      <w:r>
        <w:rPr>
          <w:rFonts w:hint="eastAsia"/>
        </w:rPr>
        <w:t>нулевой</w:t>
      </w:r>
      <w:r>
        <w:t xml:space="preserve"> 66 </w:t>
      </w:r>
      <w:r>
        <w:rPr>
          <w:rFonts w:hint="eastAsia"/>
        </w:rPr>
        <w:t>последовательности</w:t>
      </w:r>
    </w:p>
    <w:p w14:paraId="3FB1688D" w14:textId="77777777" w:rsidR="009B09C5" w:rsidRDefault="009B09C5" w:rsidP="009B09C5"/>
    <w:p w14:paraId="1404BAE6" w14:textId="77777777" w:rsidR="009B09C5" w:rsidRDefault="009B09C5" w:rsidP="009B09C5">
      <w:r>
        <w:t xml:space="preserve">2.2. </w:t>
      </w:r>
      <w:r>
        <w:rPr>
          <w:rFonts w:hint="eastAsia"/>
        </w:rPr>
        <w:t>Разработка</w:t>
      </w:r>
      <w:r>
        <w:t xml:space="preserve"> </w:t>
      </w:r>
      <w:r>
        <w:rPr>
          <w:rFonts w:hint="eastAsia"/>
        </w:rPr>
        <w:t>имитационных</w:t>
      </w:r>
      <w:r>
        <w:t xml:space="preserve"> </w:t>
      </w:r>
      <w:r>
        <w:rPr>
          <w:rFonts w:hint="eastAsia"/>
        </w:rPr>
        <w:t>моделей</w:t>
      </w:r>
      <w:r>
        <w:t xml:space="preserve"> </w:t>
      </w:r>
      <w:r>
        <w:rPr>
          <w:rFonts w:hint="eastAsia"/>
        </w:rPr>
        <w:t>силовых</w:t>
      </w:r>
      <w:r>
        <w:t xml:space="preserve"> </w:t>
      </w:r>
      <w:r>
        <w:rPr>
          <w:rFonts w:hint="eastAsia"/>
        </w:rPr>
        <w:t>трансформаторов</w:t>
      </w:r>
      <w:r>
        <w:t xml:space="preserve"> 68 </w:t>
      </w:r>
      <w:r>
        <w:rPr>
          <w:rFonts w:hint="eastAsia"/>
        </w:rPr>
        <w:t>с</w:t>
      </w:r>
      <w:r>
        <w:t xml:space="preserve"> </w:t>
      </w:r>
      <w:r>
        <w:rPr>
          <w:rFonts w:hint="eastAsia"/>
        </w:rPr>
        <w:t>учетов</w:t>
      </w:r>
      <w:r>
        <w:t xml:space="preserve"> </w:t>
      </w:r>
      <w:r>
        <w:rPr>
          <w:rFonts w:hint="eastAsia"/>
        </w:rPr>
        <w:t>взаимного</w:t>
      </w:r>
      <w:r>
        <w:t xml:space="preserve"> </w:t>
      </w:r>
      <w:r>
        <w:rPr>
          <w:rFonts w:hint="eastAsia"/>
        </w:rPr>
        <w:t>влияния</w:t>
      </w:r>
      <w:r>
        <w:t xml:space="preserve"> </w:t>
      </w:r>
      <w:r>
        <w:rPr>
          <w:rFonts w:hint="eastAsia"/>
        </w:rPr>
        <w:t>полей</w:t>
      </w:r>
      <w:r>
        <w:t xml:space="preserve"> </w:t>
      </w:r>
      <w:r>
        <w:rPr>
          <w:rFonts w:hint="eastAsia"/>
        </w:rPr>
        <w:t>за</w:t>
      </w:r>
      <w:r>
        <w:t xml:space="preserve"> </w:t>
      </w:r>
      <w:r>
        <w:rPr>
          <w:rFonts w:hint="eastAsia"/>
        </w:rPr>
        <w:t>пределами</w:t>
      </w:r>
      <w:r>
        <w:t xml:space="preserve"> </w:t>
      </w:r>
      <w:r>
        <w:rPr>
          <w:rFonts w:hint="eastAsia"/>
        </w:rPr>
        <w:t>магнитопровода</w:t>
      </w:r>
    </w:p>
    <w:p w14:paraId="1482BC95" w14:textId="77777777" w:rsidR="009B09C5" w:rsidRDefault="009B09C5" w:rsidP="009B09C5"/>
    <w:p w14:paraId="76896E5A" w14:textId="77777777" w:rsidR="009B09C5" w:rsidRDefault="009B09C5" w:rsidP="009B09C5">
      <w:r>
        <w:t xml:space="preserve">2.2.1. </w:t>
      </w:r>
      <w:r>
        <w:rPr>
          <w:rFonts w:hint="eastAsia"/>
        </w:rPr>
        <w:t>Разработка</w:t>
      </w:r>
      <w:r>
        <w:t xml:space="preserve"> </w:t>
      </w:r>
      <w:r>
        <w:rPr>
          <w:rFonts w:hint="eastAsia"/>
        </w:rPr>
        <w:t>модели</w:t>
      </w:r>
      <w:r>
        <w:t xml:space="preserve"> </w:t>
      </w:r>
      <w:r>
        <w:rPr>
          <w:rFonts w:hint="eastAsia"/>
        </w:rPr>
        <w:t>переходных</w:t>
      </w:r>
      <w:r>
        <w:t xml:space="preserve"> </w:t>
      </w:r>
      <w:r>
        <w:rPr>
          <w:rFonts w:hint="eastAsia"/>
        </w:rPr>
        <w:t>режимов</w:t>
      </w:r>
      <w:r>
        <w:t xml:space="preserve"> </w:t>
      </w:r>
      <w:r>
        <w:rPr>
          <w:rFonts w:hint="eastAsia"/>
        </w:rPr>
        <w:t>работы</w:t>
      </w:r>
      <w:r>
        <w:t xml:space="preserve"> </w:t>
      </w:r>
      <w:r>
        <w:rPr>
          <w:rFonts w:hint="eastAsia"/>
        </w:rPr>
        <w:t>СТ</w:t>
      </w:r>
      <w:r>
        <w:t xml:space="preserve"> </w:t>
      </w:r>
      <w:r>
        <w:rPr>
          <w:rFonts w:hint="eastAsia"/>
        </w:rPr>
        <w:t>с</w:t>
      </w:r>
      <w:r>
        <w:t xml:space="preserve"> </w:t>
      </w:r>
      <w:r>
        <w:rPr>
          <w:rFonts w:hint="eastAsia"/>
        </w:rPr>
        <w:t>учетом</w:t>
      </w:r>
      <w:r>
        <w:t xml:space="preserve"> 68 </w:t>
      </w:r>
      <w:r>
        <w:rPr>
          <w:rFonts w:hint="eastAsia"/>
        </w:rPr>
        <w:t>взаимного</w:t>
      </w:r>
      <w:r>
        <w:t xml:space="preserve"> </w:t>
      </w:r>
      <w:r>
        <w:rPr>
          <w:rFonts w:hint="eastAsia"/>
        </w:rPr>
        <w:t>влияния</w:t>
      </w:r>
      <w:r>
        <w:t xml:space="preserve"> </w:t>
      </w:r>
      <w:r>
        <w:rPr>
          <w:rFonts w:hint="eastAsia"/>
        </w:rPr>
        <w:t>полей</w:t>
      </w:r>
      <w:r>
        <w:t xml:space="preserve"> </w:t>
      </w:r>
      <w:r>
        <w:rPr>
          <w:rFonts w:hint="eastAsia"/>
        </w:rPr>
        <w:t>за</w:t>
      </w:r>
      <w:r>
        <w:t xml:space="preserve"> </w:t>
      </w:r>
      <w:r>
        <w:rPr>
          <w:rFonts w:hint="eastAsia"/>
        </w:rPr>
        <w:t>пределеами</w:t>
      </w:r>
      <w:r>
        <w:t xml:space="preserve"> </w:t>
      </w:r>
      <w:r>
        <w:rPr>
          <w:rFonts w:hint="eastAsia"/>
        </w:rPr>
        <w:t>магнитопровода</w:t>
      </w:r>
    </w:p>
    <w:p w14:paraId="115B64D0" w14:textId="77777777" w:rsidR="009B09C5" w:rsidRDefault="009B09C5" w:rsidP="009B09C5"/>
    <w:p w14:paraId="7A374B9D" w14:textId="77777777" w:rsidR="009B09C5" w:rsidRDefault="009B09C5" w:rsidP="009B09C5">
      <w:r>
        <w:t xml:space="preserve">2.2.2. </w:t>
      </w:r>
      <w:r>
        <w:rPr>
          <w:rFonts w:hint="eastAsia"/>
        </w:rPr>
        <w:t>Разработка</w:t>
      </w:r>
      <w:r>
        <w:t xml:space="preserve"> </w:t>
      </w:r>
      <w:r>
        <w:rPr>
          <w:rFonts w:hint="eastAsia"/>
        </w:rPr>
        <w:t>модели</w:t>
      </w:r>
      <w:r>
        <w:t xml:space="preserve"> </w:t>
      </w:r>
      <w:r>
        <w:rPr>
          <w:rFonts w:hint="eastAsia"/>
        </w:rPr>
        <w:t>для</w:t>
      </w:r>
      <w:r>
        <w:t xml:space="preserve"> </w:t>
      </w:r>
      <w:r>
        <w:rPr>
          <w:rFonts w:hint="eastAsia"/>
        </w:rPr>
        <w:t>расчета</w:t>
      </w:r>
      <w:r>
        <w:t xml:space="preserve"> </w:t>
      </w:r>
      <w:r>
        <w:rPr>
          <w:rFonts w:hint="eastAsia"/>
        </w:rPr>
        <w:t>симметричных</w:t>
      </w:r>
      <w:r>
        <w:t xml:space="preserve"> </w:t>
      </w:r>
      <w:r>
        <w:rPr>
          <w:rFonts w:hint="eastAsia"/>
        </w:rPr>
        <w:t>и</w:t>
      </w:r>
      <w:r>
        <w:t xml:space="preserve"> 73 </w:t>
      </w:r>
      <w:r>
        <w:rPr>
          <w:rFonts w:hint="eastAsia"/>
        </w:rPr>
        <w:t>несимметричных</w:t>
      </w:r>
      <w:r>
        <w:t xml:space="preserve"> </w:t>
      </w:r>
      <w:r>
        <w:rPr>
          <w:rFonts w:hint="eastAsia"/>
        </w:rPr>
        <w:t>установившихся</w:t>
      </w:r>
      <w:r>
        <w:t xml:space="preserve"> </w:t>
      </w:r>
      <w:r>
        <w:rPr>
          <w:rFonts w:hint="eastAsia"/>
        </w:rPr>
        <w:t>режимов</w:t>
      </w:r>
      <w:r>
        <w:t xml:space="preserve"> </w:t>
      </w:r>
      <w:r>
        <w:rPr>
          <w:rFonts w:hint="eastAsia"/>
        </w:rPr>
        <w:t>СТ</w:t>
      </w:r>
      <w:r>
        <w:t xml:space="preserve"> </w:t>
      </w:r>
      <w:r>
        <w:rPr>
          <w:rFonts w:hint="eastAsia"/>
        </w:rPr>
        <w:t>с</w:t>
      </w:r>
      <w:r>
        <w:t xml:space="preserve"> </w:t>
      </w:r>
      <w:r>
        <w:rPr>
          <w:rFonts w:hint="eastAsia"/>
        </w:rPr>
        <w:t>учетом</w:t>
      </w:r>
      <w:r>
        <w:t xml:space="preserve"> </w:t>
      </w:r>
      <w:r>
        <w:rPr>
          <w:rFonts w:hint="eastAsia"/>
        </w:rPr>
        <w:t>комплексной</w:t>
      </w:r>
      <w:r>
        <w:t xml:space="preserve"> </w:t>
      </w:r>
      <w:r>
        <w:rPr>
          <w:rFonts w:hint="eastAsia"/>
        </w:rPr>
        <w:t>магнитной</w:t>
      </w:r>
      <w:r>
        <w:t xml:space="preserve"> </w:t>
      </w:r>
      <w:r>
        <w:rPr>
          <w:rFonts w:hint="eastAsia"/>
        </w:rPr>
        <w:t>проницаемости</w:t>
      </w:r>
    </w:p>
    <w:p w14:paraId="365CADE3" w14:textId="77777777" w:rsidR="009B09C5" w:rsidRDefault="009B09C5" w:rsidP="009B09C5"/>
    <w:p w14:paraId="1C87AE04" w14:textId="77777777" w:rsidR="009B09C5" w:rsidRDefault="009B09C5" w:rsidP="009B09C5">
      <w:r>
        <w:t xml:space="preserve">2.2.3. </w:t>
      </w:r>
      <w:r>
        <w:rPr>
          <w:rFonts w:hint="eastAsia"/>
        </w:rPr>
        <w:t>Методика</w:t>
      </w:r>
      <w:r>
        <w:t xml:space="preserve"> </w:t>
      </w:r>
      <w:r>
        <w:rPr>
          <w:rFonts w:hint="eastAsia"/>
        </w:rPr>
        <w:t>построения</w:t>
      </w:r>
      <w:r>
        <w:t xml:space="preserve"> </w:t>
      </w:r>
      <w:r>
        <w:rPr>
          <w:rFonts w:hint="eastAsia"/>
        </w:rPr>
        <w:t>цифрового</w:t>
      </w:r>
      <w:r>
        <w:t xml:space="preserve"> </w:t>
      </w:r>
      <w:r>
        <w:rPr>
          <w:rFonts w:hint="eastAsia"/>
        </w:rPr>
        <w:t>двойника</w:t>
      </w:r>
      <w:r>
        <w:t xml:space="preserve"> </w:t>
      </w:r>
      <w:r>
        <w:rPr>
          <w:rFonts w:hint="eastAsia"/>
        </w:rPr>
        <w:t>СТ</w:t>
      </w:r>
      <w:r>
        <w:t xml:space="preserve"> </w:t>
      </w:r>
      <w:r>
        <w:rPr>
          <w:rFonts w:hint="eastAsia"/>
        </w:rPr>
        <w:t>с</w:t>
      </w:r>
      <w:r>
        <w:t xml:space="preserve"> </w:t>
      </w:r>
      <w:r>
        <w:rPr>
          <w:rFonts w:hint="eastAsia"/>
        </w:rPr>
        <w:t>учетом</w:t>
      </w:r>
      <w:r>
        <w:t xml:space="preserve"> 81 </w:t>
      </w:r>
      <w:r>
        <w:rPr>
          <w:rFonts w:hint="eastAsia"/>
        </w:rPr>
        <w:t>взаимного</w:t>
      </w:r>
      <w:r>
        <w:t xml:space="preserve"> </w:t>
      </w:r>
      <w:r>
        <w:rPr>
          <w:rFonts w:hint="eastAsia"/>
        </w:rPr>
        <w:t>влияния</w:t>
      </w:r>
      <w:r>
        <w:t xml:space="preserve"> </w:t>
      </w:r>
      <w:r>
        <w:rPr>
          <w:rFonts w:hint="eastAsia"/>
        </w:rPr>
        <w:t>полей</w:t>
      </w:r>
      <w:r>
        <w:t xml:space="preserve"> </w:t>
      </w:r>
      <w:r>
        <w:rPr>
          <w:rFonts w:hint="eastAsia"/>
        </w:rPr>
        <w:t>вне</w:t>
      </w:r>
      <w:r>
        <w:t xml:space="preserve"> </w:t>
      </w:r>
      <w:r>
        <w:rPr>
          <w:rFonts w:hint="eastAsia"/>
        </w:rPr>
        <w:t>магнитной</w:t>
      </w:r>
      <w:r>
        <w:t xml:space="preserve"> </w:t>
      </w:r>
      <w:r>
        <w:rPr>
          <w:rFonts w:hint="eastAsia"/>
        </w:rPr>
        <w:t>системы</w:t>
      </w:r>
    </w:p>
    <w:p w14:paraId="1C2B8D0C" w14:textId="77777777" w:rsidR="009B09C5" w:rsidRDefault="009B09C5" w:rsidP="009B09C5"/>
    <w:p w14:paraId="4DCEC4AC" w14:textId="77777777" w:rsidR="009B09C5" w:rsidRDefault="009B09C5" w:rsidP="009B09C5">
      <w:r>
        <w:t xml:space="preserve">2.3. </w:t>
      </w:r>
      <w:r>
        <w:rPr>
          <w:rFonts w:hint="eastAsia"/>
        </w:rPr>
        <w:t>Разработка</w:t>
      </w:r>
      <w:r>
        <w:t xml:space="preserve"> </w:t>
      </w:r>
      <w:r>
        <w:rPr>
          <w:rFonts w:hint="eastAsia"/>
        </w:rPr>
        <w:t>методики</w:t>
      </w:r>
      <w:r>
        <w:t xml:space="preserve"> </w:t>
      </w:r>
      <w:r>
        <w:rPr>
          <w:rFonts w:hint="eastAsia"/>
        </w:rPr>
        <w:t>анализа</w:t>
      </w:r>
      <w:r>
        <w:t xml:space="preserve"> </w:t>
      </w:r>
      <w:r>
        <w:rPr>
          <w:rFonts w:hint="eastAsia"/>
        </w:rPr>
        <w:t>участков</w:t>
      </w:r>
      <w:r>
        <w:t xml:space="preserve"> </w:t>
      </w:r>
      <w:r>
        <w:rPr>
          <w:rFonts w:hint="eastAsia"/>
        </w:rPr>
        <w:t>электрических</w:t>
      </w:r>
      <w:r>
        <w:t xml:space="preserve"> </w:t>
      </w:r>
      <w:r>
        <w:rPr>
          <w:rFonts w:hint="eastAsia"/>
        </w:rPr>
        <w:t>сетей</w:t>
      </w:r>
      <w:r>
        <w:t xml:space="preserve">, 82 </w:t>
      </w:r>
      <w:r>
        <w:rPr>
          <w:rFonts w:hint="eastAsia"/>
        </w:rPr>
        <w:t>содержащих</w:t>
      </w:r>
      <w:r>
        <w:t xml:space="preserve"> </w:t>
      </w:r>
      <w:r>
        <w:rPr>
          <w:rFonts w:hint="eastAsia"/>
        </w:rPr>
        <w:t>силовые</w:t>
      </w:r>
      <w:r>
        <w:t xml:space="preserve"> </w:t>
      </w:r>
      <w:r>
        <w:rPr>
          <w:rFonts w:hint="eastAsia"/>
        </w:rPr>
        <w:t>трансформаторы</w:t>
      </w:r>
    </w:p>
    <w:p w14:paraId="105BE6FC" w14:textId="77777777" w:rsidR="009B09C5" w:rsidRDefault="009B09C5" w:rsidP="009B09C5"/>
    <w:p w14:paraId="30B905A0" w14:textId="77777777" w:rsidR="009B09C5" w:rsidRDefault="009B09C5" w:rsidP="009B09C5">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51987D1" w14:textId="77777777" w:rsidR="009B09C5" w:rsidRDefault="009B09C5" w:rsidP="009B09C5"/>
    <w:p w14:paraId="7F7C3BB5" w14:textId="77777777" w:rsidR="009B09C5" w:rsidRDefault="009B09C5" w:rsidP="009B09C5">
      <w:r>
        <w:t xml:space="preserve">3. </w:t>
      </w:r>
      <w:r>
        <w:rPr>
          <w:rFonts w:hint="eastAsia"/>
        </w:rPr>
        <w:t>Программная</w:t>
      </w:r>
      <w:r>
        <w:t xml:space="preserve"> </w:t>
      </w:r>
      <w:r>
        <w:rPr>
          <w:rFonts w:hint="eastAsia"/>
        </w:rPr>
        <w:t>реализация</w:t>
      </w:r>
      <w:r>
        <w:t xml:space="preserve"> </w:t>
      </w:r>
      <w:r>
        <w:rPr>
          <w:rFonts w:hint="eastAsia"/>
        </w:rPr>
        <w:t>и</w:t>
      </w:r>
      <w:r>
        <w:t xml:space="preserve"> </w:t>
      </w:r>
      <w:r>
        <w:rPr>
          <w:rFonts w:hint="eastAsia"/>
        </w:rPr>
        <w:t>апробация</w:t>
      </w:r>
      <w:r>
        <w:t xml:space="preserve"> </w:t>
      </w:r>
      <w:r>
        <w:rPr>
          <w:rFonts w:hint="eastAsia"/>
        </w:rPr>
        <w:t>разработанных</w:t>
      </w:r>
      <w:r>
        <w:t xml:space="preserve"> 88 </w:t>
      </w:r>
      <w:r>
        <w:rPr>
          <w:rFonts w:hint="eastAsia"/>
        </w:rPr>
        <w:t>имитационных</w:t>
      </w:r>
      <w:r>
        <w:t xml:space="preserve"> </w:t>
      </w:r>
      <w:r>
        <w:rPr>
          <w:rFonts w:hint="eastAsia"/>
        </w:rPr>
        <w:t>моделей</w:t>
      </w:r>
      <w:r>
        <w:t xml:space="preserve"> </w:t>
      </w:r>
      <w:r>
        <w:rPr>
          <w:rFonts w:hint="eastAsia"/>
        </w:rPr>
        <w:t>в</w:t>
      </w:r>
      <w:r>
        <w:t xml:space="preserve"> </w:t>
      </w:r>
      <w:r>
        <w:rPr>
          <w:rFonts w:hint="eastAsia"/>
        </w:rPr>
        <w:t>составе</w:t>
      </w:r>
      <w:r>
        <w:t xml:space="preserve"> </w:t>
      </w:r>
      <w:r>
        <w:rPr>
          <w:rFonts w:hint="eastAsia"/>
        </w:rPr>
        <w:t>САПР</w:t>
      </w:r>
      <w:r>
        <w:t xml:space="preserve"> </w:t>
      </w:r>
      <w:r>
        <w:rPr>
          <w:rFonts w:hint="eastAsia"/>
        </w:rPr>
        <w:t>трансформаторов</w:t>
      </w:r>
    </w:p>
    <w:p w14:paraId="5C0B8657" w14:textId="77777777" w:rsidR="009B09C5" w:rsidRDefault="009B09C5" w:rsidP="009B09C5"/>
    <w:p w14:paraId="412D8D8C" w14:textId="77777777" w:rsidR="009B09C5" w:rsidRDefault="009B09C5" w:rsidP="009B09C5">
      <w:r>
        <w:t xml:space="preserve">3.1. </w:t>
      </w:r>
      <w:r>
        <w:rPr>
          <w:rFonts w:hint="eastAsia"/>
        </w:rPr>
        <w:t>Апробация</w:t>
      </w:r>
      <w:r>
        <w:t xml:space="preserve"> </w:t>
      </w:r>
      <w:r>
        <w:rPr>
          <w:rFonts w:hint="eastAsia"/>
        </w:rPr>
        <w:t>методики</w:t>
      </w:r>
      <w:r>
        <w:t xml:space="preserve"> </w:t>
      </w:r>
      <w:r>
        <w:rPr>
          <w:rFonts w:hint="eastAsia"/>
        </w:rPr>
        <w:t>определения</w:t>
      </w:r>
      <w:r>
        <w:t xml:space="preserve"> </w:t>
      </w:r>
      <w:r>
        <w:rPr>
          <w:rFonts w:hint="eastAsia"/>
        </w:rPr>
        <w:t>индуктивностей</w:t>
      </w:r>
      <w:r>
        <w:t xml:space="preserve"> </w:t>
      </w:r>
      <w:r>
        <w:rPr>
          <w:rFonts w:hint="eastAsia"/>
        </w:rPr>
        <w:t>обмоток</w:t>
      </w:r>
    </w:p>
    <w:p w14:paraId="0B9C1AD0" w14:textId="77777777" w:rsidR="009B09C5" w:rsidRDefault="009B09C5" w:rsidP="009B09C5"/>
    <w:p w14:paraId="7EBD6710" w14:textId="77777777" w:rsidR="009B09C5" w:rsidRDefault="009B09C5" w:rsidP="009B09C5">
      <w:r>
        <w:t xml:space="preserve">3.2. </w:t>
      </w:r>
      <w:r>
        <w:rPr>
          <w:rFonts w:hint="eastAsia"/>
        </w:rPr>
        <w:t>Программная</w:t>
      </w:r>
      <w:r>
        <w:t xml:space="preserve"> </w:t>
      </w:r>
      <w:r>
        <w:rPr>
          <w:rFonts w:hint="eastAsia"/>
        </w:rPr>
        <w:t>реализация</w:t>
      </w:r>
      <w:r>
        <w:t xml:space="preserve"> </w:t>
      </w:r>
      <w:r>
        <w:rPr>
          <w:rFonts w:hint="eastAsia"/>
        </w:rPr>
        <w:t>и</w:t>
      </w:r>
      <w:r>
        <w:t xml:space="preserve"> </w:t>
      </w:r>
      <w:r>
        <w:rPr>
          <w:rFonts w:hint="eastAsia"/>
        </w:rPr>
        <w:t>анализ</w:t>
      </w:r>
      <w:r>
        <w:t xml:space="preserve"> </w:t>
      </w:r>
      <w:r>
        <w:rPr>
          <w:rFonts w:hint="eastAsia"/>
        </w:rPr>
        <w:t>моделей</w:t>
      </w:r>
      <w:r>
        <w:t xml:space="preserve"> </w:t>
      </w:r>
      <w:r>
        <w:rPr>
          <w:rFonts w:hint="eastAsia"/>
        </w:rPr>
        <w:t>установившихся</w:t>
      </w:r>
      <w:r>
        <w:t xml:space="preserve"> 90 </w:t>
      </w:r>
      <w:r>
        <w:rPr>
          <w:rFonts w:hint="eastAsia"/>
        </w:rPr>
        <w:t>режимов</w:t>
      </w:r>
      <w:r>
        <w:t xml:space="preserve"> </w:t>
      </w:r>
      <w:r>
        <w:rPr>
          <w:rFonts w:hint="eastAsia"/>
        </w:rPr>
        <w:t>работы</w:t>
      </w:r>
      <w:r>
        <w:t xml:space="preserve"> </w:t>
      </w:r>
      <w:r>
        <w:rPr>
          <w:rFonts w:hint="eastAsia"/>
        </w:rPr>
        <w:t>трансформаторов</w:t>
      </w:r>
    </w:p>
    <w:p w14:paraId="4327D848" w14:textId="77777777" w:rsidR="009B09C5" w:rsidRDefault="009B09C5" w:rsidP="009B09C5"/>
    <w:p w14:paraId="6AA12B94" w14:textId="77777777" w:rsidR="009B09C5" w:rsidRDefault="009B09C5" w:rsidP="009B09C5">
      <w:r>
        <w:t>3</w:t>
      </w:r>
    </w:p>
    <w:p w14:paraId="4411BC69" w14:textId="77777777" w:rsidR="009B09C5" w:rsidRDefault="009B09C5" w:rsidP="009B09C5"/>
    <w:p w14:paraId="7775D458" w14:textId="77777777" w:rsidR="009B09C5" w:rsidRDefault="009B09C5" w:rsidP="009B09C5">
      <w:r>
        <w:t>3</w:t>
      </w:r>
    </w:p>
    <w:p w14:paraId="7E6029C1" w14:textId="77777777" w:rsidR="009B09C5" w:rsidRDefault="009B09C5" w:rsidP="009B09C5"/>
    <w:p w14:paraId="4A2EBFA2" w14:textId="77777777" w:rsidR="009B09C5" w:rsidRDefault="009B09C5" w:rsidP="009B09C5">
      <w:r>
        <w:t>3</w:t>
      </w:r>
    </w:p>
    <w:p w14:paraId="7E7A80B1" w14:textId="77777777" w:rsidR="009B09C5" w:rsidRDefault="009B09C5" w:rsidP="009B09C5"/>
    <w:p w14:paraId="3CA7F425" w14:textId="77777777" w:rsidR="009B09C5" w:rsidRDefault="009B09C5" w:rsidP="009B09C5">
      <w:r>
        <w:t>3</w:t>
      </w:r>
    </w:p>
    <w:p w14:paraId="124E145F" w14:textId="77777777" w:rsidR="009B09C5" w:rsidRDefault="009B09C5" w:rsidP="009B09C5"/>
    <w:p w14:paraId="58704DB0" w14:textId="77777777" w:rsidR="009B09C5" w:rsidRDefault="009B09C5" w:rsidP="009B09C5">
      <w:r>
        <w:t>4.</w:t>
      </w:r>
    </w:p>
    <w:p w14:paraId="67613639" w14:textId="77777777" w:rsidR="009B09C5" w:rsidRDefault="009B09C5" w:rsidP="009B09C5"/>
    <w:p w14:paraId="176A0805" w14:textId="77777777" w:rsidR="009B09C5" w:rsidRDefault="009B09C5" w:rsidP="009B09C5">
      <w:r>
        <w:t>4</w:t>
      </w:r>
    </w:p>
    <w:p w14:paraId="59C25D17" w14:textId="77777777" w:rsidR="009B09C5" w:rsidRDefault="009B09C5" w:rsidP="009B09C5"/>
    <w:p w14:paraId="107A1AD1" w14:textId="77777777" w:rsidR="009B09C5" w:rsidRDefault="009B09C5" w:rsidP="009B09C5">
      <w:r>
        <w:t>4</w:t>
      </w:r>
    </w:p>
    <w:p w14:paraId="37638723" w14:textId="77777777" w:rsidR="009B09C5" w:rsidRDefault="009B09C5" w:rsidP="009B09C5"/>
    <w:p w14:paraId="004420F0" w14:textId="77777777" w:rsidR="009B09C5" w:rsidRDefault="009B09C5" w:rsidP="009B09C5">
      <w:r>
        <w:rPr>
          <w:rFonts w:hint="eastAsia"/>
        </w:rPr>
        <w:t>Апробация</w:t>
      </w:r>
      <w:r>
        <w:t xml:space="preserve"> </w:t>
      </w:r>
      <w:r>
        <w:rPr>
          <w:rFonts w:hint="eastAsia"/>
        </w:rPr>
        <w:t>моделей</w:t>
      </w:r>
      <w:r>
        <w:t xml:space="preserve"> </w:t>
      </w:r>
      <w:r>
        <w:rPr>
          <w:rFonts w:hint="eastAsia"/>
        </w:rPr>
        <w:t>переходных</w:t>
      </w:r>
      <w:r>
        <w:t xml:space="preserve"> </w:t>
      </w:r>
      <w:r>
        <w:rPr>
          <w:rFonts w:hint="eastAsia"/>
        </w:rPr>
        <w:t>режимов</w:t>
      </w:r>
      <w:r>
        <w:t xml:space="preserve"> </w:t>
      </w:r>
      <w:r>
        <w:rPr>
          <w:rFonts w:hint="eastAsia"/>
        </w:rPr>
        <w:t>работы</w:t>
      </w:r>
      <w:r>
        <w:t xml:space="preserve"> 93 </w:t>
      </w:r>
      <w:r>
        <w:rPr>
          <w:rFonts w:hint="eastAsia"/>
        </w:rPr>
        <w:t>трансформаторов</w:t>
      </w:r>
    </w:p>
    <w:p w14:paraId="50B034C9" w14:textId="77777777" w:rsidR="009B09C5" w:rsidRDefault="009B09C5" w:rsidP="009B09C5"/>
    <w:p w14:paraId="12E5D333" w14:textId="77777777" w:rsidR="009B09C5" w:rsidRDefault="009B09C5" w:rsidP="009B09C5">
      <w:r>
        <w:rPr>
          <w:rFonts w:hint="eastAsia"/>
        </w:rPr>
        <w:t>Анализ</w:t>
      </w:r>
      <w:r>
        <w:t xml:space="preserve"> </w:t>
      </w:r>
      <w:r>
        <w:rPr>
          <w:rFonts w:hint="eastAsia"/>
        </w:rPr>
        <w:t>модели</w:t>
      </w:r>
      <w:r>
        <w:t xml:space="preserve"> </w:t>
      </w:r>
      <w:r>
        <w:rPr>
          <w:rFonts w:hint="eastAsia"/>
        </w:rPr>
        <w:t>учета</w:t>
      </w:r>
      <w:r>
        <w:t xml:space="preserve"> </w:t>
      </w:r>
      <w:r>
        <w:rPr>
          <w:rFonts w:hint="eastAsia"/>
        </w:rPr>
        <w:t>взаимного</w:t>
      </w:r>
      <w:r>
        <w:t xml:space="preserve"> </w:t>
      </w:r>
      <w:r>
        <w:rPr>
          <w:rFonts w:hint="eastAsia"/>
        </w:rPr>
        <w:t>влияния</w:t>
      </w:r>
      <w:r>
        <w:t xml:space="preserve"> </w:t>
      </w:r>
      <w:r>
        <w:rPr>
          <w:rFonts w:hint="eastAsia"/>
        </w:rPr>
        <w:t>полей</w:t>
      </w:r>
      <w:r>
        <w:t xml:space="preserve"> </w:t>
      </w:r>
      <w:r>
        <w:rPr>
          <w:rFonts w:hint="eastAsia"/>
        </w:rPr>
        <w:t>вне</w:t>
      </w:r>
      <w:r>
        <w:t xml:space="preserve"> </w:t>
      </w:r>
      <w:r>
        <w:rPr>
          <w:rFonts w:hint="eastAsia"/>
        </w:rPr>
        <w:t>магнитной</w:t>
      </w:r>
      <w:r>
        <w:t xml:space="preserve"> 93 </w:t>
      </w:r>
      <w:r>
        <w:rPr>
          <w:rFonts w:hint="eastAsia"/>
        </w:rPr>
        <w:t>системы</w:t>
      </w:r>
      <w:r>
        <w:t xml:space="preserve"> </w:t>
      </w:r>
      <w:r>
        <w:rPr>
          <w:rFonts w:hint="eastAsia"/>
        </w:rPr>
        <w:t>на</w:t>
      </w:r>
      <w:r>
        <w:t xml:space="preserve"> </w:t>
      </w:r>
      <w:r>
        <w:rPr>
          <w:rFonts w:hint="eastAsia"/>
        </w:rPr>
        <w:t>примере</w:t>
      </w:r>
      <w:r>
        <w:t xml:space="preserve"> </w:t>
      </w:r>
      <w:r>
        <w:rPr>
          <w:rFonts w:hint="eastAsia"/>
        </w:rPr>
        <w:t>однофазного</w:t>
      </w:r>
      <w:r>
        <w:t xml:space="preserve"> </w:t>
      </w:r>
      <w:r>
        <w:rPr>
          <w:rFonts w:hint="eastAsia"/>
        </w:rPr>
        <w:t>трансформатора</w:t>
      </w:r>
    </w:p>
    <w:p w14:paraId="15E3F4AA" w14:textId="77777777" w:rsidR="009B09C5" w:rsidRDefault="009B09C5" w:rsidP="009B09C5"/>
    <w:p w14:paraId="652DECE1" w14:textId="77777777" w:rsidR="009B09C5" w:rsidRDefault="009B09C5" w:rsidP="009B09C5">
      <w:r>
        <w:rPr>
          <w:rFonts w:hint="eastAsia"/>
        </w:rPr>
        <w:t>Анализ</w:t>
      </w:r>
      <w:r>
        <w:t xml:space="preserve"> </w:t>
      </w:r>
      <w:r>
        <w:rPr>
          <w:rFonts w:hint="eastAsia"/>
        </w:rPr>
        <w:t>модели</w:t>
      </w:r>
      <w:r>
        <w:t xml:space="preserve"> </w:t>
      </w:r>
      <w:r>
        <w:rPr>
          <w:rFonts w:hint="eastAsia"/>
        </w:rPr>
        <w:t>переходных</w:t>
      </w:r>
      <w:r>
        <w:t xml:space="preserve"> </w:t>
      </w:r>
      <w:r>
        <w:rPr>
          <w:rFonts w:hint="eastAsia"/>
        </w:rPr>
        <w:t>режимов</w:t>
      </w:r>
      <w:r>
        <w:t xml:space="preserve"> </w:t>
      </w:r>
      <w:r>
        <w:rPr>
          <w:rFonts w:hint="eastAsia"/>
        </w:rPr>
        <w:t>работы</w:t>
      </w:r>
      <w:r>
        <w:t xml:space="preserve"> </w:t>
      </w:r>
      <w:r>
        <w:rPr>
          <w:rFonts w:hint="eastAsia"/>
        </w:rPr>
        <w:t>трехфазного</w:t>
      </w:r>
      <w:r>
        <w:t xml:space="preserve"> 95 </w:t>
      </w:r>
      <w:r>
        <w:rPr>
          <w:rFonts w:hint="eastAsia"/>
        </w:rPr>
        <w:t>двухобмоточного</w:t>
      </w:r>
      <w:r>
        <w:t xml:space="preserve"> </w:t>
      </w:r>
      <w:r>
        <w:rPr>
          <w:rFonts w:hint="eastAsia"/>
        </w:rPr>
        <w:t>трансформатора</w:t>
      </w:r>
    </w:p>
    <w:p w14:paraId="2DE56CC0" w14:textId="77777777" w:rsidR="009B09C5" w:rsidRDefault="009B09C5" w:rsidP="009B09C5"/>
    <w:p w14:paraId="5589C2A3" w14:textId="77777777" w:rsidR="009B09C5" w:rsidRDefault="009B09C5" w:rsidP="009B09C5">
      <w:r>
        <w:rPr>
          <w:rFonts w:hint="eastAsia"/>
        </w:rPr>
        <w:t>Анализ</w:t>
      </w:r>
      <w:r>
        <w:t xml:space="preserve"> </w:t>
      </w:r>
      <w:r>
        <w:rPr>
          <w:rFonts w:hint="eastAsia"/>
        </w:rPr>
        <w:t>модели</w:t>
      </w:r>
      <w:r>
        <w:t xml:space="preserve"> </w:t>
      </w:r>
      <w:r>
        <w:rPr>
          <w:rFonts w:hint="eastAsia"/>
        </w:rPr>
        <w:t>переходных</w:t>
      </w:r>
      <w:r>
        <w:t xml:space="preserve"> </w:t>
      </w:r>
      <w:r>
        <w:rPr>
          <w:rFonts w:hint="eastAsia"/>
        </w:rPr>
        <w:t>режимов</w:t>
      </w:r>
      <w:r>
        <w:t xml:space="preserve"> </w:t>
      </w:r>
      <w:r>
        <w:rPr>
          <w:rFonts w:hint="eastAsia"/>
        </w:rPr>
        <w:t>работы</w:t>
      </w:r>
      <w:r>
        <w:t xml:space="preserve"> </w:t>
      </w:r>
      <w:r>
        <w:rPr>
          <w:rFonts w:hint="eastAsia"/>
        </w:rPr>
        <w:t>трехфазного</w:t>
      </w:r>
      <w:r>
        <w:t xml:space="preserve"> 101 </w:t>
      </w:r>
      <w:r>
        <w:rPr>
          <w:rFonts w:hint="eastAsia"/>
        </w:rPr>
        <w:t>трехобмоточного</w:t>
      </w:r>
      <w:r>
        <w:t xml:space="preserve"> </w:t>
      </w:r>
      <w:r>
        <w:rPr>
          <w:rFonts w:hint="eastAsia"/>
        </w:rPr>
        <w:t>трансформатора</w:t>
      </w:r>
    </w:p>
    <w:p w14:paraId="20FCCC98" w14:textId="77777777" w:rsidR="009B09C5" w:rsidRDefault="009B09C5" w:rsidP="009B09C5"/>
    <w:p w14:paraId="1D41B3D8" w14:textId="77777777" w:rsidR="009B09C5" w:rsidRDefault="009B09C5" w:rsidP="009B09C5">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7C9D2A06" w14:textId="77777777" w:rsidR="009B09C5" w:rsidRDefault="009B09C5" w:rsidP="009B09C5"/>
    <w:p w14:paraId="3462301A" w14:textId="77777777" w:rsidR="009B09C5" w:rsidRDefault="009B09C5" w:rsidP="009B09C5">
      <w:r>
        <w:rPr>
          <w:rFonts w:hint="eastAsia"/>
        </w:rPr>
        <w:t>Разработка</w:t>
      </w:r>
      <w:r>
        <w:t xml:space="preserve"> </w:t>
      </w:r>
      <w:r>
        <w:rPr>
          <w:rFonts w:hint="eastAsia"/>
        </w:rPr>
        <w:t>подсистемы</w:t>
      </w:r>
      <w:r>
        <w:t xml:space="preserve"> </w:t>
      </w:r>
      <w:r>
        <w:rPr>
          <w:rFonts w:hint="eastAsia"/>
        </w:rPr>
        <w:t>расширенного</w:t>
      </w:r>
      <w:r>
        <w:t xml:space="preserve"> </w:t>
      </w:r>
      <w:r>
        <w:rPr>
          <w:rFonts w:hint="eastAsia"/>
        </w:rPr>
        <w:t>поверочного</w:t>
      </w:r>
      <w:r>
        <w:t xml:space="preserve"> </w:t>
      </w:r>
      <w:r>
        <w:rPr>
          <w:rFonts w:hint="eastAsia"/>
        </w:rPr>
        <w:t>расчета</w:t>
      </w:r>
      <w:r>
        <w:t xml:space="preserve"> 104 </w:t>
      </w:r>
      <w:r>
        <w:rPr>
          <w:rFonts w:hint="eastAsia"/>
        </w:rPr>
        <w:t>САПР</w:t>
      </w:r>
      <w:r>
        <w:t xml:space="preserve"> </w:t>
      </w:r>
      <w:r>
        <w:rPr>
          <w:rFonts w:hint="eastAsia"/>
        </w:rPr>
        <w:t>трансформаторов</w:t>
      </w:r>
      <w:r>
        <w:t xml:space="preserve"> </w:t>
      </w:r>
      <w:r>
        <w:rPr>
          <w:rFonts w:hint="eastAsia"/>
        </w:rPr>
        <w:t>с</w:t>
      </w:r>
      <w:r>
        <w:t xml:space="preserve"> </w:t>
      </w:r>
      <w:r>
        <w:rPr>
          <w:rFonts w:hint="eastAsia"/>
        </w:rPr>
        <w:t>использованием</w:t>
      </w:r>
      <w:r>
        <w:t xml:space="preserve"> </w:t>
      </w:r>
      <w:r>
        <w:rPr>
          <w:rFonts w:hint="eastAsia"/>
        </w:rPr>
        <w:t>имитационных</w:t>
      </w:r>
      <w:r>
        <w:t xml:space="preserve"> </w:t>
      </w:r>
      <w:r>
        <w:rPr>
          <w:rFonts w:hint="eastAsia"/>
        </w:rPr>
        <w:t>моделей</w:t>
      </w:r>
      <w:r>
        <w:t xml:space="preserve"> </w:t>
      </w:r>
      <w:r>
        <w:rPr>
          <w:rFonts w:hint="eastAsia"/>
        </w:rPr>
        <w:t>с</w:t>
      </w:r>
      <w:r>
        <w:t xml:space="preserve"> </w:t>
      </w:r>
      <w:r>
        <w:rPr>
          <w:rFonts w:hint="eastAsia"/>
        </w:rPr>
        <w:t>учетом</w:t>
      </w:r>
      <w:r>
        <w:t xml:space="preserve"> </w:t>
      </w:r>
      <w:r>
        <w:rPr>
          <w:rFonts w:hint="eastAsia"/>
        </w:rPr>
        <w:t>взаимного</w:t>
      </w:r>
      <w:r>
        <w:t xml:space="preserve"> </w:t>
      </w:r>
      <w:r>
        <w:rPr>
          <w:rFonts w:hint="eastAsia"/>
        </w:rPr>
        <w:t>влияния</w:t>
      </w:r>
      <w:r>
        <w:t xml:space="preserve"> </w:t>
      </w:r>
      <w:r>
        <w:rPr>
          <w:rFonts w:hint="eastAsia"/>
        </w:rPr>
        <w:t>полей</w:t>
      </w:r>
      <w:r>
        <w:t xml:space="preserve"> </w:t>
      </w:r>
      <w:r>
        <w:rPr>
          <w:rFonts w:hint="eastAsia"/>
        </w:rPr>
        <w:t>вне</w:t>
      </w:r>
      <w:r>
        <w:t xml:space="preserve"> </w:t>
      </w:r>
      <w:r>
        <w:rPr>
          <w:rFonts w:hint="eastAsia"/>
        </w:rPr>
        <w:t>магнитной</w:t>
      </w:r>
      <w:r>
        <w:t xml:space="preserve"> </w:t>
      </w:r>
      <w:r>
        <w:rPr>
          <w:rFonts w:hint="eastAsia"/>
        </w:rPr>
        <w:t>системы</w:t>
      </w:r>
    </w:p>
    <w:p w14:paraId="35DC1C1B" w14:textId="77777777" w:rsidR="009B09C5" w:rsidRDefault="009B09C5" w:rsidP="009B09C5"/>
    <w:p w14:paraId="582EF64C" w14:textId="77777777" w:rsidR="009B09C5" w:rsidRDefault="009B09C5" w:rsidP="009B09C5">
      <w:r>
        <w:rPr>
          <w:rFonts w:hint="eastAsia"/>
        </w:rPr>
        <w:t>Существующая</w:t>
      </w:r>
      <w:r>
        <w:t xml:space="preserve"> </w:t>
      </w:r>
      <w:r>
        <w:rPr>
          <w:rFonts w:hint="eastAsia"/>
        </w:rPr>
        <w:t>система</w:t>
      </w:r>
      <w:r>
        <w:t xml:space="preserve"> </w:t>
      </w:r>
      <w:r>
        <w:rPr>
          <w:rFonts w:hint="eastAsia"/>
        </w:rPr>
        <w:t>САПР</w:t>
      </w:r>
      <w:r>
        <w:t xml:space="preserve"> </w:t>
      </w:r>
      <w:r>
        <w:rPr>
          <w:rFonts w:hint="eastAsia"/>
        </w:rPr>
        <w:t>СТ</w:t>
      </w:r>
    </w:p>
    <w:p w14:paraId="1CABAE2F" w14:textId="77777777" w:rsidR="009B09C5" w:rsidRDefault="009B09C5" w:rsidP="009B09C5"/>
    <w:p w14:paraId="0145FC1F" w14:textId="77777777" w:rsidR="009B09C5" w:rsidRDefault="009B09C5" w:rsidP="009B09C5">
      <w:r>
        <w:rPr>
          <w:rFonts w:hint="eastAsia"/>
        </w:rPr>
        <w:t>Разработка</w:t>
      </w:r>
      <w:r>
        <w:t xml:space="preserve"> </w:t>
      </w:r>
      <w:r>
        <w:rPr>
          <w:rFonts w:hint="eastAsia"/>
        </w:rPr>
        <w:t>подсистемы</w:t>
      </w:r>
      <w:r>
        <w:t xml:space="preserve"> </w:t>
      </w:r>
      <w:r>
        <w:rPr>
          <w:rFonts w:hint="eastAsia"/>
        </w:rPr>
        <w:t>утосненного</w:t>
      </w:r>
      <w:r>
        <w:t xml:space="preserve"> </w:t>
      </w:r>
      <w:r>
        <w:rPr>
          <w:rFonts w:hint="eastAsia"/>
        </w:rPr>
        <w:t>поверочного</w:t>
      </w:r>
      <w:r>
        <w:t xml:space="preserve"> </w:t>
      </w:r>
      <w:r>
        <w:rPr>
          <w:rFonts w:hint="eastAsia"/>
        </w:rPr>
        <w:t>расчета</w:t>
      </w:r>
    </w:p>
    <w:p w14:paraId="74E5E9D4" w14:textId="77777777" w:rsidR="009B09C5" w:rsidRDefault="009B09C5" w:rsidP="009B09C5"/>
    <w:p w14:paraId="33486F8A" w14:textId="77777777" w:rsidR="009B09C5" w:rsidRDefault="009B09C5" w:rsidP="009B09C5">
      <w:r>
        <w:rPr>
          <w:rFonts w:hint="eastAsia"/>
        </w:rPr>
        <w:t>САПР</w:t>
      </w:r>
      <w:r>
        <w:t xml:space="preserve"> </w:t>
      </w:r>
      <w:r>
        <w:rPr>
          <w:rFonts w:hint="eastAsia"/>
        </w:rPr>
        <w:t>СТ</w:t>
      </w:r>
    </w:p>
    <w:p w14:paraId="7CEBDA5E" w14:textId="77777777" w:rsidR="009B09C5" w:rsidRDefault="009B09C5" w:rsidP="009B09C5"/>
    <w:p w14:paraId="7F255529" w14:textId="77777777" w:rsidR="009B09C5" w:rsidRDefault="009B09C5" w:rsidP="009B09C5">
      <w:r>
        <w:rPr>
          <w:rFonts w:hint="eastAsia"/>
        </w:rPr>
        <w:lastRenderedPageBreak/>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56410067" w14:textId="77777777" w:rsidR="009B09C5" w:rsidRDefault="009B09C5" w:rsidP="009B09C5"/>
    <w:p w14:paraId="16B948A9" w14:textId="77777777" w:rsidR="009B09C5" w:rsidRDefault="009B09C5" w:rsidP="009B09C5">
      <w:r>
        <w:t>111</w:t>
      </w:r>
    </w:p>
    <w:p w14:paraId="5D253BAE" w14:textId="77777777" w:rsidR="009B09C5" w:rsidRDefault="009B09C5" w:rsidP="009B09C5"/>
    <w:p w14:paraId="786F7C91" w14:textId="77777777" w:rsidR="009B09C5" w:rsidRDefault="009B09C5" w:rsidP="009B09C5">
      <w:r>
        <w:rPr>
          <w:rFonts w:hint="eastAsia"/>
        </w:rPr>
        <w:t>Заключение</w:t>
      </w:r>
    </w:p>
    <w:p w14:paraId="680AB844" w14:textId="77777777" w:rsidR="009B09C5" w:rsidRDefault="009B09C5" w:rsidP="009B09C5"/>
    <w:p w14:paraId="7E4BF0A0" w14:textId="77777777" w:rsidR="009B09C5" w:rsidRDefault="009B09C5" w:rsidP="009B09C5">
      <w:r>
        <w:t>113</w:t>
      </w:r>
    </w:p>
    <w:p w14:paraId="425B27DB" w14:textId="77777777" w:rsidR="009B09C5" w:rsidRDefault="009B09C5" w:rsidP="009B09C5"/>
    <w:p w14:paraId="3E14CE9B" w14:textId="77777777" w:rsidR="009B09C5" w:rsidRDefault="009B09C5" w:rsidP="009B09C5">
      <w:r>
        <w:rPr>
          <w:rFonts w:hint="eastAsia"/>
        </w:rPr>
        <w:t>Библиография</w:t>
      </w:r>
    </w:p>
    <w:p w14:paraId="3F46E62D" w14:textId="77777777" w:rsidR="009B09C5" w:rsidRDefault="009B09C5" w:rsidP="009B09C5"/>
    <w:p w14:paraId="1DF92C55" w14:textId="77777777" w:rsidR="009B09C5" w:rsidRDefault="009B09C5" w:rsidP="009B09C5">
      <w:r>
        <w:t>116</w:t>
      </w:r>
    </w:p>
    <w:p w14:paraId="7B268680" w14:textId="77777777" w:rsidR="009B09C5" w:rsidRDefault="009B09C5" w:rsidP="009B09C5"/>
    <w:p w14:paraId="1002E399" w14:textId="77777777" w:rsidR="009B09C5" w:rsidRDefault="009B09C5" w:rsidP="009B09C5">
      <w:r>
        <w:rPr>
          <w:rFonts w:hint="eastAsia"/>
        </w:rPr>
        <w:t>Приложения</w:t>
      </w:r>
    </w:p>
    <w:p w14:paraId="59E22B3D" w14:textId="77777777" w:rsidR="009B09C5" w:rsidRDefault="009B09C5" w:rsidP="009B09C5"/>
    <w:p w14:paraId="6A45E0DE" w14:textId="54A1A803" w:rsidR="009B09C5" w:rsidRPr="009B09C5" w:rsidRDefault="009B09C5" w:rsidP="009B09C5">
      <w:r>
        <w:t>130</w:t>
      </w:r>
    </w:p>
    <w:sectPr w:rsidR="009B09C5" w:rsidRPr="009B09C5" w:rsidSect="00E8525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B93BC" w14:textId="77777777" w:rsidR="00E85253" w:rsidRDefault="00E85253">
      <w:pPr>
        <w:spacing w:after="0" w:line="240" w:lineRule="auto"/>
      </w:pPr>
      <w:r>
        <w:separator/>
      </w:r>
    </w:p>
  </w:endnote>
  <w:endnote w:type="continuationSeparator" w:id="0">
    <w:p w14:paraId="1C008A3D" w14:textId="77777777" w:rsidR="00E85253" w:rsidRDefault="00E8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25E4C" w14:textId="77777777" w:rsidR="00E85253" w:rsidRDefault="00E85253"/>
    <w:p w14:paraId="0C3866E7" w14:textId="77777777" w:rsidR="00E85253" w:rsidRDefault="00E85253"/>
    <w:p w14:paraId="6AD05580" w14:textId="77777777" w:rsidR="00E85253" w:rsidRDefault="00E85253"/>
    <w:p w14:paraId="556D086F" w14:textId="77777777" w:rsidR="00E85253" w:rsidRDefault="00E85253"/>
    <w:p w14:paraId="52E96AC2" w14:textId="77777777" w:rsidR="00E85253" w:rsidRDefault="00E85253"/>
    <w:p w14:paraId="5FB1658C" w14:textId="77777777" w:rsidR="00E85253" w:rsidRDefault="00E85253"/>
    <w:p w14:paraId="33919A3B" w14:textId="77777777" w:rsidR="00E85253" w:rsidRDefault="00E852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6E1983" wp14:editId="7FD57F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B3802" w14:textId="77777777" w:rsidR="00E85253" w:rsidRDefault="00E852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6E198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AB3802" w14:textId="77777777" w:rsidR="00E85253" w:rsidRDefault="00E852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D69243" w14:textId="77777777" w:rsidR="00E85253" w:rsidRDefault="00E85253"/>
    <w:p w14:paraId="09B60376" w14:textId="77777777" w:rsidR="00E85253" w:rsidRDefault="00E85253"/>
    <w:p w14:paraId="26AF87BB" w14:textId="77777777" w:rsidR="00E85253" w:rsidRDefault="00E852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88FADC" wp14:editId="6E0CAD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91F7C" w14:textId="77777777" w:rsidR="00E85253" w:rsidRDefault="00E85253"/>
                          <w:p w14:paraId="29E99DE2" w14:textId="77777777" w:rsidR="00E85253" w:rsidRDefault="00E852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88FA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691F7C" w14:textId="77777777" w:rsidR="00E85253" w:rsidRDefault="00E85253"/>
                    <w:p w14:paraId="29E99DE2" w14:textId="77777777" w:rsidR="00E85253" w:rsidRDefault="00E852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F6DDD0" w14:textId="77777777" w:rsidR="00E85253" w:rsidRDefault="00E85253"/>
    <w:p w14:paraId="37A835FA" w14:textId="77777777" w:rsidR="00E85253" w:rsidRDefault="00E85253">
      <w:pPr>
        <w:rPr>
          <w:sz w:val="2"/>
          <w:szCs w:val="2"/>
        </w:rPr>
      </w:pPr>
    </w:p>
    <w:p w14:paraId="4B2B8140" w14:textId="77777777" w:rsidR="00E85253" w:rsidRDefault="00E85253"/>
    <w:p w14:paraId="5F0A4E63" w14:textId="77777777" w:rsidR="00E85253" w:rsidRDefault="00E85253">
      <w:pPr>
        <w:spacing w:after="0" w:line="240" w:lineRule="auto"/>
      </w:pPr>
    </w:p>
  </w:footnote>
  <w:footnote w:type="continuationSeparator" w:id="0">
    <w:p w14:paraId="258D5943" w14:textId="77777777" w:rsidR="00E85253" w:rsidRDefault="00E85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253"/>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16765</TotalTime>
  <Pages>5</Pages>
  <Words>500</Words>
  <Characters>2855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1971</cp:revision>
  <cp:lastPrinted>2009-02-06T05:36:00Z</cp:lastPrinted>
  <dcterms:created xsi:type="dcterms:W3CDTF">2024-01-07T13:43:00Z</dcterms:created>
  <dcterms:modified xsi:type="dcterms:W3CDTF">2024-02-05T15:07:00Z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