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003B" w14:textId="4C107A4C" w:rsidR="007717FB" w:rsidRDefault="00B42607" w:rsidP="00B42607">
      <w:r w:rsidRPr="00B42607">
        <w:rPr>
          <w:rFonts w:hint="eastAsia"/>
        </w:rPr>
        <w:t>Зотова</w:t>
      </w:r>
      <w:r w:rsidRPr="00B42607">
        <w:t xml:space="preserve"> </w:t>
      </w:r>
      <w:r w:rsidRPr="00B42607">
        <w:rPr>
          <w:rFonts w:hint="eastAsia"/>
        </w:rPr>
        <w:t>Лилия</w:t>
      </w:r>
      <w:r w:rsidRPr="00B42607">
        <w:t xml:space="preserve"> </w:t>
      </w:r>
      <w:r w:rsidRPr="00B42607">
        <w:rPr>
          <w:rFonts w:hint="eastAsia"/>
        </w:rPr>
        <w:t>Валентиновна</w:t>
      </w:r>
      <w:r>
        <w:rPr>
          <w:rFonts w:hint="cs"/>
        </w:rPr>
        <w:t xml:space="preserve"> </w:t>
      </w:r>
      <w:r w:rsidRPr="00B42607">
        <w:rPr>
          <w:rFonts w:hint="eastAsia"/>
        </w:rPr>
        <w:t>Совершенствование</w:t>
      </w:r>
      <w:r w:rsidRPr="00B42607">
        <w:t xml:space="preserve"> </w:t>
      </w:r>
      <w:r w:rsidRPr="00B42607">
        <w:rPr>
          <w:rFonts w:hint="eastAsia"/>
        </w:rPr>
        <w:t>технологий</w:t>
      </w:r>
      <w:r w:rsidRPr="00B42607">
        <w:t xml:space="preserve"> </w:t>
      </w:r>
      <w:r w:rsidRPr="00B42607">
        <w:rPr>
          <w:rFonts w:hint="eastAsia"/>
        </w:rPr>
        <w:t>многокомпонентных</w:t>
      </w:r>
      <w:r w:rsidRPr="00B42607">
        <w:t xml:space="preserve"> </w:t>
      </w:r>
      <w:r w:rsidRPr="00B42607">
        <w:rPr>
          <w:rFonts w:hint="eastAsia"/>
        </w:rPr>
        <w:t>функциональных</w:t>
      </w:r>
      <w:r w:rsidRPr="00B42607">
        <w:t xml:space="preserve"> </w:t>
      </w:r>
      <w:r w:rsidRPr="00B42607">
        <w:rPr>
          <w:rFonts w:hint="eastAsia"/>
        </w:rPr>
        <w:t>снеков</w:t>
      </w:r>
      <w:r w:rsidRPr="00B42607">
        <w:t xml:space="preserve"> </w:t>
      </w:r>
      <w:r w:rsidRPr="00B42607">
        <w:rPr>
          <w:rFonts w:hint="eastAsia"/>
        </w:rPr>
        <w:t>из</w:t>
      </w:r>
      <w:r w:rsidRPr="00B42607">
        <w:t xml:space="preserve"> </w:t>
      </w:r>
      <w:r w:rsidRPr="00B42607">
        <w:rPr>
          <w:rFonts w:hint="eastAsia"/>
        </w:rPr>
        <w:t>отечественного</w:t>
      </w:r>
      <w:r w:rsidRPr="00B42607">
        <w:t xml:space="preserve"> </w:t>
      </w:r>
      <w:r w:rsidRPr="00B42607">
        <w:rPr>
          <w:rFonts w:hint="eastAsia"/>
        </w:rPr>
        <w:t>растительного</w:t>
      </w:r>
      <w:r w:rsidRPr="00B42607">
        <w:t xml:space="preserve"> </w:t>
      </w:r>
      <w:r w:rsidRPr="00B42607">
        <w:rPr>
          <w:rFonts w:hint="eastAsia"/>
        </w:rPr>
        <w:t>сырья</w:t>
      </w:r>
    </w:p>
    <w:p w14:paraId="3F4D3D03" w14:textId="77777777" w:rsidR="00B42607" w:rsidRDefault="00B42607" w:rsidP="00B42607">
      <w:r>
        <w:rPr>
          <w:rFonts w:hint="eastAsia"/>
        </w:rPr>
        <w:t>ОГЛАВЛЕНИЕ</w:t>
      </w:r>
      <w:r>
        <w:t xml:space="preserve"> </w:t>
      </w:r>
      <w:r>
        <w:rPr>
          <w:rFonts w:hint="eastAsia"/>
        </w:rPr>
        <w:t>ДИССЕРТАЦИИ</w:t>
      </w:r>
    </w:p>
    <w:p w14:paraId="112A6B84" w14:textId="77777777" w:rsidR="00B42607" w:rsidRDefault="00B42607" w:rsidP="00B42607">
      <w:r>
        <w:rPr>
          <w:rFonts w:hint="eastAsia"/>
        </w:rPr>
        <w:t>кандидат</w:t>
      </w:r>
      <w:r>
        <w:t xml:space="preserve"> </w:t>
      </w:r>
      <w:r>
        <w:rPr>
          <w:rFonts w:hint="eastAsia"/>
        </w:rPr>
        <w:t>наук</w:t>
      </w:r>
      <w:r>
        <w:t xml:space="preserve"> </w:t>
      </w:r>
      <w:r>
        <w:rPr>
          <w:rFonts w:hint="eastAsia"/>
        </w:rPr>
        <w:t>Зотова</w:t>
      </w:r>
      <w:r>
        <w:t xml:space="preserve"> </w:t>
      </w:r>
      <w:r>
        <w:rPr>
          <w:rFonts w:hint="eastAsia"/>
        </w:rPr>
        <w:t>Лилия</w:t>
      </w:r>
      <w:r>
        <w:t xml:space="preserve"> </w:t>
      </w:r>
      <w:r>
        <w:rPr>
          <w:rFonts w:hint="eastAsia"/>
        </w:rPr>
        <w:t>Валентиновна</w:t>
      </w:r>
    </w:p>
    <w:p w14:paraId="236B6F1C" w14:textId="77777777" w:rsidR="00B42607" w:rsidRDefault="00B42607" w:rsidP="00B42607">
      <w:r>
        <w:rPr>
          <w:rFonts w:hint="eastAsia"/>
        </w:rPr>
        <w:t>ВВЕДНИЕ</w:t>
      </w:r>
    </w:p>
    <w:p w14:paraId="6B925BF0" w14:textId="77777777" w:rsidR="00B42607" w:rsidRDefault="00B42607" w:rsidP="00B42607"/>
    <w:p w14:paraId="68DDED10" w14:textId="77777777" w:rsidR="00B42607" w:rsidRDefault="00B42607" w:rsidP="00B42607">
      <w:r>
        <w:t xml:space="preserve">1 </w:t>
      </w:r>
      <w:r>
        <w:rPr>
          <w:rFonts w:hint="eastAsia"/>
        </w:rPr>
        <w:t>СОВРЕМЕННЫЕ</w:t>
      </w:r>
      <w:r>
        <w:t xml:space="preserve"> </w:t>
      </w:r>
      <w:r>
        <w:rPr>
          <w:rFonts w:hint="eastAsia"/>
        </w:rPr>
        <w:t>ПРОБЛЕМЫ</w:t>
      </w:r>
      <w:r>
        <w:t xml:space="preserve"> </w:t>
      </w:r>
      <w:r>
        <w:rPr>
          <w:rFonts w:hint="eastAsia"/>
        </w:rPr>
        <w:t>ПРОИЗВОДСТВА</w:t>
      </w:r>
      <w:r>
        <w:t xml:space="preserve"> </w:t>
      </w:r>
      <w:r>
        <w:rPr>
          <w:rFonts w:hint="eastAsia"/>
        </w:rPr>
        <w:t>СНЕКОВ</w:t>
      </w:r>
      <w:r>
        <w:t xml:space="preserve"> </w:t>
      </w:r>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ИХ</w:t>
      </w:r>
      <w:r>
        <w:t xml:space="preserve"> </w:t>
      </w:r>
      <w:r>
        <w:rPr>
          <w:rFonts w:hint="eastAsia"/>
        </w:rPr>
        <w:t>РЕШЕНИЯ</w:t>
      </w:r>
    </w:p>
    <w:p w14:paraId="24DC67CA" w14:textId="77777777" w:rsidR="00B42607" w:rsidRDefault="00B42607" w:rsidP="00B42607"/>
    <w:p w14:paraId="36867638" w14:textId="77777777" w:rsidR="00B42607" w:rsidRDefault="00B42607" w:rsidP="00B42607">
      <w:r>
        <w:t xml:space="preserve">1.1 </w:t>
      </w:r>
      <w:r>
        <w:rPr>
          <w:rFonts w:hint="eastAsia"/>
        </w:rPr>
        <w:t>Особенности</w:t>
      </w:r>
      <w:r>
        <w:t xml:space="preserve"> </w:t>
      </w:r>
      <w:r>
        <w:rPr>
          <w:rFonts w:hint="eastAsia"/>
        </w:rPr>
        <w:t>конъюнктуры</w:t>
      </w:r>
      <w:r>
        <w:t xml:space="preserve"> </w:t>
      </w:r>
      <w:r>
        <w:rPr>
          <w:rFonts w:hint="eastAsia"/>
        </w:rPr>
        <w:t>и</w:t>
      </w:r>
      <w:r>
        <w:t xml:space="preserve"> </w:t>
      </w:r>
      <w:r>
        <w:rPr>
          <w:rFonts w:hint="eastAsia"/>
        </w:rPr>
        <w:t>развитие</w:t>
      </w:r>
      <w:r>
        <w:t xml:space="preserve"> </w:t>
      </w:r>
      <w:r>
        <w:rPr>
          <w:rFonts w:hint="eastAsia"/>
        </w:rPr>
        <w:t>рынка</w:t>
      </w:r>
      <w:r>
        <w:t xml:space="preserve"> </w:t>
      </w:r>
      <w:r>
        <w:rPr>
          <w:rFonts w:hint="eastAsia"/>
        </w:rPr>
        <w:t>снеков</w:t>
      </w:r>
      <w:r>
        <w:t xml:space="preserve"> </w:t>
      </w:r>
      <w:r>
        <w:rPr>
          <w:rFonts w:hint="eastAsia"/>
        </w:rPr>
        <w:t>в</w:t>
      </w:r>
      <w:r>
        <w:t xml:space="preserve"> </w:t>
      </w:r>
      <w:r>
        <w:rPr>
          <w:rFonts w:hint="eastAsia"/>
        </w:rPr>
        <w:t>России</w:t>
      </w:r>
    </w:p>
    <w:p w14:paraId="5F7200E8" w14:textId="77777777" w:rsidR="00B42607" w:rsidRDefault="00B42607" w:rsidP="00B42607"/>
    <w:p w14:paraId="3399B7D2" w14:textId="77777777" w:rsidR="00B42607" w:rsidRDefault="00B42607" w:rsidP="00B42607">
      <w:r>
        <w:t xml:space="preserve">1.2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пищевой</w:t>
      </w:r>
      <w:r>
        <w:t xml:space="preserve"> </w:t>
      </w:r>
      <w:r>
        <w:rPr>
          <w:rFonts w:hint="eastAsia"/>
        </w:rPr>
        <w:t>ценности</w:t>
      </w:r>
      <w:r>
        <w:t xml:space="preserve"> </w:t>
      </w:r>
      <w:r>
        <w:rPr>
          <w:rFonts w:hint="eastAsia"/>
        </w:rPr>
        <w:t>растительного</w:t>
      </w:r>
      <w:r>
        <w:t xml:space="preserve"> </w:t>
      </w:r>
      <w:r>
        <w:rPr>
          <w:rFonts w:hint="eastAsia"/>
        </w:rPr>
        <w:t>сырья</w:t>
      </w:r>
      <w:r>
        <w:t xml:space="preserve">, </w:t>
      </w:r>
      <w:r>
        <w:rPr>
          <w:rFonts w:hint="eastAsia"/>
        </w:rPr>
        <w:t>сортов</w:t>
      </w:r>
      <w:r>
        <w:t xml:space="preserve">, </w:t>
      </w:r>
      <w:r>
        <w:rPr>
          <w:rFonts w:hint="eastAsia"/>
        </w:rPr>
        <w:t>районированных</w:t>
      </w:r>
      <w:r>
        <w:t xml:space="preserve"> </w:t>
      </w:r>
      <w:r>
        <w:rPr>
          <w:rFonts w:hint="eastAsia"/>
        </w:rPr>
        <w:t>в</w:t>
      </w:r>
      <w:r>
        <w:t xml:space="preserve"> </w:t>
      </w:r>
      <w:r>
        <w:rPr>
          <w:rFonts w:hint="eastAsia"/>
        </w:rPr>
        <w:t>Краснодарском</w:t>
      </w:r>
      <w:r>
        <w:t xml:space="preserve"> </w:t>
      </w:r>
      <w:r>
        <w:rPr>
          <w:rFonts w:hint="eastAsia"/>
        </w:rPr>
        <w:t>крае</w:t>
      </w:r>
    </w:p>
    <w:p w14:paraId="2B2DD094" w14:textId="77777777" w:rsidR="00B42607" w:rsidRDefault="00B42607" w:rsidP="00B42607"/>
    <w:p w14:paraId="17A776B7" w14:textId="77777777" w:rsidR="00B42607" w:rsidRDefault="00B42607" w:rsidP="00B42607">
      <w:r>
        <w:t xml:space="preserve">1.2.1 </w:t>
      </w:r>
      <w:r>
        <w:rPr>
          <w:rFonts w:hint="eastAsia"/>
        </w:rPr>
        <w:t>Исследование</w:t>
      </w:r>
      <w:r>
        <w:t xml:space="preserve"> </w:t>
      </w:r>
      <w:r>
        <w:rPr>
          <w:rFonts w:hint="eastAsia"/>
        </w:rPr>
        <w:t>сырья</w:t>
      </w:r>
      <w:r>
        <w:t xml:space="preserve">, </w:t>
      </w:r>
      <w:r>
        <w:rPr>
          <w:rFonts w:hint="eastAsia"/>
        </w:rPr>
        <w:t>используемого</w:t>
      </w:r>
      <w:r>
        <w:t xml:space="preserve"> </w:t>
      </w:r>
      <w:r>
        <w:rPr>
          <w:rFonts w:hint="eastAsia"/>
        </w:rPr>
        <w:t>при</w:t>
      </w:r>
      <w:r>
        <w:t xml:space="preserve"> </w:t>
      </w:r>
      <w:r>
        <w:rPr>
          <w:rFonts w:hint="eastAsia"/>
        </w:rPr>
        <w:t>производстве</w:t>
      </w:r>
      <w:r>
        <w:t xml:space="preserve"> </w:t>
      </w:r>
      <w:r>
        <w:rPr>
          <w:rFonts w:hint="eastAsia"/>
        </w:rPr>
        <w:t>пастильных</w:t>
      </w:r>
      <w:r>
        <w:t xml:space="preserve"> </w:t>
      </w:r>
      <w:r>
        <w:rPr>
          <w:rFonts w:hint="eastAsia"/>
        </w:rPr>
        <w:t>снеков</w:t>
      </w:r>
    </w:p>
    <w:p w14:paraId="0E81FFC2" w14:textId="77777777" w:rsidR="00B42607" w:rsidRDefault="00B42607" w:rsidP="00B42607"/>
    <w:p w14:paraId="2C3D6E93" w14:textId="77777777" w:rsidR="00B42607" w:rsidRDefault="00B42607" w:rsidP="00B42607">
      <w:r>
        <w:t xml:space="preserve">1.2.2 </w:t>
      </w:r>
      <w:r>
        <w:rPr>
          <w:rFonts w:hint="eastAsia"/>
        </w:rPr>
        <w:t>Исследование</w:t>
      </w:r>
      <w:r>
        <w:t xml:space="preserve"> </w:t>
      </w:r>
      <w:r>
        <w:rPr>
          <w:rFonts w:hint="eastAsia"/>
        </w:rPr>
        <w:t>сырья</w:t>
      </w:r>
      <w:r>
        <w:t xml:space="preserve">, </w:t>
      </w:r>
      <w:r>
        <w:rPr>
          <w:rFonts w:hint="eastAsia"/>
        </w:rPr>
        <w:t>используемого</w:t>
      </w:r>
      <w:r>
        <w:t xml:space="preserve"> </w:t>
      </w:r>
      <w:r>
        <w:rPr>
          <w:rFonts w:hint="eastAsia"/>
        </w:rPr>
        <w:t>при</w:t>
      </w:r>
      <w:r>
        <w:t xml:space="preserve"> </w:t>
      </w:r>
      <w:r>
        <w:rPr>
          <w:rFonts w:hint="eastAsia"/>
        </w:rPr>
        <w:t>производстве</w:t>
      </w:r>
      <w:r>
        <w:t xml:space="preserve"> </w:t>
      </w:r>
      <w:r>
        <w:rPr>
          <w:rFonts w:hint="eastAsia"/>
        </w:rPr>
        <w:t>экструдиро</w:t>
      </w:r>
      <w:r>
        <w:t>-</w:t>
      </w:r>
      <w:r>
        <w:rPr>
          <w:rFonts w:hint="eastAsia"/>
        </w:rPr>
        <w:t>ванныхснеков</w:t>
      </w:r>
    </w:p>
    <w:p w14:paraId="4BC7C09D" w14:textId="77777777" w:rsidR="00B42607" w:rsidRDefault="00B42607" w:rsidP="00B42607"/>
    <w:p w14:paraId="49351E40" w14:textId="77777777" w:rsidR="00B42607" w:rsidRDefault="00B42607" w:rsidP="00B42607">
      <w:r>
        <w:t xml:space="preserve">1.3 </w:t>
      </w:r>
      <w:r>
        <w:rPr>
          <w:rFonts w:hint="eastAsia"/>
        </w:rPr>
        <w:t>Исследование</w:t>
      </w:r>
      <w:r>
        <w:t xml:space="preserve"> </w:t>
      </w:r>
      <w:r>
        <w:rPr>
          <w:rFonts w:hint="eastAsia"/>
        </w:rPr>
        <w:t>растительных</w:t>
      </w:r>
      <w:r>
        <w:t xml:space="preserve"> </w:t>
      </w:r>
      <w:r>
        <w:rPr>
          <w:rFonts w:hint="eastAsia"/>
        </w:rPr>
        <w:t>адаптогенов</w:t>
      </w:r>
      <w:r>
        <w:t xml:space="preserve"> </w:t>
      </w:r>
      <w:r>
        <w:rPr>
          <w:rFonts w:hint="eastAsia"/>
        </w:rPr>
        <w:t>и</w:t>
      </w:r>
      <w:r>
        <w:t xml:space="preserve"> </w:t>
      </w:r>
      <w:r>
        <w:rPr>
          <w:rFonts w:hint="eastAsia"/>
        </w:rPr>
        <w:t>антиоксидантов</w:t>
      </w:r>
      <w:r>
        <w:t xml:space="preserve">, </w:t>
      </w:r>
      <w:r>
        <w:rPr>
          <w:rFonts w:hint="eastAsia"/>
        </w:rPr>
        <w:t>применяемых</w:t>
      </w:r>
      <w:r>
        <w:t xml:space="preserve"> </w:t>
      </w:r>
      <w:r>
        <w:rPr>
          <w:rFonts w:hint="eastAsia"/>
        </w:rPr>
        <w:t>в</w:t>
      </w:r>
      <w:r>
        <w:t xml:space="preserve"> </w:t>
      </w:r>
      <w:r>
        <w:rPr>
          <w:rFonts w:hint="eastAsia"/>
        </w:rPr>
        <w:t>производстве</w:t>
      </w:r>
      <w:r>
        <w:t xml:space="preserve"> </w:t>
      </w:r>
      <w:r>
        <w:rPr>
          <w:rFonts w:hint="eastAsia"/>
        </w:rPr>
        <w:t>снеков</w:t>
      </w:r>
    </w:p>
    <w:p w14:paraId="15D66793" w14:textId="77777777" w:rsidR="00B42607" w:rsidRDefault="00B42607" w:rsidP="00B42607"/>
    <w:p w14:paraId="5D504293" w14:textId="77777777" w:rsidR="00B42607" w:rsidRDefault="00B42607" w:rsidP="00B42607">
      <w:r>
        <w:t xml:space="preserve">1.4 </w:t>
      </w:r>
      <w:r>
        <w:rPr>
          <w:rFonts w:hint="eastAsia"/>
        </w:rPr>
        <w:t>Сушка</w:t>
      </w:r>
      <w:r>
        <w:t xml:space="preserve"> </w:t>
      </w:r>
      <w:r>
        <w:rPr>
          <w:rFonts w:hint="eastAsia"/>
        </w:rPr>
        <w:t>и</w:t>
      </w:r>
      <w:r>
        <w:t xml:space="preserve"> </w:t>
      </w:r>
      <w:r>
        <w:rPr>
          <w:rFonts w:hint="eastAsia"/>
        </w:rPr>
        <w:t>экструзия</w:t>
      </w:r>
      <w:r>
        <w:t xml:space="preserve"> </w:t>
      </w:r>
      <w:r>
        <w:rPr>
          <w:rFonts w:hint="eastAsia"/>
        </w:rPr>
        <w:t>как</w:t>
      </w:r>
      <w:r>
        <w:t xml:space="preserve"> </w:t>
      </w:r>
      <w:r>
        <w:rPr>
          <w:rFonts w:hint="eastAsia"/>
        </w:rPr>
        <w:t>основные</w:t>
      </w:r>
      <w:r>
        <w:t xml:space="preserve"> </w:t>
      </w:r>
      <w:r>
        <w:rPr>
          <w:rFonts w:hint="eastAsia"/>
        </w:rPr>
        <w:t>методы</w:t>
      </w:r>
      <w:r>
        <w:t xml:space="preserve"> </w:t>
      </w:r>
      <w:r>
        <w:rPr>
          <w:rFonts w:hint="eastAsia"/>
        </w:rPr>
        <w:t>переработки</w:t>
      </w:r>
      <w:r>
        <w:t xml:space="preserve"> </w:t>
      </w:r>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производстве</w:t>
      </w:r>
      <w:r>
        <w:t xml:space="preserve"> </w:t>
      </w:r>
      <w:r>
        <w:rPr>
          <w:rFonts w:hint="eastAsia"/>
        </w:rPr>
        <w:t>снеков</w:t>
      </w:r>
    </w:p>
    <w:p w14:paraId="6B16E8E0" w14:textId="77777777" w:rsidR="00B42607" w:rsidRDefault="00B42607" w:rsidP="00B42607"/>
    <w:p w14:paraId="68F0D3A8" w14:textId="77777777" w:rsidR="00B42607" w:rsidRDefault="00B42607" w:rsidP="00B42607">
      <w:r>
        <w:t xml:space="preserve">1.5.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производства</w:t>
      </w:r>
      <w:r>
        <w:t xml:space="preserve"> </w:t>
      </w:r>
      <w:r>
        <w:rPr>
          <w:rFonts w:hint="eastAsia"/>
        </w:rPr>
        <w:t>многокомпонентных</w:t>
      </w:r>
      <w:r>
        <w:t xml:space="preserve"> </w:t>
      </w:r>
      <w:r>
        <w:rPr>
          <w:rFonts w:hint="eastAsia"/>
        </w:rPr>
        <w:t>снеков</w:t>
      </w:r>
    </w:p>
    <w:p w14:paraId="79F4BEA7" w14:textId="77777777" w:rsidR="00B42607" w:rsidRDefault="00B42607" w:rsidP="00B42607"/>
    <w:p w14:paraId="3D42F8B7" w14:textId="77777777" w:rsidR="00B42607" w:rsidRDefault="00B42607" w:rsidP="00B42607">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4D4C5B9F" w14:textId="77777777" w:rsidR="00B42607" w:rsidRDefault="00B42607" w:rsidP="00B42607"/>
    <w:p w14:paraId="0563C61F" w14:textId="77777777" w:rsidR="00B42607" w:rsidRDefault="00B42607" w:rsidP="00B42607">
      <w:r>
        <w:t xml:space="preserve">2.1 </w:t>
      </w:r>
      <w:r>
        <w:rPr>
          <w:rFonts w:hint="eastAsia"/>
        </w:rPr>
        <w:t>Общая</w:t>
      </w:r>
      <w:r>
        <w:t xml:space="preserve"> </w:t>
      </w:r>
      <w:r>
        <w:rPr>
          <w:rFonts w:hint="eastAsia"/>
        </w:rPr>
        <w:t>методологическая</w:t>
      </w:r>
      <w:r>
        <w:t xml:space="preserve"> </w:t>
      </w:r>
      <w:r>
        <w:rPr>
          <w:rFonts w:hint="eastAsia"/>
        </w:rPr>
        <w:t>схема</w:t>
      </w:r>
      <w:r>
        <w:t xml:space="preserve"> </w:t>
      </w:r>
      <w:r>
        <w:rPr>
          <w:rFonts w:hint="eastAsia"/>
        </w:rPr>
        <w:t>исследований</w:t>
      </w:r>
    </w:p>
    <w:p w14:paraId="5FB44131" w14:textId="77777777" w:rsidR="00B42607" w:rsidRDefault="00B42607" w:rsidP="00B42607"/>
    <w:p w14:paraId="2135DBE8" w14:textId="77777777" w:rsidR="00B42607" w:rsidRDefault="00B42607" w:rsidP="00B42607">
      <w:r>
        <w:t xml:space="preserve">2.2 </w:t>
      </w:r>
      <w:r>
        <w:rPr>
          <w:rFonts w:hint="eastAsia"/>
        </w:rPr>
        <w:t>Объекты</w:t>
      </w:r>
      <w:r>
        <w:t xml:space="preserve"> </w:t>
      </w:r>
      <w:r>
        <w:rPr>
          <w:rFonts w:hint="eastAsia"/>
        </w:rPr>
        <w:t>исследований</w:t>
      </w:r>
    </w:p>
    <w:p w14:paraId="2A42045C" w14:textId="77777777" w:rsidR="00B42607" w:rsidRDefault="00B42607" w:rsidP="00B42607"/>
    <w:p w14:paraId="41AE1649" w14:textId="77777777" w:rsidR="00B42607" w:rsidRDefault="00B42607" w:rsidP="00B42607">
      <w:r>
        <w:t xml:space="preserve">2.3 </w:t>
      </w:r>
      <w:r>
        <w:rPr>
          <w:rFonts w:hint="eastAsia"/>
        </w:rPr>
        <w:t>Методы</w:t>
      </w:r>
      <w:r>
        <w:t xml:space="preserve"> </w:t>
      </w:r>
      <w:r>
        <w:rPr>
          <w:rFonts w:hint="eastAsia"/>
        </w:rPr>
        <w:t>исследований</w:t>
      </w:r>
    </w:p>
    <w:p w14:paraId="4E99D8B1" w14:textId="77777777" w:rsidR="00B42607" w:rsidRDefault="00B42607" w:rsidP="00B42607"/>
    <w:p w14:paraId="7F1AE6E6" w14:textId="77777777" w:rsidR="00B42607" w:rsidRDefault="00B42607" w:rsidP="00B42607">
      <w:r>
        <w:t xml:space="preserve">2.4 </w:t>
      </w:r>
      <w:r>
        <w:rPr>
          <w:rFonts w:hint="eastAsia"/>
        </w:rPr>
        <w:t>Принципы</w:t>
      </w:r>
      <w:r>
        <w:t xml:space="preserve"> </w:t>
      </w:r>
      <w:r>
        <w:rPr>
          <w:rFonts w:hint="eastAsia"/>
        </w:rPr>
        <w:t>конструирования</w:t>
      </w:r>
      <w:r>
        <w:t xml:space="preserve"> </w:t>
      </w:r>
      <w:r>
        <w:rPr>
          <w:rFonts w:hint="eastAsia"/>
        </w:rPr>
        <w:t>рецептур</w:t>
      </w:r>
      <w:r>
        <w:t xml:space="preserve"> </w:t>
      </w:r>
      <w:r>
        <w:rPr>
          <w:rFonts w:hint="eastAsia"/>
        </w:rPr>
        <w:t>снеков</w:t>
      </w:r>
    </w:p>
    <w:p w14:paraId="4618F546" w14:textId="77777777" w:rsidR="00B42607" w:rsidRDefault="00B42607" w:rsidP="00B42607"/>
    <w:p w14:paraId="468651AD" w14:textId="77777777" w:rsidR="00B42607" w:rsidRDefault="00B42607" w:rsidP="00B42607">
      <w:r>
        <w:t xml:space="preserve">3 </w:t>
      </w:r>
      <w:r>
        <w:rPr>
          <w:rFonts w:hint="eastAsia"/>
        </w:rPr>
        <w:t>ЭКСПЕРИМЕНТАЛЬНАЯ</w:t>
      </w:r>
      <w:r>
        <w:t xml:space="preserve"> </w:t>
      </w:r>
      <w:r>
        <w:rPr>
          <w:rFonts w:hint="eastAsia"/>
        </w:rPr>
        <w:t>ЧАСТЬ</w:t>
      </w:r>
    </w:p>
    <w:p w14:paraId="29F82C1F" w14:textId="77777777" w:rsidR="00B42607" w:rsidRDefault="00B42607" w:rsidP="00B42607"/>
    <w:p w14:paraId="30C165AC" w14:textId="77777777" w:rsidR="00B42607" w:rsidRDefault="00B42607" w:rsidP="00B42607">
      <w:r>
        <w:t xml:space="preserve">3.1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сбыта</w:t>
      </w:r>
      <w:r>
        <w:t xml:space="preserve"> </w:t>
      </w:r>
      <w:r>
        <w:rPr>
          <w:rFonts w:hint="eastAsia"/>
        </w:rPr>
        <w:t>и</w:t>
      </w:r>
      <w:r>
        <w:t xml:space="preserve"> </w:t>
      </w:r>
      <w:r>
        <w:rPr>
          <w:rFonts w:hint="eastAsia"/>
        </w:rPr>
        <w:t>потребления</w:t>
      </w:r>
      <w:r>
        <w:t xml:space="preserve"> </w:t>
      </w:r>
      <w:r>
        <w:rPr>
          <w:rFonts w:hint="eastAsia"/>
        </w:rPr>
        <w:t>снеков</w:t>
      </w:r>
      <w:r>
        <w:t xml:space="preserve"> </w:t>
      </w:r>
      <w:r>
        <w:rPr>
          <w:rFonts w:hint="eastAsia"/>
        </w:rPr>
        <w:t>в</w:t>
      </w:r>
      <w:r>
        <w:t xml:space="preserve"> </w:t>
      </w:r>
      <w:r>
        <w:rPr>
          <w:rFonts w:hint="eastAsia"/>
        </w:rPr>
        <w:t>Краснодарском</w:t>
      </w:r>
      <w:r>
        <w:t xml:space="preserve"> </w:t>
      </w:r>
      <w:r>
        <w:rPr>
          <w:rFonts w:hint="eastAsia"/>
        </w:rPr>
        <w:t>крае</w:t>
      </w:r>
    </w:p>
    <w:p w14:paraId="06664B1C" w14:textId="77777777" w:rsidR="00B42607" w:rsidRDefault="00B42607" w:rsidP="00B42607"/>
    <w:p w14:paraId="1D5C1990" w14:textId="77777777" w:rsidR="00B42607" w:rsidRDefault="00B42607" w:rsidP="00B42607">
      <w:r>
        <w:t xml:space="preserve">3.2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биопотенциала</w:t>
      </w:r>
      <w:r>
        <w:t xml:space="preserve"> </w:t>
      </w:r>
      <w:r>
        <w:rPr>
          <w:rFonts w:hint="eastAsia"/>
        </w:rPr>
        <w:t>отобранного</w:t>
      </w:r>
      <w:r>
        <w:t xml:space="preserve"> </w:t>
      </w:r>
      <w:r>
        <w:rPr>
          <w:rFonts w:hint="eastAsia"/>
        </w:rPr>
        <w:t>сырья</w:t>
      </w:r>
      <w:r>
        <w:t xml:space="preserve"> </w:t>
      </w:r>
      <w:r>
        <w:rPr>
          <w:rFonts w:hint="eastAsia"/>
        </w:rPr>
        <w:t>и</w:t>
      </w:r>
      <w:r>
        <w:t xml:space="preserve"> </w:t>
      </w:r>
      <w:r>
        <w:rPr>
          <w:rFonts w:hint="eastAsia"/>
        </w:rPr>
        <w:t>пищевых</w:t>
      </w:r>
      <w:r>
        <w:t xml:space="preserve"> </w:t>
      </w:r>
      <w:r>
        <w:rPr>
          <w:rFonts w:hint="eastAsia"/>
        </w:rPr>
        <w:t>добавок</w:t>
      </w:r>
      <w:r>
        <w:t xml:space="preserve"> </w:t>
      </w:r>
      <w:r>
        <w:rPr>
          <w:rFonts w:hint="eastAsia"/>
        </w:rPr>
        <w:t>для</w:t>
      </w:r>
      <w:r>
        <w:t xml:space="preserve"> </w:t>
      </w:r>
      <w:r>
        <w:rPr>
          <w:rFonts w:hint="eastAsia"/>
        </w:rPr>
        <w:t>производства</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снеков</w:t>
      </w:r>
    </w:p>
    <w:p w14:paraId="714D591D" w14:textId="77777777" w:rsidR="00B42607" w:rsidRDefault="00B42607" w:rsidP="00B42607"/>
    <w:p w14:paraId="3F60A964" w14:textId="77777777" w:rsidR="00B42607" w:rsidRDefault="00B42607" w:rsidP="00B42607">
      <w:r>
        <w:t xml:space="preserve">3.3 </w:t>
      </w:r>
      <w:r>
        <w:rPr>
          <w:rFonts w:hint="eastAsia"/>
        </w:rPr>
        <w:t>Обоснование</w:t>
      </w:r>
      <w:r>
        <w:t xml:space="preserve"> </w:t>
      </w:r>
      <w:r>
        <w:rPr>
          <w:rFonts w:hint="eastAsia"/>
        </w:rPr>
        <w:t>целесообразности</w:t>
      </w:r>
      <w:r>
        <w:t xml:space="preserve"> </w:t>
      </w:r>
      <w:r>
        <w:rPr>
          <w:rFonts w:hint="eastAsia"/>
        </w:rPr>
        <w:t>внесения</w:t>
      </w:r>
      <w:r>
        <w:t xml:space="preserve"> </w:t>
      </w:r>
      <w:r>
        <w:rPr>
          <w:rFonts w:hint="eastAsia"/>
        </w:rPr>
        <w:t>в</w:t>
      </w:r>
      <w:r>
        <w:t xml:space="preserve"> </w:t>
      </w:r>
      <w:r>
        <w:rPr>
          <w:rFonts w:hint="eastAsia"/>
        </w:rPr>
        <w:t>рецептурный</w:t>
      </w:r>
      <w:r>
        <w:t xml:space="preserve"> </w:t>
      </w:r>
      <w:r>
        <w:rPr>
          <w:rFonts w:hint="eastAsia"/>
        </w:rPr>
        <w:t>состав</w:t>
      </w:r>
      <w:r>
        <w:t xml:space="preserve"> </w:t>
      </w:r>
      <w:r>
        <w:rPr>
          <w:rFonts w:hint="eastAsia"/>
        </w:rPr>
        <w:t>многокомпонентных</w:t>
      </w:r>
      <w:r>
        <w:t xml:space="preserve"> </w:t>
      </w:r>
      <w:r>
        <w:rPr>
          <w:rFonts w:hint="eastAsia"/>
        </w:rPr>
        <w:t>снеков</w:t>
      </w:r>
      <w:r>
        <w:t xml:space="preserve"> </w:t>
      </w:r>
      <w:r>
        <w:rPr>
          <w:rFonts w:hint="eastAsia"/>
        </w:rPr>
        <w:t>зостерина</w:t>
      </w:r>
      <w:r>
        <w:t xml:space="preserve"> </w:t>
      </w:r>
      <w:r>
        <w:rPr>
          <w:rFonts w:hint="eastAsia"/>
        </w:rPr>
        <w:t>и</w:t>
      </w:r>
      <w:r>
        <w:t xml:space="preserve"> </w:t>
      </w:r>
      <w:r>
        <w:rPr>
          <w:rFonts w:hint="eastAsia"/>
        </w:rPr>
        <w:t>купажей</w:t>
      </w:r>
      <w:r>
        <w:t xml:space="preserve"> </w:t>
      </w:r>
      <w:r>
        <w:rPr>
          <w:rFonts w:hint="eastAsia"/>
        </w:rPr>
        <w:t>СО</w:t>
      </w:r>
      <w:r>
        <w:t>2-</w:t>
      </w:r>
      <w:r>
        <w:rPr>
          <w:rFonts w:hint="eastAsia"/>
        </w:rPr>
        <w:t>экстрактов</w:t>
      </w:r>
    </w:p>
    <w:p w14:paraId="7A4F44E8" w14:textId="77777777" w:rsidR="00B42607" w:rsidRDefault="00B42607" w:rsidP="00B42607"/>
    <w:p w14:paraId="4E13617B" w14:textId="77777777" w:rsidR="00B42607" w:rsidRDefault="00B42607" w:rsidP="00B42607">
      <w:r>
        <w:t xml:space="preserve">3.4 </w:t>
      </w:r>
      <w:r>
        <w:rPr>
          <w:rFonts w:hint="eastAsia"/>
        </w:rPr>
        <w:t>Совершенствование</w:t>
      </w:r>
      <w:r>
        <w:t xml:space="preserve"> </w:t>
      </w:r>
      <w:r>
        <w:rPr>
          <w:rFonts w:hint="eastAsia"/>
        </w:rPr>
        <w:t>технологии</w:t>
      </w:r>
      <w:r>
        <w:t xml:space="preserve"> </w:t>
      </w:r>
      <w:r>
        <w:rPr>
          <w:rFonts w:hint="eastAsia"/>
        </w:rPr>
        <w:t>и</w:t>
      </w:r>
      <w:r>
        <w:t xml:space="preserve"> </w:t>
      </w:r>
      <w:r>
        <w:rPr>
          <w:rFonts w:hint="eastAsia"/>
        </w:rPr>
        <w:t>инновационные</w:t>
      </w:r>
      <w:r>
        <w:t xml:space="preserve"> </w:t>
      </w:r>
      <w:r>
        <w:rPr>
          <w:rFonts w:hint="eastAsia"/>
        </w:rPr>
        <w:t>приемы</w:t>
      </w:r>
      <w:r>
        <w:t xml:space="preserve"> </w:t>
      </w:r>
      <w:r>
        <w:rPr>
          <w:rFonts w:hint="eastAsia"/>
        </w:rPr>
        <w:t>сушки</w:t>
      </w:r>
      <w:r>
        <w:t xml:space="preserve"> </w:t>
      </w:r>
      <w:r>
        <w:rPr>
          <w:rFonts w:hint="eastAsia"/>
        </w:rPr>
        <w:t>па</w:t>
      </w:r>
      <w:r>
        <w:t>-</w:t>
      </w:r>
      <w:r>
        <w:rPr>
          <w:rFonts w:hint="eastAsia"/>
        </w:rPr>
        <w:t>стильных</w:t>
      </w:r>
      <w:r>
        <w:t xml:space="preserve"> </w:t>
      </w:r>
      <w:r>
        <w:rPr>
          <w:rFonts w:hint="eastAsia"/>
        </w:rPr>
        <w:t>многокомпонентных</w:t>
      </w:r>
      <w:r>
        <w:t xml:space="preserve"> </w:t>
      </w:r>
      <w:r>
        <w:rPr>
          <w:rFonts w:hint="eastAsia"/>
        </w:rPr>
        <w:t>снеков</w:t>
      </w:r>
    </w:p>
    <w:p w14:paraId="588F866C" w14:textId="77777777" w:rsidR="00B42607" w:rsidRDefault="00B42607" w:rsidP="00B42607"/>
    <w:p w14:paraId="1524B5CD" w14:textId="77777777" w:rsidR="00B42607" w:rsidRDefault="00B42607" w:rsidP="00B42607">
      <w:r>
        <w:t xml:space="preserve">3.5 </w:t>
      </w:r>
      <w:r>
        <w:rPr>
          <w:rFonts w:hint="eastAsia"/>
        </w:rPr>
        <w:t>Совершенствование</w:t>
      </w:r>
      <w:r>
        <w:t xml:space="preserve"> </w:t>
      </w:r>
      <w:r>
        <w:rPr>
          <w:rFonts w:hint="eastAsia"/>
        </w:rPr>
        <w:t>технологических</w:t>
      </w:r>
      <w:r>
        <w:t xml:space="preserve"> </w:t>
      </w:r>
      <w:r>
        <w:rPr>
          <w:rFonts w:hint="eastAsia"/>
        </w:rPr>
        <w:t>операций</w:t>
      </w:r>
      <w:r>
        <w:t xml:space="preserve"> </w:t>
      </w:r>
      <w:r>
        <w:rPr>
          <w:rFonts w:hint="eastAsia"/>
        </w:rPr>
        <w:t>производства</w:t>
      </w:r>
      <w:r>
        <w:t xml:space="preserve"> </w:t>
      </w:r>
      <w:r>
        <w:rPr>
          <w:rFonts w:hint="eastAsia"/>
        </w:rPr>
        <w:t>злаковых</w:t>
      </w:r>
      <w:r>
        <w:t xml:space="preserve"> </w:t>
      </w:r>
      <w:r>
        <w:rPr>
          <w:rFonts w:hint="eastAsia"/>
        </w:rPr>
        <w:t>воздушных</w:t>
      </w:r>
      <w:r>
        <w:t xml:space="preserve"> </w:t>
      </w:r>
      <w:r>
        <w:rPr>
          <w:rFonts w:hint="eastAsia"/>
        </w:rPr>
        <w:t>многокомпонентных</w:t>
      </w:r>
      <w:r>
        <w:t xml:space="preserve"> </w:t>
      </w:r>
      <w:r>
        <w:rPr>
          <w:rFonts w:hint="eastAsia"/>
        </w:rPr>
        <w:t>снеков</w:t>
      </w:r>
    </w:p>
    <w:p w14:paraId="3C5F47C6" w14:textId="77777777" w:rsidR="00B42607" w:rsidRDefault="00B42607" w:rsidP="00B42607"/>
    <w:p w14:paraId="2E5149A7" w14:textId="77777777" w:rsidR="00B42607" w:rsidRDefault="00B42607" w:rsidP="00B42607">
      <w:r>
        <w:t xml:space="preserve">3.6 </w:t>
      </w:r>
      <w:r>
        <w:rPr>
          <w:rFonts w:hint="eastAsia"/>
        </w:rPr>
        <w:t>Разработка</w:t>
      </w:r>
      <w:r>
        <w:t xml:space="preserve"> </w:t>
      </w:r>
      <w:r>
        <w:rPr>
          <w:rFonts w:hint="eastAsia"/>
        </w:rPr>
        <w:t>рецептур</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снеков</w:t>
      </w:r>
    </w:p>
    <w:p w14:paraId="7F835385" w14:textId="77777777" w:rsidR="00B42607" w:rsidRDefault="00B42607" w:rsidP="00B42607"/>
    <w:p w14:paraId="6C281CEF" w14:textId="77777777" w:rsidR="00B42607" w:rsidRDefault="00B42607" w:rsidP="00B42607">
      <w:r>
        <w:t xml:space="preserve">3.6.1 </w:t>
      </w:r>
      <w:r>
        <w:rPr>
          <w:rFonts w:hint="eastAsia"/>
        </w:rPr>
        <w:t>Моделирование</w:t>
      </w:r>
      <w:r>
        <w:t xml:space="preserve"> </w:t>
      </w:r>
      <w:r>
        <w:rPr>
          <w:rFonts w:hint="eastAsia"/>
        </w:rPr>
        <w:t>рецептур</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w:t>
      </w:r>
      <w:r>
        <w:t>-</w:t>
      </w:r>
      <w:r>
        <w:rPr>
          <w:rFonts w:hint="eastAsia"/>
        </w:rPr>
        <w:t>ков</w:t>
      </w:r>
      <w:r>
        <w:t xml:space="preserve"> </w:t>
      </w:r>
      <w:r>
        <w:rPr>
          <w:rFonts w:hint="eastAsia"/>
        </w:rPr>
        <w:t>с</w:t>
      </w:r>
      <w:r>
        <w:t xml:space="preserve"> </w:t>
      </w:r>
      <w:r>
        <w:rPr>
          <w:rFonts w:hint="eastAsia"/>
        </w:rPr>
        <w:t>заданным</w:t>
      </w:r>
      <w:r>
        <w:t xml:space="preserve"> </w:t>
      </w:r>
      <w:r>
        <w:rPr>
          <w:rFonts w:hint="eastAsia"/>
        </w:rPr>
        <w:t>уровнем</w:t>
      </w:r>
      <w:r>
        <w:t xml:space="preserve"> </w:t>
      </w:r>
      <w:r>
        <w:rPr>
          <w:rFonts w:hint="eastAsia"/>
        </w:rPr>
        <w:t>сбалансированности</w:t>
      </w:r>
      <w:r>
        <w:t xml:space="preserve"> </w:t>
      </w:r>
      <w:r>
        <w:rPr>
          <w:rFonts w:hint="eastAsia"/>
        </w:rPr>
        <w:t>состава</w:t>
      </w:r>
      <w:r>
        <w:t xml:space="preserve"> </w:t>
      </w:r>
      <w:r>
        <w:rPr>
          <w:rFonts w:hint="eastAsia"/>
        </w:rPr>
        <w:t>и</w:t>
      </w:r>
      <w:r>
        <w:t xml:space="preserve"> </w:t>
      </w:r>
      <w:r>
        <w:rPr>
          <w:rFonts w:hint="eastAsia"/>
        </w:rPr>
        <w:t>антиоксидантной</w:t>
      </w:r>
      <w:r>
        <w:t xml:space="preserve"> </w:t>
      </w:r>
      <w:r>
        <w:rPr>
          <w:rFonts w:hint="eastAsia"/>
        </w:rPr>
        <w:t>активности</w:t>
      </w:r>
      <w:r>
        <w:t xml:space="preserve"> </w:t>
      </w:r>
      <w:r>
        <w:rPr>
          <w:rFonts w:hint="eastAsia"/>
        </w:rPr>
        <w:t>при</w:t>
      </w:r>
      <w:r>
        <w:t xml:space="preserve"> </w:t>
      </w:r>
      <w:r>
        <w:rPr>
          <w:rFonts w:hint="eastAsia"/>
        </w:rPr>
        <w:t>помощи</w:t>
      </w:r>
      <w:r>
        <w:t xml:space="preserve"> </w:t>
      </w:r>
      <w:r>
        <w:rPr>
          <w:rFonts w:hint="eastAsia"/>
        </w:rPr>
        <w:t>методов</w:t>
      </w:r>
      <w:r>
        <w:t xml:space="preserve"> </w:t>
      </w:r>
      <w:r>
        <w:rPr>
          <w:rFonts w:hint="eastAsia"/>
        </w:rPr>
        <w:t>многокритериальной</w:t>
      </w:r>
      <w:r>
        <w:t xml:space="preserve"> </w:t>
      </w:r>
      <w:r>
        <w:rPr>
          <w:rFonts w:hint="eastAsia"/>
        </w:rPr>
        <w:t>оптимизации</w:t>
      </w:r>
    </w:p>
    <w:p w14:paraId="59EAF455" w14:textId="77777777" w:rsidR="00B42607" w:rsidRDefault="00B42607" w:rsidP="00B42607"/>
    <w:p w14:paraId="25AC564B" w14:textId="77777777" w:rsidR="00B42607" w:rsidRDefault="00B42607" w:rsidP="00B42607">
      <w:r>
        <w:lastRenderedPageBreak/>
        <w:t xml:space="preserve">3.7 </w:t>
      </w:r>
      <w:r>
        <w:rPr>
          <w:rFonts w:hint="eastAsia"/>
        </w:rPr>
        <w:t>Разработка</w:t>
      </w:r>
      <w:r>
        <w:t xml:space="preserve"> </w:t>
      </w:r>
      <w:r>
        <w:rPr>
          <w:rFonts w:hint="eastAsia"/>
        </w:rPr>
        <w:t>аппаратурно</w:t>
      </w:r>
      <w:r>
        <w:t>-</w:t>
      </w:r>
      <w:r>
        <w:rPr>
          <w:rFonts w:hint="eastAsia"/>
        </w:rPr>
        <w:t>технологических</w:t>
      </w:r>
      <w:r>
        <w:t xml:space="preserve"> </w:t>
      </w:r>
      <w:r>
        <w:rPr>
          <w:rFonts w:hint="eastAsia"/>
        </w:rPr>
        <w:t>схем</w:t>
      </w:r>
      <w:r>
        <w:t xml:space="preserve"> </w:t>
      </w:r>
      <w:r>
        <w:rPr>
          <w:rFonts w:hint="eastAsia"/>
        </w:rPr>
        <w:t>производства</w:t>
      </w:r>
      <w:r>
        <w:t xml:space="preserve"> </w:t>
      </w:r>
      <w:r>
        <w:rPr>
          <w:rFonts w:hint="eastAsia"/>
        </w:rPr>
        <w:t>снеков</w:t>
      </w:r>
    </w:p>
    <w:p w14:paraId="5F7746EC" w14:textId="77777777" w:rsidR="00B42607" w:rsidRDefault="00B42607" w:rsidP="00B42607"/>
    <w:p w14:paraId="7DE8B71A" w14:textId="77777777" w:rsidR="00B42607" w:rsidRDefault="00B42607" w:rsidP="00B42607">
      <w:r>
        <w:t xml:space="preserve">3.8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и</w:t>
      </w:r>
      <w:r>
        <w:t xml:space="preserve"> </w:t>
      </w:r>
      <w:r>
        <w:rPr>
          <w:rFonts w:hint="eastAsia"/>
        </w:rPr>
        <w:t>анализ</w:t>
      </w:r>
      <w:r>
        <w:t xml:space="preserve"> </w:t>
      </w:r>
      <w:r>
        <w:rPr>
          <w:rFonts w:hint="eastAsia"/>
        </w:rPr>
        <w:t>пищевой</w:t>
      </w:r>
      <w:r>
        <w:t xml:space="preserve"> </w:t>
      </w:r>
      <w:r>
        <w:rPr>
          <w:rFonts w:hint="eastAsia"/>
        </w:rPr>
        <w:t>ценности</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снеков</w:t>
      </w:r>
    </w:p>
    <w:p w14:paraId="63C56BCF" w14:textId="77777777" w:rsidR="00B42607" w:rsidRDefault="00B42607" w:rsidP="00B42607"/>
    <w:p w14:paraId="27C5DEB5" w14:textId="77777777" w:rsidR="00B42607" w:rsidRDefault="00B42607" w:rsidP="00B42607">
      <w:r>
        <w:t xml:space="preserve">3.8.1 </w:t>
      </w:r>
      <w:r>
        <w:rPr>
          <w:rFonts w:hint="eastAsia"/>
        </w:rPr>
        <w:t>Оценка</w:t>
      </w:r>
      <w:r>
        <w:t xml:space="preserve"> </w:t>
      </w:r>
      <w:r>
        <w:rPr>
          <w:rFonts w:hint="eastAsia"/>
        </w:rPr>
        <w:t>качества</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снеков</w:t>
      </w:r>
    </w:p>
    <w:p w14:paraId="6CFD9EEB" w14:textId="77777777" w:rsidR="00B42607" w:rsidRDefault="00B42607" w:rsidP="00B42607"/>
    <w:p w14:paraId="58C67D0E" w14:textId="77777777" w:rsidR="00B42607" w:rsidRDefault="00B42607" w:rsidP="00B42607">
      <w:r>
        <w:t xml:space="preserve">3.8.2 </w:t>
      </w:r>
      <w:r>
        <w:rPr>
          <w:rFonts w:hint="eastAsia"/>
        </w:rPr>
        <w:t>Микробиологический</w:t>
      </w:r>
      <w:r>
        <w:t xml:space="preserve"> </w:t>
      </w:r>
      <w:r>
        <w:rPr>
          <w:rFonts w:hint="eastAsia"/>
        </w:rPr>
        <w:t>анализ</w:t>
      </w:r>
      <w:r>
        <w:t xml:space="preserve"> </w:t>
      </w:r>
      <w:r>
        <w:rPr>
          <w:rFonts w:hint="eastAsia"/>
        </w:rPr>
        <w:t>многокомпонентных</w:t>
      </w:r>
      <w:r>
        <w:t xml:space="preserve"> </w:t>
      </w:r>
      <w:r>
        <w:rPr>
          <w:rFonts w:hint="eastAsia"/>
        </w:rPr>
        <w:t>снеков</w:t>
      </w:r>
    </w:p>
    <w:p w14:paraId="51B85A47" w14:textId="77777777" w:rsidR="00B42607" w:rsidRDefault="00B42607" w:rsidP="00B42607"/>
    <w:p w14:paraId="286C279E" w14:textId="77777777" w:rsidR="00B42607" w:rsidRDefault="00B42607" w:rsidP="00B42607">
      <w:r>
        <w:t xml:space="preserve">3.8.3 </w:t>
      </w:r>
      <w:r>
        <w:rPr>
          <w:rFonts w:hint="eastAsia"/>
        </w:rPr>
        <w:t>Анализ</w:t>
      </w:r>
      <w:r>
        <w:t xml:space="preserve"> </w:t>
      </w:r>
      <w:r>
        <w:rPr>
          <w:rFonts w:hint="eastAsia"/>
        </w:rPr>
        <w:t>пищевой</w:t>
      </w:r>
      <w:r>
        <w:t xml:space="preserve"> </w:t>
      </w:r>
      <w:r>
        <w:rPr>
          <w:rFonts w:hint="eastAsia"/>
        </w:rPr>
        <w:t>ценности</w:t>
      </w:r>
      <w:r>
        <w:t xml:space="preserve"> </w:t>
      </w:r>
      <w:r>
        <w:rPr>
          <w:rFonts w:hint="eastAsia"/>
        </w:rPr>
        <w:t>многокомпонентных</w:t>
      </w:r>
      <w:r>
        <w:t xml:space="preserve"> </w:t>
      </w:r>
      <w:r>
        <w:rPr>
          <w:rFonts w:hint="eastAsia"/>
        </w:rPr>
        <w:t>снеков</w:t>
      </w:r>
    </w:p>
    <w:p w14:paraId="5838995C" w14:textId="77777777" w:rsidR="00B42607" w:rsidRDefault="00B42607" w:rsidP="00B42607"/>
    <w:p w14:paraId="0E604AC6" w14:textId="77777777" w:rsidR="00B42607" w:rsidRDefault="00B42607" w:rsidP="00B42607">
      <w:r>
        <w:t xml:space="preserve">4 </w:t>
      </w:r>
      <w:r>
        <w:rPr>
          <w:rFonts w:hint="eastAsia"/>
        </w:rPr>
        <w:t>ПРАКТИЧЕСКОЕ</w:t>
      </w:r>
      <w:r>
        <w:t xml:space="preserve"> </w:t>
      </w:r>
      <w:r>
        <w:rPr>
          <w:rFonts w:hint="eastAsia"/>
        </w:rPr>
        <w:t>ИСПОЛЬЗОВАНИЕ</w:t>
      </w:r>
      <w:r>
        <w:t xml:space="preserve"> </w:t>
      </w:r>
      <w:r>
        <w:rPr>
          <w:rFonts w:hint="eastAsia"/>
        </w:rPr>
        <w:t>РЕЗУЛЬТАТОВ</w:t>
      </w:r>
      <w:r>
        <w:t xml:space="preserve"> </w:t>
      </w:r>
      <w:r>
        <w:rPr>
          <w:rFonts w:hint="eastAsia"/>
        </w:rPr>
        <w:t>РАБОТЫ</w:t>
      </w:r>
    </w:p>
    <w:p w14:paraId="1F213412" w14:textId="77777777" w:rsidR="00B42607" w:rsidRDefault="00B42607" w:rsidP="00B42607"/>
    <w:p w14:paraId="57D75B79" w14:textId="77777777" w:rsidR="00B42607" w:rsidRDefault="00B42607" w:rsidP="00B42607">
      <w:r>
        <w:t xml:space="preserve">4.1 </w:t>
      </w:r>
      <w:r>
        <w:rPr>
          <w:rFonts w:hint="eastAsia"/>
        </w:rPr>
        <w:t>Апробация</w:t>
      </w:r>
      <w:r>
        <w:t xml:space="preserve"> </w:t>
      </w:r>
      <w:r>
        <w:rPr>
          <w:rFonts w:hint="eastAsia"/>
        </w:rPr>
        <w:t>результатов</w:t>
      </w:r>
      <w:r>
        <w:t xml:space="preserve"> </w:t>
      </w:r>
      <w:r>
        <w:rPr>
          <w:rFonts w:hint="eastAsia"/>
        </w:rPr>
        <w:t>исследования</w:t>
      </w:r>
    </w:p>
    <w:p w14:paraId="7BDD0EFD" w14:textId="77777777" w:rsidR="00B42607" w:rsidRDefault="00B42607" w:rsidP="00B42607"/>
    <w:p w14:paraId="6A94FE89" w14:textId="77777777" w:rsidR="00B42607" w:rsidRDefault="00B42607" w:rsidP="00B42607">
      <w:r>
        <w:t xml:space="preserve">4.2 </w:t>
      </w:r>
      <w:r>
        <w:rPr>
          <w:rFonts w:hint="eastAsia"/>
        </w:rPr>
        <w:t>Особенности</w:t>
      </w:r>
      <w:r>
        <w:t xml:space="preserve"> </w:t>
      </w:r>
      <w:r>
        <w:rPr>
          <w:rFonts w:hint="eastAsia"/>
        </w:rPr>
        <w:t>технологии</w:t>
      </w:r>
      <w:r>
        <w:t xml:space="preserve"> </w:t>
      </w:r>
      <w:r>
        <w:rPr>
          <w:rFonts w:hint="eastAsia"/>
        </w:rPr>
        <w:t>производства</w:t>
      </w:r>
      <w:r>
        <w:t xml:space="preserve"> </w:t>
      </w:r>
      <w:r>
        <w:rPr>
          <w:rFonts w:hint="eastAsia"/>
        </w:rPr>
        <w:t>СО</w:t>
      </w:r>
      <w:r>
        <w:t>2-</w:t>
      </w:r>
      <w:r>
        <w:rPr>
          <w:rFonts w:hint="eastAsia"/>
        </w:rPr>
        <w:t>экстрактов</w:t>
      </w:r>
      <w:r>
        <w:t xml:space="preserve"> </w:t>
      </w:r>
      <w:r>
        <w:rPr>
          <w:rFonts w:hint="eastAsia"/>
        </w:rPr>
        <w:t>и</w:t>
      </w:r>
      <w:r>
        <w:t xml:space="preserve"> </w:t>
      </w:r>
      <w:r>
        <w:rPr>
          <w:rFonts w:hint="eastAsia"/>
        </w:rPr>
        <w:t>СО</w:t>
      </w:r>
      <w:r>
        <w:t>2-</w:t>
      </w:r>
      <w:r>
        <w:rPr>
          <w:rFonts w:hint="eastAsia"/>
        </w:rPr>
        <w:t>шрота</w:t>
      </w:r>
      <w:r>
        <w:t xml:space="preserve">, </w:t>
      </w:r>
      <w:r>
        <w:rPr>
          <w:rFonts w:hint="eastAsia"/>
        </w:rPr>
        <w:t>используемых</w:t>
      </w:r>
      <w:r>
        <w:t xml:space="preserve"> </w:t>
      </w:r>
      <w:r>
        <w:rPr>
          <w:rFonts w:hint="eastAsia"/>
        </w:rPr>
        <w:t>для</w:t>
      </w:r>
      <w:r>
        <w:t xml:space="preserve"> </w:t>
      </w:r>
      <w:r>
        <w:rPr>
          <w:rFonts w:hint="eastAsia"/>
        </w:rPr>
        <w:t>обогащения</w:t>
      </w:r>
      <w:r>
        <w:t xml:space="preserve"> </w:t>
      </w:r>
      <w:r>
        <w:rPr>
          <w:rFonts w:hint="eastAsia"/>
        </w:rPr>
        <w:t>состава</w:t>
      </w:r>
      <w:r>
        <w:t xml:space="preserve"> </w:t>
      </w:r>
      <w:r>
        <w:rPr>
          <w:rFonts w:hint="eastAsia"/>
        </w:rPr>
        <w:t>снеков</w:t>
      </w:r>
    </w:p>
    <w:p w14:paraId="70F5CD12" w14:textId="77777777" w:rsidR="00B42607" w:rsidRDefault="00B42607" w:rsidP="00B42607"/>
    <w:p w14:paraId="20C91CAF" w14:textId="77777777" w:rsidR="00B42607" w:rsidRDefault="00B42607" w:rsidP="00B42607">
      <w:r>
        <w:t xml:space="preserve">4.3 </w:t>
      </w:r>
      <w:r>
        <w:rPr>
          <w:rFonts w:hint="eastAsia"/>
        </w:rPr>
        <w:t>Разработка</w:t>
      </w:r>
      <w:r>
        <w:t xml:space="preserve"> </w:t>
      </w:r>
      <w:r>
        <w:rPr>
          <w:rFonts w:hint="eastAsia"/>
        </w:rPr>
        <w:t>технологии</w:t>
      </w:r>
      <w:r>
        <w:t xml:space="preserve"> </w:t>
      </w:r>
      <w:r>
        <w:rPr>
          <w:rFonts w:hint="eastAsia"/>
        </w:rPr>
        <w:t>снеков</w:t>
      </w:r>
      <w:r>
        <w:t xml:space="preserve"> </w:t>
      </w:r>
      <w:r>
        <w:rPr>
          <w:rFonts w:hint="eastAsia"/>
        </w:rPr>
        <w:t>с</w:t>
      </w:r>
      <w:r>
        <w:t xml:space="preserve"> </w:t>
      </w:r>
      <w:r>
        <w:rPr>
          <w:rFonts w:hint="eastAsia"/>
        </w:rPr>
        <w:t>новыми</w:t>
      </w:r>
      <w:r>
        <w:t xml:space="preserve"> </w:t>
      </w:r>
      <w:r>
        <w:rPr>
          <w:rFonts w:hint="eastAsia"/>
        </w:rPr>
        <w:t>пищевыми</w:t>
      </w:r>
      <w:r>
        <w:t xml:space="preserve"> </w:t>
      </w:r>
      <w:r>
        <w:rPr>
          <w:rFonts w:hint="eastAsia"/>
        </w:rPr>
        <w:t>добавками</w:t>
      </w:r>
    </w:p>
    <w:p w14:paraId="5E5E23D7" w14:textId="77777777" w:rsidR="00B42607" w:rsidRDefault="00B42607" w:rsidP="00B42607"/>
    <w:p w14:paraId="5C91C6C5" w14:textId="77777777" w:rsidR="00B42607" w:rsidRDefault="00B42607" w:rsidP="00B42607">
      <w:r>
        <w:t xml:space="preserve">4.4 </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многокомпонентных</w:t>
      </w:r>
      <w:r>
        <w:t xml:space="preserve"> </w:t>
      </w:r>
      <w:r>
        <w:rPr>
          <w:rFonts w:hint="eastAsia"/>
        </w:rPr>
        <w:t>функциональных</w:t>
      </w:r>
      <w:r>
        <w:t xml:space="preserve"> </w:t>
      </w:r>
      <w:r>
        <w:rPr>
          <w:rFonts w:hint="eastAsia"/>
        </w:rPr>
        <w:t>снеков</w:t>
      </w:r>
    </w:p>
    <w:p w14:paraId="5F836156" w14:textId="77777777" w:rsidR="00B42607" w:rsidRDefault="00B42607" w:rsidP="00B42607"/>
    <w:p w14:paraId="4E39FE0D" w14:textId="77777777" w:rsidR="00B42607" w:rsidRDefault="00B42607" w:rsidP="00B42607">
      <w:r>
        <w:rPr>
          <w:rFonts w:hint="eastAsia"/>
        </w:rPr>
        <w:t>ЗАКЛЮЧЕНИЕ</w:t>
      </w:r>
    </w:p>
    <w:p w14:paraId="21D42273" w14:textId="77777777" w:rsidR="00B42607" w:rsidRDefault="00B42607" w:rsidP="00B42607"/>
    <w:p w14:paraId="623A5491" w14:textId="77777777" w:rsidR="00B42607" w:rsidRDefault="00B42607" w:rsidP="00B42607">
      <w:r>
        <w:rPr>
          <w:rFonts w:hint="eastAsia"/>
        </w:rPr>
        <w:t>СПИСОК</w:t>
      </w:r>
      <w:r>
        <w:t xml:space="preserve"> </w:t>
      </w:r>
      <w:r>
        <w:rPr>
          <w:rFonts w:hint="eastAsia"/>
        </w:rPr>
        <w:t>ЛИТЕРАТУРАТУРНЫХ</w:t>
      </w:r>
      <w:r>
        <w:t xml:space="preserve"> </w:t>
      </w:r>
      <w:r>
        <w:rPr>
          <w:rFonts w:hint="eastAsia"/>
        </w:rPr>
        <w:t>ИСТОЧНИКОВ</w:t>
      </w:r>
    </w:p>
    <w:p w14:paraId="72CB20C1" w14:textId="77777777" w:rsidR="00B42607" w:rsidRDefault="00B42607" w:rsidP="00B42607"/>
    <w:p w14:paraId="75B48365" w14:textId="77777777" w:rsidR="00B42607" w:rsidRDefault="00B42607" w:rsidP="00B42607">
      <w:r>
        <w:rPr>
          <w:rFonts w:hint="eastAsia"/>
        </w:rPr>
        <w:lastRenderedPageBreak/>
        <w:t>СПИСОК</w:t>
      </w:r>
      <w:r>
        <w:t xml:space="preserve"> </w:t>
      </w:r>
      <w:r>
        <w:rPr>
          <w:rFonts w:hint="eastAsia"/>
        </w:rPr>
        <w:t>РИСУНКОВ</w:t>
      </w:r>
      <w:r>
        <w:t xml:space="preserve"> </w:t>
      </w:r>
      <w:r>
        <w:rPr>
          <w:rFonts w:hint="eastAsia"/>
        </w:rPr>
        <w:t>И</w:t>
      </w:r>
      <w:r>
        <w:t xml:space="preserve"> </w:t>
      </w:r>
      <w:r>
        <w:rPr>
          <w:rFonts w:hint="eastAsia"/>
        </w:rPr>
        <w:t>ТАБЛИЦ</w:t>
      </w:r>
    </w:p>
    <w:p w14:paraId="2921C07D" w14:textId="77777777" w:rsidR="00B42607" w:rsidRDefault="00B42607" w:rsidP="00B42607"/>
    <w:p w14:paraId="0EE24C90" w14:textId="77777777" w:rsidR="00B42607" w:rsidRDefault="00B42607" w:rsidP="00B42607">
      <w:r>
        <w:rPr>
          <w:rFonts w:hint="eastAsia"/>
        </w:rPr>
        <w:t>ПРИЛОЖЕНИЯ</w:t>
      </w:r>
    </w:p>
    <w:p w14:paraId="1A9FD8ED" w14:textId="77777777" w:rsidR="00B42607" w:rsidRDefault="00B42607" w:rsidP="00B42607"/>
    <w:p w14:paraId="0151C0D0" w14:textId="77777777" w:rsidR="00B42607" w:rsidRDefault="00B42607" w:rsidP="00B42607">
      <w:r>
        <w:rPr>
          <w:rFonts w:hint="eastAsia"/>
        </w:rPr>
        <w:t>Приложение</w:t>
      </w:r>
      <w:r>
        <w:t xml:space="preserve"> </w:t>
      </w:r>
      <w:r>
        <w:rPr>
          <w:rFonts w:hint="eastAsia"/>
        </w:rPr>
        <w:t>А</w:t>
      </w:r>
      <w:r>
        <w:t xml:space="preserve"> </w:t>
      </w:r>
      <w:r>
        <w:rPr>
          <w:rFonts w:hint="eastAsia"/>
        </w:rPr>
        <w:t>Технические</w:t>
      </w:r>
      <w:r>
        <w:t xml:space="preserve"> </w:t>
      </w:r>
      <w:r>
        <w:rPr>
          <w:rFonts w:hint="eastAsia"/>
        </w:rPr>
        <w:t>уловия</w:t>
      </w:r>
    </w:p>
    <w:p w14:paraId="385E8E54" w14:textId="77777777" w:rsidR="00B42607" w:rsidRDefault="00B42607" w:rsidP="00B42607"/>
    <w:p w14:paraId="1E871126" w14:textId="77777777" w:rsidR="00B42607" w:rsidRDefault="00B42607" w:rsidP="00B42607">
      <w:r>
        <w:t>141</w:t>
      </w:r>
    </w:p>
    <w:p w14:paraId="3EA99B92" w14:textId="77777777" w:rsidR="00B42607" w:rsidRDefault="00B42607" w:rsidP="00B42607"/>
    <w:p w14:paraId="0BC215CC" w14:textId="77777777" w:rsidR="00B42607" w:rsidRDefault="00B42607" w:rsidP="00B42607">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РФ</w:t>
      </w:r>
    </w:p>
    <w:p w14:paraId="2FCAD9D9" w14:textId="77777777" w:rsidR="00B42607" w:rsidRDefault="00B42607" w:rsidP="00B42607"/>
    <w:p w14:paraId="14143027" w14:textId="77777777" w:rsidR="00B42607" w:rsidRDefault="00B42607" w:rsidP="00B42607">
      <w:r>
        <w:rPr>
          <w:rFonts w:hint="eastAsia"/>
        </w:rPr>
        <w:t>Приложение</w:t>
      </w:r>
      <w:r>
        <w:t xml:space="preserve"> </w:t>
      </w:r>
      <w:r>
        <w:rPr>
          <w:rFonts w:hint="eastAsia"/>
        </w:rPr>
        <w:t>ВСвидетельство</w:t>
      </w:r>
      <w:r>
        <w:t xml:space="preserve"> </w:t>
      </w:r>
      <w:r>
        <w:rPr>
          <w:rFonts w:hint="eastAsia"/>
        </w:rPr>
        <w:t>на</w:t>
      </w:r>
      <w:r>
        <w:t xml:space="preserve"> </w:t>
      </w:r>
      <w:r>
        <w:rPr>
          <w:rFonts w:hint="eastAsia"/>
        </w:rPr>
        <w:t>программу</w:t>
      </w:r>
    </w:p>
    <w:p w14:paraId="6588053C" w14:textId="77777777" w:rsidR="00B42607" w:rsidRDefault="00B42607" w:rsidP="00B42607"/>
    <w:p w14:paraId="2E3DAA10" w14:textId="77777777" w:rsidR="00B42607" w:rsidRDefault="00B42607" w:rsidP="00B42607">
      <w:r>
        <w:rPr>
          <w:rFonts w:hint="eastAsia"/>
        </w:rPr>
        <w:t>Приложение</w:t>
      </w:r>
      <w:r>
        <w:t xml:space="preserve"> </w:t>
      </w:r>
      <w:r>
        <w:rPr>
          <w:rFonts w:hint="eastAsia"/>
        </w:rPr>
        <w:t>Г</w:t>
      </w:r>
      <w:r>
        <w:t xml:space="preserve"> </w:t>
      </w:r>
      <w:r>
        <w:rPr>
          <w:rFonts w:hint="eastAsia"/>
        </w:rPr>
        <w:t>Рекомендации</w:t>
      </w:r>
      <w:r>
        <w:t xml:space="preserve"> </w:t>
      </w:r>
      <w:r>
        <w:rPr>
          <w:rFonts w:hint="eastAsia"/>
        </w:rPr>
        <w:t>промышленности</w:t>
      </w:r>
    </w:p>
    <w:p w14:paraId="0EB1E46F" w14:textId="77777777" w:rsidR="00B42607" w:rsidRDefault="00B42607" w:rsidP="00B42607"/>
    <w:p w14:paraId="599527C7" w14:textId="77777777" w:rsidR="00B42607" w:rsidRDefault="00B42607" w:rsidP="00B42607">
      <w:r>
        <w:rPr>
          <w:rFonts w:hint="eastAsia"/>
        </w:rPr>
        <w:t>Приложение</w:t>
      </w:r>
      <w:r>
        <w:t xml:space="preserve"> </w:t>
      </w:r>
      <w:r>
        <w:rPr>
          <w:rFonts w:hint="eastAsia"/>
        </w:rPr>
        <w:t>Д</w:t>
      </w:r>
      <w:r>
        <w:t xml:space="preserve"> </w:t>
      </w:r>
      <w:r>
        <w:rPr>
          <w:rFonts w:hint="eastAsia"/>
        </w:rPr>
        <w:t>Таблицы</w:t>
      </w:r>
      <w:r>
        <w:t xml:space="preserve"> </w:t>
      </w:r>
      <w:r>
        <w:rPr>
          <w:rFonts w:hint="eastAsia"/>
        </w:rPr>
        <w:t>раздела</w:t>
      </w:r>
    </w:p>
    <w:p w14:paraId="4A23D2A3" w14:textId="77777777" w:rsidR="00B42607" w:rsidRDefault="00B42607" w:rsidP="00B42607"/>
    <w:p w14:paraId="5B548CC8" w14:textId="77777777" w:rsidR="00B42607" w:rsidRDefault="00B42607" w:rsidP="00B42607">
      <w:r>
        <w:rPr>
          <w:rFonts w:hint="eastAsia"/>
        </w:rPr>
        <w:t>Приложение</w:t>
      </w:r>
      <w:r>
        <w:t xml:space="preserve"> </w:t>
      </w:r>
      <w:r>
        <w:rPr>
          <w:rFonts w:hint="eastAsia"/>
        </w:rPr>
        <w:t>Е</w:t>
      </w:r>
      <w:r>
        <w:t xml:space="preserve"> </w:t>
      </w:r>
      <w:r>
        <w:rPr>
          <w:rFonts w:hint="eastAsia"/>
        </w:rPr>
        <w:t>Протоколы</w:t>
      </w:r>
      <w:r>
        <w:t xml:space="preserve"> </w:t>
      </w:r>
      <w:r>
        <w:rPr>
          <w:rFonts w:hint="eastAsia"/>
        </w:rPr>
        <w:t>испытаний</w:t>
      </w:r>
    </w:p>
    <w:p w14:paraId="55A9BF21" w14:textId="77777777" w:rsidR="00B42607" w:rsidRDefault="00B42607" w:rsidP="00B42607"/>
    <w:p w14:paraId="748BE57D" w14:textId="6C163319" w:rsidR="00B42607" w:rsidRPr="00B42607" w:rsidRDefault="00B42607" w:rsidP="00B42607">
      <w:r>
        <w:rPr>
          <w:rFonts w:hint="eastAsia"/>
        </w:rPr>
        <w:t>Приложение</w:t>
      </w:r>
      <w:r>
        <w:t xml:space="preserve"> </w:t>
      </w:r>
      <w:r>
        <w:rPr>
          <w:rFonts w:hint="eastAsia"/>
        </w:rPr>
        <w:t>Ж</w:t>
      </w:r>
      <w:r>
        <w:t xml:space="preserve"> </w:t>
      </w:r>
      <w:r>
        <w:rPr>
          <w:rFonts w:hint="eastAsia"/>
        </w:rPr>
        <w:t>Акт</w:t>
      </w:r>
      <w:r>
        <w:t xml:space="preserve"> </w:t>
      </w:r>
      <w:r>
        <w:rPr>
          <w:rFonts w:hint="eastAsia"/>
        </w:rPr>
        <w:t>опытно</w:t>
      </w:r>
      <w:r>
        <w:t>-</w:t>
      </w:r>
      <w:r>
        <w:rPr>
          <w:rFonts w:hint="eastAsia"/>
        </w:rPr>
        <w:t>промышленной</w:t>
      </w:r>
      <w:r>
        <w:t xml:space="preserve"> </w:t>
      </w:r>
      <w:r>
        <w:rPr>
          <w:rFonts w:hint="eastAsia"/>
        </w:rPr>
        <w:t>апробации</w:t>
      </w:r>
    </w:p>
    <w:sectPr w:rsidR="00B42607" w:rsidRPr="00B42607" w:rsidSect="006C22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6929" w14:textId="77777777" w:rsidR="006C2204" w:rsidRDefault="006C2204">
      <w:pPr>
        <w:spacing w:after="0" w:line="240" w:lineRule="auto"/>
      </w:pPr>
      <w:r>
        <w:separator/>
      </w:r>
    </w:p>
  </w:endnote>
  <w:endnote w:type="continuationSeparator" w:id="0">
    <w:p w14:paraId="260E7076" w14:textId="77777777" w:rsidR="006C2204" w:rsidRDefault="006C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57A6" w14:textId="77777777" w:rsidR="006C2204" w:rsidRDefault="006C2204"/>
    <w:p w14:paraId="36F2627B" w14:textId="77777777" w:rsidR="006C2204" w:rsidRDefault="006C2204"/>
    <w:p w14:paraId="0BB8E72C" w14:textId="77777777" w:rsidR="006C2204" w:rsidRDefault="006C2204"/>
    <w:p w14:paraId="4F893855" w14:textId="77777777" w:rsidR="006C2204" w:rsidRDefault="006C2204"/>
    <w:p w14:paraId="5E42FB4E" w14:textId="77777777" w:rsidR="006C2204" w:rsidRDefault="006C2204"/>
    <w:p w14:paraId="4AAFC4CA" w14:textId="77777777" w:rsidR="006C2204" w:rsidRDefault="006C2204"/>
    <w:p w14:paraId="541D50F9" w14:textId="77777777" w:rsidR="006C2204" w:rsidRDefault="006C22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2457E" wp14:editId="255098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0EDC" w14:textId="77777777" w:rsidR="006C2204" w:rsidRDefault="006C2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245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80EDC" w14:textId="77777777" w:rsidR="006C2204" w:rsidRDefault="006C2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84743" w14:textId="77777777" w:rsidR="006C2204" w:rsidRDefault="006C2204"/>
    <w:p w14:paraId="4F9290E8" w14:textId="77777777" w:rsidR="006C2204" w:rsidRDefault="006C2204"/>
    <w:p w14:paraId="44CDFDA1" w14:textId="77777777" w:rsidR="006C2204" w:rsidRDefault="006C22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9EDD1" wp14:editId="37F51E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B85A" w14:textId="77777777" w:rsidR="006C2204" w:rsidRDefault="006C2204"/>
                          <w:p w14:paraId="27636263" w14:textId="77777777" w:rsidR="006C2204" w:rsidRDefault="006C2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9ED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2EB85A" w14:textId="77777777" w:rsidR="006C2204" w:rsidRDefault="006C2204"/>
                    <w:p w14:paraId="27636263" w14:textId="77777777" w:rsidR="006C2204" w:rsidRDefault="006C2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87F22A" w14:textId="77777777" w:rsidR="006C2204" w:rsidRDefault="006C2204"/>
    <w:p w14:paraId="53620595" w14:textId="77777777" w:rsidR="006C2204" w:rsidRDefault="006C2204">
      <w:pPr>
        <w:rPr>
          <w:sz w:val="2"/>
          <w:szCs w:val="2"/>
        </w:rPr>
      </w:pPr>
    </w:p>
    <w:p w14:paraId="727CF42D" w14:textId="77777777" w:rsidR="006C2204" w:rsidRDefault="006C2204"/>
    <w:p w14:paraId="3EB05464" w14:textId="77777777" w:rsidR="006C2204" w:rsidRDefault="006C2204">
      <w:pPr>
        <w:spacing w:after="0" w:line="240" w:lineRule="auto"/>
      </w:pPr>
    </w:p>
  </w:footnote>
  <w:footnote w:type="continuationSeparator" w:id="0">
    <w:p w14:paraId="5CDAE0A2" w14:textId="77777777" w:rsidR="006C2204" w:rsidRDefault="006C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20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26661</TotalTime>
  <Pages>4</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3483</cp:revision>
  <cp:lastPrinted>2009-02-06T05:36:00Z</cp:lastPrinted>
  <dcterms:created xsi:type="dcterms:W3CDTF">2024-01-07T13:43:00Z</dcterms:created>
  <dcterms:modified xsi:type="dcterms:W3CDTF">2024-02-19T17:01:00Z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