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BE84" w14:textId="58AFC46A" w:rsidR="007B0D15" w:rsidRDefault="00820F92" w:rsidP="00820F92">
      <w:pPr>
        <w:rPr>
          <w:lang w:val="en-US"/>
        </w:rPr>
      </w:pPr>
      <w:r w:rsidRPr="00820F92">
        <w:rPr>
          <w:rFonts w:hint="eastAsia"/>
          <w:lang w:val="ru-RU"/>
        </w:rPr>
        <w:t>НАУЧНОЕ</w:t>
      </w:r>
      <w:r w:rsidRPr="00820F92">
        <w:rPr>
          <w:lang w:val="ru-RU"/>
        </w:rPr>
        <w:t xml:space="preserve"> </w:t>
      </w:r>
      <w:r w:rsidRPr="00820F92">
        <w:rPr>
          <w:rFonts w:hint="eastAsia"/>
          <w:lang w:val="ru-RU"/>
        </w:rPr>
        <w:t>ОБОСНОВАНИЕ</w:t>
      </w:r>
      <w:r w:rsidRPr="00820F92">
        <w:rPr>
          <w:lang w:val="ru-RU"/>
        </w:rPr>
        <w:t xml:space="preserve"> </w:t>
      </w:r>
      <w:r w:rsidRPr="00820F92">
        <w:rPr>
          <w:rFonts w:hint="eastAsia"/>
          <w:lang w:val="ru-RU"/>
        </w:rPr>
        <w:t>АНЕСТЕЗИОЛОГО</w:t>
      </w:r>
      <w:r w:rsidRPr="00820F92">
        <w:rPr>
          <w:lang w:val="ru-RU"/>
        </w:rPr>
        <w:t>-</w:t>
      </w:r>
      <w:r w:rsidRPr="00820F92">
        <w:rPr>
          <w:rFonts w:hint="eastAsia"/>
          <w:lang w:val="ru-RU"/>
        </w:rPr>
        <w:t>РЕАНИМАЦИОННОГО</w:t>
      </w:r>
      <w:r w:rsidRPr="00820F92">
        <w:rPr>
          <w:lang w:val="ru-RU"/>
        </w:rPr>
        <w:t xml:space="preserve"> </w:t>
      </w:r>
      <w:r w:rsidRPr="00820F92">
        <w:rPr>
          <w:rFonts w:hint="eastAsia"/>
          <w:lang w:val="ru-RU"/>
        </w:rPr>
        <w:t>ОБЕСПЕЧЕНИЯ</w:t>
      </w:r>
      <w:r w:rsidRPr="00820F92">
        <w:rPr>
          <w:lang w:val="ru-RU"/>
        </w:rPr>
        <w:t xml:space="preserve"> </w:t>
      </w:r>
      <w:r w:rsidRPr="00820F92">
        <w:rPr>
          <w:rFonts w:hint="eastAsia"/>
          <w:lang w:val="ru-RU"/>
        </w:rPr>
        <w:t>ДЕТСКОГО</w:t>
      </w:r>
      <w:r w:rsidRPr="00820F92">
        <w:rPr>
          <w:lang w:val="ru-RU"/>
        </w:rPr>
        <w:t xml:space="preserve"> </w:t>
      </w:r>
      <w:r w:rsidRPr="00820F92">
        <w:rPr>
          <w:rFonts w:hint="eastAsia"/>
          <w:lang w:val="ru-RU"/>
        </w:rPr>
        <w:t>НАСЕЛЕНИЯ</w:t>
      </w:r>
      <w:r w:rsidRPr="00820F92">
        <w:rPr>
          <w:lang w:val="ru-RU"/>
        </w:rPr>
        <w:t xml:space="preserve"> </w:t>
      </w:r>
      <w:r w:rsidRPr="00820F92">
        <w:rPr>
          <w:rFonts w:hint="eastAsia"/>
          <w:lang w:val="ru-RU"/>
        </w:rPr>
        <w:t>РЕГИОНА</w:t>
      </w:r>
      <w:r w:rsidRPr="00820F92">
        <w:rPr>
          <w:lang w:val="ru-RU"/>
        </w:rPr>
        <w:t xml:space="preserve"> (</w:t>
      </w:r>
      <w:r w:rsidRPr="00820F92">
        <w:rPr>
          <w:rFonts w:hint="eastAsia"/>
          <w:lang w:val="ru-RU"/>
        </w:rPr>
        <w:t>на</w:t>
      </w:r>
      <w:r w:rsidRPr="00820F92">
        <w:rPr>
          <w:lang w:val="ru-RU"/>
        </w:rPr>
        <w:t xml:space="preserve"> </w:t>
      </w:r>
      <w:r w:rsidRPr="00820F92">
        <w:rPr>
          <w:rFonts w:hint="eastAsia"/>
          <w:lang w:val="ru-RU"/>
        </w:rPr>
        <w:t>примере</w:t>
      </w:r>
      <w:r w:rsidRPr="00820F92">
        <w:rPr>
          <w:lang w:val="ru-RU"/>
        </w:rPr>
        <w:t xml:space="preserve"> </w:t>
      </w:r>
      <w:r w:rsidRPr="00820F92">
        <w:rPr>
          <w:rFonts w:hint="eastAsia"/>
          <w:lang w:val="ru-RU"/>
        </w:rPr>
        <w:t>Республики</w:t>
      </w:r>
      <w:r w:rsidRPr="00820F92">
        <w:rPr>
          <w:lang w:val="ru-RU"/>
        </w:rPr>
        <w:t xml:space="preserve"> </w:t>
      </w:r>
      <w:r w:rsidRPr="00820F92">
        <w:rPr>
          <w:rFonts w:hint="eastAsia"/>
          <w:lang w:val="ru-RU"/>
        </w:rPr>
        <w:t>Саха</w:t>
      </w:r>
      <w:r w:rsidRPr="00820F92">
        <w:rPr>
          <w:lang w:val="ru-RU"/>
        </w:rPr>
        <w:t xml:space="preserve"> (</w:t>
      </w:r>
      <w:r w:rsidRPr="00820F92">
        <w:rPr>
          <w:rFonts w:hint="eastAsia"/>
          <w:lang w:val="ru-RU"/>
        </w:rPr>
        <w:t>Якутия</w:t>
      </w:r>
      <w:r w:rsidRPr="00820F92">
        <w:rPr>
          <w:lang w:val="ru-RU"/>
        </w:rPr>
        <w:t>)</w:t>
      </w:r>
      <w:r>
        <w:rPr>
          <w:lang w:val="en-US"/>
        </w:rPr>
        <w:t xml:space="preserve"> </w:t>
      </w:r>
      <w:r w:rsidRPr="00820F92">
        <w:rPr>
          <w:rFonts w:hint="eastAsia"/>
          <w:lang w:val="en-US"/>
        </w:rPr>
        <w:t>Чичахов</w:t>
      </w:r>
      <w:r w:rsidRPr="00820F92">
        <w:rPr>
          <w:lang w:val="en-US"/>
        </w:rPr>
        <w:t xml:space="preserve">, </w:t>
      </w:r>
      <w:r w:rsidRPr="00820F92">
        <w:rPr>
          <w:rFonts w:hint="eastAsia"/>
          <w:lang w:val="en-US"/>
        </w:rPr>
        <w:t>Дьулустан</w:t>
      </w:r>
      <w:r w:rsidRPr="00820F92">
        <w:rPr>
          <w:lang w:val="en-US"/>
        </w:rPr>
        <w:t xml:space="preserve"> </w:t>
      </w:r>
      <w:r w:rsidRPr="00820F92">
        <w:rPr>
          <w:rFonts w:hint="eastAsia"/>
          <w:lang w:val="en-US"/>
        </w:rPr>
        <w:t>Анатольевич</w:t>
      </w:r>
    </w:p>
    <w:p w14:paraId="7E139936" w14:textId="77777777" w:rsidR="00820F92" w:rsidRPr="00820F92" w:rsidRDefault="00820F92" w:rsidP="00820F92">
      <w:pPr>
        <w:rPr>
          <w:lang w:val="ru-RU"/>
        </w:rPr>
      </w:pPr>
      <w:r w:rsidRPr="00820F92">
        <w:rPr>
          <w:rFonts w:hint="eastAsia"/>
          <w:lang w:val="ru-RU"/>
        </w:rPr>
        <w:t>ОГЛАВЛЕНИЕ</w:t>
      </w:r>
      <w:r w:rsidRPr="00820F92">
        <w:rPr>
          <w:lang w:val="ru-RU"/>
        </w:rPr>
        <w:t xml:space="preserve"> </w:t>
      </w:r>
      <w:r w:rsidRPr="00820F92">
        <w:rPr>
          <w:rFonts w:hint="eastAsia"/>
          <w:lang w:val="ru-RU"/>
        </w:rPr>
        <w:t>ДИССЕРТАЦИИ</w:t>
      </w:r>
    </w:p>
    <w:p w14:paraId="50E9AA0C" w14:textId="77777777" w:rsidR="00820F92" w:rsidRPr="00820F92" w:rsidRDefault="00820F92" w:rsidP="00820F92">
      <w:pPr>
        <w:rPr>
          <w:lang w:val="ru-RU"/>
        </w:rPr>
      </w:pPr>
      <w:r w:rsidRPr="00820F92">
        <w:rPr>
          <w:rFonts w:hint="eastAsia"/>
          <w:lang w:val="ru-RU"/>
        </w:rPr>
        <w:t>доктор</w:t>
      </w:r>
      <w:r w:rsidRPr="00820F92">
        <w:rPr>
          <w:lang w:val="ru-RU"/>
        </w:rPr>
        <w:t xml:space="preserve"> </w:t>
      </w:r>
      <w:r w:rsidRPr="00820F92">
        <w:rPr>
          <w:rFonts w:hint="eastAsia"/>
          <w:lang w:val="ru-RU"/>
        </w:rPr>
        <w:t>медицинских</w:t>
      </w:r>
      <w:r w:rsidRPr="00820F92">
        <w:rPr>
          <w:lang w:val="ru-RU"/>
        </w:rPr>
        <w:t xml:space="preserve"> </w:t>
      </w:r>
      <w:r w:rsidRPr="00820F92">
        <w:rPr>
          <w:rFonts w:hint="eastAsia"/>
          <w:lang w:val="ru-RU"/>
        </w:rPr>
        <w:t>наук</w:t>
      </w:r>
      <w:r w:rsidRPr="00820F92">
        <w:rPr>
          <w:lang w:val="ru-RU"/>
        </w:rPr>
        <w:t xml:space="preserve"> </w:t>
      </w:r>
      <w:r w:rsidRPr="00820F92">
        <w:rPr>
          <w:rFonts w:hint="eastAsia"/>
          <w:lang w:val="ru-RU"/>
        </w:rPr>
        <w:t>Чичахов</w:t>
      </w:r>
      <w:r w:rsidRPr="00820F92">
        <w:rPr>
          <w:lang w:val="ru-RU"/>
        </w:rPr>
        <w:t xml:space="preserve">, </w:t>
      </w:r>
      <w:r w:rsidRPr="00820F92">
        <w:rPr>
          <w:rFonts w:hint="eastAsia"/>
          <w:lang w:val="ru-RU"/>
        </w:rPr>
        <w:t>Дьулустан</w:t>
      </w:r>
      <w:r w:rsidRPr="00820F92">
        <w:rPr>
          <w:lang w:val="ru-RU"/>
        </w:rPr>
        <w:t xml:space="preserve"> </w:t>
      </w:r>
      <w:r w:rsidRPr="00820F92">
        <w:rPr>
          <w:rFonts w:hint="eastAsia"/>
          <w:lang w:val="ru-RU"/>
        </w:rPr>
        <w:t>Анатольевич</w:t>
      </w:r>
    </w:p>
    <w:p w14:paraId="2F2D6AE6" w14:textId="77777777" w:rsidR="00820F92" w:rsidRPr="00820F92" w:rsidRDefault="00820F92" w:rsidP="00820F92">
      <w:pPr>
        <w:rPr>
          <w:lang w:val="ru-RU"/>
        </w:rPr>
      </w:pPr>
      <w:r w:rsidRPr="00820F92">
        <w:rPr>
          <w:rFonts w:hint="eastAsia"/>
          <w:lang w:val="ru-RU"/>
        </w:rPr>
        <w:t>СПИСОК</w:t>
      </w:r>
      <w:r w:rsidRPr="00820F92">
        <w:rPr>
          <w:lang w:val="ru-RU"/>
        </w:rPr>
        <w:t xml:space="preserve"> </w:t>
      </w:r>
      <w:r w:rsidRPr="00820F92">
        <w:rPr>
          <w:rFonts w:hint="eastAsia"/>
          <w:lang w:val="ru-RU"/>
        </w:rPr>
        <w:t>СОКРАЩЕНИЙ</w:t>
      </w:r>
      <w:r w:rsidRPr="00820F92">
        <w:rPr>
          <w:lang w:val="ru-RU"/>
        </w:rPr>
        <w:t xml:space="preserve">.4 </w:t>
      </w:r>
      <w:r w:rsidRPr="00820F92">
        <w:rPr>
          <w:rFonts w:hint="eastAsia"/>
          <w:lang w:val="ru-RU"/>
        </w:rPr>
        <w:t>стр</w:t>
      </w:r>
      <w:r w:rsidRPr="00820F92">
        <w:rPr>
          <w:lang w:val="ru-RU"/>
        </w:rPr>
        <w:t>.</w:t>
      </w:r>
    </w:p>
    <w:p w14:paraId="7C6AB98A" w14:textId="77777777" w:rsidR="00820F92" w:rsidRPr="00820F92" w:rsidRDefault="00820F92" w:rsidP="00820F92">
      <w:pPr>
        <w:rPr>
          <w:lang w:val="ru-RU"/>
        </w:rPr>
      </w:pPr>
    </w:p>
    <w:p w14:paraId="255CE7FC" w14:textId="77777777" w:rsidR="00820F92" w:rsidRPr="00820F92" w:rsidRDefault="00820F92" w:rsidP="00820F92">
      <w:pPr>
        <w:rPr>
          <w:lang w:val="ru-RU"/>
        </w:rPr>
      </w:pPr>
      <w:r w:rsidRPr="00820F92">
        <w:rPr>
          <w:rFonts w:hint="eastAsia"/>
          <w:lang w:val="ru-RU"/>
        </w:rPr>
        <w:t>ВВЕДЕНИЕ</w:t>
      </w:r>
      <w:r w:rsidRPr="00820F92">
        <w:rPr>
          <w:lang w:val="ru-RU"/>
        </w:rPr>
        <w:t>.</w:t>
      </w:r>
    </w:p>
    <w:p w14:paraId="783C63F8" w14:textId="77777777" w:rsidR="00820F92" w:rsidRPr="00820F92" w:rsidRDefault="00820F92" w:rsidP="00820F92">
      <w:pPr>
        <w:rPr>
          <w:lang w:val="ru-RU"/>
        </w:rPr>
      </w:pPr>
    </w:p>
    <w:p w14:paraId="3FD40E7D" w14:textId="77777777" w:rsidR="00820F92" w:rsidRPr="00820F92" w:rsidRDefault="00820F92" w:rsidP="00820F92">
      <w:pPr>
        <w:rPr>
          <w:lang w:val="ru-RU"/>
        </w:rPr>
      </w:pPr>
      <w:r w:rsidRPr="00820F92">
        <w:rPr>
          <w:rFonts w:hint="eastAsia"/>
          <w:lang w:val="ru-RU"/>
        </w:rPr>
        <w:t>ГЛАВА</w:t>
      </w:r>
      <w:r w:rsidRPr="00820F92">
        <w:rPr>
          <w:lang w:val="ru-RU"/>
        </w:rPr>
        <w:t xml:space="preserve"> I </w:t>
      </w:r>
      <w:r w:rsidRPr="00820F92">
        <w:rPr>
          <w:rFonts w:hint="eastAsia"/>
          <w:lang w:val="ru-RU"/>
        </w:rPr>
        <w:t>МЕДИКО</w:t>
      </w:r>
      <w:r w:rsidRPr="00820F92">
        <w:rPr>
          <w:lang w:val="ru-RU"/>
        </w:rPr>
        <w:t>-</w:t>
      </w:r>
      <w:r w:rsidRPr="00820F92">
        <w:rPr>
          <w:rFonts w:hint="eastAsia"/>
          <w:lang w:val="ru-RU"/>
        </w:rPr>
        <w:t>ОРГАНИЗАЦИОННЫЕ</w:t>
      </w:r>
      <w:r w:rsidRPr="00820F92">
        <w:rPr>
          <w:lang w:val="ru-RU"/>
        </w:rPr>
        <w:t xml:space="preserve"> </w:t>
      </w:r>
      <w:r w:rsidRPr="00820F92">
        <w:rPr>
          <w:rFonts w:hint="eastAsia"/>
          <w:lang w:val="ru-RU"/>
        </w:rPr>
        <w:t>ПРОБЛЕМЫ</w:t>
      </w:r>
    </w:p>
    <w:p w14:paraId="453CB2BE" w14:textId="77777777" w:rsidR="00820F92" w:rsidRPr="00820F92" w:rsidRDefault="00820F92" w:rsidP="00820F92">
      <w:pPr>
        <w:rPr>
          <w:lang w:val="ru-RU"/>
        </w:rPr>
      </w:pPr>
    </w:p>
    <w:p w14:paraId="44A1FAFD" w14:textId="77777777" w:rsidR="00820F92" w:rsidRPr="00820F92" w:rsidRDefault="00820F92" w:rsidP="00820F92">
      <w:pPr>
        <w:rPr>
          <w:lang w:val="ru-RU"/>
        </w:rPr>
      </w:pPr>
      <w:r w:rsidRPr="00820F92">
        <w:rPr>
          <w:rFonts w:hint="eastAsia"/>
          <w:lang w:val="ru-RU"/>
        </w:rPr>
        <w:t>АНЕСТЕЗИОЛОГО</w:t>
      </w:r>
      <w:r w:rsidRPr="00820F92">
        <w:rPr>
          <w:lang w:val="ru-RU"/>
        </w:rPr>
        <w:t>-</w:t>
      </w:r>
      <w:r w:rsidRPr="00820F92">
        <w:rPr>
          <w:rFonts w:hint="eastAsia"/>
          <w:lang w:val="ru-RU"/>
        </w:rPr>
        <w:t>РЕАНИМАЦИОННОГО</w:t>
      </w:r>
      <w:r w:rsidRPr="00820F92">
        <w:rPr>
          <w:lang w:val="ru-RU"/>
        </w:rPr>
        <w:t xml:space="preserve"> </w:t>
      </w:r>
      <w:r w:rsidRPr="00820F92">
        <w:rPr>
          <w:rFonts w:hint="eastAsia"/>
          <w:lang w:val="ru-RU"/>
        </w:rPr>
        <w:t>ОБЕСПЕЧЕНИЯ</w:t>
      </w:r>
    </w:p>
    <w:p w14:paraId="15269F31" w14:textId="77777777" w:rsidR="00820F92" w:rsidRPr="00820F92" w:rsidRDefault="00820F92" w:rsidP="00820F92">
      <w:pPr>
        <w:rPr>
          <w:lang w:val="ru-RU"/>
        </w:rPr>
      </w:pPr>
    </w:p>
    <w:p w14:paraId="05B5E821" w14:textId="77777777" w:rsidR="00820F92" w:rsidRPr="00820F92" w:rsidRDefault="00820F92" w:rsidP="00820F92">
      <w:pPr>
        <w:rPr>
          <w:lang w:val="ru-RU"/>
        </w:rPr>
      </w:pPr>
      <w:r w:rsidRPr="00820F92">
        <w:rPr>
          <w:rFonts w:hint="eastAsia"/>
          <w:lang w:val="ru-RU"/>
        </w:rPr>
        <w:t>ДЕТСКОГО</w:t>
      </w:r>
      <w:r w:rsidRPr="00820F92">
        <w:rPr>
          <w:lang w:val="ru-RU"/>
        </w:rPr>
        <w:t xml:space="preserve"> </w:t>
      </w:r>
      <w:r w:rsidRPr="00820F92">
        <w:rPr>
          <w:rFonts w:hint="eastAsia"/>
          <w:lang w:val="ru-RU"/>
        </w:rPr>
        <w:t>НАСЕЛЕНИЯ</w:t>
      </w:r>
      <w:r w:rsidRPr="00820F92">
        <w:rPr>
          <w:lang w:val="ru-RU"/>
        </w:rPr>
        <w:t xml:space="preserve"> </w:t>
      </w:r>
      <w:r w:rsidRPr="00820F92">
        <w:rPr>
          <w:rFonts w:hint="eastAsia"/>
          <w:lang w:val="ru-RU"/>
        </w:rPr>
        <w:t>КРАЙНЕГО</w:t>
      </w:r>
      <w:r w:rsidRPr="00820F92">
        <w:rPr>
          <w:lang w:val="ru-RU"/>
        </w:rPr>
        <w:t xml:space="preserve"> </w:t>
      </w:r>
      <w:r w:rsidRPr="00820F92">
        <w:rPr>
          <w:rFonts w:hint="eastAsia"/>
          <w:lang w:val="ru-RU"/>
        </w:rPr>
        <w:t>СЕВЕРА</w:t>
      </w:r>
      <w:r w:rsidRPr="00820F92">
        <w:rPr>
          <w:lang w:val="ru-RU"/>
        </w:rPr>
        <w:t xml:space="preserve"> </w:t>
      </w:r>
      <w:r w:rsidRPr="00820F92">
        <w:rPr>
          <w:rFonts w:hint="eastAsia"/>
          <w:lang w:val="ru-RU"/>
        </w:rPr>
        <w:t>обзор</w:t>
      </w:r>
      <w:r w:rsidRPr="00820F92">
        <w:rPr>
          <w:lang w:val="ru-RU"/>
        </w:rPr>
        <w:t xml:space="preserve"> </w:t>
      </w:r>
      <w:r w:rsidRPr="00820F92">
        <w:rPr>
          <w:rFonts w:hint="eastAsia"/>
          <w:lang w:val="ru-RU"/>
        </w:rPr>
        <w:t>литературы</w:t>
      </w:r>
      <w:r w:rsidRPr="00820F92">
        <w:rPr>
          <w:lang w:val="ru-RU"/>
        </w:rPr>
        <w:t>).</w:t>
      </w:r>
    </w:p>
    <w:p w14:paraId="2E96FED9" w14:textId="77777777" w:rsidR="00820F92" w:rsidRPr="00820F92" w:rsidRDefault="00820F92" w:rsidP="00820F92">
      <w:pPr>
        <w:rPr>
          <w:lang w:val="ru-RU"/>
        </w:rPr>
      </w:pPr>
    </w:p>
    <w:p w14:paraId="71BBA1E5" w14:textId="77777777" w:rsidR="00820F92" w:rsidRPr="00820F92" w:rsidRDefault="00820F92" w:rsidP="00820F92">
      <w:pPr>
        <w:rPr>
          <w:lang w:val="ru-RU"/>
        </w:rPr>
      </w:pPr>
      <w:r w:rsidRPr="00820F92">
        <w:rPr>
          <w:lang w:val="ru-RU"/>
        </w:rPr>
        <w:t xml:space="preserve">1.1. </w:t>
      </w:r>
      <w:r w:rsidRPr="00820F92">
        <w:rPr>
          <w:rFonts w:hint="eastAsia"/>
          <w:lang w:val="ru-RU"/>
        </w:rPr>
        <w:t>Медико</w:t>
      </w:r>
      <w:r w:rsidRPr="00820F92">
        <w:rPr>
          <w:lang w:val="ru-RU"/>
        </w:rPr>
        <w:t>-</w:t>
      </w:r>
      <w:r w:rsidRPr="00820F92">
        <w:rPr>
          <w:rFonts w:hint="eastAsia"/>
          <w:lang w:val="ru-RU"/>
        </w:rPr>
        <w:t>территориальные</w:t>
      </w:r>
      <w:r w:rsidRPr="00820F92">
        <w:rPr>
          <w:lang w:val="ru-RU"/>
        </w:rPr>
        <w:t xml:space="preserve"> </w:t>
      </w:r>
      <w:r w:rsidRPr="00820F92">
        <w:rPr>
          <w:rFonts w:hint="eastAsia"/>
          <w:lang w:val="ru-RU"/>
        </w:rPr>
        <w:t>особенности</w:t>
      </w:r>
      <w:r w:rsidRPr="00820F92">
        <w:rPr>
          <w:lang w:val="ru-RU"/>
        </w:rPr>
        <w:t xml:space="preserve"> </w:t>
      </w:r>
      <w:r w:rsidRPr="00820F92">
        <w:rPr>
          <w:rFonts w:hint="eastAsia"/>
          <w:lang w:val="ru-RU"/>
        </w:rPr>
        <w:t>медицинского</w:t>
      </w:r>
      <w:r w:rsidRPr="00820F92">
        <w:rPr>
          <w:lang w:val="ru-RU"/>
        </w:rPr>
        <w:t xml:space="preserve"> </w:t>
      </w:r>
      <w:r w:rsidRPr="00820F92">
        <w:rPr>
          <w:rFonts w:hint="eastAsia"/>
          <w:lang w:val="ru-RU"/>
        </w:rPr>
        <w:t>обеспечения</w:t>
      </w:r>
      <w:r w:rsidRPr="00820F92">
        <w:rPr>
          <w:lang w:val="ru-RU"/>
        </w:rPr>
        <w:t xml:space="preserve"> </w:t>
      </w:r>
      <w:r w:rsidRPr="00820F92">
        <w:rPr>
          <w:rFonts w:hint="eastAsia"/>
          <w:lang w:val="ru-RU"/>
        </w:rPr>
        <w:t>районов</w:t>
      </w:r>
      <w:r w:rsidRPr="00820F92">
        <w:rPr>
          <w:lang w:val="ru-RU"/>
        </w:rPr>
        <w:t xml:space="preserve"> </w:t>
      </w:r>
      <w:r w:rsidRPr="00820F92">
        <w:rPr>
          <w:rFonts w:hint="eastAsia"/>
          <w:lang w:val="ru-RU"/>
        </w:rPr>
        <w:t>Крайнего</w:t>
      </w:r>
      <w:r w:rsidRPr="00820F92">
        <w:rPr>
          <w:lang w:val="ru-RU"/>
        </w:rPr>
        <w:t xml:space="preserve"> </w:t>
      </w:r>
      <w:r w:rsidRPr="00820F92">
        <w:rPr>
          <w:rFonts w:hint="eastAsia"/>
          <w:lang w:val="ru-RU"/>
        </w:rPr>
        <w:t>Севера</w:t>
      </w:r>
      <w:r w:rsidRPr="00820F92">
        <w:rPr>
          <w:lang w:val="ru-RU"/>
        </w:rPr>
        <w:t>.</w:t>
      </w:r>
    </w:p>
    <w:p w14:paraId="463ED0F1" w14:textId="77777777" w:rsidR="00820F92" w:rsidRPr="00820F92" w:rsidRDefault="00820F92" w:rsidP="00820F92">
      <w:pPr>
        <w:rPr>
          <w:lang w:val="ru-RU"/>
        </w:rPr>
      </w:pPr>
    </w:p>
    <w:p w14:paraId="72E2860A" w14:textId="77777777" w:rsidR="00820F92" w:rsidRPr="00820F92" w:rsidRDefault="00820F92" w:rsidP="00820F92">
      <w:pPr>
        <w:rPr>
          <w:lang w:val="ru-RU"/>
        </w:rPr>
      </w:pPr>
      <w:r w:rsidRPr="00820F92">
        <w:rPr>
          <w:lang w:val="ru-RU"/>
        </w:rPr>
        <w:t xml:space="preserve">1.2. </w:t>
      </w:r>
      <w:r w:rsidRPr="00820F92">
        <w:rPr>
          <w:rFonts w:hint="eastAsia"/>
          <w:lang w:val="ru-RU"/>
        </w:rPr>
        <w:t>Оптимизация</w:t>
      </w:r>
      <w:r w:rsidRPr="00820F92">
        <w:rPr>
          <w:lang w:val="ru-RU"/>
        </w:rPr>
        <w:t xml:space="preserve"> </w:t>
      </w:r>
      <w:r w:rsidRPr="00820F92">
        <w:rPr>
          <w:rFonts w:hint="eastAsia"/>
          <w:lang w:val="ru-RU"/>
        </w:rPr>
        <w:t>педиатрической</w:t>
      </w:r>
      <w:r w:rsidRPr="00820F92">
        <w:rPr>
          <w:lang w:val="ru-RU"/>
        </w:rPr>
        <w:t xml:space="preserve"> </w:t>
      </w:r>
      <w:r w:rsidRPr="00820F92">
        <w:rPr>
          <w:rFonts w:hint="eastAsia"/>
          <w:lang w:val="ru-RU"/>
        </w:rPr>
        <w:t>анестезиолого</w:t>
      </w:r>
      <w:r w:rsidRPr="00820F92">
        <w:rPr>
          <w:lang w:val="ru-RU"/>
        </w:rPr>
        <w:t>-</w:t>
      </w:r>
      <w:r w:rsidRPr="00820F92">
        <w:rPr>
          <w:rFonts w:hint="eastAsia"/>
          <w:lang w:val="ru-RU"/>
        </w:rPr>
        <w:t>реанимационной</w:t>
      </w:r>
      <w:r w:rsidRPr="00820F92">
        <w:rPr>
          <w:lang w:val="ru-RU"/>
        </w:rPr>
        <w:t xml:space="preserve"> </w:t>
      </w:r>
      <w:r w:rsidRPr="00820F92">
        <w:rPr>
          <w:rFonts w:hint="eastAsia"/>
          <w:lang w:val="ru-RU"/>
        </w:rPr>
        <w:t>помощи</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российских</w:t>
      </w:r>
      <w:r w:rsidRPr="00820F92">
        <w:rPr>
          <w:lang w:val="ru-RU"/>
        </w:rPr>
        <w:t xml:space="preserve"> </w:t>
      </w:r>
      <w:r w:rsidRPr="00820F92">
        <w:rPr>
          <w:rFonts w:hint="eastAsia"/>
          <w:lang w:val="ru-RU"/>
        </w:rPr>
        <w:t>регионах</w:t>
      </w:r>
      <w:r w:rsidRPr="00820F92">
        <w:rPr>
          <w:lang w:val="ru-RU"/>
        </w:rPr>
        <w:t>.</w:t>
      </w:r>
    </w:p>
    <w:p w14:paraId="773D1B53" w14:textId="77777777" w:rsidR="00820F92" w:rsidRPr="00820F92" w:rsidRDefault="00820F92" w:rsidP="00820F92">
      <w:pPr>
        <w:rPr>
          <w:lang w:val="ru-RU"/>
        </w:rPr>
      </w:pPr>
    </w:p>
    <w:p w14:paraId="7E4E3C5B" w14:textId="77777777" w:rsidR="00820F92" w:rsidRPr="00820F92" w:rsidRDefault="00820F92" w:rsidP="00820F92">
      <w:pPr>
        <w:rPr>
          <w:lang w:val="ru-RU"/>
        </w:rPr>
      </w:pPr>
      <w:r w:rsidRPr="00820F92">
        <w:rPr>
          <w:lang w:val="ru-RU"/>
        </w:rPr>
        <w:t xml:space="preserve">1.3. </w:t>
      </w:r>
      <w:r w:rsidRPr="00820F92">
        <w:rPr>
          <w:rFonts w:hint="eastAsia"/>
          <w:lang w:val="ru-RU"/>
        </w:rPr>
        <w:t>Проблемы</w:t>
      </w:r>
      <w:r w:rsidRPr="00820F92">
        <w:rPr>
          <w:lang w:val="ru-RU"/>
        </w:rPr>
        <w:t xml:space="preserve"> </w:t>
      </w:r>
      <w:r w:rsidRPr="00820F92">
        <w:rPr>
          <w:rFonts w:hint="eastAsia"/>
          <w:lang w:val="ru-RU"/>
        </w:rPr>
        <w:t>организации</w:t>
      </w:r>
      <w:r w:rsidRPr="00820F92">
        <w:rPr>
          <w:lang w:val="ru-RU"/>
        </w:rPr>
        <w:t xml:space="preserve"> </w:t>
      </w:r>
      <w:r w:rsidRPr="00820F92">
        <w:rPr>
          <w:rFonts w:hint="eastAsia"/>
          <w:lang w:val="ru-RU"/>
        </w:rPr>
        <w:t>межгоспитальной</w:t>
      </w:r>
      <w:r w:rsidRPr="00820F92">
        <w:rPr>
          <w:lang w:val="ru-RU"/>
        </w:rPr>
        <w:t xml:space="preserve"> </w:t>
      </w:r>
      <w:r w:rsidRPr="00820F92">
        <w:rPr>
          <w:rFonts w:hint="eastAsia"/>
          <w:lang w:val="ru-RU"/>
        </w:rPr>
        <w:t>транспортировки</w:t>
      </w:r>
      <w:r w:rsidRPr="00820F92">
        <w:rPr>
          <w:lang w:val="ru-RU"/>
        </w:rPr>
        <w:t xml:space="preserve"> </w:t>
      </w:r>
      <w:r w:rsidRPr="00820F92">
        <w:rPr>
          <w:rFonts w:hint="eastAsia"/>
          <w:lang w:val="ru-RU"/>
        </w:rPr>
        <w:t>педиатрических</w:t>
      </w:r>
      <w:r w:rsidRPr="00820F92">
        <w:rPr>
          <w:lang w:val="ru-RU"/>
        </w:rPr>
        <w:t xml:space="preserve"> </w:t>
      </w:r>
      <w:r w:rsidRPr="00820F92">
        <w:rPr>
          <w:rFonts w:hint="eastAsia"/>
          <w:lang w:val="ru-RU"/>
        </w:rPr>
        <w:t>пациентов</w:t>
      </w:r>
      <w:r w:rsidRPr="00820F92">
        <w:rPr>
          <w:lang w:val="ru-RU"/>
        </w:rPr>
        <w:t>.</w:t>
      </w:r>
    </w:p>
    <w:p w14:paraId="1A6E5CFB" w14:textId="77777777" w:rsidR="00820F92" w:rsidRPr="00820F92" w:rsidRDefault="00820F92" w:rsidP="00820F92">
      <w:pPr>
        <w:rPr>
          <w:lang w:val="ru-RU"/>
        </w:rPr>
      </w:pPr>
    </w:p>
    <w:p w14:paraId="16F1CEA5" w14:textId="77777777" w:rsidR="00820F92" w:rsidRPr="00820F92" w:rsidRDefault="00820F92" w:rsidP="00820F92">
      <w:pPr>
        <w:rPr>
          <w:lang w:val="ru-RU"/>
        </w:rPr>
      </w:pPr>
      <w:r w:rsidRPr="00820F92">
        <w:rPr>
          <w:rFonts w:hint="eastAsia"/>
          <w:lang w:val="ru-RU"/>
        </w:rPr>
        <w:t>ГЛАВА</w:t>
      </w:r>
      <w:r w:rsidRPr="00820F92">
        <w:rPr>
          <w:lang w:val="ru-RU"/>
        </w:rPr>
        <w:t xml:space="preserve"> II. </w:t>
      </w:r>
      <w:r w:rsidRPr="00820F92">
        <w:rPr>
          <w:rFonts w:hint="eastAsia"/>
          <w:lang w:val="ru-RU"/>
        </w:rPr>
        <w:t>МАТЕРИАЛЫ</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МЕТОДЫ</w:t>
      </w:r>
      <w:r w:rsidRPr="00820F92">
        <w:rPr>
          <w:lang w:val="ru-RU"/>
        </w:rPr>
        <w:t xml:space="preserve"> </w:t>
      </w:r>
      <w:r w:rsidRPr="00820F92">
        <w:rPr>
          <w:rFonts w:hint="eastAsia"/>
          <w:lang w:val="ru-RU"/>
        </w:rPr>
        <w:t>ИССЛЕДОВАНИЯ</w:t>
      </w:r>
      <w:r w:rsidRPr="00820F92">
        <w:rPr>
          <w:lang w:val="ru-RU"/>
        </w:rPr>
        <w:t>.</w:t>
      </w:r>
    </w:p>
    <w:p w14:paraId="55915207" w14:textId="77777777" w:rsidR="00820F92" w:rsidRPr="00820F92" w:rsidRDefault="00820F92" w:rsidP="00820F92">
      <w:pPr>
        <w:rPr>
          <w:lang w:val="ru-RU"/>
        </w:rPr>
      </w:pPr>
    </w:p>
    <w:p w14:paraId="4304B853" w14:textId="77777777" w:rsidR="00820F92" w:rsidRPr="00820F92" w:rsidRDefault="00820F92" w:rsidP="00820F92">
      <w:pPr>
        <w:rPr>
          <w:lang w:val="ru-RU"/>
        </w:rPr>
      </w:pPr>
      <w:r w:rsidRPr="00820F92">
        <w:rPr>
          <w:lang w:val="ru-RU"/>
        </w:rPr>
        <w:t xml:space="preserve">2.1. </w:t>
      </w:r>
      <w:r w:rsidRPr="00820F92">
        <w:rPr>
          <w:rFonts w:hint="eastAsia"/>
          <w:lang w:val="ru-RU"/>
        </w:rPr>
        <w:t>Общая</w:t>
      </w:r>
      <w:r w:rsidRPr="00820F92">
        <w:rPr>
          <w:lang w:val="ru-RU"/>
        </w:rPr>
        <w:t xml:space="preserve"> </w:t>
      </w:r>
      <w:r w:rsidRPr="00820F92">
        <w:rPr>
          <w:rFonts w:hint="eastAsia"/>
          <w:lang w:val="ru-RU"/>
        </w:rPr>
        <w:t>характеристика</w:t>
      </w:r>
      <w:r w:rsidRPr="00820F92">
        <w:rPr>
          <w:lang w:val="ru-RU"/>
        </w:rPr>
        <w:t xml:space="preserve"> PC (</w:t>
      </w:r>
      <w:r w:rsidRPr="00820F92">
        <w:rPr>
          <w:rFonts w:hint="eastAsia"/>
          <w:lang w:val="ru-RU"/>
        </w:rPr>
        <w:t>Я</w:t>
      </w:r>
      <w:r w:rsidRPr="00820F92">
        <w:rPr>
          <w:lang w:val="ru-RU"/>
        </w:rPr>
        <w:t>).</w:t>
      </w:r>
    </w:p>
    <w:p w14:paraId="27202391" w14:textId="77777777" w:rsidR="00820F92" w:rsidRPr="00820F92" w:rsidRDefault="00820F92" w:rsidP="00820F92">
      <w:pPr>
        <w:rPr>
          <w:lang w:val="ru-RU"/>
        </w:rPr>
      </w:pPr>
    </w:p>
    <w:p w14:paraId="17013C3B" w14:textId="77777777" w:rsidR="00820F92" w:rsidRPr="00820F92" w:rsidRDefault="00820F92" w:rsidP="00820F92">
      <w:pPr>
        <w:rPr>
          <w:lang w:val="ru-RU"/>
        </w:rPr>
      </w:pPr>
      <w:r w:rsidRPr="00820F92">
        <w:rPr>
          <w:lang w:val="ru-RU"/>
        </w:rPr>
        <w:t xml:space="preserve">2.2. </w:t>
      </w:r>
      <w:r w:rsidRPr="00820F92">
        <w:rPr>
          <w:rFonts w:hint="eastAsia"/>
          <w:lang w:val="ru-RU"/>
        </w:rPr>
        <w:t>Методика</w:t>
      </w:r>
      <w:r w:rsidRPr="00820F92">
        <w:rPr>
          <w:lang w:val="ru-RU"/>
        </w:rPr>
        <w:t xml:space="preserve"> </w:t>
      </w:r>
      <w:r w:rsidRPr="00820F92">
        <w:rPr>
          <w:rFonts w:hint="eastAsia"/>
          <w:lang w:val="ru-RU"/>
        </w:rPr>
        <w:t>изучения</w:t>
      </w:r>
      <w:r w:rsidRPr="00820F92">
        <w:rPr>
          <w:lang w:val="ru-RU"/>
        </w:rPr>
        <w:t xml:space="preserve"> </w:t>
      </w:r>
      <w:r w:rsidRPr="00820F92">
        <w:rPr>
          <w:rFonts w:hint="eastAsia"/>
          <w:lang w:val="ru-RU"/>
        </w:rPr>
        <w:t>педиатрической</w:t>
      </w:r>
      <w:r w:rsidRPr="00820F92">
        <w:rPr>
          <w:lang w:val="ru-RU"/>
        </w:rPr>
        <w:t xml:space="preserve"> </w:t>
      </w:r>
      <w:r w:rsidRPr="00820F92">
        <w:rPr>
          <w:rFonts w:hint="eastAsia"/>
          <w:lang w:val="ru-RU"/>
        </w:rPr>
        <w:t>анестезиолого</w:t>
      </w:r>
      <w:r w:rsidRPr="00820F92">
        <w:rPr>
          <w:lang w:val="ru-RU"/>
        </w:rPr>
        <w:t>-</w:t>
      </w:r>
      <w:r w:rsidRPr="00820F92">
        <w:rPr>
          <w:rFonts w:hint="eastAsia"/>
          <w:lang w:val="ru-RU"/>
        </w:rPr>
        <w:t>реанимационной</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системы</w:t>
      </w:r>
      <w:r w:rsidRPr="00820F92">
        <w:rPr>
          <w:lang w:val="ru-RU"/>
        </w:rPr>
        <w:t xml:space="preserve"> </w:t>
      </w:r>
      <w:r w:rsidRPr="00820F92">
        <w:rPr>
          <w:rFonts w:hint="eastAsia"/>
          <w:lang w:val="ru-RU"/>
        </w:rPr>
        <w:t>здравоохранения</w:t>
      </w:r>
      <w:r w:rsidRPr="00820F92">
        <w:rPr>
          <w:lang w:val="ru-RU"/>
        </w:rPr>
        <w:t xml:space="preserve"> PC (</w:t>
      </w:r>
      <w:r w:rsidRPr="00820F92">
        <w:rPr>
          <w:rFonts w:hint="eastAsia"/>
          <w:lang w:val="ru-RU"/>
        </w:rPr>
        <w:t>Я</w:t>
      </w:r>
      <w:r w:rsidRPr="00820F92">
        <w:rPr>
          <w:lang w:val="ru-RU"/>
        </w:rPr>
        <w:t>).</w:t>
      </w:r>
    </w:p>
    <w:p w14:paraId="25707302" w14:textId="77777777" w:rsidR="00820F92" w:rsidRPr="00820F92" w:rsidRDefault="00820F92" w:rsidP="00820F92">
      <w:pPr>
        <w:rPr>
          <w:lang w:val="ru-RU"/>
        </w:rPr>
      </w:pPr>
    </w:p>
    <w:p w14:paraId="65F8E9D1" w14:textId="77777777" w:rsidR="00820F92" w:rsidRPr="00820F92" w:rsidRDefault="00820F92" w:rsidP="00820F92">
      <w:pPr>
        <w:rPr>
          <w:lang w:val="ru-RU"/>
        </w:rPr>
      </w:pPr>
      <w:r w:rsidRPr="00820F92">
        <w:rPr>
          <w:lang w:val="ru-RU"/>
        </w:rPr>
        <w:t xml:space="preserve">2.3. </w:t>
      </w:r>
      <w:r w:rsidRPr="00820F92">
        <w:rPr>
          <w:rFonts w:hint="eastAsia"/>
          <w:lang w:val="ru-RU"/>
        </w:rPr>
        <w:t>Статистическая</w:t>
      </w:r>
      <w:r w:rsidRPr="00820F92">
        <w:rPr>
          <w:lang w:val="ru-RU"/>
        </w:rPr>
        <w:t xml:space="preserve"> </w:t>
      </w:r>
      <w:r w:rsidRPr="00820F92">
        <w:rPr>
          <w:rFonts w:hint="eastAsia"/>
          <w:lang w:val="ru-RU"/>
        </w:rPr>
        <w:t>обработка</w:t>
      </w:r>
      <w:r w:rsidRPr="00820F92">
        <w:rPr>
          <w:lang w:val="ru-RU"/>
        </w:rPr>
        <w:t xml:space="preserve"> </w:t>
      </w:r>
      <w:r w:rsidRPr="00820F92">
        <w:rPr>
          <w:rFonts w:hint="eastAsia"/>
          <w:lang w:val="ru-RU"/>
        </w:rPr>
        <w:t>результатов</w:t>
      </w:r>
      <w:r w:rsidRPr="00820F92">
        <w:rPr>
          <w:lang w:val="ru-RU"/>
        </w:rPr>
        <w:t xml:space="preserve"> </w:t>
      </w:r>
      <w:r w:rsidRPr="00820F92">
        <w:rPr>
          <w:rFonts w:hint="eastAsia"/>
          <w:lang w:val="ru-RU"/>
        </w:rPr>
        <w:t>исследования</w:t>
      </w:r>
      <w:r w:rsidRPr="00820F92">
        <w:rPr>
          <w:lang w:val="ru-RU"/>
        </w:rPr>
        <w:t>.</w:t>
      </w:r>
    </w:p>
    <w:p w14:paraId="192EEBD1" w14:textId="77777777" w:rsidR="00820F92" w:rsidRPr="00820F92" w:rsidRDefault="00820F92" w:rsidP="00820F92">
      <w:pPr>
        <w:rPr>
          <w:lang w:val="ru-RU"/>
        </w:rPr>
      </w:pPr>
    </w:p>
    <w:p w14:paraId="38197230" w14:textId="77777777" w:rsidR="00820F92" w:rsidRPr="00820F92" w:rsidRDefault="00820F92" w:rsidP="00820F92">
      <w:pPr>
        <w:rPr>
          <w:lang w:val="ru-RU"/>
        </w:rPr>
      </w:pPr>
      <w:r w:rsidRPr="00820F92">
        <w:rPr>
          <w:rFonts w:hint="eastAsia"/>
          <w:lang w:val="ru-RU"/>
        </w:rPr>
        <w:t>ГЛАВА</w:t>
      </w:r>
      <w:r w:rsidRPr="00820F92">
        <w:rPr>
          <w:lang w:val="ru-RU"/>
        </w:rPr>
        <w:t xml:space="preserve"> III. </w:t>
      </w:r>
      <w:r w:rsidRPr="00820F92">
        <w:rPr>
          <w:rFonts w:hint="eastAsia"/>
          <w:lang w:val="ru-RU"/>
        </w:rPr>
        <w:t>СОСТОЯНИЕ</w:t>
      </w:r>
      <w:r w:rsidRPr="00820F92">
        <w:rPr>
          <w:lang w:val="ru-RU"/>
        </w:rPr>
        <w:t xml:space="preserve"> </w:t>
      </w:r>
      <w:r w:rsidRPr="00820F92">
        <w:rPr>
          <w:rFonts w:hint="eastAsia"/>
          <w:lang w:val="ru-RU"/>
        </w:rPr>
        <w:t>ЗДОРОВЬЯ</w:t>
      </w:r>
      <w:r w:rsidRPr="00820F92">
        <w:rPr>
          <w:lang w:val="ru-RU"/>
        </w:rPr>
        <w:t xml:space="preserve"> </w:t>
      </w:r>
      <w:r w:rsidRPr="00820F92">
        <w:rPr>
          <w:rFonts w:hint="eastAsia"/>
          <w:lang w:val="ru-RU"/>
        </w:rPr>
        <w:t>ДЕТСКОГО</w:t>
      </w:r>
      <w:r w:rsidRPr="00820F92">
        <w:rPr>
          <w:lang w:val="ru-RU"/>
        </w:rPr>
        <w:t xml:space="preserve"> </w:t>
      </w:r>
      <w:r w:rsidRPr="00820F92">
        <w:rPr>
          <w:rFonts w:hint="eastAsia"/>
          <w:lang w:val="ru-RU"/>
        </w:rPr>
        <w:t>НАСЕЛЕНИЯ</w:t>
      </w:r>
    </w:p>
    <w:p w14:paraId="433E7D4B" w14:textId="77777777" w:rsidR="00820F92" w:rsidRPr="00820F92" w:rsidRDefault="00820F92" w:rsidP="00820F92">
      <w:pPr>
        <w:rPr>
          <w:lang w:val="ru-RU"/>
        </w:rPr>
      </w:pPr>
    </w:p>
    <w:p w14:paraId="4F5988A0" w14:textId="77777777" w:rsidR="00820F92" w:rsidRPr="00820F92" w:rsidRDefault="00820F92" w:rsidP="00820F92">
      <w:pPr>
        <w:rPr>
          <w:lang w:val="ru-RU"/>
        </w:rPr>
      </w:pPr>
      <w:r w:rsidRPr="00820F92">
        <w:rPr>
          <w:rFonts w:hint="eastAsia"/>
          <w:lang w:val="ru-RU"/>
        </w:rPr>
        <w:t>РЕСПУБЛИКИ</w:t>
      </w:r>
      <w:r w:rsidRPr="00820F92">
        <w:rPr>
          <w:lang w:val="ru-RU"/>
        </w:rPr>
        <w:t xml:space="preserve"> </w:t>
      </w:r>
      <w:r w:rsidRPr="00820F92">
        <w:rPr>
          <w:rFonts w:hint="eastAsia"/>
          <w:lang w:val="ru-RU"/>
        </w:rPr>
        <w:t>САХА</w:t>
      </w:r>
      <w:r w:rsidRPr="00820F92">
        <w:rPr>
          <w:lang w:val="ru-RU"/>
        </w:rPr>
        <w:t xml:space="preserve"> (</w:t>
      </w:r>
      <w:r w:rsidRPr="00820F92">
        <w:rPr>
          <w:rFonts w:hint="eastAsia"/>
          <w:lang w:val="ru-RU"/>
        </w:rPr>
        <w:t>ЯКУТИЯ</w:t>
      </w:r>
      <w:r w:rsidRPr="00820F92">
        <w:rPr>
          <w:lang w:val="ru-RU"/>
        </w:rPr>
        <w:t xml:space="preserve">) </w:t>
      </w:r>
      <w:r w:rsidRPr="00820F92">
        <w:rPr>
          <w:rFonts w:hint="eastAsia"/>
          <w:lang w:val="ru-RU"/>
        </w:rPr>
        <w:t>ЗА</w:t>
      </w:r>
      <w:r w:rsidRPr="00820F92">
        <w:rPr>
          <w:lang w:val="ru-RU"/>
        </w:rPr>
        <w:t xml:space="preserve"> 2000-2009 </w:t>
      </w:r>
      <w:r w:rsidRPr="00820F92">
        <w:rPr>
          <w:rFonts w:hint="eastAsia"/>
          <w:lang w:val="ru-RU"/>
        </w:rPr>
        <w:t>гг</w:t>
      </w:r>
      <w:r w:rsidRPr="00820F92">
        <w:rPr>
          <w:lang w:val="ru-RU"/>
        </w:rPr>
        <w:t>.</w:t>
      </w:r>
    </w:p>
    <w:p w14:paraId="38DB4EEC" w14:textId="77777777" w:rsidR="00820F92" w:rsidRPr="00820F92" w:rsidRDefault="00820F92" w:rsidP="00820F92">
      <w:pPr>
        <w:rPr>
          <w:lang w:val="ru-RU"/>
        </w:rPr>
      </w:pPr>
    </w:p>
    <w:p w14:paraId="506F83AF" w14:textId="77777777" w:rsidR="00820F92" w:rsidRPr="00820F92" w:rsidRDefault="00820F92" w:rsidP="00820F92">
      <w:pPr>
        <w:rPr>
          <w:lang w:val="ru-RU"/>
        </w:rPr>
      </w:pPr>
      <w:r w:rsidRPr="00820F92">
        <w:rPr>
          <w:lang w:val="ru-RU"/>
        </w:rPr>
        <w:t xml:space="preserve">3.1. </w:t>
      </w:r>
      <w:r w:rsidRPr="00820F92">
        <w:rPr>
          <w:rFonts w:hint="eastAsia"/>
          <w:lang w:val="ru-RU"/>
        </w:rPr>
        <w:t>Общая</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первичная</w:t>
      </w:r>
      <w:r w:rsidRPr="00820F92">
        <w:rPr>
          <w:lang w:val="ru-RU"/>
        </w:rPr>
        <w:t xml:space="preserve"> </w:t>
      </w:r>
      <w:r w:rsidRPr="00820F92">
        <w:rPr>
          <w:rFonts w:hint="eastAsia"/>
          <w:lang w:val="ru-RU"/>
        </w:rPr>
        <w:t>заболеваемость</w:t>
      </w:r>
      <w:r w:rsidRPr="00820F92">
        <w:rPr>
          <w:lang w:val="ru-RU"/>
        </w:rPr>
        <w:t xml:space="preserve"> </w:t>
      </w:r>
      <w:r w:rsidRPr="00820F92">
        <w:rPr>
          <w:rFonts w:hint="eastAsia"/>
          <w:lang w:val="ru-RU"/>
        </w:rPr>
        <w:t>детского</w:t>
      </w:r>
      <w:r w:rsidRPr="00820F92">
        <w:rPr>
          <w:lang w:val="ru-RU"/>
        </w:rPr>
        <w:t xml:space="preserve"> </w:t>
      </w:r>
      <w:r w:rsidRPr="00820F92">
        <w:rPr>
          <w:rFonts w:hint="eastAsia"/>
          <w:lang w:val="ru-RU"/>
        </w:rPr>
        <w:t>населения</w:t>
      </w:r>
      <w:r w:rsidRPr="00820F92">
        <w:rPr>
          <w:lang w:val="ru-RU"/>
        </w:rPr>
        <w:t xml:space="preserve"> PC (</w:t>
      </w:r>
      <w:r w:rsidRPr="00820F92">
        <w:rPr>
          <w:rFonts w:hint="eastAsia"/>
          <w:lang w:val="ru-RU"/>
        </w:rPr>
        <w:t>Я</w:t>
      </w:r>
      <w:r w:rsidRPr="00820F92">
        <w:rPr>
          <w:lang w:val="ru-RU"/>
        </w:rPr>
        <w:t>).</w:t>
      </w:r>
    </w:p>
    <w:p w14:paraId="611BA325" w14:textId="77777777" w:rsidR="00820F92" w:rsidRPr="00820F92" w:rsidRDefault="00820F92" w:rsidP="00820F92">
      <w:pPr>
        <w:rPr>
          <w:lang w:val="ru-RU"/>
        </w:rPr>
      </w:pPr>
    </w:p>
    <w:p w14:paraId="7C4EA2B9" w14:textId="77777777" w:rsidR="00820F92" w:rsidRPr="00820F92" w:rsidRDefault="00820F92" w:rsidP="00820F92">
      <w:pPr>
        <w:rPr>
          <w:lang w:val="ru-RU"/>
        </w:rPr>
      </w:pPr>
      <w:r w:rsidRPr="00820F92">
        <w:rPr>
          <w:lang w:val="ru-RU"/>
        </w:rPr>
        <w:t xml:space="preserve">3.1.1. </w:t>
      </w:r>
      <w:r w:rsidRPr="00820F92">
        <w:rPr>
          <w:rFonts w:hint="eastAsia"/>
          <w:lang w:val="ru-RU"/>
        </w:rPr>
        <w:t>Динамика</w:t>
      </w:r>
      <w:r w:rsidRPr="00820F92">
        <w:rPr>
          <w:lang w:val="ru-RU"/>
        </w:rPr>
        <w:t xml:space="preserve"> </w:t>
      </w:r>
      <w:r w:rsidRPr="00820F92">
        <w:rPr>
          <w:rFonts w:hint="eastAsia"/>
          <w:lang w:val="ru-RU"/>
        </w:rPr>
        <w:t>первичной</w:t>
      </w:r>
      <w:r w:rsidRPr="00820F92">
        <w:rPr>
          <w:lang w:val="ru-RU"/>
        </w:rPr>
        <w:t xml:space="preserve"> </w:t>
      </w:r>
      <w:r w:rsidRPr="00820F92">
        <w:rPr>
          <w:rFonts w:hint="eastAsia"/>
          <w:lang w:val="ru-RU"/>
        </w:rPr>
        <w:t>заболеваемости</w:t>
      </w:r>
      <w:r w:rsidRPr="00820F92">
        <w:rPr>
          <w:lang w:val="ru-RU"/>
        </w:rPr>
        <w:t xml:space="preserve"> </w:t>
      </w:r>
      <w:r w:rsidRPr="00820F92">
        <w:rPr>
          <w:rFonts w:hint="eastAsia"/>
          <w:lang w:val="ru-RU"/>
        </w:rPr>
        <w:t>детей</w:t>
      </w:r>
      <w:r w:rsidRPr="00820F92">
        <w:rPr>
          <w:lang w:val="ru-RU"/>
        </w:rPr>
        <w:t xml:space="preserve"> 0-14 </w:t>
      </w:r>
      <w:r w:rsidRPr="00820F92">
        <w:rPr>
          <w:rFonts w:hint="eastAsia"/>
          <w:lang w:val="ru-RU"/>
        </w:rPr>
        <w:t>лет</w:t>
      </w:r>
      <w:r w:rsidRPr="00820F92">
        <w:rPr>
          <w:lang w:val="ru-RU"/>
        </w:rPr>
        <w:t xml:space="preserve"> </w:t>
      </w:r>
      <w:r w:rsidRPr="00820F92">
        <w:rPr>
          <w:rFonts w:hint="eastAsia"/>
          <w:lang w:val="ru-RU"/>
        </w:rPr>
        <w:t>в</w:t>
      </w:r>
      <w:r w:rsidRPr="00820F92">
        <w:rPr>
          <w:lang w:val="ru-RU"/>
        </w:rPr>
        <w:t xml:space="preserve"> PC (</w:t>
      </w:r>
      <w:r w:rsidRPr="00820F92">
        <w:rPr>
          <w:rFonts w:hint="eastAsia"/>
          <w:lang w:val="ru-RU"/>
        </w:rPr>
        <w:t>Я</w:t>
      </w:r>
      <w:r w:rsidRPr="00820F92">
        <w:rPr>
          <w:lang w:val="ru-RU"/>
        </w:rPr>
        <w:t xml:space="preserve">) </w:t>
      </w:r>
      <w:r w:rsidRPr="00820F92">
        <w:rPr>
          <w:rFonts w:hint="eastAsia"/>
          <w:lang w:val="ru-RU"/>
        </w:rPr>
        <w:t>за</w:t>
      </w:r>
      <w:r w:rsidRPr="00820F92">
        <w:rPr>
          <w:lang w:val="ru-RU"/>
        </w:rPr>
        <w:t xml:space="preserve"> </w:t>
      </w:r>
      <w:r w:rsidRPr="00820F92">
        <w:rPr>
          <w:rFonts w:hint="eastAsia"/>
          <w:lang w:val="ru-RU"/>
        </w:rPr>
        <w:t>период</w:t>
      </w:r>
      <w:r w:rsidRPr="00820F92">
        <w:rPr>
          <w:lang w:val="ru-RU"/>
        </w:rPr>
        <w:t xml:space="preserve"> 2000-2009 </w:t>
      </w:r>
      <w:r w:rsidRPr="00820F92">
        <w:rPr>
          <w:rFonts w:hint="eastAsia"/>
          <w:lang w:val="ru-RU"/>
        </w:rPr>
        <w:t>гг</w:t>
      </w:r>
      <w:r w:rsidRPr="00820F92">
        <w:rPr>
          <w:lang w:val="ru-RU"/>
        </w:rPr>
        <w:t>.</w:t>
      </w:r>
    </w:p>
    <w:p w14:paraId="6FC57CB4" w14:textId="77777777" w:rsidR="00820F92" w:rsidRPr="00820F92" w:rsidRDefault="00820F92" w:rsidP="00820F92">
      <w:pPr>
        <w:rPr>
          <w:lang w:val="ru-RU"/>
        </w:rPr>
      </w:pPr>
    </w:p>
    <w:p w14:paraId="064DFC02" w14:textId="77777777" w:rsidR="00820F92" w:rsidRPr="00820F92" w:rsidRDefault="00820F92" w:rsidP="00820F92">
      <w:pPr>
        <w:rPr>
          <w:lang w:val="ru-RU"/>
        </w:rPr>
      </w:pPr>
      <w:r w:rsidRPr="00820F92">
        <w:rPr>
          <w:lang w:val="ru-RU"/>
        </w:rPr>
        <w:t xml:space="preserve">3.2. </w:t>
      </w:r>
      <w:r w:rsidRPr="00820F92">
        <w:rPr>
          <w:rFonts w:hint="eastAsia"/>
          <w:lang w:val="ru-RU"/>
        </w:rPr>
        <w:t>Состояние</w:t>
      </w:r>
      <w:r w:rsidRPr="00820F92">
        <w:rPr>
          <w:lang w:val="ru-RU"/>
        </w:rPr>
        <w:t xml:space="preserve"> </w:t>
      </w:r>
      <w:r w:rsidRPr="00820F92">
        <w:rPr>
          <w:rFonts w:hint="eastAsia"/>
          <w:lang w:val="ru-RU"/>
        </w:rPr>
        <w:t>здоровья</w:t>
      </w:r>
      <w:r w:rsidRPr="00820F92">
        <w:rPr>
          <w:lang w:val="ru-RU"/>
        </w:rPr>
        <w:t xml:space="preserve"> </w:t>
      </w:r>
      <w:r w:rsidRPr="00820F92">
        <w:rPr>
          <w:rFonts w:hint="eastAsia"/>
          <w:lang w:val="ru-RU"/>
        </w:rPr>
        <w:t>детей</w:t>
      </w:r>
      <w:r w:rsidRPr="00820F92">
        <w:rPr>
          <w:lang w:val="ru-RU"/>
        </w:rPr>
        <w:t xml:space="preserve"> 1-</w:t>
      </w:r>
      <w:r w:rsidRPr="00820F92">
        <w:rPr>
          <w:rFonts w:hint="eastAsia"/>
          <w:lang w:val="ru-RU"/>
        </w:rPr>
        <w:t>го</w:t>
      </w:r>
      <w:r w:rsidRPr="00820F92">
        <w:rPr>
          <w:lang w:val="ru-RU"/>
        </w:rPr>
        <w:t xml:space="preserve"> </w:t>
      </w:r>
      <w:r w:rsidRPr="00820F92">
        <w:rPr>
          <w:rFonts w:hint="eastAsia"/>
          <w:lang w:val="ru-RU"/>
        </w:rPr>
        <w:t>года</w:t>
      </w:r>
      <w:r w:rsidRPr="00820F92">
        <w:rPr>
          <w:lang w:val="ru-RU"/>
        </w:rPr>
        <w:t xml:space="preserve"> </w:t>
      </w:r>
      <w:r w:rsidRPr="00820F92">
        <w:rPr>
          <w:rFonts w:hint="eastAsia"/>
          <w:lang w:val="ru-RU"/>
        </w:rPr>
        <w:t>жизни</w:t>
      </w:r>
      <w:r w:rsidRPr="00820F92">
        <w:rPr>
          <w:lang w:val="ru-RU"/>
        </w:rPr>
        <w:t xml:space="preserve"> </w:t>
      </w:r>
      <w:r w:rsidRPr="00820F92">
        <w:rPr>
          <w:rFonts w:hint="eastAsia"/>
          <w:lang w:val="ru-RU"/>
        </w:rPr>
        <w:t>в</w:t>
      </w:r>
      <w:r w:rsidRPr="00820F92">
        <w:rPr>
          <w:lang w:val="ru-RU"/>
        </w:rPr>
        <w:t xml:space="preserve"> PC (</w:t>
      </w:r>
      <w:r w:rsidRPr="00820F92">
        <w:rPr>
          <w:rFonts w:hint="eastAsia"/>
          <w:lang w:val="ru-RU"/>
        </w:rPr>
        <w:t>Я</w:t>
      </w:r>
      <w:r w:rsidRPr="00820F92">
        <w:rPr>
          <w:lang w:val="ru-RU"/>
        </w:rPr>
        <w:t>).</w:t>
      </w:r>
    </w:p>
    <w:p w14:paraId="78C97A84" w14:textId="77777777" w:rsidR="00820F92" w:rsidRPr="00820F92" w:rsidRDefault="00820F92" w:rsidP="00820F92">
      <w:pPr>
        <w:rPr>
          <w:lang w:val="ru-RU"/>
        </w:rPr>
      </w:pPr>
    </w:p>
    <w:p w14:paraId="646E1715" w14:textId="77777777" w:rsidR="00820F92" w:rsidRPr="00820F92" w:rsidRDefault="00820F92" w:rsidP="00820F92">
      <w:pPr>
        <w:rPr>
          <w:lang w:val="ru-RU"/>
        </w:rPr>
      </w:pPr>
      <w:r w:rsidRPr="00820F92">
        <w:rPr>
          <w:lang w:val="ru-RU"/>
        </w:rPr>
        <w:t xml:space="preserve">3.3 </w:t>
      </w:r>
      <w:r w:rsidRPr="00820F92">
        <w:rPr>
          <w:rFonts w:hint="eastAsia"/>
          <w:lang w:val="ru-RU"/>
        </w:rPr>
        <w:t>Социально</w:t>
      </w:r>
      <w:r w:rsidRPr="00820F92">
        <w:rPr>
          <w:lang w:val="ru-RU"/>
        </w:rPr>
        <w:t xml:space="preserve"> </w:t>
      </w:r>
      <w:r w:rsidRPr="00820F92">
        <w:rPr>
          <w:rFonts w:hint="eastAsia"/>
          <w:lang w:val="ru-RU"/>
        </w:rPr>
        <w:t>значимые</w:t>
      </w:r>
      <w:r w:rsidRPr="00820F92">
        <w:rPr>
          <w:lang w:val="ru-RU"/>
        </w:rPr>
        <w:t xml:space="preserve"> </w:t>
      </w:r>
      <w:r w:rsidRPr="00820F92">
        <w:rPr>
          <w:rFonts w:hint="eastAsia"/>
          <w:lang w:val="ru-RU"/>
        </w:rPr>
        <w:t>заболевания</w:t>
      </w:r>
      <w:r w:rsidRPr="00820F92">
        <w:rPr>
          <w:lang w:val="ru-RU"/>
        </w:rPr>
        <w:t xml:space="preserve"> </w:t>
      </w:r>
      <w:r w:rsidRPr="00820F92">
        <w:rPr>
          <w:rFonts w:hint="eastAsia"/>
          <w:lang w:val="ru-RU"/>
        </w:rPr>
        <w:t>детей</w:t>
      </w:r>
      <w:r w:rsidRPr="00820F92">
        <w:rPr>
          <w:lang w:val="ru-RU"/>
        </w:rPr>
        <w:t xml:space="preserve"> </w:t>
      </w:r>
      <w:r w:rsidRPr="00820F92">
        <w:rPr>
          <w:rFonts w:hint="eastAsia"/>
          <w:lang w:val="ru-RU"/>
        </w:rPr>
        <w:t>в</w:t>
      </w:r>
      <w:r w:rsidRPr="00820F92">
        <w:rPr>
          <w:lang w:val="ru-RU"/>
        </w:rPr>
        <w:t xml:space="preserve"> PC (</w:t>
      </w:r>
      <w:r w:rsidRPr="00820F92">
        <w:rPr>
          <w:rFonts w:hint="eastAsia"/>
          <w:lang w:val="ru-RU"/>
        </w:rPr>
        <w:t>Я</w:t>
      </w:r>
      <w:r w:rsidRPr="00820F92">
        <w:rPr>
          <w:lang w:val="ru-RU"/>
        </w:rPr>
        <w:t>).</w:t>
      </w:r>
    </w:p>
    <w:p w14:paraId="6E7867A7" w14:textId="77777777" w:rsidR="00820F92" w:rsidRPr="00820F92" w:rsidRDefault="00820F92" w:rsidP="00820F92">
      <w:pPr>
        <w:rPr>
          <w:lang w:val="ru-RU"/>
        </w:rPr>
      </w:pPr>
    </w:p>
    <w:p w14:paraId="1C2D6882" w14:textId="77777777" w:rsidR="00820F92" w:rsidRPr="00820F92" w:rsidRDefault="00820F92" w:rsidP="00820F92">
      <w:pPr>
        <w:rPr>
          <w:lang w:val="ru-RU"/>
        </w:rPr>
      </w:pPr>
      <w:r w:rsidRPr="00820F92">
        <w:rPr>
          <w:lang w:val="ru-RU"/>
        </w:rPr>
        <w:t xml:space="preserve">3.4 </w:t>
      </w:r>
      <w:r w:rsidRPr="00820F92">
        <w:rPr>
          <w:rFonts w:hint="eastAsia"/>
          <w:lang w:val="ru-RU"/>
        </w:rPr>
        <w:t>Детская</w:t>
      </w:r>
      <w:r w:rsidRPr="00820F92">
        <w:rPr>
          <w:lang w:val="ru-RU"/>
        </w:rPr>
        <w:t xml:space="preserve"> </w:t>
      </w:r>
      <w:r w:rsidRPr="00820F92">
        <w:rPr>
          <w:rFonts w:hint="eastAsia"/>
          <w:lang w:val="ru-RU"/>
        </w:rPr>
        <w:t>инвалидность</w:t>
      </w:r>
      <w:r w:rsidRPr="00820F92">
        <w:rPr>
          <w:lang w:val="ru-RU"/>
        </w:rPr>
        <w:t>.</w:t>
      </w:r>
    </w:p>
    <w:p w14:paraId="150EFA01" w14:textId="77777777" w:rsidR="00820F92" w:rsidRPr="00820F92" w:rsidRDefault="00820F92" w:rsidP="00820F92">
      <w:pPr>
        <w:rPr>
          <w:lang w:val="ru-RU"/>
        </w:rPr>
      </w:pPr>
    </w:p>
    <w:p w14:paraId="7A99A35E" w14:textId="77777777" w:rsidR="00820F92" w:rsidRPr="00820F92" w:rsidRDefault="00820F92" w:rsidP="00820F92">
      <w:pPr>
        <w:rPr>
          <w:lang w:val="ru-RU"/>
        </w:rPr>
      </w:pPr>
      <w:r w:rsidRPr="00820F92">
        <w:rPr>
          <w:rFonts w:hint="eastAsia"/>
          <w:lang w:val="ru-RU"/>
        </w:rPr>
        <w:t>ГЛАВА</w:t>
      </w:r>
      <w:r w:rsidRPr="00820F92">
        <w:rPr>
          <w:lang w:val="ru-RU"/>
        </w:rPr>
        <w:t xml:space="preserve"> IV. </w:t>
      </w:r>
      <w:r w:rsidRPr="00820F92">
        <w:rPr>
          <w:rFonts w:hint="eastAsia"/>
          <w:lang w:val="ru-RU"/>
        </w:rPr>
        <w:t>ДЕТСКАЯ</w:t>
      </w:r>
      <w:r w:rsidRPr="00820F92">
        <w:rPr>
          <w:lang w:val="ru-RU"/>
        </w:rPr>
        <w:t xml:space="preserve"> </w:t>
      </w:r>
      <w:r w:rsidRPr="00820F92">
        <w:rPr>
          <w:rFonts w:hint="eastAsia"/>
          <w:lang w:val="ru-RU"/>
        </w:rPr>
        <w:t>СМЕРТНОСТЬ</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РЕСПУБЛИКЕ</w:t>
      </w:r>
      <w:r w:rsidRPr="00820F92">
        <w:rPr>
          <w:lang w:val="ru-RU"/>
        </w:rPr>
        <w:t xml:space="preserve"> </w:t>
      </w:r>
      <w:r w:rsidRPr="00820F92">
        <w:rPr>
          <w:rFonts w:hint="eastAsia"/>
          <w:lang w:val="ru-RU"/>
        </w:rPr>
        <w:t>САХА</w:t>
      </w:r>
    </w:p>
    <w:p w14:paraId="731D5763" w14:textId="77777777" w:rsidR="00820F92" w:rsidRPr="00820F92" w:rsidRDefault="00820F92" w:rsidP="00820F92">
      <w:pPr>
        <w:rPr>
          <w:lang w:val="ru-RU"/>
        </w:rPr>
      </w:pPr>
    </w:p>
    <w:p w14:paraId="47AE761D" w14:textId="77777777" w:rsidR="00820F92" w:rsidRPr="00820F92" w:rsidRDefault="00820F92" w:rsidP="00820F92">
      <w:pPr>
        <w:rPr>
          <w:lang w:val="ru-RU"/>
        </w:rPr>
      </w:pPr>
      <w:r w:rsidRPr="00820F92">
        <w:rPr>
          <w:rFonts w:hint="eastAsia"/>
          <w:lang w:val="ru-RU"/>
        </w:rPr>
        <w:t>ЯКУТИЯ</w:t>
      </w:r>
      <w:r w:rsidRPr="00820F92">
        <w:rPr>
          <w:lang w:val="ru-RU"/>
        </w:rPr>
        <w:t>).</w:t>
      </w:r>
    </w:p>
    <w:p w14:paraId="0AF607D6" w14:textId="77777777" w:rsidR="00820F92" w:rsidRPr="00820F92" w:rsidRDefault="00820F92" w:rsidP="00820F92">
      <w:pPr>
        <w:rPr>
          <w:lang w:val="ru-RU"/>
        </w:rPr>
      </w:pPr>
    </w:p>
    <w:p w14:paraId="1B97534B" w14:textId="77777777" w:rsidR="00820F92" w:rsidRPr="00820F92" w:rsidRDefault="00820F92" w:rsidP="00820F92">
      <w:pPr>
        <w:rPr>
          <w:lang w:val="ru-RU"/>
        </w:rPr>
      </w:pPr>
      <w:r w:rsidRPr="00820F92">
        <w:rPr>
          <w:lang w:val="ru-RU"/>
        </w:rPr>
        <w:t xml:space="preserve">4.1. </w:t>
      </w:r>
      <w:r w:rsidRPr="00820F92">
        <w:rPr>
          <w:rFonts w:hint="eastAsia"/>
          <w:lang w:val="ru-RU"/>
        </w:rPr>
        <w:t>Динамика</w:t>
      </w:r>
      <w:r w:rsidRPr="00820F92">
        <w:rPr>
          <w:lang w:val="ru-RU"/>
        </w:rPr>
        <w:t xml:space="preserve"> </w:t>
      </w:r>
      <w:r w:rsidRPr="00820F92">
        <w:rPr>
          <w:rFonts w:hint="eastAsia"/>
          <w:lang w:val="ru-RU"/>
        </w:rPr>
        <w:t>детской</w:t>
      </w:r>
      <w:r w:rsidRPr="00820F92">
        <w:rPr>
          <w:lang w:val="ru-RU"/>
        </w:rPr>
        <w:t xml:space="preserve"> </w:t>
      </w:r>
      <w:r w:rsidRPr="00820F92">
        <w:rPr>
          <w:rFonts w:hint="eastAsia"/>
          <w:lang w:val="ru-RU"/>
        </w:rPr>
        <w:t>смертности</w:t>
      </w:r>
      <w:r w:rsidRPr="00820F92">
        <w:rPr>
          <w:lang w:val="ru-RU"/>
        </w:rPr>
        <w:t>.</w:t>
      </w:r>
    </w:p>
    <w:p w14:paraId="176320B7" w14:textId="77777777" w:rsidR="00820F92" w:rsidRPr="00820F92" w:rsidRDefault="00820F92" w:rsidP="00820F92">
      <w:pPr>
        <w:rPr>
          <w:lang w:val="ru-RU"/>
        </w:rPr>
      </w:pPr>
    </w:p>
    <w:p w14:paraId="50EAD65C" w14:textId="77777777" w:rsidR="00820F92" w:rsidRPr="00820F92" w:rsidRDefault="00820F92" w:rsidP="00820F92">
      <w:pPr>
        <w:rPr>
          <w:lang w:val="ru-RU"/>
        </w:rPr>
      </w:pPr>
      <w:r w:rsidRPr="00820F92">
        <w:rPr>
          <w:lang w:val="ru-RU"/>
        </w:rPr>
        <w:t xml:space="preserve">4.2. </w:t>
      </w:r>
      <w:r w:rsidRPr="00820F92">
        <w:rPr>
          <w:rFonts w:hint="eastAsia"/>
          <w:lang w:val="ru-RU"/>
        </w:rPr>
        <w:t>Младенческая</w:t>
      </w:r>
      <w:r w:rsidRPr="00820F92">
        <w:rPr>
          <w:lang w:val="ru-RU"/>
        </w:rPr>
        <w:t xml:space="preserve"> </w:t>
      </w:r>
      <w:r w:rsidRPr="00820F92">
        <w:rPr>
          <w:rFonts w:hint="eastAsia"/>
          <w:lang w:val="ru-RU"/>
        </w:rPr>
        <w:t>смертность</w:t>
      </w:r>
      <w:r w:rsidRPr="00820F92">
        <w:rPr>
          <w:lang w:val="ru-RU"/>
        </w:rPr>
        <w:t xml:space="preserve"> </w:t>
      </w:r>
      <w:r w:rsidRPr="00820F92">
        <w:rPr>
          <w:rFonts w:hint="eastAsia"/>
          <w:lang w:val="ru-RU"/>
        </w:rPr>
        <w:t>в</w:t>
      </w:r>
      <w:r w:rsidRPr="00820F92">
        <w:rPr>
          <w:lang w:val="ru-RU"/>
        </w:rPr>
        <w:t xml:space="preserve"> PC (</w:t>
      </w:r>
      <w:r w:rsidRPr="00820F92">
        <w:rPr>
          <w:rFonts w:hint="eastAsia"/>
          <w:lang w:val="ru-RU"/>
        </w:rPr>
        <w:t>Я</w:t>
      </w:r>
      <w:r w:rsidRPr="00820F92">
        <w:rPr>
          <w:lang w:val="ru-RU"/>
        </w:rPr>
        <w:t>).</w:t>
      </w:r>
    </w:p>
    <w:p w14:paraId="5C2E6502" w14:textId="77777777" w:rsidR="00820F92" w:rsidRPr="00820F92" w:rsidRDefault="00820F92" w:rsidP="00820F92">
      <w:pPr>
        <w:rPr>
          <w:lang w:val="ru-RU"/>
        </w:rPr>
      </w:pPr>
    </w:p>
    <w:p w14:paraId="7AE5D28B" w14:textId="77777777" w:rsidR="00820F92" w:rsidRPr="00820F92" w:rsidRDefault="00820F92" w:rsidP="00820F92">
      <w:pPr>
        <w:rPr>
          <w:lang w:val="ru-RU"/>
        </w:rPr>
      </w:pPr>
      <w:r w:rsidRPr="00820F92">
        <w:rPr>
          <w:lang w:val="ru-RU"/>
        </w:rPr>
        <w:t xml:space="preserve">4.3. </w:t>
      </w:r>
      <w:r w:rsidRPr="00820F92">
        <w:rPr>
          <w:rFonts w:hint="eastAsia"/>
          <w:lang w:val="ru-RU"/>
        </w:rPr>
        <w:t>Смертность</w:t>
      </w:r>
      <w:r w:rsidRPr="00820F92">
        <w:rPr>
          <w:lang w:val="ru-RU"/>
        </w:rPr>
        <w:t xml:space="preserve"> </w:t>
      </w:r>
      <w:r w:rsidRPr="00820F92">
        <w:rPr>
          <w:rFonts w:hint="eastAsia"/>
          <w:lang w:val="ru-RU"/>
        </w:rPr>
        <w:t>детей</w:t>
      </w:r>
      <w:r w:rsidRPr="00820F92">
        <w:rPr>
          <w:lang w:val="ru-RU"/>
        </w:rPr>
        <w:t xml:space="preserve"> </w:t>
      </w:r>
      <w:r w:rsidRPr="00820F92">
        <w:rPr>
          <w:rFonts w:hint="eastAsia"/>
          <w:lang w:val="ru-RU"/>
        </w:rPr>
        <w:t>до</w:t>
      </w:r>
      <w:r w:rsidRPr="00820F92">
        <w:rPr>
          <w:lang w:val="ru-RU"/>
        </w:rPr>
        <w:t xml:space="preserve"> 5 </w:t>
      </w:r>
      <w:r w:rsidRPr="00820F92">
        <w:rPr>
          <w:rFonts w:hint="eastAsia"/>
          <w:lang w:val="ru-RU"/>
        </w:rPr>
        <w:t>лет</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Республике</w:t>
      </w:r>
      <w:r w:rsidRPr="00820F92">
        <w:rPr>
          <w:lang w:val="ru-RU"/>
        </w:rPr>
        <w:t xml:space="preserve"> </w:t>
      </w:r>
      <w:r w:rsidRPr="00820F92">
        <w:rPr>
          <w:rFonts w:hint="eastAsia"/>
          <w:lang w:val="ru-RU"/>
        </w:rPr>
        <w:t>Саха</w:t>
      </w:r>
      <w:r w:rsidRPr="00820F92">
        <w:rPr>
          <w:lang w:val="ru-RU"/>
        </w:rPr>
        <w:t xml:space="preserve"> (</w:t>
      </w:r>
      <w:r w:rsidRPr="00820F92">
        <w:rPr>
          <w:rFonts w:hint="eastAsia"/>
          <w:lang w:val="ru-RU"/>
        </w:rPr>
        <w:t>Якутия</w:t>
      </w:r>
      <w:r w:rsidRPr="00820F92">
        <w:rPr>
          <w:lang w:val="ru-RU"/>
        </w:rPr>
        <w:t>).</w:t>
      </w:r>
    </w:p>
    <w:p w14:paraId="5DCB1003" w14:textId="77777777" w:rsidR="00820F92" w:rsidRPr="00820F92" w:rsidRDefault="00820F92" w:rsidP="00820F92">
      <w:pPr>
        <w:rPr>
          <w:lang w:val="ru-RU"/>
        </w:rPr>
      </w:pPr>
    </w:p>
    <w:p w14:paraId="5232241F" w14:textId="77777777" w:rsidR="00820F92" w:rsidRPr="00820F92" w:rsidRDefault="00820F92" w:rsidP="00820F92">
      <w:pPr>
        <w:rPr>
          <w:lang w:val="ru-RU"/>
        </w:rPr>
      </w:pPr>
      <w:r w:rsidRPr="00820F92">
        <w:rPr>
          <w:lang w:val="ru-RU"/>
        </w:rPr>
        <w:t xml:space="preserve">4.4. </w:t>
      </w:r>
      <w:r w:rsidRPr="00820F92">
        <w:rPr>
          <w:rFonts w:hint="eastAsia"/>
          <w:lang w:val="ru-RU"/>
        </w:rPr>
        <w:t>Смертность</w:t>
      </w:r>
      <w:r w:rsidRPr="00820F92">
        <w:rPr>
          <w:lang w:val="ru-RU"/>
        </w:rPr>
        <w:t xml:space="preserve"> </w:t>
      </w:r>
      <w:r w:rsidRPr="00820F92">
        <w:rPr>
          <w:rFonts w:hint="eastAsia"/>
          <w:lang w:val="ru-RU"/>
        </w:rPr>
        <w:t>от</w:t>
      </w:r>
      <w:r w:rsidRPr="00820F92">
        <w:rPr>
          <w:lang w:val="ru-RU"/>
        </w:rPr>
        <w:t xml:space="preserve"> </w:t>
      </w:r>
      <w:r w:rsidRPr="00820F92">
        <w:rPr>
          <w:rFonts w:hint="eastAsia"/>
          <w:lang w:val="ru-RU"/>
        </w:rPr>
        <w:t>воздействия</w:t>
      </w:r>
      <w:r w:rsidRPr="00820F92">
        <w:rPr>
          <w:lang w:val="ru-RU"/>
        </w:rPr>
        <w:t xml:space="preserve"> </w:t>
      </w:r>
      <w:r w:rsidRPr="00820F92">
        <w:rPr>
          <w:rFonts w:hint="eastAsia"/>
          <w:lang w:val="ru-RU"/>
        </w:rPr>
        <w:t>внешних</w:t>
      </w:r>
      <w:r w:rsidRPr="00820F92">
        <w:rPr>
          <w:lang w:val="ru-RU"/>
        </w:rPr>
        <w:t xml:space="preserve"> </w:t>
      </w:r>
      <w:r w:rsidRPr="00820F92">
        <w:rPr>
          <w:rFonts w:hint="eastAsia"/>
          <w:lang w:val="ru-RU"/>
        </w:rPr>
        <w:t>причин</w:t>
      </w:r>
      <w:r w:rsidRPr="00820F92">
        <w:rPr>
          <w:lang w:val="ru-RU"/>
        </w:rPr>
        <w:t>.</w:t>
      </w:r>
    </w:p>
    <w:p w14:paraId="68A09BB7" w14:textId="77777777" w:rsidR="00820F92" w:rsidRPr="00820F92" w:rsidRDefault="00820F92" w:rsidP="00820F92">
      <w:pPr>
        <w:rPr>
          <w:lang w:val="ru-RU"/>
        </w:rPr>
      </w:pPr>
    </w:p>
    <w:p w14:paraId="7482AF3E" w14:textId="77777777" w:rsidR="00820F92" w:rsidRPr="00820F92" w:rsidRDefault="00820F92" w:rsidP="00820F92">
      <w:pPr>
        <w:rPr>
          <w:lang w:val="ru-RU"/>
        </w:rPr>
      </w:pPr>
      <w:r w:rsidRPr="00820F92">
        <w:rPr>
          <w:lang w:val="ru-RU"/>
        </w:rPr>
        <w:t xml:space="preserve">4.5. </w:t>
      </w:r>
      <w:r w:rsidRPr="00820F92">
        <w:rPr>
          <w:rFonts w:hint="eastAsia"/>
          <w:lang w:val="ru-RU"/>
        </w:rPr>
        <w:t>Уровень</w:t>
      </w:r>
      <w:r w:rsidRPr="00820F92">
        <w:rPr>
          <w:lang w:val="ru-RU"/>
        </w:rPr>
        <w:t xml:space="preserve"> </w:t>
      </w:r>
      <w:r w:rsidRPr="00820F92">
        <w:rPr>
          <w:rFonts w:hint="eastAsia"/>
          <w:lang w:val="ru-RU"/>
        </w:rPr>
        <w:t>жизни</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детская</w:t>
      </w:r>
      <w:r w:rsidRPr="00820F92">
        <w:rPr>
          <w:lang w:val="ru-RU"/>
        </w:rPr>
        <w:t xml:space="preserve"> </w:t>
      </w:r>
      <w:r w:rsidRPr="00820F92">
        <w:rPr>
          <w:rFonts w:hint="eastAsia"/>
          <w:lang w:val="ru-RU"/>
        </w:rPr>
        <w:t>смертность</w:t>
      </w:r>
      <w:r w:rsidRPr="00820F92">
        <w:rPr>
          <w:lang w:val="ru-RU"/>
        </w:rPr>
        <w:t>.</w:t>
      </w:r>
    </w:p>
    <w:p w14:paraId="5489CFB7" w14:textId="77777777" w:rsidR="00820F92" w:rsidRPr="00820F92" w:rsidRDefault="00820F92" w:rsidP="00820F92">
      <w:pPr>
        <w:rPr>
          <w:lang w:val="ru-RU"/>
        </w:rPr>
      </w:pPr>
    </w:p>
    <w:p w14:paraId="45F2726D" w14:textId="77777777" w:rsidR="00820F92" w:rsidRPr="00820F92" w:rsidRDefault="00820F92" w:rsidP="00820F92">
      <w:pPr>
        <w:rPr>
          <w:lang w:val="ru-RU"/>
        </w:rPr>
      </w:pPr>
      <w:r w:rsidRPr="00820F92">
        <w:rPr>
          <w:rFonts w:hint="eastAsia"/>
          <w:lang w:val="ru-RU"/>
        </w:rPr>
        <w:t>ГЛАВА</w:t>
      </w:r>
      <w:r w:rsidRPr="00820F92">
        <w:rPr>
          <w:lang w:val="ru-RU"/>
        </w:rPr>
        <w:t xml:space="preserve"> V. </w:t>
      </w:r>
      <w:r w:rsidRPr="00820F92">
        <w:rPr>
          <w:rFonts w:hint="eastAsia"/>
          <w:lang w:val="ru-RU"/>
        </w:rPr>
        <w:t>РЕСУРСЫ</w:t>
      </w:r>
      <w:r w:rsidRPr="00820F92">
        <w:rPr>
          <w:lang w:val="ru-RU"/>
        </w:rPr>
        <w:t xml:space="preserve"> </w:t>
      </w:r>
      <w:r w:rsidRPr="00820F92">
        <w:rPr>
          <w:rFonts w:hint="eastAsia"/>
          <w:lang w:val="ru-RU"/>
        </w:rPr>
        <w:t>ЗДРАВООХРАНЕНИЯ</w:t>
      </w:r>
      <w:r w:rsidRPr="00820F92">
        <w:rPr>
          <w:lang w:val="ru-RU"/>
        </w:rPr>
        <w:t xml:space="preserve"> PC (</w:t>
      </w:r>
      <w:r w:rsidRPr="00820F92">
        <w:rPr>
          <w:rFonts w:hint="eastAsia"/>
          <w:lang w:val="ru-RU"/>
        </w:rPr>
        <w:t>Я</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ПРОБЛЕМЫ</w:t>
      </w:r>
    </w:p>
    <w:p w14:paraId="011C9C5D" w14:textId="77777777" w:rsidR="00820F92" w:rsidRPr="00820F92" w:rsidRDefault="00820F92" w:rsidP="00820F92">
      <w:pPr>
        <w:rPr>
          <w:lang w:val="ru-RU"/>
        </w:rPr>
      </w:pPr>
    </w:p>
    <w:p w14:paraId="41A74A51" w14:textId="77777777" w:rsidR="00820F92" w:rsidRPr="00820F92" w:rsidRDefault="00820F92" w:rsidP="00820F92">
      <w:pPr>
        <w:rPr>
          <w:lang w:val="ru-RU"/>
        </w:rPr>
      </w:pPr>
      <w:r w:rsidRPr="00820F92">
        <w:rPr>
          <w:rFonts w:hint="eastAsia"/>
          <w:lang w:val="ru-RU"/>
        </w:rPr>
        <w:t>ОБЕСПЕЧЕНИЯ</w:t>
      </w:r>
      <w:r w:rsidRPr="00820F92">
        <w:rPr>
          <w:lang w:val="ru-RU"/>
        </w:rPr>
        <w:t xml:space="preserve"> </w:t>
      </w:r>
      <w:r w:rsidRPr="00820F92">
        <w:rPr>
          <w:rFonts w:hint="eastAsia"/>
          <w:lang w:val="ru-RU"/>
        </w:rPr>
        <w:t>ПЕДИАТРИЧЕСКОЙ</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РЕГИОНА</w:t>
      </w:r>
      <w:r w:rsidRPr="00820F92">
        <w:rPr>
          <w:lang w:val="ru-RU"/>
        </w:rPr>
        <w:t>.</w:t>
      </w:r>
    </w:p>
    <w:p w14:paraId="49DAD78C" w14:textId="77777777" w:rsidR="00820F92" w:rsidRPr="00820F92" w:rsidRDefault="00820F92" w:rsidP="00820F92">
      <w:pPr>
        <w:rPr>
          <w:lang w:val="ru-RU"/>
        </w:rPr>
      </w:pPr>
    </w:p>
    <w:p w14:paraId="6B8BFE28" w14:textId="77777777" w:rsidR="00820F92" w:rsidRPr="00820F92" w:rsidRDefault="00820F92" w:rsidP="00820F92">
      <w:pPr>
        <w:rPr>
          <w:lang w:val="ru-RU"/>
        </w:rPr>
      </w:pPr>
      <w:r w:rsidRPr="00820F92">
        <w:rPr>
          <w:lang w:val="ru-RU"/>
        </w:rPr>
        <w:t xml:space="preserve">5.1. </w:t>
      </w:r>
      <w:r w:rsidRPr="00820F92">
        <w:rPr>
          <w:rFonts w:hint="eastAsia"/>
          <w:lang w:val="ru-RU"/>
        </w:rPr>
        <w:t>Больничные</w:t>
      </w:r>
      <w:r w:rsidRPr="00820F92">
        <w:rPr>
          <w:lang w:val="ru-RU"/>
        </w:rPr>
        <w:t xml:space="preserve"> </w:t>
      </w:r>
      <w:r w:rsidRPr="00820F92">
        <w:rPr>
          <w:rFonts w:hint="eastAsia"/>
          <w:lang w:val="ru-RU"/>
        </w:rPr>
        <w:t>учреждения</w:t>
      </w:r>
      <w:r w:rsidRPr="00820F92">
        <w:rPr>
          <w:lang w:val="ru-RU"/>
        </w:rPr>
        <w:t xml:space="preserve"> PC (</w:t>
      </w:r>
      <w:r w:rsidRPr="00820F92">
        <w:rPr>
          <w:rFonts w:hint="eastAsia"/>
          <w:lang w:val="ru-RU"/>
        </w:rPr>
        <w:t>Я</w:t>
      </w:r>
      <w:r w:rsidRPr="00820F92">
        <w:rPr>
          <w:lang w:val="ru-RU"/>
        </w:rPr>
        <w:t>).</w:t>
      </w:r>
    </w:p>
    <w:p w14:paraId="74A23EBD" w14:textId="77777777" w:rsidR="00820F92" w:rsidRPr="00820F92" w:rsidRDefault="00820F92" w:rsidP="00820F92">
      <w:pPr>
        <w:rPr>
          <w:lang w:val="ru-RU"/>
        </w:rPr>
      </w:pPr>
    </w:p>
    <w:p w14:paraId="0F4DBC65" w14:textId="77777777" w:rsidR="00820F92" w:rsidRPr="00820F92" w:rsidRDefault="00820F92" w:rsidP="00820F92">
      <w:pPr>
        <w:rPr>
          <w:lang w:val="ru-RU"/>
        </w:rPr>
      </w:pPr>
      <w:r w:rsidRPr="00820F92">
        <w:rPr>
          <w:lang w:val="ru-RU"/>
        </w:rPr>
        <w:t xml:space="preserve">5.2. </w:t>
      </w:r>
      <w:r w:rsidRPr="00820F92">
        <w:rPr>
          <w:rFonts w:hint="eastAsia"/>
          <w:lang w:val="ru-RU"/>
        </w:rPr>
        <w:t>Кадровые</w:t>
      </w:r>
      <w:r w:rsidRPr="00820F92">
        <w:rPr>
          <w:lang w:val="ru-RU"/>
        </w:rPr>
        <w:t xml:space="preserve"> </w:t>
      </w:r>
      <w:r w:rsidRPr="00820F92">
        <w:rPr>
          <w:rFonts w:hint="eastAsia"/>
          <w:lang w:val="ru-RU"/>
        </w:rPr>
        <w:t>ресурсы</w:t>
      </w:r>
      <w:r w:rsidRPr="00820F92">
        <w:rPr>
          <w:lang w:val="ru-RU"/>
        </w:rPr>
        <w:t>.</w:t>
      </w:r>
    </w:p>
    <w:p w14:paraId="3441192D" w14:textId="77777777" w:rsidR="00820F92" w:rsidRPr="00820F92" w:rsidRDefault="00820F92" w:rsidP="00820F92">
      <w:pPr>
        <w:rPr>
          <w:lang w:val="ru-RU"/>
        </w:rPr>
      </w:pPr>
    </w:p>
    <w:p w14:paraId="406FACD0" w14:textId="77777777" w:rsidR="00820F92" w:rsidRPr="00820F92" w:rsidRDefault="00820F92" w:rsidP="00820F92">
      <w:pPr>
        <w:rPr>
          <w:lang w:val="ru-RU"/>
        </w:rPr>
      </w:pPr>
      <w:r w:rsidRPr="00820F92">
        <w:rPr>
          <w:lang w:val="ru-RU"/>
        </w:rPr>
        <w:t xml:space="preserve">5.3. </w:t>
      </w:r>
      <w:r w:rsidRPr="00820F92">
        <w:rPr>
          <w:rFonts w:hint="eastAsia"/>
          <w:lang w:val="ru-RU"/>
        </w:rPr>
        <w:t>Материально</w:t>
      </w:r>
      <w:r w:rsidRPr="00820F92">
        <w:rPr>
          <w:lang w:val="ru-RU"/>
        </w:rPr>
        <w:t>-</w:t>
      </w:r>
      <w:r w:rsidRPr="00820F92">
        <w:rPr>
          <w:rFonts w:hint="eastAsia"/>
          <w:lang w:val="ru-RU"/>
        </w:rPr>
        <w:t>техническая</w:t>
      </w:r>
      <w:r w:rsidRPr="00820F92">
        <w:rPr>
          <w:lang w:val="ru-RU"/>
        </w:rPr>
        <w:t xml:space="preserve"> </w:t>
      </w:r>
      <w:r w:rsidRPr="00820F92">
        <w:rPr>
          <w:rFonts w:hint="eastAsia"/>
          <w:lang w:val="ru-RU"/>
        </w:rPr>
        <w:t>база</w:t>
      </w:r>
      <w:r w:rsidRPr="00820F92">
        <w:rPr>
          <w:lang w:val="ru-RU"/>
        </w:rPr>
        <w:t>.</w:t>
      </w:r>
    </w:p>
    <w:p w14:paraId="17457CC2" w14:textId="77777777" w:rsidR="00820F92" w:rsidRPr="00820F92" w:rsidRDefault="00820F92" w:rsidP="00820F92">
      <w:pPr>
        <w:rPr>
          <w:lang w:val="ru-RU"/>
        </w:rPr>
      </w:pPr>
    </w:p>
    <w:p w14:paraId="5FCFE61B" w14:textId="77777777" w:rsidR="00820F92" w:rsidRPr="00820F92" w:rsidRDefault="00820F92" w:rsidP="00820F92">
      <w:pPr>
        <w:rPr>
          <w:lang w:val="ru-RU"/>
        </w:rPr>
      </w:pPr>
      <w:r w:rsidRPr="00820F92">
        <w:rPr>
          <w:rFonts w:hint="eastAsia"/>
          <w:lang w:val="ru-RU"/>
        </w:rPr>
        <w:t>ГЛАВА</w:t>
      </w:r>
      <w:r w:rsidRPr="00820F92">
        <w:rPr>
          <w:lang w:val="ru-RU"/>
        </w:rPr>
        <w:t xml:space="preserve"> VI. </w:t>
      </w:r>
      <w:r w:rsidRPr="00820F92">
        <w:rPr>
          <w:rFonts w:hint="eastAsia"/>
          <w:lang w:val="ru-RU"/>
        </w:rPr>
        <w:t>ПЕДИАТРИЧЕСКАЯ</w:t>
      </w:r>
      <w:r w:rsidRPr="00820F92">
        <w:rPr>
          <w:lang w:val="ru-RU"/>
        </w:rPr>
        <w:t xml:space="preserve"> </w:t>
      </w:r>
      <w:r w:rsidRPr="00820F92">
        <w:rPr>
          <w:rFonts w:hint="eastAsia"/>
          <w:lang w:val="ru-RU"/>
        </w:rPr>
        <w:t>АНЕСТЕЗИОЛОГО</w:t>
      </w:r>
    </w:p>
    <w:p w14:paraId="45BB8C86" w14:textId="77777777" w:rsidR="00820F92" w:rsidRPr="00820F92" w:rsidRDefault="00820F92" w:rsidP="00820F92">
      <w:pPr>
        <w:rPr>
          <w:lang w:val="ru-RU"/>
        </w:rPr>
      </w:pPr>
    </w:p>
    <w:p w14:paraId="470ACE0A" w14:textId="77777777" w:rsidR="00820F92" w:rsidRPr="00820F92" w:rsidRDefault="00820F92" w:rsidP="00820F92">
      <w:pPr>
        <w:rPr>
          <w:lang w:val="ru-RU"/>
        </w:rPr>
      </w:pPr>
      <w:r w:rsidRPr="00820F92">
        <w:rPr>
          <w:rFonts w:hint="eastAsia"/>
          <w:lang w:val="ru-RU"/>
        </w:rPr>
        <w:t>РЕАНИМАЦИОННАЯ</w:t>
      </w:r>
      <w:r w:rsidRPr="00820F92">
        <w:rPr>
          <w:lang w:val="ru-RU"/>
        </w:rPr>
        <w:t xml:space="preserve"> </w:t>
      </w:r>
      <w:r w:rsidRPr="00820F92">
        <w:rPr>
          <w:rFonts w:hint="eastAsia"/>
          <w:lang w:val="ru-RU"/>
        </w:rPr>
        <w:t>СЛУЖБА</w:t>
      </w:r>
      <w:r w:rsidRPr="00820F92">
        <w:rPr>
          <w:lang w:val="ru-RU"/>
        </w:rPr>
        <w:t xml:space="preserve"> PC (</w:t>
      </w:r>
      <w:r w:rsidRPr="00820F92">
        <w:rPr>
          <w:rFonts w:hint="eastAsia"/>
          <w:lang w:val="ru-RU"/>
        </w:rPr>
        <w:t>Я</w:t>
      </w:r>
      <w:r w:rsidRPr="00820F92">
        <w:rPr>
          <w:lang w:val="ru-RU"/>
        </w:rPr>
        <w:t>).</w:t>
      </w:r>
    </w:p>
    <w:p w14:paraId="048F3BEA" w14:textId="77777777" w:rsidR="00820F92" w:rsidRPr="00820F92" w:rsidRDefault="00820F92" w:rsidP="00820F92">
      <w:pPr>
        <w:rPr>
          <w:lang w:val="ru-RU"/>
        </w:rPr>
      </w:pPr>
    </w:p>
    <w:p w14:paraId="05FA312A" w14:textId="77777777" w:rsidR="00820F92" w:rsidRPr="00820F92" w:rsidRDefault="00820F92" w:rsidP="00820F92">
      <w:pPr>
        <w:rPr>
          <w:lang w:val="ru-RU"/>
        </w:rPr>
      </w:pPr>
      <w:r w:rsidRPr="00820F92">
        <w:rPr>
          <w:lang w:val="ru-RU"/>
        </w:rPr>
        <w:t xml:space="preserve">6.1. </w:t>
      </w:r>
      <w:r w:rsidRPr="00820F92">
        <w:rPr>
          <w:rFonts w:hint="eastAsia"/>
          <w:lang w:val="ru-RU"/>
        </w:rPr>
        <w:t>Общая</w:t>
      </w:r>
      <w:r w:rsidRPr="00820F92">
        <w:rPr>
          <w:lang w:val="ru-RU"/>
        </w:rPr>
        <w:t xml:space="preserve"> </w:t>
      </w:r>
      <w:r w:rsidRPr="00820F92">
        <w:rPr>
          <w:rFonts w:hint="eastAsia"/>
          <w:lang w:val="ru-RU"/>
        </w:rPr>
        <w:t>характеристика</w:t>
      </w:r>
      <w:r w:rsidRPr="00820F92">
        <w:rPr>
          <w:lang w:val="ru-RU"/>
        </w:rPr>
        <w:t xml:space="preserve"> </w:t>
      </w:r>
      <w:r w:rsidRPr="00820F92">
        <w:rPr>
          <w:rFonts w:hint="eastAsia"/>
          <w:lang w:val="ru-RU"/>
        </w:rPr>
        <w:t>педиатрической</w:t>
      </w:r>
      <w:r w:rsidRPr="00820F92">
        <w:rPr>
          <w:lang w:val="ru-RU"/>
        </w:rPr>
        <w:t xml:space="preserve"> </w:t>
      </w:r>
      <w:r w:rsidRPr="00820F92">
        <w:rPr>
          <w:rFonts w:hint="eastAsia"/>
          <w:lang w:val="ru-RU"/>
        </w:rPr>
        <w:t>анестезиологореанимационной</w:t>
      </w:r>
      <w:r w:rsidRPr="00820F92">
        <w:rPr>
          <w:lang w:val="ru-RU"/>
        </w:rPr>
        <w:t xml:space="preserve"> </w:t>
      </w:r>
      <w:r w:rsidRPr="00820F92">
        <w:rPr>
          <w:rFonts w:hint="eastAsia"/>
          <w:lang w:val="ru-RU"/>
        </w:rPr>
        <w:t>службы</w:t>
      </w:r>
      <w:r w:rsidRPr="00820F92">
        <w:rPr>
          <w:lang w:val="ru-RU"/>
        </w:rPr>
        <w:t xml:space="preserve"> PC (</w:t>
      </w:r>
      <w:r w:rsidRPr="00820F92">
        <w:rPr>
          <w:rFonts w:hint="eastAsia"/>
          <w:lang w:val="ru-RU"/>
        </w:rPr>
        <w:t>Я</w:t>
      </w:r>
      <w:r w:rsidRPr="00820F92">
        <w:rPr>
          <w:lang w:val="ru-RU"/>
        </w:rPr>
        <w:t>).</w:t>
      </w:r>
    </w:p>
    <w:p w14:paraId="6A3CD1BA" w14:textId="77777777" w:rsidR="00820F92" w:rsidRPr="00820F92" w:rsidRDefault="00820F92" w:rsidP="00820F92">
      <w:pPr>
        <w:rPr>
          <w:lang w:val="ru-RU"/>
        </w:rPr>
      </w:pPr>
    </w:p>
    <w:p w14:paraId="3A46B2A0" w14:textId="77777777" w:rsidR="00820F92" w:rsidRPr="00820F92" w:rsidRDefault="00820F92" w:rsidP="00820F92">
      <w:pPr>
        <w:rPr>
          <w:lang w:val="ru-RU"/>
        </w:rPr>
      </w:pPr>
      <w:r w:rsidRPr="00820F92">
        <w:rPr>
          <w:lang w:val="ru-RU"/>
        </w:rPr>
        <w:t xml:space="preserve">6.2. </w:t>
      </w:r>
      <w:r w:rsidRPr="00820F92">
        <w:rPr>
          <w:rFonts w:hint="eastAsia"/>
          <w:lang w:val="ru-RU"/>
        </w:rPr>
        <w:t>Общая</w:t>
      </w:r>
      <w:r w:rsidRPr="00820F92">
        <w:rPr>
          <w:lang w:val="ru-RU"/>
        </w:rPr>
        <w:t xml:space="preserve"> </w:t>
      </w:r>
      <w:r w:rsidRPr="00820F92">
        <w:rPr>
          <w:rFonts w:hint="eastAsia"/>
          <w:lang w:val="ru-RU"/>
        </w:rPr>
        <w:t>характеристика</w:t>
      </w:r>
      <w:r w:rsidRPr="00820F92">
        <w:rPr>
          <w:lang w:val="ru-RU"/>
        </w:rPr>
        <w:t xml:space="preserve"> </w:t>
      </w:r>
      <w:r w:rsidRPr="00820F92">
        <w:rPr>
          <w:rFonts w:hint="eastAsia"/>
          <w:lang w:val="ru-RU"/>
        </w:rPr>
        <w:t>стационаров</w:t>
      </w:r>
      <w:r w:rsidRPr="00820F92">
        <w:rPr>
          <w:lang w:val="ru-RU"/>
        </w:rPr>
        <w:t xml:space="preserve"> I </w:t>
      </w:r>
      <w:r w:rsidRPr="00820F92">
        <w:rPr>
          <w:rFonts w:hint="eastAsia"/>
          <w:lang w:val="ru-RU"/>
        </w:rPr>
        <w:t>уровня</w:t>
      </w:r>
      <w:r w:rsidRPr="00820F92">
        <w:rPr>
          <w:lang w:val="ru-RU"/>
        </w:rPr>
        <w:t>.</w:t>
      </w:r>
    </w:p>
    <w:p w14:paraId="453F66BC" w14:textId="77777777" w:rsidR="00820F92" w:rsidRPr="00820F92" w:rsidRDefault="00820F92" w:rsidP="00820F92">
      <w:pPr>
        <w:rPr>
          <w:lang w:val="ru-RU"/>
        </w:rPr>
      </w:pPr>
    </w:p>
    <w:p w14:paraId="2C55267F" w14:textId="77777777" w:rsidR="00820F92" w:rsidRPr="00820F92" w:rsidRDefault="00820F92" w:rsidP="00820F92">
      <w:pPr>
        <w:rPr>
          <w:lang w:val="ru-RU"/>
        </w:rPr>
      </w:pPr>
      <w:r w:rsidRPr="00820F92">
        <w:rPr>
          <w:lang w:val="ru-RU"/>
        </w:rPr>
        <w:t xml:space="preserve">6.2.1. </w:t>
      </w:r>
      <w:r w:rsidRPr="00820F92">
        <w:rPr>
          <w:rFonts w:hint="eastAsia"/>
          <w:lang w:val="ru-RU"/>
        </w:rPr>
        <w:t>Врачебные</w:t>
      </w:r>
      <w:r w:rsidRPr="00820F92">
        <w:rPr>
          <w:lang w:val="ru-RU"/>
        </w:rPr>
        <w:t xml:space="preserve"> </w:t>
      </w:r>
      <w:r w:rsidRPr="00820F92">
        <w:rPr>
          <w:rFonts w:hint="eastAsia"/>
          <w:lang w:val="ru-RU"/>
        </w:rPr>
        <w:t>кадры</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анестезиологии</w:t>
      </w:r>
      <w:r w:rsidRPr="00820F92">
        <w:rPr>
          <w:lang w:val="ru-RU"/>
        </w:rPr>
        <w:t>-</w:t>
      </w:r>
      <w:r w:rsidRPr="00820F92">
        <w:rPr>
          <w:rFonts w:hint="eastAsia"/>
          <w:lang w:val="ru-RU"/>
        </w:rPr>
        <w:t>реаниматологии</w:t>
      </w:r>
      <w:r w:rsidRPr="00820F92">
        <w:rPr>
          <w:lang w:val="ru-RU"/>
        </w:rPr>
        <w:t xml:space="preserve"> </w:t>
      </w:r>
      <w:r w:rsidRPr="00820F92">
        <w:rPr>
          <w:rFonts w:hint="eastAsia"/>
          <w:lang w:val="ru-RU"/>
        </w:rPr>
        <w:t>стационаров</w:t>
      </w:r>
      <w:r w:rsidRPr="00820F92">
        <w:rPr>
          <w:lang w:val="ru-RU"/>
        </w:rPr>
        <w:t xml:space="preserve"> I </w:t>
      </w:r>
      <w:r w:rsidRPr="00820F92">
        <w:rPr>
          <w:rFonts w:hint="eastAsia"/>
          <w:lang w:val="ru-RU"/>
        </w:rPr>
        <w:t>уровня</w:t>
      </w:r>
      <w:r w:rsidRPr="00820F92">
        <w:rPr>
          <w:lang w:val="ru-RU"/>
        </w:rPr>
        <w:t>.</w:t>
      </w:r>
    </w:p>
    <w:p w14:paraId="59B294B3" w14:textId="77777777" w:rsidR="00820F92" w:rsidRPr="00820F92" w:rsidRDefault="00820F92" w:rsidP="00820F92">
      <w:pPr>
        <w:rPr>
          <w:lang w:val="ru-RU"/>
        </w:rPr>
      </w:pPr>
    </w:p>
    <w:p w14:paraId="32FF8A91" w14:textId="77777777" w:rsidR="00820F92" w:rsidRPr="00820F92" w:rsidRDefault="00820F92" w:rsidP="00820F92">
      <w:pPr>
        <w:rPr>
          <w:lang w:val="ru-RU"/>
        </w:rPr>
      </w:pPr>
      <w:r w:rsidRPr="00820F92">
        <w:rPr>
          <w:lang w:val="ru-RU"/>
        </w:rPr>
        <w:t xml:space="preserve">6.2.2. </w:t>
      </w:r>
      <w:r w:rsidRPr="00820F92">
        <w:rPr>
          <w:rFonts w:hint="eastAsia"/>
          <w:lang w:val="ru-RU"/>
        </w:rPr>
        <w:t>Материально</w:t>
      </w:r>
      <w:r w:rsidRPr="00820F92">
        <w:rPr>
          <w:lang w:val="ru-RU"/>
        </w:rPr>
        <w:t>-</w:t>
      </w:r>
      <w:r w:rsidRPr="00820F92">
        <w:rPr>
          <w:rFonts w:hint="eastAsia"/>
          <w:lang w:val="ru-RU"/>
        </w:rPr>
        <w:t>техническое</w:t>
      </w:r>
      <w:r w:rsidRPr="00820F92">
        <w:rPr>
          <w:lang w:val="ru-RU"/>
        </w:rPr>
        <w:t xml:space="preserve"> </w:t>
      </w:r>
      <w:r w:rsidRPr="00820F92">
        <w:rPr>
          <w:rFonts w:hint="eastAsia"/>
          <w:lang w:val="ru-RU"/>
        </w:rPr>
        <w:t>оснащение</w:t>
      </w:r>
      <w:r w:rsidRPr="00820F92">
        <w:rPr>
          <w:lang w:val="ru-RU"/>
        </w:rPr>
        <w:t xml:space="preserve"> </w:t>
      </w:r>
      <w:r w:rsidRPr="00820F92">
        <w:rPr>
          <w:rFonts w:hint="eastAsia"/>
          <w:lang w:val="ru-RU"/>
        </w:rPr>
        <w:t>стационаров</w:t>
      </w:r>
      <w:r w:rsidRPr="00820F92">
        <w:rPr>
          <w:lang w:val="ru-RU"/>
        </w:rPr>
        <w:t xml:space="preserve"> I </w:t>
      </w:r>
      <w:r w:rsidRPr="00820F92">
        <w:rPr>
          <w:rFonts w:hint="eastAsia"/>
          <w:lang w:val="ru-RU"/>
        </w:rPr>
        <w:t>уровня</w:t>
      </w:r>
      <w:r w:rsidRPr="00820F92">
        <w:rPr>
          <w:lang w:val="ru-RU"/>
        </w:rPr>
        <w:t>.</w:t>
      </w:r>
    </w:p>
    <w:p w14:paraId="1073B9F7" w14:textId="77777777" w:rsidR="00820F92" w:rsidRPr="00820F92" w:rsidRDefault="00820F92" w:rsidP="00820F92">
      <w:pPr>
        <w:rPr>
          <w:lang w:val="ru-RU"/>
        </w:rPr>
      </w:pPr>
    </w:p>
    <w:p w14:paraId="42B1F1AD" w14:textId="77777777" w:rsidR="00820F92" w:rsidRPr="00820F92" w:rsidRDefault="00820F92" w:rsidP="00820F92">
      <w:pPr>
        <w:rPr>
          <w:lang w:val="ru-RU"/>
        </w:rPr>
      </w:pPr>
      <w:r w:rsidRPr="00820F92">
        <w:rPr>
          <w:lang w:val="ru-RU"/>
        </w:rPr>
        <w:t xml:space="preserve">6.3. </w:t>
      </w:r>
      <w:r w:rsidRPr="00820F92">
        <w:rPr>
          <w:rFonts w:hint="eastAsia"/>
          <w:lang w:val="ru-RU"/>
        </w:rPr>
        <w:t>Общая</w:t>
      </w:r>
      <w:r w:rsidRPr="00820F92">
        <w:rPr>
          <w:lang w:val="ru-RU"/>
        </w:rPr>
        <w:t xml:space="preserve"> </w:t>
      </w:r>
      <w:r w:rsidRPr="00820F92">
        <w:rPr>
          <w:rFonts w:hint="eastAsia"/>
          <w:lang w:val="ru-RU"/>
        </w:rPr>
        <w:t>характеристика</w:t>
      </w:r>
      <w:r w:rsidRPr="00820F92">
        <w:rPr>
          <w:lang w:val="ru-RU"/>
        </w:rPr>
        <w:t xml:space="preserve"> </w:t>
      </w:r>
      <w:r w:rsidRPr="00820F92">
        <w:rPr>
          <w:rFonts w:hint="eastAsia"/>
          <w:lang w:val="ru-RU"/>
        </w:rPr>
        <w:t>стационаров</w:t>
      </w:r>
      <w:r w:rsidRPr="00820F92">
        <w:rPr>
          <w:lang w:val="ru-RU"/>
        </w:rPr>
        <w:t xml:space="preserve"> II </w:t>
      </w:r>
      <w:r w:rsidRPr="00820F92">
        <w:rPr>
          <w:rFonts w:hint="eastAsia"/>
          <w:lang w:val="ru-RU"/>
        </w:rPr>
        <w:t>уровня</w:t>
      </w:r>
      <w:r w:rsidRPr="00820F92">
        <w:rPr>
          <w:lang w:val="ru-RU"/>
        </w:rPr>
        <w:t>.</w:t>
      </w:r>
    </w:p>
    <w:p w14:paraId="3F91557C" w14:textId="77777777" w:rsidR="00820F92" w:rsidRPr="00820F92" w:rsidRDefault="00820F92" w:rsidP="00820F92">
      <w:pPr>
        <w:rPr>
          <w:lang w:val="ru-RU"/>
        </w:rPr>
      </w:pPr>
    </w:p>
    <w:p w14:paraId="45895581" w14:textId="77777777" w:rsidR="00820F92" w:rsidRPr="00820F92" w:rsidRDefault="00820F92" w:rsidP="00820F92">
      <w:pPr>
        <w:rPr>
          <w:lang w:val="ru-RU"/>
        </w:rPr>
      </w:pPr>
      <w:r w:rsidRPr="00820F92">
        <w:rPr>
          <w:lang w:val="ru-RU"/>
        </w:rPr>
        <w:t xml:space="preserve">6.3.1. </w:t>
      </w:r>
      <w:r w:rsidRPr="00820F92">
        <w:rPr>
          <w:rFonts w:hint="eastAsia"/>
          <w:lang w:val="ru-RU"/>
        </w:rPr>
        <w:t>Врачебные</w:t>
      </w:r>
      <w:r w:rsidRPr="00820F92">
        <w:rPr>
          <w:lang w:val="ru-RU"/>
        </w:rPr>
        <w:t xml:space="preserve"> </w:t>
      </w:r>
      <w:r w:rsidRPr="00820F92">
        <w:rPr>
          <w:rFonts w:hint="eastAsia"/>
          <w:lang w:val="ru-RU"/>
        </w:rPr>
        <w:t>кадры</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анестезиологии</w:t>
      </w:r>
      <w:r w:rsidRPr="00820F92">
        <w:rPr>
          <w:lang w:val="ru-RU"/>
        </w:rPr>
        <w:t>-</w:t>
      </w:r>
      <w:r w:rsidRPr="00820F92">
        <w:rPr>
          <w:rFonts w:hint="eastAsia"/>
          <w:lang w:val="ru-RU"/>
        </w:rPr>
        <w:t>реаниматологии</w:t>
      </w:r>
      <w:r w:rsidRPr="00820F92">
        <w:rPr>
          <w:lang w:val="ru-RU"/>
        </w:rPr>
        <w:t xml:space="preserve"> </w:t>
      </w:r>
      <w:r w:rsidRPr="00820F92">
        <w:rPr>
          <w:rFonts w:hint="eastAsia"/>
          <w:lang w:val="ru-RU"/>
        </w:rPr>
        <w:t>стационаров</w:t>
      </w:r>
      <w:r w:rsidRPr="00820F92">
        <w:rPr>
          <w:lang w:val="ru-RU"/>
        </w:rPr>
        <w:t xml:space="preserve"> II </w:t>
      </w:r>
      <w:r w:rsidRPr="00820F92">
        <w:rPr>
          <w:rFonts w:hint="eastAsia"/>
          <w:lang w:val="ru-RU"/>
        </w:rPr>
        <w:t>уровня</w:t>
      </w:r>
      <w:r w:rsidRPr="00820F92">
        <w:rPr>
          <w:lang w:val="ru-RU"/>
        </w:rPr>
        <w:t>.</w:t>
      </w:r>
    </w:p>
    <w:p w14:paraId="40A21F70" w14:textId="77777777" w:rsidR="00820F92" w:rsidRPr="00820F92" w:rsidRDefault="00820F92" w:rsidP="00820F92">
      <w:pPr>
        <w:rPr>
          <w:lang w:val="ru-RU"/>
        </w:rPr>
      </w:pPr>
    </w:p>
    <w:p w14:paraId="269CE2E8" w14:textId="77777777" w:rsidR="00820F92" w:rsidRPr="00820F92" w:rsidRDefault="00820F92" w:rsidP="00820F92">
      <w:pPr>
        <w:rPr>
          <w:lang w:val="ru-RU"/>
        </w:rPr>
      </w:pPr>
      <w:r w:rsidRPr="00820F92">
        <w:rPr>
          <w:lang w:val="ru-RU"/>
        </w:rPr>
        <w:t xml:space="preserve">6.3.2. </w:t>
      </w:r>
      <w:r w:rsidRPr="00820F92">
        <w:rPr>
          <w:rFonts w:hint="eastAsia"/>
          <w:lang w:val="ru-RU"/>
        </w:rPr>
        <w:t>Материально</w:t>
      </w:r>
      <w:r w:rsidRPr="00820F92">
        <w:rPr>
          <w:lang w:val="ru-RU"/>
        </w:rPr>
        <w:t>-</w:t>
      </w:r>
      <w:r w:rsidRPr="00820F92">
        <w:rPr>
          <w:rFonts w:hint="eastAsia"/>
          <w:lang w:val="ru-RU"/>
        </w:rPr>
        <w:t>техническое</w:t>
      </w:r>
      <w:r w:rsidRPr="00820F92">
        <w:rPr>
          <w:lang w:val="ru-RU"/>
        </w:rPr>
        <w:t xml:space="preserve"> </w:t>
      </w:r>
      <w:r w:rsidRPr="00820F92">
        <w:rPr>
          <w:rFonts w:hint="eastAsia"/>
          <w:lang w:val="ru-RU"/>
        </w:rPr>
        <w:t>оснащение</w:t>
      </w:r>
      <w:r w:rsidRPr="00820F92">
        <w:rPr>
          <w:lang w:val="ru-RU"/>
        </w:rPr>
        <w:t xml:space="preserve"> </w:t>
      </w:r>
      <w:r w:rsidRPr="00820F92">
        <w:rPr>
          <w:rFonts w:hint="eastAsia"/>
          <w:lang w:val="ru-RU"/>
        </w:rPr>
        <w:t>стационаров</w:t>
      </w:r>
      <w:r w:rsidRPr="00820F92">
        <w:rPr>
          <w:lang w:val="ru-RU"/>
        </w:rPr>
        <w:t xml:space="preserve"> II </w:t>
      </w:r>
      <w:r w:rsidRPr="00820F92">
        <w:rPr>
          <w:rFonts w:hint="eastAsia"/>
          <w:lang w:val="ru-RU"/>
        </w:rPr>
        <w:t>уровня</w:t>
      </w:r>
      <w:r w:rsidRPr="00820F92">
        <w:rPr>
          <w:lang w:val="ru-RU"/>
        </w:rPr>
        <w:t>.</w:t>
      </w:r>
    </w:p>
    <w:p w14:paraId="6BB9A23D" w14:textId="77777777" w:rsidR="00820F92" w:rsidRPr="00820F92" w:rsidRDefault="00820F92" w:rsidP="00820F92">
      <w:pPr>
        <w:rPr>
          <w:lang w:val="ru-RU"/>
        </w:rPr>
      </w:pPr>
    </w:p>
    <w:p w14:paraId="4B91F4B2" w14:textId="77777777" w:rsidR="00820F92" w:rsidRPr="00820F92" w:rsidRDefault="00820F92" w:rsidP="00820F92">
      <w:pPr>
        <w:rPr>
          <w:lang w:val="ru-RU"/>
        </w:rPr>
      </w:pPr>
      <w:r w:rsidRPr="00820F92">
        <w:rPr>
          <w:lang w:val="ru-RU"/>
        </w:rPr>
        <w:t xml:space="preserve">6.4. </w:t>
      </w:r>
      <w:r w:rsidRPr="00820F92">
        <w:rPr>
          <w:rFonts w:hint="eastAsia"/>
          <w:lang w:val="ru-RU"/>
        </w:rPr>
        <w:t>Общая</w:t>
      </w:r>
      <w:r w:rsidRPr="00820F92">
        <w:rPr>
          <w:lang w:val="ru-RU"/>
        </w:rPr>
        <w:t xml:space="preserve"> </w:t>
      </w:r>
      <w:r w:rsidRPr="00820F92">
        <w:rPr>
          <w:rFonts w:hint="eastAsia"/>
          <w:lang w:val="ru-RU"/>
        </w:rPr>
        <w:t>характеристика</w:t>
      </w:r>
      <w:r w:rsidRPr="00820F92">
        <w:rPr>
          <w:lang w:val="ru-RU"/>
        </w:rPr>
        <w:t xml:space="preserve"> </w:t>
      </w:r>
      <w:r w:rsidRPr="00820F92">
        <w:rPr>
          <w:rFonts w:hint="eastAsia"/>
          <w:lang w:val="ru-RU"/>
        </w:rPr>
        <w:t>стационаров</w:t>
      </w:r>
      <w:r w:rsidRPr="00820F92">
        <w:rPr>
          <w:lang w:val="ru-RU"/>
        </w:rPr>
        <w:t xml:space="preserve"> III </w:t>
      </w:r>
      <w:r w:rsidRPr="00820F92">
        <w:rPr>
          <w:rFonts w:hint="eastAsia"/>
          <w:lang w:val="ru-RU"/>
        </w:rPr>
        <w:t>уровня</w:t>
      </w:r>
      <w:r w:rsidRPr="00820F92">
        <w:rPr>
          <w:lang w:val="ru-RU"/>
        </w:rPr>
        <w:t>.</w:t>
      </w:r>
    </w:p>
    <w:p w14:paraId="3965384A" w14:textId="77777777" w:rsidR="00820F92" w:rsidRPr="00820F92" w:rsidRDefault="00820F92" w:rsidP="00820F92">
      <w:pPr>
        <w:rPr>
          <w:lang w:val="ru-RU"/>
        </w:rPr>
      </w:pPr>
    </w:p>
    <w:p w14:paraId="7B2D50BC" w14:textId="77777777" w:rsidR="00820F92" w:rsidRPr="00820F92" w:rsidRDefault="00820F92" w:rsidP="00820F92">
      <w:pPr>
        <w:rPr>
          <w:lang w:val="ru-RU"/>
        </w:rPr>
      </w:pPr>
      <w:r w:rsidRPr="00820F92">
        <w:rPr>
          <w:lang w:val="ru-RU"/>
        </w:rPr>
        <w:t xml:space="preserve">6.4.1. </w:t>
      </w:r>
      <w:r w:rsidRPr="00820F92">
        <w:rPr>
          <w:rFonts w:hint="eastAsia"/>
          <w:lang w:val="ru-RU"/>
        </w:rPr>
        <w:t>Врачебные</w:t>
      </w:r>
      <w:r w:rsidRPr="00820F92">
        <w:rPr>
          <w:lang w:val="ru-RU"/>
        </w:rPr>
        <w:t xml:space="preserve"> </w:t>
      </w:r>
      <w:r w:rsidRPr="00820F92">
        <w:rPr>
          <w:rFonts w:hint="eastAsia"/>
          <w:lang w:val="ru-RU"/>
        </w:rPr>
        <w:t>кадры</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анестезиологии</w:t>
      </w:r>
      <w:r w:rsidRPr="00820F92">
        <w:rPr>
          <w:lang w:val="ru-RU"/>
        </w:rPr>
        <w:t>-</w:t>
      </w:r>
      <w:r w:rsidRPr="00820F92">
        <w:rPr>
          <w:rFonts w:hint="eastAsia"/>
          <w:lang w:val="ru-RU"/>
        </w:rPr>
        <w:t>реаниматологии</w:t>
      </w:r>
      <w:r w:rsidRPr="00820F92">
        <w:rPr>
          <w:lang w:val="ru-RU"/>
        </w:rPr>
        <w:t xml:space="preserve"> </w:t>
      </w:r>
      <w:r w:rsidRPr="00820F92">
        <w:rPr>
          <w:rFonts w:hint="eastAsia"/>
          <w:lang w:val="ru-RU"/>
        </w:rPr>
        <w:t>стационаров</w:t>
      </w:r>
      <w:r w:rsidRPr="00820F92">
        <w:rPr>
          <w:lang w:val="ru-RU"/>
        </w:rPr>
        <w:t xml:space="preserve"> III </w:t>
      </w:r>
      <w:r w:rsidRPr="00820F92">
        <w:rPr>
          <w:rFonts w:hint="eastAsia"/>
          <w:lang w:val="ru-RU"/>
        </w:rPr>
        <w:t>уровня</w:t>
      </w:r>
      <w:r w:rsidRPr="00820F92">
        <w:rPr>
          <w:lang w:val="ru-RU"/>
        </w:rPr>
        <w:t>.</w:t>
      </w:r>
    </w:p>
    <w:p w14:paraId="147F450B" w14:textId="77777777" w:rsidR="00820F92" w:rsidRPr="00820F92" w:rsidRDefault="00820F92" w:rsidP="00820F92">
      <w:pPr>
        <w:rPr>
          <w:lang w:val="ru-RU"/>
        </w:rPr>
      </w:pPr>
    </w:p>
    <w:p w14:paraId="71887D80" w14:textId="77777777" w:rsidR="00820F92" w:rsidRPr="00820F92" w:rsidRDefault="00820F92" w:rsidP="00820F92">
      <w:pPr>
        <w:rPr>
          <w:lang w:val="ru-RU"/>
        </w:rPr>
      </w:pPr>
      <w:r w:rsidRPr="00820F92">
        <w:rPr>
          <w:lang w:val="ru-RU"/>
        </w:rPr>
        <w:t xml:space="preserve">6.4.2. </w:t>
      </w:r>
      <w:r w:rsidRPr="00820F92">
        <w:rPr>
          <w:rFonts w:hint="eastAsia"/>
          <w:lang w:val="ru-RU"/>
        </w:rPr>
        <w:t>Анестезиологическая</w:t>
      </w:r>
      <w:r w:rsidRPr="00820F92">
        <w:rPr>
          <w:lang w:val="ru-RU"/>
        </w:rPr>
        <w:t xml:space="preserve"> </w:t>
      </w:r>
      <w:r w:rsidRPr="00820F92">
        <w:rPr>
          <w:rFonts w:hint="eastAsia"/>
          <w:lang w:val="ru-RU"/>
        </w:rPr>
        <w:t>служба</w:t>
      </w:r>
      <w:r w:rsidRPr="00820F92">
        <w:rPr>
          <w:lang w:val="ru-RU"/>
        </w:rPr>
        <w:t xml:space="preserve"> </w:t>
      </w:r>
      <w:r w:rsidRPr="00820F92">
        <w:rPr>
          <w:rFonts w:hint="eastAsia"/>
          <w:lang w:val="ru-RU"/>
        </w:rPr>
        <w:t>ЛПУ</w:t>
      </w:r>
      <w:r w:rsidRPr="00820F92">
        <w:rPr>
          <w:lang w:val="ru-RU"/>
        </w:rPr>
        <w:t xml:space="preserve">III </w:t>
      </w:r>
      <w:r w:rsidRPr="00820F92">
        <w:rPr>
          <w:rFonts w:hint="eastAsia"/>
          <w:lang w:val="ru-RU"/>
        </w:rPr>
        <w:t>уровня</w:t>
      </w:r>
      <w:r w:rsidRPr="00820F92">
        <w:rPr>
          <w:lang w:val="ru-RU"/>
        </w:rPr>
        <w:t>.</w:t>
      </w:r>
    </w:p>
    <w:p w14:paraId="1C4394C8" w14:textId="77777777" w:rsidR="00820F92" w:rsidRPr="00820F92" w:rsidRDefault="00820F92" w:rsidP="00820F92">
      <w:pPr>
        <w:rPr>
          <w:lang w:val="ru-RU"/>
        </w:rPr>
      </w:pPr>
    </w:p>
    <w:p w14:paraId="67AF8B1B" w14:textId="77777777" w:rsidR="00820F92" w:rsidRPr="00820F92" w:rsidRDefault="00820F92" w:rsidP="00820F92">
      <w:pPr>
        <w:rPr>
          <w:lang w:val="ru-RU"/>
        </w:rPr>
      </w:pPr>
      <w:r w:rsidRPr="00820F92">
        <w:rPr>
          <w:lang w:val="ru-RU"/>
        </w:rPr>
        <w:t xml:space="preserve">6.4.3. </w:t>
      </w:r>
      <w:r w:rsidRPr="00820F92">
        <w:rPr>
          <w:rFonts w:hint="eastAsia"/>
          <w:lang w:val="ru-RU"/>
        </w:rPr>
        <w:t>Реанимационная</w:t>
      </w:r>
      <w:r w:rsidRPr="00820F92">
        <w:rPr>
          <w:lang w:val="ru-RU"/>
        </w:rPr>
        <w:t xml:space="preserve"> </w:t>
      </w:r>
      <w:r w:rsidRPr="00820F92">
        <w:rPr>
          <w:rFonts w:hint="eastAsia"/>
          <w:lang w:val="ru-RU"/>
        </w:rPr>
        <w:t>служба</w:t>
      </w:r>
      <w:r w:rsidRPr="00820F92">
        <w:rPr>
          <w:lang w:val="ru-RU"/>
        </w:rPr>
        <w:t xml:space="preserve"> </w:t>
      </w:r>
      <w:r w:rsidRPr="00820F92">
        <w:rPr>
          <w:rFonts w:hint="eastAsia"/>
          <w:lang w:val="ru-RU"/>
        </w:rPr>
        <w:t>ЛПУ</w:t>
      </w:r>
      <w:r w:rsidRPr="00820F92">
        <w:rPr>
          <w:lang w:val="ru-RU"/>
        </w:rPr>
        <w:t xml:space="preserve"> III </w:t>
      </w:r>
      <w:r w:rsidRPr="00820F92">
        <w:rPr>
          <w:rFonts w:hint="eastAsia"/>
          <w:lang w:val="ru-RU"/>
        </w:rPr>
        <w:t>уровня</w:t>
      </w:r>
      <w:r w:rsidRPr="00820F92">
        <w:rPr>
          <w:lang w:val="ru-RU"/>
        </w:rPr>
        <w:t>.</w:t>
      </w:r>
    </w:p>
    <w:p w14:paraId="54786B77" w14:textId="77777777" w:rsidR="00820F92" w:rsidRPr="00820F92" w:rsidRDefault="00820F92" w:rsidP="00820F92">
      <w:pPr>
        <w:rPr>
          <w:lang w:val="ru-RU"/>
        </w:rPr>
      </w:pPr>
    </w:p>
    <w:p w14:paraId="2ABF9A36" w14:textId="77777777" w:rsidR="00820F92" w:rsidRPr="00820F92" w:rsidRDefault="00820F92" w:rsidP="00820F92">
      <w:pPr>
        <w:rPr>
          <w:lang w:val="ru-RU"/>
        </w:rPr>
      </w:pPr>
      <w:r w:rsidRPr="00820F92">
        <w:rPr>
          <w:rFonts w:hint="eastAsia"/>
          <w:lang w:val="ru-RU"/>
        </w:rPr>
        <w:t>ГЛАВА</w:t>
      </w:r>
      <w:r w:rsidRPr="00820F92">
        <w:rPr>
          <w:lang w:val="ru-RU"/>
        </w:rPr>
        <w:t xml:space="preserve"> VII. </w:t>
      </w:r>
      <w:r w:rsidRPr="00820F92">
        <w:rPr>
          <w:rFonts w:hint="eastAsia"/>
          <w:lang w:val="ru-RU"/>
        </w:rPr>
        <w:t>ЭКСТРЕННАЯ</w:t>
      </w:r>
      <w:r w:rsidRPr="00820F92">
        <w:rPr>
          <w:lang w:val="ru-RU"/>
        </w:rPr>
        <w:t xml:space="preserve"> </w:t>
      </w:r>
      <w:r w:rsidRPr="00820F92">
        <w:rPr>
          <w:rFonts w:hint="eastAsia"/>
          <w:lang w:val="ru-RU"/>
        </w:rPr>
        <w:t>ВЫЕЗДНАЯ</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КОНСУЛЬТАТИВНАЯ</w:t>
      </w:r>
    </w:p>
    <w:p w14:paraId="138BC543" w14:textId="77777777" w:rsidR="00820F92" w:rsidRPr="00820F92" w:rsidRDefault="00820F92" w:rsidP="00820F92">
      <w:pPr>
        <w:rPr>
          <w:lang w:val="ru-RU"/>
        </w:rPr>
      </w:pPr>
    </w:p>
    <w:p w14:paraId="741B654B" w14:textId="77777777" w:rsidR="00820F92" w:rsidRPr="00820F92" w:rsidRDefault="00820F92" w:rsidP="00820F92">
      <w:pPr>
        <w:rPr>
          <w:lang w:val="ru-RU"/>
        </w:rPr>
      </w:pPr>
      <w:r w:rsidRPr="00820F92">
        <w:rPr>
          <w:rFonts w:hint="eastAsia"/>
          <w:lang w:val="ru-RU"/>
        </w:rPr>
        <w:t>РЕАНИМАЦИОННАЯ</w:t>
      </w:r>
      <w:r w:rsidRPr="00820F92">
        <w:rPr>
          <w:lang w:val="ru-RU"/>
        </w:rPr>
        <w:t xml:space="preserve"> </w:t>
      </w:r>
      <w:r w:rsidRPr="00820F92">
        <w:rPr>
          <w:rFonts w:hint="eastAsia"/>
          <w:lang w:val="ru-RU"/>
        </w:rPr>
        <w:t>ПОМОЩЬ</w:t>
      </w:r>
      <w:r w:rsidRPr="00820F92">
        <w:rPr>
          <w:lang w:val="ru-RU"/>
        </w:rPr>
        <w:t xml:space="preserve"> </w:t>
      </w:r>
      <w:r w:rsidRPr="00820F92">
        <w:rPr>
          <w:rFonts w:hint="eastAsia"/>
          <w:lang w:val="ru-RU"/>
        </w:rPr>
        <w:t>ДЕТСКОМУ</w:t>
      </w:r>
    </w:p>
    <w:p w14:paraId="5A09D2CC" w14:textId="77777777" w:rsidR="00820F92" w:rsidRPr="00820F92" w:rsidRDefault="00820F92" w:rsidP="00820F92">
      <w:pPr>
        <w:rPr>
          <w:lang w:val="ru-RU"/>
        </w:rPr>
      </w:pPr>
    </w:p>
    <w:p w14:paraId="45E8D352" w14:textId="77777777" w:rsidR="00820F92" w:rsidRPr="00820F92" w:rsidRDefault="00820F92" w:rsidP="00820F92">
      <w:pPr>
        <w:rPr>
          <w:lang w:val="ru-RU"/>
        </w:rPr>
      </w:pPr>
      <w:r w:rsidRPr="00820F92">
        <w:rPr>
          <w:rFonts w:hint="eastAsia"/>
          <w:lang w:val="ru-RU"/>
        </w:rPr>
        <w:t>НАСЕЛЕНИЮ</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0FFFCA42" w14:textId="77777777" w:rsidR="00820F92" w:rsidRPr="00820F92" w:rsidRDefault="00820F92" w:rsidP="00820F92">
      <w:pPr>
        <w:rPr>
          <w:lang w:val="ru-RU"/>
        </w:rPr>
      </w:pPr>
    </w:p>
    <w:p w14:paraId="62FEF4CE" w14:textId="77777777" w:rsidR="00820F92" w:rsidRPr="00820F92" w:rsidRDefault="00820F92" w:rsidP="00820F92">
      <w:pPr>
        <w:rPr>
          <w:lang w:val="ru-RU"/>
        </w:rPr>
      </w:pPr>
      <w:r w:rsidRPr="00820F92">
        <w:rPr>
          <w:lang w:val="ru-RU"/>
        </w:rPr>
        <w:t xml:space="preserve">7.1. </w:t>
      </w:r>
      <w:r w:rsidRPr="00820F92">
        <w:rPr>
          <w:rFonts w:hint="eastAsia"/>
          <w:lang w:val="ru-RU"/>
        </w:rPr>
        <w:t>Якутский</w:t>
      </w:r>
      <w:r w:rsidRPr="00820F92">
        <w:rPr>
          <w:lang w:val="ru-RU"/>
        </w:rPr>
        <w:t xml:space="preserve"> </w:t>
      </w:r>
      <w:r w:rsidRPr="00820F92">
        <w:rPr>
          <w:rFonts w:hint="eastAsia"/>
          <w:lang w:val="ru-RU"/>
        </w:rPr>
        <w:t>опыт</w:t>
      </w:r>
      <w:r w:rsidRPr="00820F92">
        <w:rPr>
          <w:lang w:val="ru-RU"/>
        </w:rPr>
        <w:t xml:space="preserve"> </w:t>
      </w:r>
      <w:r w:rsidRPr="00820F92">
        <w:rPr>
          <w:rFonts w:hint="eastAsia"/>
          <w:lang w:val="ru-RU"/>
        </w:rPr>
        <w:t>выездной</w:t>
      </w:r>
      <w:r w:rsidRPr="00820F92">
        <w:rPr>
          <w:lang w:val="ru-RU"/>
        </w:rPr>
        <w:t xml:space="preserve"> </w:t>
      </w:r>
      <w:r w:rsidRPr="00820F92">
        <w:rPr>
          <w:rFonts w:hint="eastAsia"/>
          <w:lang w:val="ru-RU"/>
        </w:rPr>
        <w:t>реанимационной</w:t>
      </w:r>
      <w:r w:rsidRPr="00820F92">
        <w:rPr>
          <w:lang w:val="ru-RU"/>
        </w:rPr>
        <w:t xml:space="preserve"> </w:t>
      </w:r>
      <w:r w:rsidRPr="00820F92">
        <w:rPr>
          <w:rFonts w:hint="eastAsia"/>
          <w:lang w:val="ru-RU"/>
        </w:rPr>
        <w:t>помощи</w:t>
      </w:r>
      <w:r w:rsidRPr="00820F92">
        <w:rPr>
          <w:lang w:val="ru-RU"/>
        </w:rPr>
        <w:t xml:space="preserve"> </w:t>
      </w:r>
      <w:r w:rsidRPr="00820F92">
        <w:rPr>
          <w:rFonts w:hint="eastAsia"/>
          <w:lang w:val="ru-RU"/>
        </w:rPr>
        <w:t>детям</w:t>
      </w:r>
      <w:r w:rsidRPr="00820F92">
        <w:rPr>
          <w:lang w:val="ru-RU"/>
        </w:rPr>
        <w:t xml:space="preserve"> </w:t>
      </w:r>
      <w:r w:rsidRPr="00820F92">
        <w:rPr>
          <w:rFonts w:hint="eastAsia"/>
          <w:lang w:val="ru-RU"/>
        </w:rPr>
        <w:t>региона</w:t>
      </w:r>
      <w:r w:rsidRPr="00820F92">
        <w:rPr>
          <w:lang w:val="ru-RU"/>
        </w:rPr>
        <w:t>.</w:t>
      </w:r>
    </w:p>
    <w:p w14:paraId="6A0270D4" w14:textId="77777777" w:rsidR="00820F92" w:rsidRPr="00820F92" w:rsidRDefault="00820F92" w:rsidP="00820F92">
      <w:pPr>
        <w:rPr>
          <w:lang w:val="ru-RU"/>
        </w:rPr>
      </w:pPr>
    </w:p>
    <w:p w14:paraId="7AAF67BA" w14:textId="77777777" w:rsidR="00820F92" w:rsidRPr="00820F92" w:rsidRDefault="00820F92" w:rsidP="00820F92">
      <w:pPr>
        <w:rPr>
          <w:lang w:val="ru-RU"/>
        </w:rPr>
      </w:pPr>
      <w:r w:rsidRPr="00820F92">
        <w:rPr>
          <w:lang w:val="ru-RU"/>
        </w:rPr>
        <w:t xml:space="preserve">7.2. </w:t>
      </w:r>
      <w:r w:rsidRPr="00820F92">
        <w:rPr>
          <w:rFonts w:hint="eastAsia"/>
          <w:lang w:val="ru-RU"/>
        </w:rPr>
        <w:t>Дистанционная</w:t>
      </w:r>
      <w:r w:rsidRPr="00820F92">
        <w:rPr>
          <w:lang w:val="ru-RU"/>
        </w:rPr>
        <w:t xml:space="preserve"> </w:t>
      </w:r>
      <w:r w:rsidRPr="00820F92">
        <w:rPr>
          <w:rFonts w:hint="eastAsia"/>
          <w:lang w:val="ru-RU"/>
        </w:rPr>
        <w:t>консультативная</w:t>
      </w:r>
      <w:r w:rsidRPr="00820F92">
        <w:rPr>
          <w:lang w:val="ru-RU"/>
        </w:rPr>
        <w:t xml:space="preserve"> </w:t>
      </w:r>
      <w:r w:rsidRPr="00820F92">
        <w:rPr>
          <w:rFonts w:hint="eastAsia"/>
          <w:lang w:val="ru-RU"/>
        </w:rPr>
        <w:t>помощь</w:t>
      </w:r>
      <w:r w:rsidRPr="00820F92">
        <w:rPr>
          <w:lang w:val="ru-RU"/>
        </w:rPr>
        <w:t xml:space="preserve"> </w:t>
      </w:r>
      <w:r w:rsidRPr="00820F92">
        <w:rPr>
          <w:rFonts w:hint="eastAsia"/>
          <w:lang w:val="ru-RU"/>
        </w:rPr>
        <w:t>ЛПУ</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362B4E4C" w14:textId="77777777" w:rsidR="00820F92" w:rsidRPr="00820F92" w:rsidRDefault="00820F92" w:rsidP="00820F92">
      <w:pPr>
        <w:rPr>
          <w:lang w:val="ru-RU"/>
        </w:rPr>
      </w:pPr>
    </w:p>
    <w:p w14:paraId="366779AD" w14:textId="77777777" w:rsidR="00820F92" w:rsidRPr="00820F92" w:rsidRDefault="00820F92" w:rsidP="00820F92">
      <w:pPr>
        <w:rPr>
          <w:lang w:val="ru-RU"/>
        </w:rPr>
      </w:pPr>
      <w:r w:rsidRPr="00820F92">
        <w:rPr>
          <w:lang w:val="ru-RU"/>
        </w:rPr>
        <w:t xml:space="preserve">7.3. </w:t>
      </w:r>
      <w:r w:rsidRPr="00820F92">
        <w:rPr>
          <w:rFonts w:hint="eastAsia"/>
          <w:lang w:val="ru-RU"/>
        </w:rPr>
        <w:t>Выездная</w:t>
      </w:r>
      <w:r w:rsidRPr="00820F92">
        <w:rPr>
          <w:lang w:val="ru-RU"/>
        </w:rPr>
        <w:t xml:space="preserve"> </w:t>
      </w:r>
      <w:r w:rsidRPr="00820F92">
        <w:rPr>
          <w:rFonts w:hint="eastAsia"/>
          <w:lang w:val="ru-RU"/>
        </w:rPr>
        <w:t>реанимационная</w:t>
      </w:r>
      <w:r w:rsidRPr="00820F92">
        <w:rPr>
          <w:lang w:val="ru-RU"/>
        </w:rPr>
        <w:t xml:space="preserve"> </w:t>
      </w:r>
      <w:r w:rsidRPr="00820F92">
        <w:rPr>
          <w:rFonts w:hint="eastAsia"/>
          <w:lang w:val="ru-RU"/>
        </w:rPr>
        <w:t>помощь</w:t>
      </w:r>
      <w:r w:rsidRPr="00820F92">
        <w:rPr>
          <w:lang w:val="ru-RU"/>
        </w:rPr>
        <w:t xml:space="preserve"> </w:t>
      </w:r>
      <w:r w:rsidRPr="00820F92">
        <w:rPr>
          <w:rFonts w:hint="eastAsia"/>
          <w:lang w:val="ru-RU"/>
        </w:rPr>
        <w:t>детскому</w:t>
      </w:r>
      <w:r w:rsidRPr="00820F92">
        <w:rPr>
          <w:lang w:val="ru-RU"/>
        </w:rPr>
        <w:t xml:space="preserve"> </w:t>
      </w:r>
      <w:r w:rsidRPr="00820F92">
        <w:rPr>
          <w:rFonts w:hint="eastAsia"/>
          <w:lang w:val="ru-RU"/>
        </w:rPr>
        <w:t>населению</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3AB3A0F0" w14:textId="77777777" w:rsidR="00820F92" w:rsidRPr="00820F92" w:rsidRDefault="00820F92" w:rsidP="00820F92">
      <w:pPr>
        <w:rPr>
          <w:lang w:val="ru-RU"/>
        </w:rPr>
      </w:pPr>
    </w:p>
    <w:p w14:paraId="1831EEC8" w14:textId="77777777" w:rsidR="00820F92" w:rsidRPr="00820F92" w:rsidRDefault="00820F92" w:rsidP="00820F92">
      <w:pPr>
        <w:rPr>
          <w:lang w:val="ru-RU"/>
        </w:rPr>
      </w:pPr>
      <w:r w:rsidRPr="00820F92">
        <w:rPr>
          <w:rFonts w:hint="eastAsia"/>
          <w:lang w:val="ru-RU"/>
        </w:rPr>
        <w:t>ГЛАВА</w:t>
      </w:r>
      <w:r w:rsidRPr="00820F92">
        <w:rPr>
          <w:lang w:val="ru-RU"/>
        </w:rPr>
        <w:t xml:space="preserve"> VIII. </w:t>
      </w:r>
      <w:r w:rsidRPr="00820F92">
        <w:rPr>
          <w:rFonts w:hint="eastAsia"/>
          <w:lang w:val="ru-RU"/>
        </w:rPr>
        <w:t>ОЦЕНКА</w:t>
      </w:r>
      <w:r w:rsidRPr="00820F92">
        <w:rPr>
          <w:lang w:val="ru-RU"/>
        </w:rPr>
        <w:t xml:space="preserve"> </w:t>
      </w:r>
      <w:r w:rsidRPr="00820F92">
        <w:rPr>
          <w:rFonts w:hint="eastAsia"/>
          <w:lang w:val="ru-RU"/>
        </w:rPr>
        <w:t>ЭФФЕКТИВНОСТИ</w:t>
      </w:r>
      <w:r w:rsidRPr="00820F92">
        <w:rPr>
          <w:lang w:val="ru-RU"/>
        </w:rPr>
        <w:t xml:space="preserve"> </w:t>
      </w:r>
      <w:r w:rsidRPr="00820F92">
        <w:rPr>
          <w:rFonts w:hint="eastAsia"/>
          <w:lang w:val="ru-RU"/>
        </w:rPr>
        <w:t>РЕАЛИЗАЦИИ</w:t>
      </w:r>
    </w:p>
    <w:p w14:paraId="4EA22F18" w14:textId="77777777" w:rsidR="00820F92" w:rsidRPr="00820F92" w:rsidRDefault="00820F92" w:rsidP="00820F92">
      <w:pPr>
        <w:rPr>
          <w:lang w:val="ru-RU"/>
        </w:rPr>
      </w:pPr>
    </w:p>
    <w:p w14:paraId="3EF58DA7" w14:textId="77777777" w:rsidR="00820F92" w:rsidRPr="00820F92" w:rsidRDefault="00820F92" w:rsidP="00820F92">
      <w:pPr>
        <w:rPr>
          <w:lang w:val="ru-RU"/>
        </w:rPr>
      </w:pPr>
      <w:r w:rsidRPr="00820F92">
        <w:rPr>
          <w:rFonts w:hint="eastAsia"/>
          <w:lang w:val="ru-RU"/>
        </w:rPr>
        <w:t>ЦЕЛЕВЫХ</w:t>
      </w:r>
      <w:r w:rsidRPr="00820F92">
        <w:rPr>
          <w:lang w:val="ru-RU"/>
        </w:rPr>
        <w:t xml:space="preserve"> </w:t>
      </w:r>
      <w:r w:rsidRPr="00820F92">
        <w:rPr>
          <w:rFonts w:hint="eastAsia"/>
          <w:lang w:val="ru-RU"/>
        </w:rPr>
        <w:t>ПРОГРАММ</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ОБЛАСТИ</w:t>
      </w:r>
      <w:r w:rsidRPr="00820F92">
        <w:rPr>
          <w:lang w:val="ru-RU"/>
        </w:rPr>
        <w:t xml:space="preserve"> </w:t>
      </w:r>
      <w:r w:rsidRPr="00820F92">
        <w:rPr>
          <w:rFonts w:hint="eastAsia"/>
          <w:lang w:val="ru-RU"/>
        </w:rPr>
        <w:t>ОХРАНЫ</w:t>
      </w:r>
      <w:r w:rsidRPr="00820F92">
        <w:rPr>
          <w:lang w:val="ru-RU"/>
        </w:rPr>
        <w:t xml:space="preserve"> </w:t>
      </w:r>
      <w:r w:rsidRPr="00820F92">
        <w:rPr>
          <w:rFonts w:hint="eastAsia"/>
          <w:lang w:val="ru-RU"/>
        </w:rPr>
        <w:t>МАТЕРИНСТВА</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ДЕТСТВА</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6D4802A7" w14:textId="77777777" w:rsidR="00820F92" w:rsidRPr="00820F92" w:rsidRDefault="00820F92" w:rsidP="00820F92">
      <w:pPr>
        <w:rPr>
          <w:lang w:val="ru-RU"/>
        </w:rPr>
      </w:pPr>
    </w:p>
    <w:p w14:paraId="7E9AA957" w14:textId="77777777" w:rsidR="00820F92" w:rsidRPr="00820F92" w:rsidRDefault="00820F92" w:rsidP="00820F92">
      <w:pPr>
        <w:rPr>
          <w:lang w:val="ru-RU"/>
        </w:rPr>
      </w:pPr>
      <w:r w:rsidRPr="00820F92">
        <w:rPr>
          <w:lang w:val="ru-RU"/>
        </w:rPr>
        <w:lastRenderedPageBreak/>
        <w:t xml:space="preserve">8.1. </w:t>
      </w:r>
      <w:r w:rsidRPr="00820F92">
        <w:rPr>
          <w:rFonts w:hint="eastAsia"/>
          <w:lang w:val="ru-RU"/>
        </w:rPr>
        <w:t>Региональные</w:t>
      </w:r>
      <w:r w:rsidRPr="00820F92">
        <w:rPr>
          <w:lang w:val="ru-RU"/>
        </w:rPr>
        <w:t xml:space="preserve"> </w:t>
      </w:r>
      <w:r w:rsidRPr="00820F92">
        <w:rPr>
          <w:rFonts w:hint="eastAsia"/>
          <w:lang w:val="ru-RU"/>
        </w:rPr>
        <w:t>целевые</w:t>
      </w:r>
      <w:r w:rsidRPr="00820F92">
        <w:rPr>
          <w:lang w:val="ru-RU"/>
        </w:rPr>
        <w:t xml:space="preserve"> </w:t>
      </w:r>
      <w:r w:rsidRPr="00820F92">
        <w:rPr>
          <w:rFonts w:hint="eastAsia"/>
          <w:lang w:val="ru-RU"/>
        </w:rPr>
        <w:t>программы</w:t>
      </w:r>
      <w:r w:rsidRPr="00820F92">
        <w:rPr>
          <w:lang w:val="ru-RU"/>
        </w:rPr>
        <w:t xml:space="preserve"> </w:t>
      </w:r>
      <w:r w:rsidRPr="00820F92">
        <w:rPr>
          <w:rFonts w:hint="eastAsia"/>
          <w:lang w:val="ru-RU"/>
        </w:rPr>
        <w:t>по</w:t>
      </w:r>
      <w:r w:rsidRPr="00820F92">
        <w:rPr>
          <w:lang w:val="ru-RU"/>
        </w:rPr>
        <w:t xml:space="preserve"> </w:t>
      </w:r>
      <w:r w:rsidRPr="00820F92">
        <w:rPr>
          <w:rFonts w:hint="eastAsia"/>
          <w:lang w:val="ru-RU"/>
        </w:rPr>
        <w:t>здравоохранению</w:t>
      </w:r>
      <w:r w:rsidRPr="00820F92">
        <w:rPr>
          <w:lang w:val="ru-RU"/>
        </w:rPr>
        <w:t>.</w:t>
      </w:r>
    </w:p>
    <w:p w14:paraId="0E5F655F" w14:textId="77777777" w:rsidR="00820F92" w:rsidRPr="00820F92" w:rsidRDefault="00820F92" w:rsidP="00820F92">
      <w:pPr>
        <w:rPr>
          <w:lang w:val="ru-RU"/>
        </w:rPr>
      </w:pPr>
    </w:p>
    <w:p w14:paraId="7CC09D3D" w14:textId="77777777" w:rsidR="00820F92" w:rsidRPr="00820F92" w:rsidRDefault="00820F92" w:rsidP="00820F92">
      <w:pPr>
        <w:rPr>
          <w:lang w:val="ru-RU"/>
        </w:rPr>
      </w:pPr>
      <w:r w:rsidRPr="00820F92">
        <w:rPr>
          <w:lang w:val="ru-RU"/>
        </w:rPr>
        <w:t xml:space="preserve">8.2. </w:t>
      </w:r>
      <w:r w:rsidRPr="00820F92">
        <w:rPr>
          <w:rFonts w:hint="eastAsia"/>
          <w:lang w:val="ru-RU"/>
        </w:rPr>
        <w:t>Реализация</w:t>
      </w:r>
      <w:r w:rsidRPr="00820F92">
        <w:rPr>
          <w:lang w:val="ru-RU"/>
        </w:rPr>
        <w:t xml:space="preserve"> </w:t>
      </w:r>
      <w:r w:rsidRPr="00820F92">
        <w:rPr>
          <w:rFonts w:hint="eastAsia"/>
          <w:lang w:val="ru-RU"/>
        </w:rPr>
        <w:t>приоритетного</w:t>
      </w:r>
      <w:r w:rsidRPr="00820F92">
        <w:rPr>
          <w:lang w:val="ru-RU"/>
        </w:rPr>
        <w:t xml:space="preserve"> </w:t>
      </w:r>
      <w:r w:rsidRPr="00820F92">
        <w:rPr>
          <w:rFonts w:hint="eastAsia"/>
          <w:lang w:val="ru-RU"/>
        </w:rPr>
        <w:t>национального</w:t>
      </w:r>
      <w:r w:rsidRPr="00820F92">
        <w:rPr>
          <w:lang w:val="ru-RU"/>
        </w:rPr>
        <w:t xml:space="preserve"> </w:t>
      </w:r>
      <w:r w:rsidRPr="00820F92">
        <w:rPr>
          <w:rFonts w:hint="eastAsia"/>
          <w:lang w:val="ru-RU"/>
        </w:rPr>
        <w:t>проекта</w:t>
      </w:r>
      <w:r w:rsidRPr="00820F92">
        <w:rPr>
          <w:lang w:val="ru-RU"/>
        </w:rPr>
        <w:t xml:space="preserve"> </w:t>
      </w:r>
      <w:r w:rsidRPr="00820F92">
        <w:rPr>
          <w:rFonts w:hint="eastAsia"/>
          <w:lang w:val="ru-RU"/>
        </w:rPr>
        <w:t>«</w:t>
      </w:r>
      <w:r w:rsidRPr="00820F92">
        <w:rPr>
          <w:rFonts w:hint="eastAsia"/>
          <w:lang w:val="ru-RU"/>
        </w:rPr>
        <w:t>Здоровье</w:t>
      </w:r>
      <w:r w:rsidRPr="00820F92">
        <w:rPr>
          <w:rFonts w:hint="eastAsia"/>
          <w:lang w:val="ru-RU"/>
        </w:rPr>
        <w:t>»</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045D220D" w14:textId="77777777" w:rsidR="00820F92" w:rsidRPr="00820F92" w:rsidRDefault="00820F92" w:rsidP="00820F92">
      <w:pPr>
        <w:rPr>
          <w:lang w:val="ru-RU"/>
        </w:rPr>
      </w:pPr>
    </w:p>
    <w:p w14:paraId="03F00DFD" w14:textId="77777777" w:rsidR="00820F92" w:rsidRPr="00820F92" w:rsidRDefault="00820F92" w:rsidP="00820F92">
      <w:pPr>
        <w:rPr>
          <w:lang w:val="ru-RU"/>
        </w:rPr>
      </w:pPr>
      <w:r w:rsidRPr="00820F92">
        <w:rPr>
          <w:lang w:val="ru-RU"/>
        </w:rPr>
        <w:t xml:space="preserve">8.3. </w:t>
      </w:r>
      <w:r w:rsidRPr="00820F92">
        <w:rPr>
          <w:rFonts w:hint="eastAsia"/>
          <w:lang w:val="ru-RU"/>
        </w:rPr>
        <w:t>Итоги</w:t>
      </w:r>
      <w:r w:rsidRPr="00820F92">
        <w:rPr>
          <w:lang w:val="ru-RU"/>
        </w:rPr>
        <w:t xml:space="preserve"> </w:t>
      </w:r>
      <w:r w:rsidRPr="00820F92">
        <w:rPr>
          <w:rFonts w:hint="eastAsia"/>
          <w:lang w:val="ru-RU"/>
        </w:rPr>
        <w:t>реализации</w:t>
      </w:r>
      <w:r w:rsidRPr="00820F92">
        <w:rPr>
          <w:lang w:val="ru-RU"/>
        </w:rPr>
        <w:t xml:space="preserve"> </w:t>
      </w:r>
      <w:r w:rsidRPr="00820F92">
        <w:rPr>
          <w:rFonts w:hint="eastAsia"/>
          <w:lang w:val="ru-RU"/>
        </w:rPr>
        <w:t>программ</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области</w:t>
      </w:r>
      <w:r w:rsidRPr="00820F92">
        <w:rPr>
          <w:lang w:val="ru-RU"/>
        </w:rPr>
        <w:t xml:space="preserve"> </w:t>
      </w:r>
      <w:r w:rsidRPr="00820F92">
        <w:rPr>
          <w:rFonts w:hint="eastAsia"/>
          <w:lang w:val="ru-RU"/>
        </w:rPr>
        <w:t>здравоохранения</w:t>
      </w:r>
      <w:r w:rsidRPr="00820F92">
        <w:rPr>
          <w:lang w:val="ru-RU"/>
        </w:rPr>
        <w:t>.</w:t>
      </w:r>
    </w:p>
    <w:p w14:paraId="2B555E68" w14:textId="77777777" w:rsidR="00820F92" w:rsidRPr="00820F92" w:rsidRDefault="00820F92" w:rsidP="00820F92">
      <w:pPr>
        <w:rPr>
          <w:lang w:val="ru-RU"/>
        </w:rPr>
      </w:pPr>
    </w:p>
    <w:p w14:paraId="051377CE" w14:textId="77777777" w:rsidR="00820F92" w:rsidRPr="00820F92" w:rsidRDefault="00820F92" w:rsidP="00820F92">
      <w:pPr>
        <w:rPr>
          <w:lang w:val="ru-RU"/>
        </w:rPr>
      </w:pPr>
      <w:r w:rsidRPr="00820F92">
        <w:rPr>
          <w:lang w:val="ru-RU"/>
        </w:rPr>
        <w:t xml:space="preserve">8.4. </w:t>
      </w:r>
      <w:r w:rsidRPr="00820F92">
        <w:rPr>
          <w:rFonts w:hint="eastAsia"/>
          <w:lang w:val="ru-RU"/>
        </w:rPr>
        <w:t>Эффективность</w:t>
      </w:r>
      <w:r w:rsidRPr="00820F92">
        <w:rPr>
          <w:lang w:val="ru-RU"/>
        </w:rPr>
        <w:t xml:space="preserve"> </w:t>
      </w:r>
      <w:r w:rsidRPr="00820F92">
        <w:rPr>
          <w:rFonts w:hint="eastAsia"/>
          <w:lang w:val="ru-RU"/>
        </w:rPr>
        <w:t>реализации</w:t>
      </w:r>
      <w:r w:rsidRPr="00820F92">
        <w:rPr>
          <w:lang w:val="ru-RU"/>
        </w:rPr>
        <w:t xml:space="preserve"> </w:t>
      </w:r>
      <w:r w:rsidRPr="00820F92">
        <w:rPr>
          <w:rFonts w:hint="eastAsia"/>
          <w:lang w:val="ru-RU"/>
        </w:rPr>
        <w:t>целевых</w:t>
      </w:r>
      <w:r w:rsidRPr="00820F92">
        <w:rPr>
          <w:lang w:val="ru-RU"/>
        </w:rPr>
        <w:t xml:space="preserve"> </w:t>
      </w:r>
      <w:r w:rsidRPr="00820F92">
        <w:rPr>
          <w:rFonts w:hint="eastAsia"/>
          <w:lang w:val="ru-RU"/>
        </w:rPr>
        <w:t>программ</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области</w:t>
      </w:r>
      <w:r w:rsidRPr="00820F92">
        <w:rPr>
          <w:lang w:val="ru-RU"/>
        </w:rPr>
        <w:t xml:space="preserve"> </w:t>
      </w:r>
      <w:r w:rsidRPr="00820F92">
        <w:rPr>
          <w:rFonts w:hint="eastAsia"/>
          <w:lang w:val="ru-RU"/>
        </w:rPr>
        <w:t>охраны</w:t>
      </w:r>
      <w:r w:rsidRPr="00820F92">
        <w:rPr>
          <w:lang w:val="ru-RU"/>
        </w:rPr>
        <w:t xml:space="preserve"> </w:t>
      </w:r>
      <w:r w:rsidRPr="00820F92">
        <w:rPr>
          <w:rFonts w:hint="eastAsia"/>
          <w:lang w:val="ru-RU"/>
        </w:rPr>
        <w:t>материнства</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детства</w:t>
      </w:r>
      <w:r w:rsidRPr="00820F92">
        <w:rPr>
          <w:lang w:val="ru-RU"/>
        </w:rPr>
        <w:t>.</w:t>
      </w:r>
    </w:p>
    <w:p w14:paraId="56E7B9E7" w14:textId="77777777" w:rsidR="00820F92" w:rsidRPr="00820F92" w:rsidRDefault="00820F92" w:rsidP="00820F92">
      <w:pPr>
        <w:rPr>
          <w:lang w:val="ru-RU"/>
        </w:rPr>
      </w:pPr>
    </w:p>
    <w:p w14:paraId="12D3C93C" w14:textId="77777777" w:rsidR="00820F92" w:rsidRPr="00820F92" w:rsidRDefault="00820F92" w:rsidP="00820F92">
      <w:pPr>
        <w:rPr>
          <w:lang w:val="ru-RU"/>
        </w:rPr>
      </w:pPr>
      <w:r w:rsidRPr="00820F92">
        <w:rPr>
          <w:rFonts w:hint="eastAsia"/>
          <w:lang w:val="ru-RU"/>
        </w:rPr>
        <w:t>ГЛАВА</w:t>
      </w:r>
      <w:r w:rsidRPr="00820F92">
        <w:rPr>
          <w:lang w:val="ru-RU"/>
        </w:rPr>
        <w:t xml:space="preserve"> IX. </w:t>
      </w:r>
      <w:r w:rsidRPr="00820F92">
        <w:rPr>
          <w:rFonts w:hint="eastAsia"/>
          <w:lang w:val="ru-RU"/>
        </w:rPr>
        <w:t>КОНЦЕПЦИЯ</w:t>
      </w:r>
      <w:r w:rsidRPr="00820F92">
        <w:rPr>
          <w:lang w:val="ru-RU"/>
        </w:rPr>
        <w:t xml:space="preserve"> </w:t>
      </w:r>
      <w:r w:rsidRPr="00820F92">
        <w:rPr>
          <w:rFonts w:hint="eastAsia"/>
          <w:lang w:val="ru-RU"/>
        </w:rPr>
        <w:t>РАЗВИТИЯ</w:t>
      </w:r>
      <w:r w:rsidRPr="00820F92">
        <w:rPr>
          <w:lang w:val="ru-RU"/>
        </w:rPr>
        <w:t xml:space="preserve"> </w:t>
      </w:r>
      <w:r w:rsidRPr="00820F92">
        <w:rPr>
          <w:rFonts w:hint="eastAsia"/>
          <w:lang w:val="ru-RU"/>
        </w:rPr>
        <w:t>ПЕДИАТРИЧЕСКОЙ</w:t>
      </w:r>
    </w:p>
    <w:p w14:paraId="61DBAF01" w14:textId="77777777" w:rsidR="00820F92" w:rsidRPr="00820F92" w:rsidRDefault="00820F92" w:rsidP="00820F92">
      <w:pPr>
        <w:rPr>
          <w:lang w:val="ru-RU"/>
        </w:rPr>
      </w:pPr>
    </w:p>
    <w:p w14:paraId="43D599A5" w14:textId="77777777" w:rsidR="00820F92" w:rsidRPr="00820F92" w:rsidRDefault="00820F92" w:rsidP="00820F92">
      <w:pPr>
        <w:rPr>
          <w:lang w:val="ru-RU"/>
        </w:rPr>
      </w:pPr>
      <w:r w:rsidRPr="00820F92">
        <w:rPr>
          <w:rFonts w:hint="eastAsia"/>
          <w:lang w:val="ru-RU"/>
        </w:rPr>
        <w:t>АНЕСТЕЗИОЛОГО</w:t>
      </w:r>
      <w:r w:rsidRPr="00820F92">
        <w:rPr>
          <w:lang w:val="ru-RU"/>
        </w:rPr>
        <w:t>-</w:t>
      </w:r>
      <w:r w:rsidRPr="00820F92">
        <w:rPr>
          <w:rFonts w:hint="eastAsia"/>
          <w:lang w:val="ru-RU"/>
        </w:rPr>
        <w:t>РЕАНИМАЦИОННОЙ</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В</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74743870" w14:textId="77777777" w:rsidR="00820F92" w:rsidRPr="00820F92" w:rsidRDefault="00820F92" w:rsidP="00820F92">
      <w:pPr>
        <w:rPr>
          <w:lang w:val="ru-RU"/>
        </w:rPr>
      </w:pPr>
    </w:p>
    <w:p w14:paraId="29A6174D" w14:textId="77777777" w:rsidR="00820F92" w:rsidRPr="00820F92" w:rsidRDefault="00820F92" w:rsidP="00820F92">
      <w:pPr>
        <w:rPr>
          <w:lang w:val="ru-RU"/>
        </w:rPr>
      </w:pPr>
      <w:r w:rsidRPr="00820F92">
        <w:rPr>
          <w:lang w:val="ru-RU"/>
        </w:rPr>
        <w:t xml:space="preserve">9.1. </w:t>
      </w:r>
      <w:r w:rsidRPr="00820F92">
        <w:rPr>
          <w:rFonts w:hint="eastAsia"/>
          <w:lang w:val="ru-RU"/>
        </w:rPr>
        <w:t>Обоснование</w:t>
      </w:r>
      <w:r w:rsidRPr="00820F92">
        <w:rPr>
          <w:lang w:val="ru-RU"/>
        </w:rPr>
        <w:t xml:space="preserve"> </w:t>
      </w:r>
      <w:r w:rsidRPr="00820F92">
        <w:rPr>
          <w:rFonts w:hint="eastAsia"/>
          <w:lang w:val="ru-RU"/>
        </w:rPr>
        <w:t>принятия</w:t>
      </w:r>
      <w:r w:rsidRPr="00820F92">
        <w:rPr>
          <w:lang w:val="ru-RU"/>
        </w:rPr>
        <w:t xml:space="preserve"> </w:t>
      </w:r>
      <w:r w:rsidRPr="00820F92">
        <w:rPr>
          <w:rFonts w:hint="eastAsia"/>
          <w:lang w:val="ru-RU"/>
        </w:rPr>
        <w:t>Концепции</w:t>
      </w:r>
      <w:r w:rsidRPr="00820F92">
        <w:rPr>
          <w:lang w:val="ru-RU"/>
        </w:rPr>
        <w:t xml:space="preserve"> </w:t>
      </w:r>
      <w:r w:rsidRPr="00820F92">
        <w:rPr>
          <w:rFonts w:hint="eastAsia"/>
          <w:lang w:val="ru-RU"/>
        </w:rPr>
        <w:t>развития</w:t>
      </w:r>
      <w:r w:rsidRPr="00820F92">
        <w:rPr>
          <w:lang w:val="ru-RU"/>
        </w:rPr>
        <w:t xml:space="preserve"> </w:t>
      </w:r>
      <w:r w:rsidRPr="00820F92">
        <w:rPr>
          <w:rFonts w:hint="eastAsia"/>
          <w:lang w:val="ru-RU"/>
        </w:rPr>
        <w:t>педиатрической</w:t>
      </w:r>
      <w:r w:rsidRPr="00820F92">
        <w:rPr>
          <w:lang w:val="ru-RU"/>
        </w:rPr>
        <w:t xml:space="preserve"> </w:t>
      </w:r>
      <w:r w:rsidRPr="00820F92">
        <w:rPr>
          <w:rFonts w:hint="eastAsia"/>
          <w:lang w:val="ru-RU"/>
        </w:rPr>
        <w:t>анестезиолого</w:t>
      </w:r>
      <w:r w:rsidRPr="00820F92">
        <w:rPr>
          <w:lang w:val="ru-RU"/>
        </w:rPr>
        <w:t>-</w:t>
      </w:r>
      <w:r w:rsidRPr="00820F92">
        <w:rPr>
          <w:rFonts w:hint="eastAsia"/>
          <w:lang w:val="ru-RU"/>
        </w:rPr>
        <w:t>реанимационной</w:t>
      </w:r>
      <w:r w:rsidRPr="00820F92">
        <w:rPr>
          <w:lang w:val="ru-RU"/>
        </w:rPr>
        <w:t xml:space="preserve"> </w:t>
      </w:r>
      <w:r w:rsidRPr="00820F92">
        <w:rPr>
          <w:rFonts w:hint="eastAsia"/>
          <w:lang w:val="ru-RU"/>
        </w:rPr>
        <w:t>службы</w:t>
      </w:r>
      <w:r w:rsidRPr="00820F92">
        <w:rPr>
          <w:lang w:val="ru-RU"/>
        </w:rPr>
        <w:t xml:space="preserve"> </w:t>
      </w:r>
      <w:r w:rsidRPr="00820F92">
        <w:rPr>
          <w:rFonts w:hint="eastAsia"/>
          <w:lang w:val="ru-RU"/>
        </w:rPr>
        <w:t>РС</w:t>
      </w:r>
      <w:r w:rsidRPr="00820F92">
        <w:rPr>
          <w:lang w:val="ru-RU"/>
        </w:rPr>
        <w:t xml:space="preserve"> (</w:t>
      </w:r>
      <w:r w:rsidRPr="00820F92">
        <w:rPr>
          <w:rFonts w:hint="eastAsia"/>
          <w:lang w:val="ru-RU"/>
        </w:rPr>
        <w:t>Я</w:t>
      </w:r>
      <w:r w:rsidRPr="00820F92">
        <w:rPr>
          <w:lang w:val="ru-RU"/>
        </w:rPr>
        <w:t>).</w:t>
      </w:r>
    </w:p>
    <w:p w14:paraId="63D8AD20" w14:textId="77777777" w:rsidR="00820F92" w:rsidRPr="00820F92" w:rsidRDefault="00820F92" w:rsidP="00820F92">
      <w:pPr>
        <w:rPr>
          <w:lang w:val="ru-RU"/>
        </w:rPr>
      </w:pPr>
    </w:p>
    <w:p w14:paraId="0A76A1C2" w14:textId="77777777" w:rsidR="00820F92" w:rsidRPr="00820F92" w:rsidRDefault="00820F92" w:rsidP="00820F92">
      <w:pPr>
        <w:rPr>
          <w:lang w:val="ru-RU"/>
        </w:rPr>
      </w:pPr>
      <w:r w:rsidRPr="00820F92">
        <w:rPr>
          <w:lang w:val="ru-RU"/>
        </w:rPr>
        <w:t xml:space="preserve">9.2. </w:t>
      </w:r>
      <w:r w:rsidRPr="00820F92">
        <w:rPr>
          <w:rFonts w:hint="eastAsia"/>
          <w:lang w:val="ru-RU"/>
        </w:rPr>
        <w:t>Методология</w:t>
      </w:r>
      <w:r w:rsidRPr="00820F92">
        <w:rPr>
          <w:lang w:val="ru-RU"/>
        </w:rPr>
        <w:t xml:space="preserve"> </w:t>
      </w:r>
      <w:r w:rsidRPr="00820F92">
        <w:rPr>
          <w:rFonts w:hint="eastAsia"/>
          <w:lang w:val="ru-RU"/>
        </w:rPr>
        <w:t>разработки</w:t>
      </w:r>
      <w:r w:rsidRPr="00820F92">
        <w:rPr>
          <w:lang w:val="ru-RU"/>
        </w:rPr>
        <w:t xml:space="preserve"> </w:t>
      </w:r>
      <w:r w:rsidRPr="00820F92">
        <w:rPr>
          <w:rFonts w:hint="eastAsia"/>
          <w:lang w:val="ru-RU"/>
        </w:rPr>
        <w:t>Концепции</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механизмы</w:t>
      </w:r>
      <w:r w:rsidRPr="00820F92">
        <w:rPr>
          <w:lang w:val="ru-RU"/>
        </w:rPr>
        <w:t xml:space="preserve"> </w:t>
      </w:r>
      <w:r w:rsidRPr="00820F92">
        <w:rPr>
          <w:rFonts w:hint="eastAsia"/>
          <w:lang w:val="ru-RU"/>
        </w:rPr>
        <w:t>контроля</w:t>
      </w:r>
      <w:r w:rsidRPr="00820F92">
        <w:rPr>
          <w:lang w:val="ru-RU"/>
        </w:rPr>
        <w:t xml:space="preserve"> </w:t>
      </w:r>
      <w:r w:rsidRPr="00820F92">
        <w:rPr>
          <w:rFonts w:hint="eastAsia"/>
          <w:lang w:val="ru-RU"/>
        </w:rPr>
        <w:t>реализации</w:t>
      </w:r>
      <w:r w:rsidRPr="00820F92">
        <w:rPr>
          <w:lang w:val="ru-RU"/>
        </w:rPr>
        <w:t>.</w:t>
      </w:r>
    </w:p>
    <w:p w14:paraId="04284FFE" w14:textId="77777777" w:rsidR="00820F92" w:rsidRPr="00820F92" w:rsidRDefault="00820F92" w:rsidP="00820F92">
      <w:pPr>
        <w:rPr>
          <w:lang w:val="ru-RU"/>
        </w:rPr>
      </w:pPr>
    </w:p>
    <w:p w14:paraId="5BF9030D" w14:textId="199185D0" w:rsidR="00820F92" w:rsidRPr="00820F92" w:rsidRDefault="00820F92" w:rsidP="00820F92">
      <w:pPr>
        <w:rPr>
          <w:lang w:val="ru-RU"/>
        </w:rPr>
      </w:pPr>
      <w:r w:rsidRPr="00820F92">
        <w:rPr>
          <w:lang w:val="ru-RU"/>
        </w:rPr>
        <w:t xml:space="preserve">9.3. </w:t>
      </w:r>
      <w:r w:rsidRPr="00820F92">
        <w:rPr>
          <w:rFonts w:hint="eastAsia"/>
          <w:lang w:val="ru-RU"/>
        </w:rPr>
        <w:t>Механизмы</w:t>
      </w:r>
      <w:r w:rsidRPr="00820F92">
        <w:rPr>
          <w:lang w:val="ru-RU"/>
        </w:rPr>
        <w:t xml:space="preserve"> </w:t>
      </w:r>
      <w:r w:rsidRPr="00820F92">
        <w:rPr>
          <w:rFonts w:hint="eastAsia"/>
          <w:lang w:val="ru-RU"/>
        </w:rPr>
        <w:t>и</w:t>
      </w:r>
      <w:r w:rsidRPr="00820F92">
        <w:rPr>
          <w:lang w:val="ru-RU"/>
        </w:rPr>
        <w:t xml:space="preserve"> </w:t>
      </w:r>
      <w:r w:rsidRPr="00820F92">
        <w:rPr>
          <w:rFonts w:hint="eastAsia"/>
          <w:lang w:val="ru-RU"/>
        </w:rPr>
        <w:t>сроки</w:t>
      </w:r>
      <w:r w:rsidRPr="00820F92">
        <w:rPr>
          <w:lang w:val="ru-RU"/>
        </w:rPr>
        <w:t xml:space="preserve"> </w:t>
      </w:r>
      <w:r w:rsidRPr="00820F92">
        <w:rPr>
          <w:rFonts w:hint="eastAsia"/>
          <w:lang w:val="ru-RU"/>
        </w:rPr>
        <w:t>реализации</w:t>
      </w:r>
      <w:r w:rsidRPr="00820F92">
        <w:rPr>
          <w:lang w:val="ru-RU"/>
        </w:rPr>
        <w:t xml:space="preserve"> </w:t>
      </w:r>
      <w:r w:rsidRPr="00820F92">
        <w:rPr>
          <w:rFonts w:hint="eastAsia"/>
          <w:lang w:val="ru-RU"/>
        </w:rPr>
        <w:t>Концепции</w:t>
      </w:r>
      <w:r w:rsidRPr="00820F92">
        <w:rPr>
          <w:lang w:val="ru-RU"/>
        </w:rPr>
        <w:t>.</w:t>
      </w:r>
    </w:p>
    <w:sectPr w:rsidR="00820F92" w:rsidRPr="00820F92" w:rsidSect="00AC5C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7E7D0" w14:textId="77777777" w:rsidR="00AC5C3B" w:rsidRPr="00C66E52" w:rsidRDefault="00AC5C3B">
      <w:pPr>
        <w:spacing w:after="0" w:line="240" w:lineRule="auto"/>
      </w:pPr>
      <w:r w:rsidRPr="00C66E52">
        <w:separator/>
      </w:r>
    </w:p>
  </w:endnote>
  <w:endnote w:type="continuationSeparator" w:id="0">
    <w:p w14:paraId="211C0C91" w14:textId="77777777" w:rsidR="00AC5C3B" w:rsidRPr="00C66E52" w:rsidRDefault="00AC5C3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893E" w14:textId="77777777" w:rsidR="00AC5C3B" w:rsidRPr="00C66E52" w:rsidRDefault="00AC5C3B"/>
    <w:p w14:paraId="02B3C148" w14:textId="77777777" w:rsidR="00AC5C3B" w:rsidRPr="00C66E52" w:rsidRDefault="00AC5C3B"/>
    <w:p w14:paraId="450A8BA6" w14:textId="77777777" w:rsidR="00AC5C3B" w:rsidRPr="00C66E52" w:rsidRDefault="00AC5C3B"/>
    <w:p w14:paraId="409C3B63" w14:textId="77777777" w:rsidR="00AC5C3B" w:rsidRPr="00C66E52" w:rsidRDefault="00AC5C3B"/>
    <w:p w14:paraId="449F203A" w14:textId="77777777" w:rsidR="00AC5C3B" w:rsidRPr="00C66E52" w:rsidRDefault="00AC5C3B"/>
    <w:p w14:paraId="27A4340D" w14:textId="77777777" w:rsidR="00AC5C3B" w:rsidRPr="00C66E52" w:rsidRDefault="00AC5C3B"/>
    <w:p w14:paraId="616DAE89" w14:textId="77777777" w:rsidR="00AC5C3B" w:rsidRPr="00C66E52" w:rsidRDefault="00AC5C3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F8A7C55" wp14:editId="2ED0CA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2CF8" w14:textId="77777777" w:rsidR="00AC5C3B" w:rsidRPr="00C66E52" w:rsidRDefault="00AC5C3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A7C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852CF8" w14:textId="77777777" w:rsidR="00AC5C3B" w:rsidRPr="00C66E52" w:rsidRDefault="00AC5C3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7CDB97A" w14:textId="77777777" w:rsidR="00AC5C3B" w:rsidRPr="00C66E52" w:rsidRDefault="00AC5C3B"/>
    <w:p w14:paraId="3A5152E4" w14:textId="77777777" w:rsidR="00AC5C3B" w:rsidRPr="00C66E52" w:rsidRDefault="00AC5C3B"/>
    <w:p w14:paraId="5CE5B8F0" w14:textId="77777777" w:rsidR="00AC5C3B" w:rsidRPr="00C66E52" w:rsidRDefault="00AC5C3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AEFDA1B" wp14:editId="7E8EF7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2974" w14:textId="77777777" w:rsidR="00AC5C3B" w:rsidRPr="00C66E52" w:rsidRDefault="00AC5C3B"/>
                          <w:p w14:paraId="5BD4F4EC" w14:textId="77777777" w:rsidR="00AC5C3B" w:rsidRPr="00C66E52" w:rsidRDefault="00AC5C3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FDA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BA2974" w14:textId="77777777" w:rsidR="00AC5C3B" w:rsidRPr="00C66E52" w:rsidRDefault="00AC5C3B"/>
                    <w:p w14:paraId="5BD4F4EC" w14:textId="77777777" w:rsidR="00AC5C3B" w:rsidRPr="00C66E52" w:rsidRDefault="00AC5C3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3F4AD4B" w14:textId="77777777" w:rsidR="00AC5C3B" w:rsidRPr="00C66E52" w:rsidRDefault="00AC5C3B"/>
    <w:p w14:paraId="0CA91BD9" w14:textId="77777777" w:rsidR="00AC5C3B" w:rsidRPr="00C66E52" w:rsidRDefault="00AC5C3B">
      <w:pPr>
        <w:rPr>
          <w:sz w:val="2"/>
          <w:szCs w:val="2"/>
        </w:rPr>
      </w:pPr>
    </w:p>
    <w:p w14:paraId="4E9E0236" w14:textId="77777777" w:rsidR="00AC5C3B" w:rsidRPr="00C66E52" w:rsidRDefault="00AC5C3B"/>
    <w:p w14:paraId="1EC7BC2B" w14:textId="77777777" w:rsidR="00AC5C3B" w:rsidRPr="00C66E52" w:rsidRDefault="00AC5C3B">
      <w:pPr>
        <w:spacing w:after="0" w:line="240" w:lineRule="auto"/>
      </w:pPr>
    </w:p>
  </w:footnote>
  <w:footnote w:type="continuationSeparator" w:id="0">
    <w:p w14:paraId="6F7E3930" w14:textId="77777777" w:rsidR="00AC5C3B" w:rsidRPr="00C66E52" w:rsidRDefault="00AC5C3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3B"/>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27169</TotalTime>
  <Pages>5</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4086</cp:revision>
  <cp:lastPrinted>2009-02-06T05:36:00Z</cp:lastPrinted>
  <dcterms:created xsi:type="dcterms:W3CDTF">2024-04-09T10:20:00Z</dcterms:created>
  <dcterms:modified xsi:type="dcterms:W3CDTF">2024-05-10T15:17:00Z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