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AA2F" w14:textId="6541B15D" w:rsidR="005C6726" w:rsidRDefault="00C617CD" w:rsidP="00C617CD">
      <w:r w:rsidRPr="00C617CD">
        <w:rPr>
          <w:rFonts w:hint="eastAsia"/>
        </w:rPr>
        <w:t>Демидов</w:t>
      </w:r>
      <w:r w:rsidRPr="00C617CD">
        <w:t xml:space="preserve"> </w:t>
      </w:r>
      <w:r w:rsidRPr="00C617CD">
        <w:rPr>
          <w:rFonts w:hint="eastAsia"/>
        </w:rPr>
        <w:t>Алексей</w:t>
      </w:r>
      <w:r w:rsidRPr="00C617CD">
        <w:t xml:space="preserve"> </w:t>
      </w:r>
      <w:r w:rsidRPr="00C617CD">
        <w:rPr>
          <w:rFonts w:hint="eastAsia"/>
        </w:rPr>
        <w:t>Владимирович</w:t>
      </w:r>
      <w:r>
        <w:t xml:space="preserve">   </w:t>
      </w:r>
      <w:r w:rsidRPr="00C617CD">
        <w:rPr>
          <w:rFonts w:hint="eastAsia"/>
        </w:rPr>
        <w:t>Интегрированное</w:t>
      </w:r>
      <w:r w:rsidRPr="00C617CD">
        <w:t xml:space="preserve"> </w:t>
      </w:r>
      <w:r w:rsidRPr="00C617CD">
        <w:rPr>
          <w:rFonts w:hint="eastAsia"/>
        </w:rPr>
        <w:t>управление</w:t>
      </w:r>
      <w:r w:rsidRPr="00C617CD">
        <w:t xml:space="preserve"> </w:t>
      </w:r>
      <w:r w:rsidRPr="00C617CD">
        <w:rPr>
          <w:rFonts w:hint="eastAsia"/>
        </w:rPr>
        <w:t>российскими</w:t>
      </w:r>
      <w:r w:rsidRPr="00C617CD">
        <w:t xml:space="preserve"> </w:t>
      </w:r>
      <w:r w:rsidRPr="00C617CD">
        <w:rPr>
          <w:rFonts w:hint="eastAsia"/>
        </w:rPr>
        <w:t>предприятиями</w:t>
      </w:r>
      <w:r w:rsidRPr="00C617CD">
        <w:t xml:space="preserve"> </w:t>
      </w:r>
      <w:r w:rsidRPr="00C617CD">
        <w:rPr>
          <w:rFonts w:hint="eastAsia"/>
        </w:rPr>
        <w:t>как</w:t>
      </w:r>
      <w:r w:rsidRPr="00C617CD">
        <w:t xml:space="preserve"> </w:t>
      </w:r>
      <w:r w:rsidRPr="00C617CD">
        <w:rPr>
          <w:rFonts w:hint="eastAsia"/>
        </w:rPr>
        <w:t>эколого</w:t>
      </w:r>
      <w:r w:rsidRPr="00C617CD">
        <w:t>-</w:t>
      </w:r>
      <w:r w:rsidRPr="00C617CD">
        <w:rPr>
          <w:rFonts w:hint="eastAsia"/>
        </w:rPr>
        <w:t>экономическими</w:t>
      </w:r>
      <w:r w:rsidRPr="00C617CD">
        <w:t xml:space="preserve"> </w:t>
      </w:r>
      <w:r w:rsidRPr="00C617CD">
        <w:rPr>
          <w:rFonts w:hint="eastAsia"/>
        </w:rPr>
        <w:t>системами</w:t>
      </w:r>
    </w:p>
    <w:p w14:paraId="1CF3EC32" w14:textId="77777777" w:rsidR="00C617CD" w:rsidRDefault="00C617CD" w:rsidP="00C617CD">
      <w:r>
        <w:rPr>
          <w:rFonts w:hint="eastAsia"/>
        </w:rPr>
        <w:t>ОГЛАВЛЕНИЕ</w:t>
      </w:r>
      <w:r>
        <w:t xml:space="preserve"> </w:t>
      </w:r>
      <w:r>
        <w:rPr>
          <w:rFonts w:hint="eastAsia"/>
        </w:rPr>
        <w:t>ДИССЕРТАЦИИ</w:t>
      </w:r>
    </w:p>
    <w:p w14:paraId="54B9071D" w14:textId="77777777" w:rsidR="00C617CD" w:rsidRDefault="00C617CD" w:rsidP="00C617CD">
      <w:r>
        <w:rPr>
          <w:rFonts w:hint="eastAsia"/>
        </w:rPr>
        <w:t>кандидат</w:t>
      </w:r>
      <w:r>
        <w:t xml:space="preserve"> </w:t>
      </w:r>
      <w:r>
        <w:rPr>
          <w:rFonts w:hint="eastAsia"/>
        </w:rPr>
        <w:t>наук</w:t>
      </w:r>
      <w:r>
        <w:t xml:space="preserve"> </w:t>
      </w:r>
      <w:r>
        <w:rPr>
          <w:rFonts w:hint="eastAsia"/>
        </w:rPr>
        <w:t>Демидов</w:t>
      </w:r>
      <w:r>
        <w:t xml:space="preserve"> </w:t>
      </w:r>
      <w:r>
        <w:rPr>
          <w:rFonts w:hint="eastAsia"/>
        </w:rPr>
        <w:t>Алексей</w:t>
      </w:r>
      <w:r>
        <w:t xml:space="preserve"> </w:t>
      </w:r>
      <w:r>
        <w:rPr>
          <w:rFonts w:hint="eastAsia"/>
        </w:rPr>
        <w:t>Владимирович</w:t>
      </w:r>
    </w:p>
    <w:p w14:paraId="5952D247" w14:textId="77777777" w:rsidR="00C617CD" w:rsidRDefault="00C617CD" w:rsidP="00C617CD">
      <w:r>
        <w:rPr>
          <w:rFonts w:hint="eastAsia"/>
        </w:rPr>
        <w:t>ВВЕДЕНИЕ</w:t>
      </w:r>
    </w:p>
    <w:p w14:paraId="5959D977" w14:textId="77777777" w:rsidR="00C617CD" w:rsidRDefault="00C617CD" w:rsidP="00C617CD"/>
    <w:p w14:paraId="66F884BE" w14:textId="77777777" w:rsidR="00C617CD" w:rsidRDefault="00C617CD" w:rsidP="00C617CD">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ЭКОЛОГИЧЕСКОГО</w:t>
      </w:r>
      <w:r>
        <w:t xml:space="preserve"> </w:t>
      </w:r>
      <w:r>
        <w:rPr>
          <w:rFonts w:hint="eastAsia"/>
        </w:rPr>
        <w:t>МЕНЕДЖМЕНТА</w:t>
      </w:r>
    </w:p>
    <w:p w14:paraId="6709570B" w14:textId="77777777" w:rsidR="00C617CD" w:rsidRDefault="00C617CD" w:rsidP="00C617CD"/>
    <w:p w14:paraId="6C5D4205" w14:textId="77777777" w:rsidR="00C617CD" w:rsidRDefault="00C617CD" w:rsidP="00C617CD">
      <w:r>
        <w:t xml:space="preserve">1.1. </w:t>
      </w:r>
      <w:r>
        <w:rPr>
          <w:rFonts w:hint="eastAsia"/>
        </w:rPr>
        <w:t>Структурно</w:t>
      </w:r>
      <w:r>
        <w:t>-</w:t>
      </w:r>
      <w:r>
        <w:rPr>
          <w:rFonts w:hint="eastAsia"/>
        </w:rPr>
        <w:t>исторический</w:t>
      </w:r>
      <w:r>
        <w:t xml:space="preserve"> </w:t>
      </w:r>
      <w:r>
        <w:rPr>
          <w:rFonts w:hint="eastAsia"/>
        </w:rPr>
        <w:t>анализ</w:t>
      </w:r>
      <w:r>
        <w:t xml:space="preserve"> </w:t>
      </w:r>
      <w:r>
        <w:rPr>
          <w:rFonts w:hint="eastAsia"/>
        </w:rPr>
        <w:t>эволюции</w:t>
      </w:r>
      <w:r>
        <w:t xml:space="preserve"> </w:t>
      </w:r>
      <w:r>
        <w:rPr>
          <w:rFonts w:hint="eastAsia"/>
        </w:rPr>
        <w:t>инструментов</w:t>
      </w:r>
      <w:r>
        <w:t xml:space="preserve"> </w:t>
      </w:r>
      <w:r>
        <w:rPr>
          <w:rFonts w:hint="eastAsia"/>
        </w:rPr>
        <w:t>экологического</w:t>
      </w:r>
      <w:r>
        <w:t xml:space="preserve"> </w:t>
      </w:r>
      <w:r>
        <w:rPr>
          <w:rFonts w:hint="eastAsia"/>
        </w:rPr>
        <w:t>менеджмента</w:t>
      </w:r>
    </w:p>
    <w:p w14:paraId="50BAB1C7" w14:textId="77777777" w:rsidR="00C617CD" w:rsidRDefault="00C617CD" w:rsidP="00C617CD"/>
    <w:p w14:paraId="2542F1CA" w14:textId="77777777" w:rsidR="00C617CD" w:rsidRDefault="00C617CD" w:rsidP="00C617CD">
      <w:r>
        <w:t xml:space="preserve">1.2. </w:t>
      </w:r>
      <w:r>
        <w:rPr>
          <w:rFonts w:hint="eastAsia"/>
        </w:rPr>
        <w:t>Современная</w:t>
      </w:r>
      <w:r>
        <w:t xml:space="preserve"> </w:t>
      </w:r>
      <w:r>
        <w:rPr>
          <w:rFonts w:hint="eastAsia"/>
        </w:rPr>
        <w:t>концепция</w:t>
      </w:r>
      <w:r>
        <w:t xml:space="preserve"> </w:t>
      </w:r>
      <w:r>
        <w:rPr>
          <w:rFonts w:hint="eastAsia"/>
        </w:rPr>
        <w:t>экологического</w:t>
      </w:r>
      <w:r>
        <w:t xml:space="preserve"> </w:t>
      </w:r>
      <w:r>
        <w:rPr>
          <w:rFonts w:hint="eastAsia"/>
        </w:rPr>
        <w:t>менеджмента</w:t>
      </w:r>
    </w:p>
    <w:p w14:paraId="1442ABB3" w14:textId="77777777" w:rsidR="00C617CD" w:rsidRDefault="00C617CD" w:rsidP="00C617CD"/>
    <w:p w14:paraId="5CC1B948" w14:textId="77777777" w:rsidR="00C617CD" w:rsidRDefault="00C617CD" w:rsidP="00C617CD">
      <w:r>
        <w:t xml:space="preserve">1.3. </w:t>
      </w:r>
      <w:r>
        <w:rPr>
          <w:rFonts w:hint="eastAsia"/>
        </w:rPr>
        <w:t>Анализ</w:t>
      </w:r>
      <w:r>
        <w:t xml:space="preserve"> </w:t>
      </w:r>
      <w:r>
        <w:rPr>
          <w:rFonts w:hint="eastAsia"/>
        </w:rPr>
        <w:t>и</w:t>
      </w:r>
      <w:r>
        <w:t xml:space="preserve"> </w:t>
      </w:r>
      <w:r>
        <w:rPr>
          <w:rFonts w:hint="eastAsia"/>
        </w:rPr>
        <w:t>систематизация</w:t>
      </w:r>
      <w:r>
        <w:t xml:space="preserve"> </w:t>
      </w:r>
      <w:r>
        <w:rPr>
          <w:rFonts w:hint="eastAsia"/>
        </w:rPr>
        <w:t>механизмов</w:t>
      </w:r>
      <w:r>
        <w:t xml:space="preserve"> </w:t>
      </w:r>
      <w:r>
        <w:rPr>
          <w:rFonts w:hint="eastAsia"/>
        </w:rPr>
        <w:t>государственного</w:t>
      </w:r>
      <w:r>
        <w:t xml:space="preserve"> </w:t>
      </w:r>
      <w:r>
        <w:rPr>
          <w:rFonts w:hint="eastAsia"/>
        </w:rPr>
        <w:t>регулирования</w:t>
      </w:r>
      <w:r>
        <w:t xml:space="preserve"> </w:t>
      </w:r>
      <w:r>
        <w:rPr>
          <w:rFonts w:hint="eastAsia"/>
        </w:rPr>
        <w:t>в</w:t>
      </w:r>
      <w:r>
        <w:t xml:space="preserve"> </w:t>
      </w:r>
      <w:r>
        <w:rPr>
          <w:rFonts w:hint="eastAsia"/>
        </w:rPr>
        <w:t>области</w:t>
      </w:r>
      <w:r>
        <w:t xml:space="preserve"> </w:t>
      </w:r>
      <w:r>
        <w:rPr>
          <w:rFonts w:hint="eastAsia"/>
        </w:rPr>
        <w:t>обеспечения</w:t>
      </w:r>
      <w:r>
        <w:t xml:space="preserve"> </w:t>
      </w:r>
      <w:r>
        <w:rPr>
          <w:rFonts w:hint="eastAsia"/>
        </w:rPr>
        <w:t>экологически</w:t>
      </w:r>
      <w:r>
        <w:t xml:space="preserve"> </w:t>
      </w:r>
      <w:r>
        <w:rPr>
          <w:rFonts w:hint="eastAsia"/>
        </w:rPr>
        <w:t>ориентированного</w:t>
      </w:r>
      <w:r>
        <w:t xml:space="preserve"> </w:t>
      </w:r>
      <w:r>
        <w:rPr>
          <w:rFonts w:hint="eastAsia"/>
        </w:rPr>
        <w:t>устойчивого</w:t>
      </w:r>
      <w:r>
        <w:t xml:space="preserve"> </w:t>
      </w:r>
      <w:r>
        <w:rPr>
          <w:rFonts w:hint="eastAsia"/>
        </w:rPr>
        <w:t>развития</w:t>
      </w:r>
      <w:r>
        <w:t xml:space="preserve"> </w:t>
      </w:r>
      <w:r>
        <w:rPr>
          <w:rFonts w:hint="eastAsia"/>
        </w:rPr>
        <w:t>российских</w:t>
      </w:r>
      <w:r>
        <w:t xml:space="preserve"> </w:t>
      </w:r>
      <w:r>
        <w:rPr>
          <w:rFonts w:hint="eastAsia"/>
        </w:rPr>
        <w:t>предприятий</w:t>
      </w:r>
    </w:p>
    <w:p w14:paraId="0EEDF565" w14:textId="77777777" w:rsidR="00C617CD" w:rsidRDefault="00C617CD" w:rsidP="00C617CD"/>
    <w:p w14:paraId="59EBEF4B" w14:textId="77777777" w:rsidR="00C617CD" w:rsidRDefault="00C617CD" w:rsidP="00C617CD">
      <w:r>
        <w:t xml:space="preserve">1.4. </w:t>
      </w:r>
      <w:r>
        <w:rPr>
          <w:rFonts w:hint="eastAsia"/>
        </w:rPr>
        <w:t>Система</w:t>
      </w:r>
      <w:r>
        <w:t xml:space="preserve"> </w:t>
      </w:r>
      <w:r>
        <w:rPr>
          <w:rFonts w:hint="eastAsia"/>
        </w:rPr>
        <w:t>экологического</w:t>
      </w:r>
      <w:r>
        <w:t xml:space="preserve"> </w:t>
      </w:r>
      <w:r>
        <w:rPr>
          <w:rFonts w:hint="eastAsia"/>
        </w:rPr>
        <w:t>контроллинга</w:t>
      </w:r>
      <w:r>
        <w:t xml:space="preserve"> </w:t>
      </w:r>
      <w:r>
        <w:rPr>
          <w:rFonts w:hint="eastAsia"/>
        </w:rPr>
        <w:t>на</w:t>
      </w:r>
      <w:r>
        <w:t xml:space="preserve"> </w:t>
      </w:r>
      <w:r>
        <w:rPr>
          <w:rFonts w:hint="eastAsia"/>
        </w:rPr>
        <w:t>предприятии</w:t>
      </w:r>
      <w:r>
        <w:t xml:space="preserve"> </w:t>
      </w:r>
      <w:r>
        <w:rPr>
          <w:rFonts w:hint="eastAsia"/>
        </w:rPr>
        <w:t>как</w:t>
      </w:r>
      <w:r>
        <w:t xml:space="preserve"> </w:t>
      </w:r>
      <w:r>
        <w:rPr>
          <w:rFonts w:hint="eastAsia"/>
        </w:rPr>
        <w:t>основа</w:t>
      </w:r>
      <w:r>
        <w:t xml:space="preserve"> </w:t>
      </w:r>
      <w:r>
        <w:rPr>
          <w:rFonts w:hint="eastAsia"/>
        </w:rPr>
        <w:t>координированного</w:t>
      </w:r>
      <w:r>
        <w:t xml:space="preserve"> </w:t>
      </w:r>
      <w:r>
        <w:rPr>
          <w:rFonts w:hint="eastAsia"/>
        </w:rPr>
        <w:t>обеспечения</w:t>
      </w:r>
      <w:r>
        <w:t xml:space="preserve"> </w:t>
      </w:r>
      <w:r>
        <w:rPr>
          <w:rFonts w:hint="eastAsia"/>
        </w:rPr>
        <w:t>и</w:t>
      </w:r>
      <w:r>
        <w:t xml:space="preserve"> </w:t>
      </w:r>
      <w:r>
        <w:rPr>
          <w:rFonts w:hint="eastAsia"/>
        </w:rPr>
        <w:t>использования</w:t>
      </w:r>
      <w:r>
        <w:t xml:space="preserve"> </w:t>
      </w:r>
      <w:r>
        <w:rPr>
          <w:rFonts w:hint="eastAsia"/>
        </w:rPr>
        <w:t>релевантной</w:t>
      </w:r>
      <w:r>
        <w:t xml:space="preserve"> </w:t>
      </w:r>
      <w:r>
        <w:rPr>
          <w:rFonts w:hint="eastAsia"/>
        </w:rPr>
        <w:t>для</w:t>
      </w:r>
      <w:r>
        <w:t xml:space="preserve"> </w:t>
      </w:r>
      <w:r>
        <w:rPr>
          <w:rFonts w:hint="eastAsia"/>
        </w:rPr>
        <w:t>охраны</w:t>
      </w:r>
      <w:r>
        <w:t xml:space="preserve"> </w:t>
      </w:r>
      <w:r>
        <w:rPr>
          <w:rFonts w:hint="eastAsia"/>
        </w:rPr>
        <w:t>окружающей</w:t>
      </w:r>
      <w:r>
        <w:t xml:space="preserve"> </w:t>
      </w:r>
      <w:r>
        <w:rPr>
          <w:rFonts w:hint="eastAsia"/>
        </w:rPr>
        <w:t>среды</w:t>
      </w:r>
      <w:r>
        <w:t xml:space="preserve"> </w:t>
      </w:r>
      <w:r>
        <w:rPr>
          <w:rFonts w:hint="eastAsia"/>
        </w:rPr>
        <w:t>информации</w:t>
      </w:r>
    </w:p>
    <w:p w14:paraId="4B47F4A6" w14:textId="77777777" w:rsidR="00C617CD" w:rsidRDefault="00C617CD" w:rsidP="00C617CD"/>
    <w:p w14:paraId="22816D6E" w14:textId="77777777" w:rsidR="00C617CD" w:rsidRDefault="00C617CD" w:rsidP="00C617CD">
      <w:r>
        <w:t xml:space="preserve">1.5. </w:t>
      </w:r>
      <w:r>
        <w:rPr>
          <w:rFonts w:hint="eastAsia"/>
        </w:rPr>
        <w:t>Выводы</w:t>
      </w:r>
      <w:r>
        <w:t xml:space="preserve"> </w:t>
      </w:r>
      <w:r>
        <w:rPr>
          <w:rFonts w:hint="eastAsia"/>
        </w:rPr>
        <w:t>по</w:t>
      </w:r>
      <w:r>
        <w:t xml:space="preserve"> </w:t>
      </w:r>
      <w:r>
        <w:rPr>
          <w:rFonts w:hint="eastAsia"/>
        </w:rPr>
        <w:t>Главе</w:t>
      </w:r>
    </w:p>
    <w:p w14:paraId="5A4FE8BB" w14:textId="77777777" w:rsidR="00C617CD" w:rsidRDefault="00C617CD" w:rsidP="00C617CD"/>
    <w:p w14:paraId="46A02A9F" w14:textId="77777777" w:rsidR="00C617CD" w:rsidRDefault="00C617CD" w:rsidP="00C617CD">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КОНЦЕПТУАЛЬНОЙ</w:t>
      </w:r>
      <w:r>
        <w:t xml:space="preserve"> </w:t>
      </w:r>
      <w:r>
        <w:rPr>
          <w:rFonts w:hint="eastAsia"/>
        </w:rPr>
        <w:t>МОДЕЛИ</w:t>
      </w:r>
      <w:r>
        <w:t xml:space="preserve"> </w:t>
      </w:r>
      <w:r>
        <w:rPr>
          <w:rFonts w:hint="eastAsia"/>
        </w:rPr>
        <w:t>ИНТЕГРИРОВАННОГО</w:t>
      </w:r>
      <w:r>
        <w:t xml:space="preserve"> </w:t>
      </w:r>
      <w:r>
        <w:rPr>
          <w:rFonts w:hint="eastAsia"/>
        </w:rPr>
        <w:t>УПРАВЛЕНИЯ</w:t>
      </w:r>
      <w:r>
        <w:t xml:space="preserve"> </w:t>
      </w:r>
      <w:r>
        <w:rPr>
          <w:rFonts w:hint="eastAsia"/>
        </w:rPr>
        <w:t>ПРЕДПРИЯТИЯМИ</w:t>
      </w:r>
      <w:r>
        <w:t xml:space="preserve"> </w:t>
      </w:r>
      <w:r>
        <w:rPr>
          <w:rFonts w:hint="eastAsia"/>
        </w:rPr>
        <w:t>КАК</w:t>
      </w:r>
      <w:r>
        <w:t xml:space="preserve"> </w:t>
      </w:r>
      <w:r>
        <w:rPr>
          <w:rFonts w:hint="eastAsia"/>
        </w:rPr>
        <w:t>ЭКОЛОГО</w:t>
      </w:r>
      <w:r>
        <w:t>-</w:t>
      </w:r>
      <w:r>
        <w:rPr>
          <w:rFonts w:hint="eastAsia"/>
        </w:rPr>
        <w:t>ЭКОНОМИЧЕСКИМИ</w:t>
      </w:r>
      <w:r>
        <w:t xml:space="preserve"> </w:t>
      </w:r>
      <w:r>
        <w:rPr>
          <w:rFonts w:hint="eastAsia"/>
        </w:rPr>
        <w:t>СИСТЕМАМИ</w:t>
      </w:r>
    </w:p>
    <w:p w14:paraId="098FE3B1" w14:textId="77777777" w:rsidR="00C617CD" w:rsidRDefault="00C617CD" w:rsidP="00C617CD"/>
    <w:p w14:paraId="701EAD2D" w14:textId="77777777" w:rsidR="00C617CD" w:rsidRDefault="00C617CD" w:rsidP="00C617CD">
      <w:r>
        <w:t xml:space="preserve">2.1. </w:t>
      </w:r>
      <w:r>
        <w:rPr>
          <w:rFonts w:hint="eastAsia"/>
        </w:rPr>
        <w:t>Обоснование</w:t>
      </w:r>
      <w:r>
        <w:t xml:space="preserve"> </w:t>
      </w:r>
      <w:r>
        <w:rPr>
          <w:rFonts w:hint="eastAsia"/>
        </w:rPr>
        <w:t>необходимости</w:t>
      </w:r>
      <w:r>
        <w:t xml:space="preserve"> </w:t>
      </w:r>
      <w:r>
        <w:rPr>
          <w:rFonts w:hint="eastAsia"/>
        </w:rPr>
        <w:t>интеграции</w:t>
      </w:r>
      <w:r>
        <w:t xml:space="preserve"> </w:t>
      </w:r>
      <w:r>
        <w:rPr>
          <w:rFonts w:hint="eastAsia"/>
        </w:rPr>
        <w:t>экологического</w:t>
      </w:r>
      <w:r>
        <w:t xml:space="preserve"> </w:t>
      </w:r>
      <w:r>
        <w:rPr>
          <w:rFonts w:hint="eastAsia"/>
        </w:rPr>
        <w:t>менеджмента</w:t>
      </w:r>
      <w:r>
        <w:t xml:space="preserve"> </w:t>
      </w:r>
      <w:r>
        <w:rPr>
          <w:rFonts w:hint="eastAsia"/>
        </w:rPr>
        <w:t>в</w:t>
      </w:r>
      <w:r>
        <w:t xml:space="preserve"> </w:t>
      </w:r>
      <w:r>
        <w:rPr>
          <w:rFonts w:hint="eastAsia"/>
        </w:rPr>
        <w:t>единую</w:t>
      </w:r>
      <w:r>
        <w:t xml:space="preserve"> </w:t>
      </w:r>
      <w:r>
        <w:rPr>
          <w:rFonts w:hint="eastAsia"/>
        </w:rPr>
        <w:t>систему</w:t>
      </w:r>
      <w:r>
        <w:t xml:space="preserve"> </w:t>
      </w:r>
      <w:r>
        <w:rPr>
          <w:rFonts w:hint="eastAsia"/>
        </w:rPr>
        <w:t>управления</w:t>
      </w:r>
      <w:r>
        <w:t xml:space="preserve"> </w:t>
      </w:r>
      <w:r>
        <w:rPr>
          <w:rFonts w:hint="eastAsia"/>
        </w:rPr>
        <w:t>предприятием</w:t>
      </w:r>
    </w:p>
    <w:p w14:paraId="63E69A2C" w14:textId="77777777" w:rsidR="00C617CD" w:rsidRDefault="00C617CD" w:rsidP="00C617CD"/>
    <w:p w14:paraId="20B56985" w14:textId="77777777" w:rsidR="00C617CD" w:rsidRDefault="00C617CD" w:rsidP="00C617CD">
      <w:r>
        <w:lastRenderedPageBreak/>
        <w:t xml:space="preserve">2.2. </w:t>
      </w:r>
      <w:r>
        <w:rPr>
          <w:rFonts w:hint="eastAsia"/>
        </w:rPr>
        <w:t>Разработка</w:t>
      </w:r>
      <w:r>
        <w:t xml:space="preserve"> </w:t>
      </w:r>
      <w:r>
        <w:rPr>
          <w:rFonts w:hint="eastAsia"/>
        </w:rPr>
        <w:t>механизма</w:t>
      </w:r>
      <w:r>
        <w:t xml:space="preserve"> </w:t>
      </w:r>
      <w:r>
        <w:rPr>
          <w:rFonts w:hint="eastAsia"/>
        </w:rPr>
        <w:t>интеграции</w:t>
      </w:r>
      <w:r>
        <w:t xml:space="preserve"> </w:t>
      </w:r>
      <w:r>
        <w:rPr>
          <w:rFonts w:hint="eastAsia"/>
        </w:rPr>
        <w:t>экологического</w:t>
      </w:r>
      <w:r>
        <w:t xml:space="preserve"> </w:t>
      </w:r>
      <w:r>
        <w:rPr>
          <w:rFonts w:hint="eastAsia"/>
        </w:rPr>
        <w:t>менеджмента</w:t>
      </w:r>
      <w:r>
        <w:t xml:space="preserve"> </w:t>
      </w:r>
      <w:r>
        <w:rPr>
          <w:rFonts w:hint="eastAsia"/>
        </w:rPr>
        <w:t>в</w:t>
      </w:r>
      <w:r>
        <w:t xml:space="preserve"> </w:t>
      </w:r>
      <w:r>
        <w:rPr>
          <w:rFonts w:hint="eastAsia"/>
        </w:rPr>
        <w:t>единую</w:t>
      </w:r>
      <w:r>
        <w:t xml:space="preserve"> </w:t>
      </w:r>
      <w:r>
        <w:rPr>
          <w:rFonts w:hint="eastAsia"/>
        </w:rPr>
        <w:t>систему</w:t>
      </w:r>
      <w:r>
        <w:t xml:space="preserve"> </w:t>
      </w:r>
      <w:r>
        <w:rPr>
          <w:rFonts w:hint="eastAsia"/>
        </w:rPr>
        <w:t>управления</w:t>
      </w:r>
      <w:r>
        <w:t xml:space="preserve"> </w:t>
      </w:r>
      <w:r>
        <w:rPr>
          <w:rFonts w:hint="eastAsia"/>
        </w:rPr>
        <w:t>предприятиями</w:t>
      </w:r>
    </w:p>
    <w:p w14:paraId="6A9DDD7E" w14:textId="77777777" w:rsidR="00C617CD" w:rsidRDefault="00C617CD" w:rsidP="00C617CD"/>
    <w:p w14:paraId="4547243B" w14:textId="77777777" w:rsidR="00C617CD" w:rsidRDefault="00C617CD" w:rsidP="00C617CD">
      <w:r>
        <w:t xml:space="preserve">2.3. </w:t>
      </w:r>
      <w:r>
        <w:rPr>
          <w:rFonts w:hint="eastAsia"/>
        </w:rPr>
        <w:t>Основные</w:t>
      </w:r>
      <w:r>
        <w:t xml:space="preserve"> </w:t>
      </w:r>
      <w:r>
        <w:rPr>
          <w:rFonts w:hint="eastAsia"/>
        </w:rPr>
        <w:t>положения</w:t>
      </w:r>
      <w:r>
        <w:t xml:space="preserve"> </w:t>
      </w:r>
      <w:r>
        <w:rPr>
          <w:rFonts w:hint="eastAsia"/>
        </w:rPr>
        <w:t>концепции</w:t>
      </w:r>
      <w:r>
        <w:t xml:space="preserve"> </w:t>
      </w:r>
      <w:r>
        <w:rPr>
          <w:rFonts w:hint="eastAsia"/>
        </w:rPr>
        <w:t>равновесного</w:t>
      </w:r>
      <w:r>
        <w:t xml:space="preserve"> </w:t>
      </w:r>
      <w:r>
        <w:rPr>
          <w:rFonts w:hint="eastAsia"/>
        </w:rPr>
        <w:t>взаимодействия</w:t>
      </w:r>
      <w:r>
        <w:t xml:space="preserve"> </w:t>
      </w:r>
      <w:r>
        <w:rPr>
          <w:rFonts w:hint="eastAsia"/>
        </w:rPr>
        <w:t>российских</w:t>
      </w:r>
      <w:r>
        <w:t xml:space="preserve"> </w:t>
      </w:r>
      <w:r>
        <w:rPr>
          <w:rFonts w:hint="eastAsia"/>
        </w:rPr>
        <w:t>предприятий</w:t>
      </w:r>
      <w:r>
        <w:t xml:space="preserve"> </w:t>
      </w:r>
      <w:r>
        <w:rPr>
          <w:rFonts w:hint="eastAsia"/>
        </w:rPr>
        <w:t>с</w:t>
      </w:r>
      <w:r>
        <w:t xml:space="preserve"> </w:t>
      </w:r>
      <w:r>
        <w:rPr>
          <w:rFonts w:hint="eastAsia"/>
        </w:rPr>
        <w:t>окружающей</w:t>
      </w:r>
      <w:r>
        <w:t xml:space="preserve"> </w:t>
      </w:r>
      <w:r>
        <w:rPr>
          <w:rFonts w:hint="eastAsia"/>
        </w:rPr>
        <w:t>средой</w:t>
      </w:r>
    </w:p>
    <w:p w14:paraId="5545D621" w14:textId="77777777" w:rsidR="00C617CD" w:rsidRDefault="00C617CD" w:rsidP="00C617CD"/>
    <w:p w14:paraId="7334A300" w14:textId="77777777" w:rsidR="00C617CD" w:rsidRDefault="00C617CD" w:rsidP="00C617CD">
      <w:r>
        <w:t xml:space="preserve">2.4. </w:t>
      </w:r>
      <w:r>
        <w:rPr>
          <w:rFonts w:hint="eastAsia"/>
        </w:rPr>
        <w:t>Выводы</w:t>
      </w:r>
      <w:r>
        <w:t xml:space="preserve"> </w:t>
      </w:r>
      <w:r>
        <w:rPr>
          <w:rFonts w:hint="eastAsia"/>
        </w:rPr>
        <w:t>по</w:t>
      </w:r>
      <w:r>
        <w:t xml:space="preserve"> </w:t>
      </w:r>
      <w:r>
        <w:rPr>
          <w:rFonts w:hint="eastAsia"/>
        </w:rPr>
        <w:t>Главе</w:t>
      </w:r>
    </w:p>
    <w:p w14:paraId="455E303C" w14:textId="77777777" w:rsidR="00C617CD" w:rsidRDefault="00C617CD" w:rsidP="00C617CD"/>
    <w:p w14:paraId="496D43BD" w14:textId="77777777" w:rsidR="00C617CD" w:rsidRDefault="00C617CD" w:rsidP="00C617CD">
      <w:r>
        <w:rPr>
          <w:rFonts w:hint="eastAsia"/>
        </w:rPr>
        <w:t>ГЛАВА</w:t>
      </w:r>
      <w:r>
        <w:t xml:space="preserve"> 3. </w:t>
      </w:r>
      <w:r>
        <w:rPr>
          <w:rFonts w:hint="eastAsia"/>
        </w:rPr>
        <w:t>РАЗРАБОТКА</w:t>
      </w:r>
      <w:r>
        <w:t xml:space="preserve"> </w:t>
      </w:r>
      <w:r>
        <w:rPr>
          <w:rFonts w:hint="eastAsia"/>
        </w:rPr>
        <w:t>МЕТОДИЧЕСКИХ</w:t>
      </w:r>
      <w:r>
        <w:t xml:space="preserve"> </w:t>
      </w:r>
      <w:r>
        <w:rPr>
          <w:rFonts w:hint="eastAsia"/>
        </w:rPr>
        <w:t>ОСНОВ</w:t>
      </w:r>
      <w:r>
        <w:t xml:space="preserve"> </w:t>
      </w:r>
      <w:r>
        <w:rPr>
          <w:rFonts w:hint="eastAsia"/>
        </w:rPr>
        <w:t>РАВНОВЕСНОГО</w:t>
      </w:r>
      <w:r>
        <w:t xml:space="preserve"> </w:t>
      </w:r>
      <w:r>
        <w:rPr>
          <w:rFonts w:hint="eastAsia"/>
        </w:rPr>
        <w:t>ВЗАИМОДЕЙСТВИЯ</w:t>
      </w:r>
      <w:r>
        <w:t xml:space="preserve"> </w:t>
      </w:r>
      <w:r>
        <w:rPr>
          <w:rFonts w:hint="eastAsia"/>
        </w:rPr>
        <w:t>РОССИЙСКИХ</w:t>
      </w:r>
      <w:r>
        <w:t xml:space="preserve"> </w:t>
      </w:r>
      <w:r>
        <w:rPr>
          <w:rFonts w:hint="eastAsia"/>
        </w:rPr>
        <w:t>ПРЕДПРИЯТИЙ</w:t>
      </w:r>
      <w:r>
        <w:t xml:space="preserve"> </w:t>
      </w:r>
      <w:r>
        <w:rPr>
          <w:rFonts w:hint="eastAsia"/>
        </w:rPr>
        <w:t>С</w:t>
      </w:r>
      <w:r>
        <w:t xml:space="preserve"> </w:t>
      </w:r>
      <w:r>
        <w:rPr>
          <w:rFonts w:hint="eastAsia"/>
        </w:rPr>
        <w:t>ОКРУЖАЮЩЕЙ</w:t>
      </w:r>
      <w:r>
        <w:t xml:space="preserve"> </w:t>
      </w:r>
      <w:r>
        <w:rPr>
          <w:rFonts w:hint="eastAsia"/>
        </w:rPr>
        <w:t>СРЕДОЙ</w:t>
      </w:r>
    </w:p>
    <w:p w14:paraId="7FCC909C" w14:textId="77777777" w:rsidR="00C617CD" w:rsidRDefault="00C617CD" w:rsidP="00C617CD"/>
    <w:p w14:paraId="65D4A08A" w14:textId="77777777" w:rsidR="00C617CD" w:rsidRDefault="00C617CD" w:rsidP="00C617CD">
      <w:r>
        <w:t xml:space="preserve">3.1. </w:t>
      </w:r>
      <w:r>
        <w:rPr>
          <w:rFonts w:hint="eastAsia"/>
        </w:rPr>
        <w:t>Методические</w:t>
      </w:r>
      <w:r>
        <w:t xml:space="preserve"> </w:t>
      </w:r>
      <w:r>
        <w:rPr>
          <w:rFonts w:hint="eastAsia"/>
        </w:rPr>
        <w:t>рекомендации</w:t>
      </w:r>
      <w:r>
        <w:t xml:space="preserve"> </w:t>
      </w:r>
      <w:r>
        <w:rPr>
          <w:rFonts w:hint="eastAsia"/>
        </w:rPr>
        <w:t>для</w:t>
      </w:r>
      <w:r>
        <w:t xml:space="preserve"> </w:t>
      </w:r>
      <w:r>
        <w:rPr>
          <w:rFonts w:hint="eastAsia"/>
        </w:rPr>
        <w:t>осуществления</w:t>
      </w:r>
      <w:r>
        <w:t xml:space="preserve"> </w:t>
      </w:r>
      <w:r>
        <w:rPr>
          <w:rFonts w:hint="eastAsia"/>
        </w:rPr>
        <w:t>равновесного</w:t>
      </w:r>
      <w:r>
        <w:t xml:space="preserve"> </w:t>
      </w:r>
      <w:r>
        <w:rPr>
          <w:rFonts w:hint="eastAsia"/>
        </w:rPr>
        <w:t>взаимодействия</w:t>
      </w:r>
      <w:r>
        <w:t xml:space="preserve"> </w:t>
      </w:r>
      <w:r>
        <w:rPr>
          <w:rFonts w:hint="eastAsia"/>
        </w:rPr>
        <w:t>предприятий</w:t>
      </w:r>
      <w:r>
        <w:t xml:space="preserve"> </w:t>
      </w:r>
      <w:r>
        <w:rPr>
          <w:rFonts w:hint="eastAsia"/>
        </w:rPr>
        <w:t>с</w:t>
      </w:r>
      <w:r>
        <w:t xml:space="preserve"> </w:t>
      </w:r>
      <w:r>
        <w:rPr>
          <w:rFonts w:hint="eastAsia"/>
        </w:rPr>
        <w:t>окружающей</w:t>
      </w:r>
      <w:r>
        <w:t xml:space="preserve"> </w:t>
      </w:r>
      <w:r>
        <w:rPr>
          <w:rFonts w:hint="eastAsia"/>
        </w:rPr>
        <w:t>средой</w:t>
      </w:r>
    </w:p>
    <w:p w14:paraId="291FAF51" w14:textId="77777777" w:rsidR="00C617CD" w:rsidRDefault="00C617CD" w:rsidP="00C617CD"/>
    <w:p w14:paraId="3F958075" w14:textId="77777777" w:rsidR="00C617CD" w:rsidRDefault="00C617CD" w:rsidP="00C617CD">
      <w:r>
        <w:t xml:space="preserve">3.2.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комплексной</w:t>
      </w:r>
      <w:r>
        <w:t xml:space="preserve"> </w:t>
      </w:r>
      <w:r>
        <w:rPr>
          <w:rFonts w:hint="eastAsia"/>
        </w:rPr>
        <w:t>оценке</w:t>
      </w:r>
      <w:r>
        <w:t xml:space="preserve"> </w:t>
      </w:r>
      <w:r>
        <w:rPr>
          <w:rFonts w:hint="eastAsia"/>
        </w:rPr>
        <w:t>эффективности</w:t>
      </w:r>
      <w:r>
        <w:t xml:space="preserve"> </w:t>
      </w:r>
      <w:r>
        <w:rPr>
          <w:rFonts w:hint="eastAsia"/>
        </w:rPr>
        <w:t>состояния</w:t>
      </w:r>
      <w:r>
        <w:t xml:space="preserve"> </w:t>
      </w:r>
      <w:r>
        <w:rPr>
          <w:rFonts w:hint="eastAsia"/>
        </w:rPr>
        <w:t>системы</w:t>
      </w:r>
      <w:r>
        <w:t xml:space="preserve"> </w:t>
      </w:r>
      <w:r>
        <w:rPr>
          <w:rFonts w:hint="eastAsia"/>
        </w:rPr>
        <w:t>управления</w:t>
      </w:r>
      <w:r>
        <w:t xml:space="preserve"> </w:t>
      </w:r>
      <w:r>
        <w:rPr>
          <w:rFonts w:hint="eastAsia"/>
        </w:rPr>
        <w:t>природоохранной</w:t>
      </w:r>
      <w:r>
        <w:t xml:space="preserve"> </w:t>
      </w:r>
      <w:r>
        <w:rPr>
          <w:rFonts w:hint="eastAsia"/>
        </w:rPr>
        <w:t>деятельностью</w:t>
      </w:r>
      <w:r>
        <w:t xml:space="preserve"> </w:t>
      </w:r>
      <w:r>
        <w:rPr>
          <w:rFonts w:hint="eastAsia"/>
        </w:rPr>
        <w:t>предприятия</w:t>
      </w:r>
    </w:p>
    <w:p w14:paraId="656DCDA9" w14:textId="77777777" w:rsidR="00C617CD" w:rsidRDefault="00C617CD" w:rsidP="00C617CD"/>
    <w:p w14:paraId="4077BF56" w14:textId="77777777" w:rsidR="00C617CD" w:rsidRDefault="00C617CD" w:rsidP="00C617CD">
      <w:r>
        <w:t xml:space="preserve">3.3. </w:t>
      </w:r>
      <w:r>
        <w:rPr>
          <w:rFonts w:hint="eastAsia"/>
        </w:rPr>
        <w:t>Выводы</w:t>
      </w:r>
      <w:r>
        <w:t xml:space="preserve"> </w:t>
      </w:r>
      <w:r>
        <w:rPr>
          <w:rFonts w:hint="eastAsia"/>
        </w:rPr>
        <w:t>по</w:t>
      </w:r>
      <w:r>
        <w:t xml:space="preserve"> </w:t>
      </w:r>
      <w:r>
        <w:rPr>
          <w:rFonts w:hint="eastAsia"/>
        </w:rPr>
        <w:t>Главе</w:t>
      </w:r>
    </w:p>
    <w:p w14:paraId="4CF41225" w14:textId="77777777" w:rsidR="00C617CD" w:rsidRDefault="00C617CD" w:rsidP="00C617CD"/>
    <w:p w14:paraId="4A68EF5B" w14:textId="77777777" w:rsidR="00C617CD" w:rsidRDefault="00C617CD" w:rsidP="00C617CD">
      <w:r>
        <w:rPr>
          <w:rFonts w:hint="eastAsia"/>
        </w:rPr>
        <w:t>ВЫВОДЫ</w:t>
      </w:r>
      <w:r>
        <w:t xml:space="preserve"> </w:t>
      </w:r>
      <w:r>
        <w:rPr>
          <w:rFonts w:hint="eastAsia"/>
        </w:rPr>
        <w:t>И</w:t>
      </w:r>
      <w:r>
        <w:t xml:space="preserve"> </w:t>
      </w:r>
      <w:r>
        <w:rPr>
          <w:rFonts w:hint="eastAsia"/>
        </w:rPr>
        <w:t>РЕЗУЛЬТАТЫ</w:t>
      </w:r>
    </w:p>
    <w:p w14:paraId="36B34EB3" w14:textId="77777777" w:rsidR="00C617CD" w:rsidRDefault="00C617CD" w:rsidP="00C617CD"/>
    <w:p w14:paraId="17DEFE4C" w14:textId="77777777" w:rsidR="00C617CD" w:rsidRDefault="00C617CD" w:rsidP="00C617CD">
      <w:r>
        <w:rPr>
          <w:rFonts w:hint="eastAsia"/>
        </w:rPr>
        <w:t>СПИСОК</w:t>
      </w:r>
      <w:r>
        <w:t xml:space="preserve"> </w:t>
      </w:r>
      <w:r>
        <w:rPr>
          <w:rFonts w:hint="eastAsia"/>
        </w:rPr>
        <w:t>ЛИТЕРАТУРЫ</w:t>
      </w:r>
    </w:p>
    <w:p w14:paraId="60CE7835" w14:textId="77777777" w:rsidR="00C617CD" w:rsidRDefault="00C617CD" w:rsidP="00C617CD"/>
    <w:p w14:paraId="6BE677D9" w14:textId="77777777" w:rsidR="00C617CD" w:rsidRDefault="00C617CD" w:rsidP="00C617CD">
      <w:r>
        <w:rPr>
          <w:rFonts w:hint="eastAsia"/>
        </w:rPr>
        <w:t>ПРИЛОЖЕНИЕ</w:t>
      </w:r>
    </w:p>
    <w:p w14:paraId="03909D92" w14:textId="77777777" w:rsidR="00C617CD" w:rsidRDefault="00C617CD" w:rsidP="00C617CD"/>
    <w:p w14:paraId="013558EA" w14:textId="5DF9A681" w:rsidR="00C617CD" w:rsidRPr="00C617CD" w:rsidRDefault="00C617CD" w:rsidP="00C617CD">
      <w:r>
        <w:rPr>
          <w:rFonts w:hint="eastAsia"/>
        </w:rPr>
        <w:t>ВВЕДЕНИЕ</w:t>
      </w:r>
    </w:p>
    <w:sectPr w:rsidR="00C617CD" w:rsidRPr="00C617CD" w:rsidSect="008226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49A3" w14:textId="77777777" w:rsidR="00822650" w:rsidRDefault="00822650">
      <w:pPr>
        <w:spacing w:after="0" w:line="240" w:lineRule="auto"/>
      </w:pPr>
      <w:r>
        <w:separator/>
      </w:r>
    </w:p>
  </w:endnote>
  <w:endnote w:type="continuationSeparator" w:id="0">
    <w:p w14:paraId="34276522" w14:textId="77777777" w:rsidR="00822650" w:rsidRDefault="0082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F916" w14:textId="77777777" w:rsidR="00822650" w:rsidRDefault="00822650"/>
    <w:p w14:paraId="3E0D766B" w14:textId="77777777" w:rsidR="00822650" w:rsidRDefault="00822650"/>
    <w:p w14:paraId="2584ADE8" w14:textId="77777777" w:rsidR="00822650" w:rsidRDefault="00822650"/>
    <w:p w14:paraId="6E10583F" w14:textId="77777777" w:rsidR="00822650" w:rsidRDefault="00822650"/>
    <w:p w14:paraId="04166738" w14:textId="77777777" w:rsidR="00822650" w:rsidRDefault="00822650"/>
    <w:p w14:paraId="6A828C68" w14:textId="77777777" w:rsidR="00822650" w:rsidRDefault="00822650"/>
    <w:p w14:paraId="2D517369" w14:textId="77777777" w:rsidR="00822650" w:rsidRDefault="008226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F12225" wp14:editId="52B7A9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86AD6" w14:textId="77777777" w:rsidR="00822650" w:rsidRDefault="00822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122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186AD6" w14:textId="77777777" w:rsidR="00822650" w:rsidRDefault="00822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C53FC3" w14:textId="77777777" w:rsidR="00822650" w:rsidRDefault="00822650"/>
    <w:p w14:paraId="322BF3A8" w14:textId="77777777" w:rsidR="00822650" w:rsidRDefault="00822650"/>
    <w:p w14:paraId="5B2F4960" w14:textId="77777777" w:rsidR="00822650" w:rsidRDefault="008226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F34433" wp14:editId="118C5A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864C0" w14:textId="77777777" w:rsidR="00822650" w:rsidRDefault="00822650"/>
                          <w:p w14:paraId="690E05A5" w14:textId="77777777" w:rsidR="00822650" w:rsidRDefault="00822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344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0864C0" w14:textId="77777777" w:rsidR="00822650" w:rsidRDefault="00822650"/>
                    <w:p w14:paraId="690E05A5" w14:textId="77777777" w:rsidR="00822650" w:rsidRDefault="00822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1EBD72" w14:textId="77777777" w:rsidR="00822650" w:rsidRDefault="00822650"/>
    <w:p w14:paraId="76568285" w14:textId="77777777" w:rsidR="00822650" w:rsidRDefault="00822650">
      <w:pPr>
        <w:rPr>
          <w:sz w:val="2"/>
          <w:szCs w:val="2"/>
        </w:rPr>
      </w:pPr>
    </w:p>
    <w:p w14:paraId="6FDA2CC9" w14:textId="77777777" w:rsidR="00822650" w:rsidRDefault="00822650"/>
    <w:p w14:paraId="1FF5209E" w14:textId="77777777" w:rsidR="00822650" w:rsidRDefault="00822650">
      <w:pPr>
        <w:spacing w:after="0" w:line="240" w:lineRule="auto"/>
      </w:pPr>
    </w:p>
  </w:footnote>
  <w:footnote w:type="continuationSeparator" w:id="0">
    <w:p w14:paraId="67BA4ED6" w14:textId="77777777" w:rsidR="00822650" w:rsidRDefault="00822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5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8429</TotalTime>
  <Pages>2</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1106</cp:revision>
  <cp:lastPrinted>2009-02-06T05:36:00Z</cp:lastPrinted>
  <dcterms:created xsi:type="dcterms:W3CDTF">2024-04-09T10:20:00Z</dcterms:created>
  <dcterms:modified xsi:type="dcterms:W3CDTF">2024-04-21T10:41:00Z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