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9336" w14:textId="7FFFFD58" w:rsidR="008B3FA2" w:rsidRDefault="00464176" w:rsidP="00464176">
      <w:r w:rsidRPr="00464176">
        <w:rPr>
          <w:rFonts w:hint="eastAsia"/>
        </w:rPr>
        <w:t>Пузырев</w:t>
      </w:r>
      <w:r w:rsidRPr="00464176">
        <w:t xml:space="preserve"> </w:t>
      </w:r>
      <w:r w:rsidRPr="00464176">
        <w:rPr>
          <w:rFonts w:hint="eastAsia"/>
        </w:rPr>
        <w:t>Евгений</w:t>
      </w:r>
      <w:r w:rsidRPr="00464176">
        <w:t xml:space="preserve"> </w:t>
      </w:r>
      <w:r w:rsidRPr="00464176">
        <w:rPr>
          <w:rFonts w:hint="eastAsia"/>
        </w:rPr>
        <w:t>Владимирович</w:t>
      </w:r>
      <w:r>
        <w:rPr>
          <w:rFonts w:hint="cs"/>
        </w:rPr>
        <w:t xml:space="preserve"> </w:t>
      </w:r>
      <w:r w:rsidRPr="00464176">
        <w:rPr>
          <w:rFonts w:hint="eastAsia"/>
        </w:rPr>
        <w:t>Детерминированный</w:t>
      </w:r>
      <w:r w:rsidRPr="00464176">
        <w:t xml:space="preserve"> </w:t>
      </w:r>
      <w:r w:rsidRPr="00464176">
        <w:rPr>
          <w:rFonts w:hint="eastAsia"/>
        </w:rPr>
        <w:t>и</w:t>
      </w:r>
      <w:r w:rsidRPr="00464176">
        <w:t xml:space="preserve"> </w:t>
      </w:r>
      <w:r w:rsidRPr="00464176">
        <w:rPr>
          <w:rFonts w:hint="eastAsia"/>
        </w:rPr>
        <w:t>стохастический</w:t>
      </w:r>
      <w:r w:rsidRPr="00464176">
        <w:t xml:space="preserve"> </w:t>
      </w:r>
      <w:r w:rsidRPr="00464176">
        <w:rPr>
          <w:rFonts w:hint="eastAsia"/>
        </w:rPr>
        <w:t>подходы</w:t>
      </w:r>
      <w:r w:rsidRPr="00464176">
        <w:t xml:space="preserve"> </w:t>
      </w:r>
      <w:r w:rsidRPr="00464176">
        <w:rPr>
          <w:rFonts w:hint="eastAsia"/>
        </w:rPr>
        <w:t>в</w:t>
      </w:r>
      <w:r w:rsidRPr="00464176">
        <w:t xml:space="preserve"> </w:t>
      </w:r>
      <w:r w:rsidRPr="00464176">
        <w:rPr>
          <w:rFonts w:hint="eastAsia"/>
        </w:rPr>
        <w:t>расчётах</w:t>
      </w:r>
      <w:r w:rsidRPr="00464176">
        <w:t xml:space="preserve"> </w:t>
      </w:r>
      <w:r w:rsidRPr="00464176">
        <w:rPr>
          <w:rFonts w:hint="eastAsia"/>
        </w:rPr>
        <w:t>и</w:t>
      </w:r>
      <w:r w:rsidRPr="00464176">
        <w:t xml:space="preserve"> </w:t>
      </w:r>
      <w:r w:rsidRPr="00464176">
        <w:rPr>
          <w:rFonts w:hint="eastAsia"/>
        </w:rPr>
        <w:t>анализе</w:t>
      </w:r>
      <w:r w:rsidRPr="00464176">
        <w:t xml:space="preserve"> </w:t>
      </w:r>
      <w:r w:rsidRPr="00464176">
        <w:rPr>
          <w:rFonts w:hint="eastAsia"/>
        </w:rPr>
        <w:t>потерь</w:t>
      </w:r>
      <w:r w:rsidRPr="00464176">
        <w:t xml:space="preserve"> </w:t>
      </w:r>
      <w:r w:rsidRPr="00464176">
        <w:rPr>
          <w:rFonts w:hint="eastAsia"/>
        </w:rPr>
        <w:t>электрической</w:t>
      </w:r>
      <w:r w:rsidRPr="00464176">
        <w:t xml:space="preserve"> </w:t>
      </w:r>
      <w:r w:rsidRPr="00464176">
        <w:rPr>
          <w:rFonts w:hint="eastAsia"/>
        </w:rPr>
        <w:t>энергии</w:t>
      </w:r>
      <w:r w:rsidRPr="00464176">
        <w:t xml:space="preserve"> </w:t>
      </w:r>
      <w:r w:rsidRPr="00464176">
        <w:rPr>
          <w:rFonts w:hint="eastAsia"/>
        </w:rPr>
        <w:t>при</w:t>
      </w:r>
      <w:r w:rsidRPr="00464176">
        <w:t xml:space="preserve"> </w:t>
      </w:r>
      <w:r w:rsidRPr="00464176">
        <w:rPr>
          <w:rFonts w:hint="eastAsia"/>
        </w:rPr>
        <w:t>оценке</w:t>
      </w:r>
      <w:r w:rsidRPr="00464176">
        <w:t xml:space="preserve"> </w:t>
      </w:r>
      <w:r w:rsidRPr="00464176">
        <w:rPr>
          <w:rFonts w:hint="eastAsia"/>
        </w:rPr>
        <w:t>эффективности</w:t>
      </w:r>
      <w:r w:rsidRPr="00464176">
        <w:t xml:space="preserve"> </w:t>
      </w:r>
      <w:r w:rsidRPr="00464176">
        <w:rPr>
          <w:rFonts w:hint="eastAsia"/>
        </w:rPr>
        <w:t>функционирования</w:t>
      </w:r>
      <w:r w:rsidRPr="00464176">
        <w:t xml:space="preserve"> </w:t>
      </w:r>
      <w:r w:rsidRPr="00464176">
        <w:rPr>
          <w:rFonts w:hint="eastAsia"/>
        </w:rPr>
        <w:t>распределительных</w:t>
      </w:r>
      <w:r w:rsidRPr="00464176">
        <w:t xml:space="preserve"> </w:t>
      </w:r>
      <w:r w:rsidRPr="00464176">
        <w:rPr>
          <w:rFonts w:hint="eastAsia"/>
        </w:rPr>
        <w:t>сетей</w:t>
      </w:r>
    </w:p>
    <w:p w14:paraId="73A48F02" w14:textId="77777777" w:rsidR="00464176" w:rsidRDefault="00464176" w:rsidP="00464176">
      <w:r>
        <w:rPr>
          <w:rFonts w:hint="eastAsia"/>
        </w:rPr>
        <w:t>ОГЛАВЛЕНИЕ</w:t>
      </w:r>
      <w:r>
        <w:t xml:space="preserve"> </w:t>
      </w:r>
      <w:r>
        <w:rPr>
          <w:rFonts w:hint="eastAsia"/>
        </w:rPr>
        <w:t>ДИССЕРТАЦИИ</w:t>
      </w:r>
    </w:p>
    <w:p w14:paraId="0B0F3C09" w14:textId="77777777" w:rsidR="00464176" w:rsidRDefault="00464176" w:rsidP="00464176">
      <w:r>
        <w:rPr>
          <w:rFonts w:hint="eastAsia"/>
        </w:rPr>
        <w:t>кандидат</w:t>
      </w:r>
      <w:r>
        <w:t xml:space="preserve"> </w:t>
      </w:r>
      <w:r>
        <w:rPr>
          <w:rFonts w:hint="eastAsia"/>
        </w:rPr>
        <w:t>наук</w:t>
      </w:r>
      <w:r>
        <w:t xml:space="preserve"> </w:t>
      </w:r>
      <w:r>
        <w:rPr>
          <w:rFonts w:hint="eastAsia"/>
        </w:rPr>
        <w:t>Пузырев</w:t>
      </w:r>
      <w:r>
        <w:t xml:space="preserve"> </w:t>
      </w:r>
      <w:r>
        <w:rPr>
          <w:rFonts w:hint="eastAsia"/>
        </w:rPr>
        <w:t>Евгений</w:t>
      </w:r>
      <w:r>
        <w:t xml:space="preserve"> </w:t>
      </w:r>
      <w:r>
        <w:rPr>
          <w:rFonts w:hint="eastAsia"/>
        </w:rPr>
        <w:t>Владимирович</w:t>
      </w:r>
    </w:p>
    <w:p w14:paraId="627EE5EE" w14:textId="77777777" w:rsidR="00464176" w:rsidRDefault="00464176" w:rsidP="00464176">
      <w:r>
        <w:rPr>
          <w:rFonts w:hint="eastAsia"/>
        </w:rPr>
        <w:t>ВВЕДЕНИЕ</w:t>
      </w:r>
    </w:p>
    <w:p w14:paraId="3947D24C" w14:textId="77777777" w:rsidR="00464176" w:rsidRDefault="00464176" w:rsidP="00464176"/>
    <w:p w14:paraId="135B8A99" w14:textId="77777777" w:rsidR="00464176" w:rsidRDefault="00464176" w:rsidP="00464176">
      <w:r>
        <w:t xml:space="preserve">1. </w:t>
      </w:r>
      <w:r>
        <w:rPr>
          <w:rFonts w:hint="eastAsia"/>
        </w:rPr>
        <w:t>ХАРАКТЕРИСТИКА</w:t>
      </w:r>
      <w:r>
        <w:t xml:space="preserve"> </w:t>
      </w:r>
      <w:r>
        <w:rPr>
          <w:rFonts w:hint="eastAsia"/>
        </w:rPr>
        <w:t>РОЛИ</w:t>
      </w:r>
      <w:r>
        <w:t xml:space="preserve"> </w:t>
      </w:r>
      <w:r>
        <w:rPr>
          <w:rFonts w:hint="eastAsia"/>
        </w:rPr>
        <w:t>И</w:t>
      </w:r>
      <w:r>
        <w:t xml:space="preserve"> </w:t>
      </w:r>
      <w:r>
        <w:rPr>
          <w:rFonts w:hint="eastAsia"/>
        </w:rPr>
        <w:t>МЕСТА</w:t>
      </w:r>
      <w:r>
        <w:t xml:space="preserve"> </w:t>
      </w:r>
      <w:r>
        <w:rPr>
          <w:rFonts w:hint="eastAsia"/>
        </w:rPr>
        <w:t>ПОТЕРЬ</w:t>
      </w:r>
      <w:r>
        <w:t xml:space="preserve"> </w:t>
      </w:r>
      <w:r>
        <w:rPr>
          <w:rFonts w:hint="eastAsia"/>
        </w:rPr>
        <w:t>ЭЛЕКТРОЭНЕРГИИ</w:t>
      </w:r>
      <w:r>
        <w:t xml:space="preserve"> </w:t>
      </w:r>
      <w:r>
        <w:rPr>
          <w:rFonts w:hint="eastAsia"/>
        </w:rPr>
        <w:t>В</w:t>
      </w:r>
      <w:r>
        <w:t xml:space="preserve"> </w:t>
      </w:r>
      <w:r>
        <w:rPr>
          <w:rFonts w:hint="eastAsia"/>
        </w:rPr>
        <w:t>ЗАДАЧАХ</w:t>
      </w:r>
      <w:r>
        <w:t xml:space="preserve"> </w:t>
      </w:r>
      <w:r>
        <w:rPr>
          <w:rFonts w:hint="eastAsia"/>
        </w:rPr>
        <w:t>ЭНЕРГОСБЕРЕЖЕНИЯ</w:t>
      </w:r>
      <w:r>
        <w:t xml:space="preserve"> </w:t>
      </w:r>
      <w:r>
        <w:rPr>
          <w:rFonts w:hint="eastAsia"/>
        </w:rPr>
        <w:t>И</w:t>
      </w:r>
      <w:r>
        <w:t xml:space="preserve"> </w:t>
      </w:r>
      <w:r>
        <w:rPr>
          <w:rFonts w:hint="eastAsia"/>
        </w:rPr>
        <w:t>ФУНКЦИОНИРОВАНИЯ</w:t>
      </w:r>
      <w:r>
        <w:t xml:space="preserve"> </w:t>
      </w:r>
      <w:r>
        <w:rPr>
          <w:rFonts w:hint="eastAsia"/>
        </w:rPr>
        <w:t>РАСПРЕДЕЛИТЕЛЬНЫХ</w:t>
      </w:r>
      <w:r>
        <w:t xml:space="preserve"> </w:t>
      </w:r>
      <w:r>
        <w:rPr>
          <w:rFonts w:hint="eastAsia"/>
        </w:rPr>
        <w:t>СЕТЕЙ</w:t>
      </w:r>
    </w:p>
    <w:p w14:paraId="39E0D305" w14:textId="77777777" w:rsidR="00464176" w:rsidRDefault="00464176" w:rsidP="00464176"/>
    <w:p w14:paraId="010C2C94" w14:textId="77777777" w:rsidR="00464176" w:rsidRDefault="00464176" w:rsidP="00464176">
      <w:r>
        <w:t xml:space="preserve">1.1. </w:t>
      </w:r>
      <w:r>
        <w:rPr>
          <w:rFonts w:hint="eastAsia"/>
        </w:rPr>
        <w:t>Учёт</w:t>
      </w:r>
      <w:r>
        <w:t xml:space="preserve"> </w:t>
      </w:r>
      <w:r>
        <w:rPr>
          <w:rFonts w:hint="eastAsia"/>
        </w:rPr>
        <w:t>потерь</w:t>
      </w:r>
      <w:r>
        <w:t xml:space="preserve"> </w:t>
      </w:r>
      <w:r>
        <w:rPr>
          <w:rFonts w:hint="eastAsia"/>
        </w:rPr>
        <w:t>электроэнергии</w:t>
      </w:r>
      <w:r>
        <w:t xml:space="preserve"> </w:t>
      </w:r>
      <w:r>
        <w:rPr>
          <w:rFonts w:hint="eastAsia"/>
        </w:rPr>
        <w:t>как</w:t>
      </w:r>
      <w:r>
        <w:t xml:space="preserve"> </w:t>
      </w:r>
      <w:r>
        <w:rPr>
          <w:rFonts w:hint="eastAsia"/>
        </w:rPr>
        <w:t>способ</w:t>
      </w:r>
      <w:r>
        <w:t xml:space="preserve"> </w:t>
      </w:r>
      <w:r>
        <w:rPr>
          <w:rFonts w:hint="eastAsia"/>
        </w:rPr>
        <w:t>повышения</w:t>
      </w:r>
      <w:r>
        <w:t xml:space="preserve"> </w:t>
      </w:r>
      <w:r>
        <w:rPr>
          <w:rFonts w:hint="eastAsia"/>
        </w:rPr>
        <w:t>энергетической</w:t>
      </w:r>
      <w:r>
        <w:t xml:space="preserve"> </w:t>
      </w:r>
      <w:r>
        <w:rPr>
          <w:rFonts w:hint="eastAsia"/>
        </w:rPr>
        <w:t>эффективности</w:t>
      </w:r>
      <w:r>
        <w:t xml:space="preserve"> </w:t>
      </w:r>
      <w:r>
        <w:rPr>
          <w:rFonts w:hint="eastAsia"/>
        </w:rPr>
        <w:t>в</w:t>
      </w:r>
      <w:r>
        <w:t xml:space="preserve"> </w:t>
      </w:r>
      <w:r>
        <w:rPr>
          <w:rFonts w:hint="eastAsia"/>
        </w:rPr>
        <w:t>области</w:t>
      </w:r>
      <w:r>
        <w:t xml:space="preserve"> </w:t>
      </w:r>
      <w:r>
        <w:rPr>
          <w:rFonts w:hint="eastAsia"/>
        </w:rPr>
        <w:t>энергосбережения</w:t>
      </w:r>
    </w:p>
    <w:p w14:paraId="4B16E15D" w14:textId="77777777" w:rsidR="00464176" w:rsidRDefault="00464176" w:rsidP="00464176"/>
    <w:p w14:paraId="47D07E15" w14:textId="77777777" w:rsidR="00464176" w:rsidRDefault="00464176" w:rsidP="00464176">
      <w:r>
        <w:t xml:space="preserve">1.2. </w:t>
      </w:r>
      <w:r>
        <w:rPr>
          <w:rFonts w:hint="eastAsia"/>
        </w:rPr>
        <w:t>Особенности</w:t>
      </w:r>
      <w:r>
        <w:t xml:space="preserve"> </w:t>
      </w:r>
      <w:r>
        <w:rPr>
          <w:rFonts w:hint="eastAsia"/>
        </w:rPr>
        <w:t>функционирования</w:t>
      </w:r>
      <w:r>
        <w:t xml:space="preserve"> </w:t>
      </w:r>
      <w:r>
        <w:rPr>
          <w:rFonts w:hint="eastAsia"/>
        </w:rPr>
        <w:t>распределительных</w:t>
      </w:r>
      <w:r>
        <w:t xml:space="preserve"> </w:t>
      </w:r>
      <w:r>
        <w:rPr>
          <w:rFonts w:hint="eastAsia"/>
        </w:rPr>
        <w:t>сетей</w:t>
      </w:r>
    </w:p>
    <w:p w14:paraId="2481D402" w14:textId="77777777" w:rsidR="00464176" w:rsidRDefault="00464176" w:rsidP="00464176"/>
    <w:p w14:paraId="23AF052E" w14:textId="77777777" w:rsidR="00464176" w:rsidRDefault="00464176" w:rsidP="00464176">
      <w:r>
        <w:t xml:space="preserve">1.3. </w:t>
      </w:r>
      <w:r>
        <w:rPr>
          <w:rFonts w:hint="eastAsia"/>
        </w:rPr>
        <w:t>Моделирование</w:t>
      </w:r>
      <w:r>
        <w:t xml:space="preserve"> </w:t>
      </w:r>
      <w:r>
        <w:rPr>
          <w:rFonts w:hint="eastAsia"/>
        </w:rPr>
        <w:t>при</w:t>
      </w:r>
      <w:r>
        <w:t xml:space="preserve"> </w:t>
      </w:r>
      <w:r>
        <w:rPr>
          <w:rFonts w:hint="eastAsia"/>
        </w:rPr>
        <w:t>исследовании</w:t>
      </w:r>
      <w:r>
        <w:t xml:space="preserve"> </w:t>
      </w:r>
      <w:r>
        <w:rPr>
          <w:rFonts w:hint="eastAsia"/>
        </w:rPr>
        <w:t>характеристик</w:t>
      </w:r>
      <w:r>
        <w:t xml:space="preserve"> </w:t>
      </w:r>
      <w:r>
        <w:rPr>
          <w:rFonts w:hint="eastAsia"/>
        </w:rPr>
        <w:t>электрических</w:t>
      </w:r>
      <w:r>
        <w:t xml:space="preserve"> </w:t>
      </w:r>
      <w:r>
        <w:rPr>
          <w:rFonts w:hint="eastAsia"/>
        </w:rPr>
        <w:t>систем</w:t>
      </w:r>
    </w:p>
    <w:p w14:paraId="0C666EE2" w14:textId="77777777" w:rsidR="00464176" w:rsidRDefault="00464176" w:rsidP="00464176"/>
    <w:p w14:paraId="50B89E48" w14:textId="77777777" w:rsidR="00464176" w:rsidRDefault="00464176" w:rsidP="00464176">
      <w:r>
        <w:rPr>
          <w:rFonts w:hint="eastAsia"/>
        </w:rPr>
        <w:t>и</w:t>
      </w:r>
      <w:r>
        <w:t xml:space="preserve"> </w:t>
      </w:r>
      <w:r>
        <w:rPr>
          <w:rFonts w:hint="eastAsia"/>
        </w:rPr>
        <w:t>их</w:t>
      </w:r>
      <w:r>
        <w:t xml:space="preserve"> </w:t>
      </w:r>
      <w:r>
        <w:rPr>
          <w:rFonts w:hint="eastAsia"/>
        </w:rPr>
        <w:t>информационная</w:t>
      </w:r>
      <w:r>
        <w:t xml:space="preserve"> </w:t>
      </w:r>
      <w:r>
        <w:rPr>
          <w:rFonts w:hint="eastAsia"/>
        </w:rPr>
        <w:t>обеспеченность</w:t>
      </w:r>
    </w:p>
    <w:p w14:paraId="559D0340" w14:textId="77777777" w:rsidR="00464176" w:rsidRDefault="00464176" w:rsidP="00464176"/>
    <w:p w14:paraId="039298F4" w14:textId="77777777" w:rsidR="00464176" w:rsidRDefault="00464176" w:rsidP="00464176">
      <w:r>
        <w:t xml:space="preserve">1.4. </w:t>
      </w:r>
      <w:r>
        <w:rPr>
          <w:rFonts w:hint="eastAsia"/>
        </w:rPr>
        <w:t>Основные</w:t>
      </w:r>
      <w:r>
        <w:t xml:space="preserve"> </w:t>
      </w:r>
      <w:r>
        <w:rPr>
          <w:rFonts w:hint="eastAsia"/>
        </w:rPr>
        <w:t>методы</w:t>
      </w:r>
      <w:r>
        <w:t xml:space="preserve"> </w:t>
      </w:r>
      <w:r>
        <w:rPr>
          <w:rFonts w:hint="eastAsia"/>
        </w:rPr>
        <w:t>расчёта</w:t>
      </w:r>
      <w:r>
        <w:t xml:space="preserve"> </w:t>
      </w:r>
      <w:r>
        <w:rPr>
          <w:rFonts w:hint="eastAsia"/>
        </w:rPr>
        <w:t>и</w:t>
      </w:r>
      <w:r>
        <w:t xml:space="preserve"> </w:t>
      </w:r>
      <w:r>
        <w:rPr>
          <w:rFonts w:hint="eastAsia"/>
        </w:rPr>
        <w:t>анализа</w:t>
      </w:r>
      <w:r>
        <w:t xml:space="preserve"> </w:t>
      </w:r>
      <w:r>
        <w:rPr>
          <w:rFonts w:hint="eastAsia"/>
        </w:rPr>
        <w:t>потерь</w:t>
      </w:r>
      <w:r>
        <w:t xml:space="preserve"> </w:t>
      </w:r>
      <w:r>
        <w:rPr>
          <w:rFonts w:hint="eastAsia"/>
        </w:rPr>
        <w:t>электроэнергии</w:t>
      </w:r>
    </w:p>
    <w:p w14:paraId="2A026EEE" w14:textId="77777777" w:rsidR="00464176" w:rsidRDefault="00464176" w:rsidP="00464176"/>
    <w:p w14:paraId="3A667355" w14:textId="77777777" w:rsidR="00464176" w:rsidRDefault="00464176" w:rsidP="00464176">
      <w:r>
        <w:rPr>
          <w:rFonts w:hint="eastAsia"/>
        </w:rPr>
        <w:t>в</w:t>
      </w:r>
      <w:r>
        <w:t xml:space="preserve"> </w:t>
      </w:r>
      <w:r>
        <w:rPr>
          <w:rFonts w:hint="eastAsia"/>
        </w:rPr>
        <w:t>электрических</w:t>
      </w:r>
      <w:r>
        <w:t xml:space="preserve"> </w:t>
      </w:r>
      <w:r>
        <w:rPr>
          <w:rFonts w:hint="eastAsia"/>
        </w:rPr>
        <w:t>сетях</w:t>
      </w:r>
    </w:p>
    <w:p w14:paraId="076359AD" w14:textId="77777777" w:rsidR="00464176" w:rsidRDefault="00464176" w:rsidP="00464176"/>
    <w:p w14:paraId="0973F481" w14:textId="77777777" w:rsidR="00464176" w:rsidRDefault="00464176" w:rsidP="00464176">
      <w:r>
        <w:t xml:space="preserve">1.5. </w:t>
      </w:r>
      <w:r>
        <w:rPr>
          <w:rFonts w:hint="eastAsia"/>
        </w:rPr>
        <w:t>Направления</w:t>
      </w:r>
      <w:r>
        <w:t xml:space="preserve"> </w:t>
      </w:r>
      <w:r>
        <w:rPr>
          <w:rFonts w:hint="eastAsia"/>
        </w:rPr>
        <w:t>совершенствования</w:t>
      </w:r>
      <w:r>
        <w:t xml:space="preserve"> </w:t>
      </w:r>
      <w:r>
        <w:rPr>
          <w:rFonts w:hint="eastAsia"/>
        </w:rPr>
        <w:t>методов</w:t>
      </w:r>
      <w:r>
        <w:t xml:space="preserve"> </w:t>
      </w:r>
      <w:r>
        <w:rPr>
          <w:rFonts w:hint="eastAsia"/>
        </w:rPr>
        <w:t>расчёта</w:t>
      </w:r>
      <w:r>
        <w:t xml:space="preserve"> </w:t>
      </w:r>
      <w:r>
        <w:rPr>
          <w:rFonts w:hint="eastAsia"/>
        </w:rPr>
        <w:t>потерь</w:t>
      </w:r>
      <w:r>
        <w:t xml:space="preserve"> </w:t>
      </w:r>
      <w:r>
        <w:rPr>
          <w:rFonts w:hint="eastAsia"/>
        </w:rPr>
        <w:t>электроэнергии</w:t>
      </w:r>
    </w:p>
    <w:p w14:paraId="4077A43F" w14:textId="77777777" w:rsidR="00464176" w:rsidRDefault="00464176" w:rsidP="00464176"/>
    <w:p w14:paraId="48E4E53F" w14:textId="77777777" w:rsidR="00464176" w:rsidRDefault="00464176" w:rsidP="00464176">
      <w:r>
        <w:t xml:space="preserve">1.6.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103B6BFE" w14:textId="77777777" w:rsidR="00464176" w:rsidRDefault="00464176" w:rsidP="00464176"/>
    <w:p w14:paraId="52AABB66" w14:textId="77777777" w:rsidR="00464176" w:rsidRDefault="00464176" w:rsidP="00464176">
      <w:r>
        <w:t xml:space="preserve">2. </w:t>
      </w:r>
      <w:r>
        <w:rPr>
          <w:rFonts w:hint="eastAsia"/>
        </w:rPr>
        <w:t>ДЕТЕРМИНИРОВАННЫЙ</w:t>
      </w:r>
      <w:r>
        <w:t xml:space="preserve"> </w:t>
      </w:r>
      <w:r>
        <w:rPr>
          <w:rFonts w:hint="eastAsia"/>
        </w:rPr>
        <w:t>И</w:t>
      </w:r>
      <w:r>
        <w:t xml:space="preserve"> </w:t>
      </w:r>
      <w:r>
        <w:rPr>
          <w:rFonts w:hint="eastAsia"/>
        </w:rPr>
        <w:t>СТОХАСТИЧЕСКИЙ</w:t>
      </w:r>
      <w:r>
        <w:t xml:space="preserve"> </w:t>
      </w:r>
      <w:r>
        <w:rPr>
          <w:rFonts w:hint="eastAsia"/>
        </w:rPr>
        <w:t>УЧЁТ</w:t>
      </w:r>
      <w:r>
        <w:t xml:space="preserve"> </w:t>
      </w:r>
      <w:r>
        <w:rPr>
          <w:rFonts w:hint="eastAsia"/>
        </w:rPr>
        <w:t>МНОГО</w:t>
      </w:r>
      <w:r>
        <w:rPr>
          <w:rFonts w:hint="eastAsia"/>
        </w:rPr>
        <w:lastRenderedPageBreak/>
        <w:t>РЕЖИМНОСТИ</w:t>
      </w:r>
      <w:r>
        <w:t xml:space="preserve"> </w:t>
      </w:r>
      <w:r>
        <w:rPr>
          <w:rFonts w:hint="eastAsia"/>
        </w:rPr>
        <w:t>ПРИ</w:t>
      </w:r>
      <w:r>
        <w:t xml:space="preserve"> </w:t>
      </w:r>
      <w:r>
        <w:rPr>
          <w:rFonts w:hint="eastAsia"/>
        </w:rPr>
        <w:t>РАСЧЁТЕ</w:t>
      </w:r>
      <w:r>
        <w:t xml:space="preserve"> </w:t>
      </w:r>
      <w:r>
        <w:rPr>
          <w:rFonts w:hint="eastAsia"/>
        </w:rPr>
        <w:t>И</w:t>
      </w:r>
      <w:r>
        <w:t xml:space="preserve"> </w:t>
      </w:r>
      <w:r>
        <w:rPr>
          <w:rFonts w:hint="eastAsia"/>
        </w:rPr>
        <w:t>АНАЛИЗЕ</w:t>
      </w:r>
      <w:r>
        <w:t xml:space="preserve"> </w:t>
      </w:r>
      <w:r>
        <w:rPr>
          <w:rFonts w:hint="eastAsia"/>
        </w:rPr>
        <w:t>ПОТЕРЬ</w:t>
      </w:r>
      <w:r>
        <w:t xml:space="preserve"> </w:t>
      </w:r>
      <w:r>
        <w:rPr>
          <w:rFonts w:hint="eastAsia"/>
        </w:rPr>
        <w:t>ЭЛЕКТРОЭНЕРГИИ</w:t>
      </w:r>
    </w:p>
    <w:p w14:paraId="7AE426DF" w14:textId="77777777" w:rsidR="00464176" w:rsidRDefault="00464176" w:rsidP="00464176"/>
    <w:p w14:paraId="1DB42BA8" w14:textId="77777777" w:rsidR="00464176" w:rsidRDefault="00464176" w:rsidP="00464176">
      <w:r>
        <w:t xml:space="preserve">2.1. </w:t>
      </w:r>
      <w:r>
        <w:rPr>
          <w:rFonts w:hint="eastAsia"/>
        </w:rPr>
        <w:t>Сущность</w:t>
      </w:r>
      <w:r>
        <w:t xml:space="preserve"> </w:t>
      </w:r>
      <w:r>
        <w:rPr>
          <w:rFonts w:hint="eastAsia"/>
        </w:rPr>
        <w:t>метода</w:t>
      </w:r>
      <w:r>
        <w:t xml:space="preserve"> </w:t>
      </w:r>
      <w:r>
        <w:rPr>
          <w:rFonts w:hint="eastAsia"/>
        </w:rPr>
        <w:t>статистических</w:t>
      </w:r>
      <w:r>
        <w:t xml:space="preserve"> </w:t>
      </w:r>
      <w:r>
        <w:rPr>
          <w:rFonts w:hint="eastAsia"/>
        </w:rPr>
        <w:t>испытаний</w:t>
      </w:r>
      <w:r>
        <w:t xml:space="preserve"> - </w:t>
      </w:r>
      <w:r>
        <w:rPr>
          <w:rFonts w:hint="eastAsia"/>
        </w:rPr>
        <w:t>метод</w:t>
      </w:r>
      <w:r>
        <w:t xml:space="preserve"> </w:t>
      </w:r>
      <w:r>
        <w:rPr>
          <w:rFonts w:hint="eastAsia"/>
        </w:rPr>
        <w:t>Монте</w:t>
      </w:r>
      <w:r>
        <w:t>-</w:t>
      </w:r>
      <w:r>
        <w:rPr>
          <w:rFonts w:hint="eastAsia"/>
        </w:rPr>
        <w:t>Карло</w:t>
      </w:r>
    </w:p>
    <w:p w14:paraId="23FB7C36" w14:textId="77777777" w:rsidR="00464176" w:rsidRDefault="00464176" w:rsidP="00464176"/>
    <w:p w14:paraId="01D8F598" w14:textId="77777777" w:rsidR="00464176" w:rsidRDefault="00464176" w:rsidP="00464176">
      <w:r>
        <w:t xml:space="preserve">2.2. </w:t>
      </w:r>
      <w:r>
        <w:rPr>
          <w:rFonts w:hint="eastAsia"/>
        </w:rPr>
        <w:t>Детерминированный</w:t>
      </w:r>
      <w:r>
        <w:t xml:space="preserve"> </w:t>
      </w:r>
      <w:r>
        <w:rPr>
          <w:rFonts w:hint="eastAsia"/>
        </w:rPr>
        <w:t>подход</w:t>
      </w:r>
      <w:r>
        <w:t xml:space="preserve"> </w:t>
      </w:r>
      <w:r>
        <w:rPr>
          <w:rFonts w:hint="eastAsia"/>
        </w:rPr>
        <w:t>в</w:t>
      </w:r>
      <w:r>
        <w:t xml:space="preserve"> </w:t>
      </w:r>
      <w:r>
        <w:rPr>
          <w:rFonts w:hint="eastAsia"/>
        </w:rPr>
        <w:t>расчёте</w:t>
      </w:r>
      <w:r>
        <w:t xml:space="preserve"> </w:t>
      </w:r>
      <w:r>
        <w:rPr>
          <w:rFonts w:hint="eastAsia"/>
        </w:rPr>
        <w:t>технических</w:t>
      </w:r>
      <w:r>
        <w:t xml:space="preserve"> </w:t>
      </w:r>
      <w:r>
        <w:rPr>
          <w:rFonts w:hint="eastAsia"/>
        </w:rPr>
        <w:t>потерь</w:t>
      </w:r>
      <w:r>
        <w:t xml:space="preserve"> </w:t>
      </w:r>
      <w:r>
        <w:rPr>
          <w:rFonts w:hint="eastAsia"/>
        </w:rPr>
        <w:t>электрической</w:t>
      </w:r>
      <w:r>
        <w:t xml:space="preserve"> </w:t>
      </w:r>
      <w:r>
        <w:rPr>
          <w:rFonts w:hint="eastAsia"/>
        </w:rPr>
        <w:t>энергии</w:t>
      </w:r>
    </w:p>
    <w:p w14:paraId="7B5270C0" w14:textId="77777777" w:rsidR="00464176" w:rsidRDefault="00464176" w:rsidP="00464176"/>
    <w:p w14:paraId="24BC8039" w14:textId="77777777" w:rsidR="00464176" w:rsidRDefault="00464176" w:rsidP="00464176">
      <w:r>
        <w:t xml:space="preserve">2.3. </w:t>
      </w:r>
      <w:r>
        <w:rPr>
          <w:rFonts w:hint="eastAsia"/>
        </w:rPr>
        <w:t>Анализ</w:t>
      </w:r>
      <w:r>
        <w:t xml:space="preserve"> </w:t>
      </w:r>
      <w:r>
        <w:rPr>
          <w:rFonts w:hint="eastAsia"/>
        </w:rPr>
        <w:t>режима</w:t>
      </w:r>
      <w:r>
        <w:t xml:space="preserve"> </w:t>
      </w:r>
      <w:r>
        <w:rPr>
          <w:rFonts w:hint="eastAsia"/>
        </w:rPr>
        <w:t>головных</w:t>
      </w:r>
      <w:r>
        <w:t xml:space="preserve"> </w:t>
      </w:r>
      <w:r>
        <w:rPr>
          <w:rFonts w:hint="eastAsia"/>
        </w:rPr>
        <w:t>участков</w:t>
      </w:r>
      <w:r>
        <w:t xml:space="preserve"> </w:t>
      </w:r>
      <w:r>
        <w:rPr>
          <w:rFonts w:hint="eastAsia"/>
        </w:rPr>
        <w:t>электрических</w:t>
      </w:r>
      <w:r>
        <w:t xml:space="preserve"> </w:t>
      </w:r>
      <w:r>
        <w:rPr>
          <w:rFonts w:hint="eastAsia"/>
        </w:rPr>
        <w:t>сетей</w:t>
      </w:r>
    </w:p>
    <w:p w14:paraId="6E8FC8AC" w14:textId="77777777" w:rsidR="00464176" w:rsidRDefault="00464176" w:rsidP="00464176"/>
    <w:p w14:paraId="1D1250A5" w14:textId="77777777" w:rsidR="00464176" w:rsidRDefault="00464176" w:rsidP="00464176">
      <w:r>
        <w:t xml:space="preserve">2.4.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средних</w:t>
      </w:r>
      <w:r>
        <w:t xml:space="preserve"> </w:t>
      </w:r>
      <w:r>
        <w:rPr>
          <w:rFonts w:hint="eastAsia"/>
        </w:rPr>
        <w:t>нагрузок</w:t>
      </w:r>
      <w:r>
        <w:t xml:space="preserve"> </w:t>
      </w:r>
      <w:r>
        <w:rPr>
          <w:rFonts w:hint="eastAsia"/>
        </w:rPr>
        <w:t>трансформаторных</w:t>
      </w:r>
      <w:r>
        <w:t xml:space="preserve"> </w:t>
      </w:r>
      <w:r>
        <w:rPr>
          <w:rFonts w:hint="eastAsia"/>
        </w:rPr>
        <w:t>подстанций</w:t>
      </w:r>
      <w:r>
        <w:t xml:space="preserve"> </w:t>
      </w:r>
      <w:r>
        <w:rPr>
          <w:rFonts w:hint="eastAsia"/>
        </w:rPr>
        <w:t>распределительных</w:t>
      </w:r>
      <w:r>
        <w:t xml:space="preserve"> </w:t>
      </w:r>
      <w:r>
        <w:rPr>
          <w:rFonts w:hint="eastAsia"/>
        </w:rPr>
        <w:t>сетей</w:t>
      </w:r>
    </w:p>
    <w:p w14:paraId="62AC7B9E" w14:textId="77777777" w:rsidR="00464176" w:rsidRDefault="00464176" w:rsidP="00464176"/>
    <w:p w14:paraId="0E0F46A6" w14:textId="77777777" w:rsidR="00464176" w:rsidRDefault="00464176" w:rsidP="00464176">
      <w:r>
        <w:t xml:space="preserve">2.5. </w:t>
      </w:r>
      <w:r>
        <w:rPr>
          <w:rFonts w:hint="eastAsia"/>
        </w:rPr>
        <w:t>Вероятностно</w:t>
      </w:r>
      <w:r>
        <w:t>-</w:t>
      </w:r>
      <w:r>
        <w:rPr>
          <w:rFonts w:hint="eastAsia"/>
        </w:rPr>
        <w:t>статистическая</w:t>
      </w:r>
      <w:r>
        <w:t xml:space="preserve"> </w:t>
      </w:r>
      <w:r>
        <w:rPr>
          <w:rFonts w:hint="eastAsia"/>
        </w:rPr>
        <w:t>модель</w:t>
      </w:r>
      <w:r>
        <w:t xml:space="preserve"> </w:t>
      </w:r>
      <w:r>
        <w:rPr>
          <w:rFonts w:hint="eastAsia"/>
        </w:rPr>
        <w:t>электрических</w:t>
      </w:r>
      <w:r>
        <w:t xml:space="preserve"> </w:t>
      </w:r>
      <w:r>
        <w:rPr>
          <w:rFonts w:hint="eastAsia"/>
        </w:rPr>
        <w:t>нагрузок</w:t>
      </w:r>
    </w:p>
    <w:p w14:paraId="7B161782" w14:textId="77777777" w:rsidR="00464176" w:rsidRDefault="00464176" w:rsidP="00464176"/>
    <w:p w14:paraId="1990C1D4" w14:textId="77777777" w:rsidR="00464176" w:rsidRDefault="00464176" w:rsidP="00464176">
      <w:r>
        <w:t xml:space="preserve">2.6. </w:t>
      </w:r>
      <w:r>
        <w:rPr>
          <w:rFonts w:hint="eastAsia"/>
        </w:rPr>
        <w:t>Определение</w:t>
      </w:r>
      <w:r>
        <w:t xml:space="preserve"> </w:t>
      </w:r>
      <w:r>
        <w:rPr>
          <w:rFonts w:hint="eastAsia"/>
        </w:rPr>
        <w:t>потерь</w:t>
      </w:r>
      <w:r>
        <w:t xml:space="preserve"> </w:t>
      </w:r>
      <w:r>
        <w:rPr>
          <w:rFonts w:hint="eastAsia"/>
        </w:rPr>
        <w:t>электроэнергии</w:t>
      </w:r>
      <w:r>
        <w:t xml:space="preserve"> </w:t>
      </w:r>
      <w:r>
        <w:rPr>
          <w:rFonts w:hint="eastAsia"/>
        </w:rPr>
        <w:t>стохастическим</w:t>
      </w:r>
      <w:r>
        <w:t xml:space="preserve"> </w:t>
      </w:r>
      <w:r>
        <w:rPr>
          <w:rFonts w:hint="eastAsia"/>
        </w:rPr>
        <w:t>методом</w:t>
      </w:r>
      <w:r>
        <w:t xml:space="preserve"> </w:t>
      </w:r>
      <w:r>
        <w:rPr>
          <w:rFonts w:hint="eastAsia"/>
        </w:rPr>
        <w:t>на</w:t>
      </w:r>
      <w:r>
        <w:t xml:space="preserve"> </w:t>
      </w:r>
      <w:r>
        <w:rPr>
          <w:rFonts w:hint="eastAsia"/>
        </w:rPr>
        <w:t>основе</w:t>
      </w:r>
      <w:r>
        <w:t xml:space="preserve"> </w:t>
      </w:r>
      <w:r>
        <w:rPr>
          <w:rFonts w:hint="eastAsia"/>
        </w:rPr>
        <w:t>факторного</w:t>
      </w:r>
      <w:r>
        <w:t xml:space="preserve"> </w:t>
      </w:r>
      <w:r>
        <w:rPr>
          <w:rFonts w:hint="eastAsia"/>
        </w:rPr>
        <w:t>моделирования</w:t>
      </w:r>
      <w:r>
        <w:t xml:space="preserve"> </w:t>
      </w:r>
      <w:r>
        <w:rPr>
          <w:rFonts w:hint="eastAsia"/>
        </w:rPr>
        <w:t>нагрузок</w:t>
      </w:r>
    </w:p>
    <w:p w14:paraId="61688F32" w14:textId="77777777" w:rsidR="00464176" w:rsidRDefault="00464176" w:rsidP="00464176"/>
    <w:p w14:paraId="034A5F50" w14:textId="77777777" w:rsidR="00464176" w:rsidRDefault="00464176" w:rsidP="00464176">
      <w:r>
        <w:t xml:space="preserve">2.7. </w:t>
      </w:r>
      <w:r>
        <w:rPr>
          <w:rFonts w:hint="eastAsia"/>
        </w:rPr>
        <w:t>Оптимальное</w:t>
      </w:r>
      <w:r>
        <w:t xml:space="preserve"> </w:t>
      </w:r>
      <w:r>
        <w:rPr>
          <w:rFonts w:hint="eastAsia"/>
        </w:rPr>
        <w:t>сочетание</w:t>
      </w:r>
      <w:r>
        <w:t xml:space="preserve"> </w:t>
      </w:r>
      <w:r>
        <w:rPr>
          <w:rFonts w:hint="eastAsia"/>
        </w:rPr>
        <w:t>детерминированного</w:t>
      </w:r>
      <w:r>
        <w:t xml:space="preserve"> </w:t>
      </w:r>
      <w:r>
        <w:rPr>
          <w:rFonts w:hint="eastAsia"/>
        </w:rPr>
        <w:t>и</w:t>
      </w:r>
      <w:r>
        <w:t xml:space="preserve"> </w:t>
      </w:r>
      <w:r>
        <w:rPr>
          <w:rFonts w:hint="eastAsia"/>
        </w:rPr>
        <w:t>вероятностно</w:t>
      </w:r>
      <w:r>
        <w:t>-</w:t>
      </w:r>
      <w:r>
        <w:rPr>
          <w:rFonts w:hint="eastAsia"/>
        </w:rPr>
        <w:t>статистического</w:t>
      </w:r>
      <w:r>
        <w:t xml:space="preserve"> </w:t>
      </w:r>
      <w:r>
        <w:rPr>
          <w:rFonts w:hint="eastAsia"/>
        </w:rPr>
        <w:t>методов</w:t>
      </w:r>
      <w:r>
        <w:t xml:space="preserve"> </w:t>
      </w:r>
      <w:r>
        <w:rPr>
          <w:rFonts w:hint="eastAsia"/>
        </w:rPr>
        <w:t>расчёта</w:t>
      </w:r>
      <w:r>
        <w:t xml:space="preserve"> </w:t>
      </w:r>
      <w:r>
        <w:rPr>
          <w:rFonts w:hint="eastAsia"/>
        </w:rPr>
        <w:t>потерь</w:t>
      </w:r>
      <w:r>
        <w:t xml:space="preserve"> </w:t>
      </w:r>
      <w:r>
        <w:rPr>
          <w:rFonts w:hint="eastAsia"/>
        </w:rPr>
        <w:t>электроэнергии</w:t>
      </w:r>
    </w:p>
    <w:p w14:paraId="573733FD" w14:textId="77777777" w:rsidR="00464176" w:rsidRDefault="00464176" w:rsidP="00464176"/>
    <w:p w14:paraId="7BD24607" w14:textId="77777777" w:rsidR="00464176" w:rsidRDefault="00464176" w:rsidP="00464176">
      <w:r>
        <w:t xml:space="preserve">2.8.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4CD57892" w14:textId="77777777" w:rsidR="00464176" w:rsidRDefault="00464176" w:rsidP="00464176"/>
    <w:p w14:paraId="347F66F6" w14:textId="77777777" w:rsidR="00464176" w:rsidRDefault="00464176" w:rsidP="00464176">
      <w:r>
        <w:t xml:space="preserve">3. </w:t>
      </w:r>
      <w:r>
        <w:rPr>
          <w:rFonts w:hint="eastAsia"/>
        </w:rPr>
        <w:t>ИССЛЕДОВАНИЕ</w:t>
      </w:r>
      <w:r>
        <w:t xml:space="preserve"> </w:t>
      </w:r>
      <w:r>
        <w:rPr>
          <w:rFonts w:hint="eastAsia"/>
        </w:rPr>
        <w:t>УЧЁТА</w:t>
      </w:r>
      <w:r>
        <w:t xml:space="preserve"> </w:t>
      </w:r>
      <w:r>
        <w:rPr>
          <w:rFonts w:hint="eastAsia"/>
        </w:rPr>
        <w:t>ПОТЕРЬ</w:t>
      </w:r>
      <w:r>
        <w:t xml:space="preserve"> </w:t>
      </w:r>
      <w:r>
        <w:rPr>
          <w:rFonts w:hint="eastAsia"/>
        </w:rPr>
        <w:t>ЭЛЕКТРОЭНЕРГИИ</w:t>
      </w:r>
      <w:r>
        <w:t xml:space="preserve"> </w:t>
      </w:r>
      <w:r>
        <w:rPr>
          <w:rFonts w:hint="eastAsia"/>
        </w:rPr>
        <w:t>В</w:t>
      </w:r>
      <w:r>
        <w:t xml:space="preserve"> </w:t>
      </w:r>
      <w:r>
        <w:rPr>
          <w:rFonts w:hint="eastAsia"/>
        </w:rPr>
        <w:t>РЕМОНТНЫХ</w:t>
      </w:r>
      <w:r>
        <w:t xml:space="preserve"> </w:t>
      </w:r>
      <w:r>
        <w:rPr>
          <w:rFonts w:hint="eastAsia"/>
        </w:rPr>
        <w:t>РЕЖИМАХ</w:t>
      </w:r>
      <w:r>
        <w:t xml:space="preserve"> </w:t>
      </w:r>
      <w:r>
        <w:rPr>
          <w:rFonts w:hint="eastAsia"/>
        </w:rPr>
        <w:t>ЭЛЕКТРОСНАБЖЕНИЯ</w:t>
      </w:r>
      <w:r>
        <w:t xml:space="preserve"> </w:t>
      </w:r>
      <w:r>
        <w:rPr>
          <w:rFonts w:hint="eastAsia"/>
        </w:rPr>
        <w:t>И</w:t>
      </w:r>
      <w:r>
        <w:t xml:space="preserve"> </w:t>
      </w:r>
      <w:r>
        <w:rPr>
          <w:rFonts w:hint="eastAsia"/>
        </w:rPr>
        <w:t>ОПРЕДЕЛЕНИЕ</w:t>
      </w:r>
      <w:r>
        <w:t xml:space="preserve"> </w:t>
      </w:r>
      <w:r>
        <w:rPr>
          <w:rFonts w:hint="eastAsia"/>
        </w:rPr>
        <w:t>НОРМАТИВНОЙ</w:t>
      </w:r>
      <w:r>
        <w:t xml:space="preserve"> </w:t>
      </w:r>
      <w:r>
        <w:rPr>
          <w:rFonts w:hint="eastAsia"/>
        </w:rPr>
        <w:t>ВЕЛИЧИНЫ</w:t>
      </w:r>
      <w:r>
        <w:t xml:space="preserve"> </w:t>
      </w:r>
      <w:r>
        <w:rPr>
          <w:rFonts w:hint="eastAsia"/>
        </w:rPr>
        <w:t>ПОТЕРЬ</w:t>
      </w:r>
      <w:r>
        <w:t xml:space="preserve"> </w:t>
      </w:r>
      <w:r>
        <w:rPr>
          <w:rFonts w:hint="eastAsia"/>
        </w:rPr>
        <w:t>ЭЛЕКТРОЭНЕРГИИ</w:t>
      </w:r>
      <w:r>
        <w:t xml:space="preserve"> </w:t>
      </w:r>
      <w:r>
        <w:rPr>
          <w:rFonts w:hint="eastAsia"/>
        </w:rPr>
        <w:t>В</w:t>
      </w:r>
      <w:r>
        <w:t xml:space="preserve"> </w:t>
      </w:r>
      <w:r>
        <w:rPr>
          <w:rFonts w:hint="eastAsia"/>
        </w:rPr>
        <w:t>РАСПРЕДЕЛИТЕЛЬНЫХ</w:t>
      </w:r>
      <w:r>
        <w:t xml:space="preserve"> </w:t>
      </w:r>
      <w:r>
        <w:rPr>
          <w:rFonts w:hint="eastAsia"/>
        </w:rPr>
        <w:t>ЭЛЕКТРИЧЕСКИХ</w:t>
      </w:r>
      <w:r>
        <w:t xml:space="preserve"> </w:t>
      </w:r>
      <w:r>
        <w:rPr>
          <w:rFonts w:hint="eastAsia"/>
        </w:rPr>
        <w:t>СЕТЯХ</w:t>
      </w:r>
    </w:p>
    <w:p w14:paraId="169DB0C1" w14:textId="77777777" w:rsidR="00464176" w:rsidRDefault="00464176" w:rsidP="00464176"/>
    <w:p w14:paraId="3A92973B" w14:textId="77777777" w:rsidR="00464176" w:rsidRDefault="00464176" w:rsidP="00464176">
      <w:r>
        <w:t xml:space="preserve">3.1. </w:t>
      </w:r>
      <w:r>
        <w:rPr>
          <w:rFonts w:hint="eastAsia"/>
        </w:rPr>
        <w:t>Корреляционный</w:t>
      </w:r>
      <w:r>
        <w:t xml:space="preserve"> </w:t>
      </w:r>
      <w:r>
        <w:rPr>
          <w:rFonts w:hint="eastAsia"/>
        </w:rPr>
        <w:t>и</w:t>
      </w:r>
      <w:r>
        <w:t xml:space="preserve"> </w:t>
      </w:r>
      <w:r>
        <w:rPr>
          <w:rFonts w:hint="eastAsia"/>
        </w:rPr>
        <w:t>регрессионный</w:t>
      </w:r>
      <w:r>
        <w:t xml:space="preserve"> </w:t>
      </w:r>
      <w:r>
        <w:rPr>
          <w:rFonts w:hint="eastAsia"/>
        </w:rPr>
        <w:t>анализ</w:t>
      </w:r>
    </w:p>
    <w:p w14:paraId="24C09857" w14:textId="77777777" w:rsidR="00464176" w:rsidRDefault="00464176" w:rsidP="00464176"/>
    <w:p w14:paraId="0BA0F649" w14:textId="77777777" w:rsidR="00464176" w:rsidRDefault="00464176" w:rsidP="00464176">
      <w:r>
        <w:t xml:space="preserve">3.2. </w:t>
      </w:r>
      <w:r>
        <w:rPr>
          <w:rFonts w:hint="eastAsia"/>
        </w:rPr>
        <w:t>Исследование</w:t>
      </w:r>
      <w:r>
        <w:t xml:space="preserve"> </w:t>
      </w:r>
      <w:r>
        <w:rPr>
          <w:rFonts w:hint="eastAsia"/>
        </w:rPr>
        <w:t>характеристик</w:t>
      </w:r>
      <w:r>
        <w:t xml:space="preserve"> </w:t>
      </w:r>
      <w:r>
        <w:rPr>
          <w:rFonts w:hint="eastAsia"/>
        </w:rPr>
        <w:t>учёта</w:t>
      </w:r>
      <w:r>
        <w:t xml:space="preserve"> </w:t>
      </w:r>
      <w:r>
        <w:rPr>
          <w:rFonts w:hint="eastAsia"/>
        </w:rPr>
        <w:t>потерь</w:t>
      </w:r>
      <w:r>
        <w:t xml:space="preserve"> </w:t>
      </w:r>
      <w:r>
        <w:rPr>
          <w:rFonts w:hint="eastAsia"/>
        </w:rPr>
        <w:t>элек</w:t>
      </w:r>
      <w:r>
        <w:rPr>
          <w:rFonts w:hint="eastAsia"/>
        </w:rPr>
        <w:lastRenderedPageBreak/>
        <w:t>троэнергии</w:t>
      </w:r>
      <w:r>
        <w:t xml:space="preserve"> </w:t>
      </w:r>
      <w:r>
        <w:rPr>
          <w:rFonts w:hint="eastAsia"/>
        </w:rPr>
        <w:t>в</w:t>
      </w:r>
      <w:r>
        <w:t xml:space="preserve"> </w:t>
      </w:r>
      <w:r>
        <w:rPr>
          <w:rFonts w:hint="eastAsia"/>
        </w:rPr>
        <w:t>нормальном</w:t>
      </w:r>
    </w:p>
    <w:p w14:paraId="3914F63B" w14:textId="77777777" w:rsidR="00464176" w:rsidRDefault="00464176" w:rsidP="00464176"/>
    <w:p w14:paraId="7437199C" w14:textId="77777777" w:rsidR="00464176" w:rsidRDefault="00464176" w:rsidP="00464176">
      <w:r>
        <w:rPr>
          <w:rFonts w:hint="eastAsia"/>
        </w:rPr>
        <w:t>и</w:t>
      </w:r>
      <w:r>
        <w:t xml:space="preserve"> </w:t>
      </w:r>
      <w:r>
        <w:rPr>
          <w:rFonts w:hint="eastAsia"/>
        </w:rPr>
        <w:t>ремонтном</w:t>
      </w:r>
      <w:r>
        <w:t xml:space="preserve"> </w:t>
      </w:r>
      <w:r>
        <w:rPr>
          <w:rFonts w:hint="eastAsia"/>
        </w:rPr>
        <w:t>режимах</w:t>
      </w:r>
      <w:r>
        <w:t xml:space="preserve"> </w:t>
      </w:r>
      <w:r>
        <w:rPr>
          <w:rFonts w:hint="eastAsia"/>
        </w:rPr>
        <w:t>электроснабжения</w:t>
      </w:r>
    </w:p>
    <w:p w14:paraId="00DE7042" w14:textId="77777777" w:rsidR="00464176" w:rsidRDefault="00464176" w:rsidP="00464176"/>
    <w:p w14:paraId="70854DBE" w14:textId="77777777" w:rsidR="00464176" w:rsidRDefault="00464176" w:rsidP="00464176">
      <w:r>
        <w:t xml:space="preserve">3.2.1. </w:t>
      </w:r>
      <w:r>
        <w:rPr>
          <w:rFonts w:hint="eastAsia"/>
        </w:rPr>
        <w:t>Сопоставление</w:t>
      </w:r>
      <w:r>
        <w:t xml:space="preserve"> </w:t>
      </w:r>
      <w:r>
        <w:rPr>
          <w:rFonts w:hint="eastAsia"/>
        </w:rPr>
        <w:t>потерь</w:t>
      </w:r>
      <w:r>
        <w:t xml:space="preserve"> </w:t>
      </w:r>
      <w:r>
        <w:rPr>
          <w:rFonts w:hint="eastAsia"/>
        </w:rPr>
        <w:t>электроэнергии</w:t>
      </w:r>
      <w:r>
        <w:t xml:space="preserve"> </w:t>
      </w:r>
      <w:r>
        <w:rPr>
          <w:rFonts w:hint="eastAsia"/>
        </w:rPr>
        <w:t>в</w:t>
      </w:r>
      <w:r>
        <w:t xml:space="preserve"> </w:t>
      </w:r>
      <w:r>
        <w:rPr>
          <w:rFonts w:hint="eastAsia"/>
        </w:rPr>
        <w:t>нормальном</w:t>
      </w:r>
      <w:r>
        <w:t xml:space="preserve"> </w:t>
      </w:r>
      <w:r>
        <w:rPr>
          <w:rFonts w:hint="eastAsia"/>
        </w:rPr>
        <w:t>и</w:t>
      </w:r>
      <w:r>
        <w:t xml:space="preserve"> </w:t>
      </w:r>
      <w:r>
        <w:rPr>
          <w:rFonts w:hint="eastAsia"/>
        </w:rPr>
        <w:t>ремонтном</w:t>
      </w:r>
      <w:r>
        <w:t xml:space="preserve"> </w:t>
      </w:r>
      <w:r>
        <w:rPr>
          <w:rFonts w:hint="eastAsia"/>
        </w:rPr>
        <w:t>режимах</w:t>
      </w:r>
      <w:r>
        <w:t xml:space="preserve"> </w:t>
      </w:r>
      <w:r>
        <w:rPr>
          <w:rFonts w:hint="eastAsia"/>
        </w:rPr>
        <w:t>электроснабжения</w:t>
      </w:r>
    </w:p>
    <w:p w14:paraId="450473F3" w14:textId="77777777" w:rsidR="00464176" w:rsidRDefault="00464176" w:rsidP="00464176"/>
    <w:p w14:paraId="56E1154E" w14:textId="77777777" w:rsidR="00464176" w:rsidRDefault="00464176" w:rsidP="00464176">
      <w:r>
        <w:t xml:space="preserve">3.2.2. </w:t>
      </w:r>
      <w:r>
        <w:rPr>
          <w:rFonts w:hint="eastAsia"/>
        </w:rPr>
        <w:t>Результаты</w:t>
      </w:r>
      <w:r>
        <w:t xml:space="preserve"> </w:t>
      </w:r>
      <w:r>
        <w:rPr>
          <w:rFonts w:hint="eastAsia"/>
        </w:rPr>
        <w:t>расчётного</w:t>
      </w:r>
      <w:r>
        <w:t xml:space="preserve"> </w:t>
      </w:r>
      <w:r>
        <w:rPr>
          <w:rFonts w:hint="eastAsia"/>
        </w:rPr>
        <w:t>моделирования</w:t>
      </w:r>
    </w:p>
    <w:p w14:paraId="13FB3DFC" w14:textId="77777777" w:rsidR="00464176" w:rsidRDefault="00464176" w:rsidP="00464176"/>
    <w:p w14:paraId="2885AE8F" w14:textId="77777777" w:rsidR="00464176" w:rsidRDefault="00464176" w:rsidP="00464176">
      <w:r>
        <w:t xml:space="preserve">3.2.3. </w:t>
      </w:r>
      <w:r>
        <w:rPr>
          <w:rFonts w:hint="eastAsia"/>
        </w:rPr>
        <w:t>Пример</w:t>
      </w:r>
      <w:r>
        <w:t xml:space="preserve"> </w:t>
      </w:r>
      <w:r>
        <w:rPr>
          <w:rFonts w:hint="eastAsia"/>
        </w:rPr>
        <w:t>расчёта</w:t>
      </w:r>
      <w:r>
        <w:t xml:space="preserve"> </w:t>
      </w:r>
      <w:r>
        <w:rPr>
          <w:rFonts w:hint="eastAsia"/>
        </w:rPr>
        <w:t>относительного</w:t>
      </w:r>
      <w:r>
        <w:t xml:space="preserve"> </w:t>
      </w:r>
      <w:r>
        <w:rPr>
          <w:rFonts w:hint="eastAsia"/>
        </w:rPr>
        <w:t>значения</w:t>
      </w:r>
      <w:r>
        <w:t xml:space="preserve"> </w:t>
      </w:r>
      <w:r>
        <w:rPr>
          <w:rFonts w:hint="eastAsia"/>
        </w:rPr>
        <w:t>увеличения</w:t>
      </w:r>
      <w:r>
        <w:t xml:space="preserve"> </w:t>
      </w:r>
      <w:r>
        <w:rPr>
          <w:rFonts w:hint="eastAsia"/>
        </w:rPr>
        <w:t>потерь</w:t>
      </w:r>
      <w:r>
        <w:t xml:space="preserve"> </w:t>
      </w:r>
      <w:r>
        <w:rPr>
          <w:rFonts w:hint="eastAsia"/>
        </w:rPr>
        <w:t>электроэнергии</w:t>
      </w:r>
    </w:p>
    <w:p w14:paraId="2B867EC4" w14:textId="77777777" w:rsidR="00464176" w:rsidRDefault="00464176" w:rsidP="00464176"/>
    <w:p w14:paraId="61B9DE5F" w14:textId="77777777" w:rsidR="00464176" w:rsidRDefault="00464176" w:rsidP="00464176">
      <w:r>
        <w:t xml:space="preserve">3.2.4. </w:t>
      </w:r>
      <w:r>
        <w:rPr>
          <w:rFonts w:hint="eastAsia"/>
        </w:rPr>
        <w:t>Сопоставление</w:t>
      </w:r>
      <w:r>
        <w:t xml:space="preserve"> </w:t>
      </w:r>
      <w:r>
        <w:rPr>
          <w:rFonts w:hint="eastAsia"/>
        </w:rPr>
        <w:t>результатов</w:t>
      </w:r>
      <w:r>
        <w:t xml:space="preserve"> </w:t>
      </w:r>
      <w:r>
        <w:rPr>
          <w:rFonts w:hint="eastAsia"/>
        </w:rPr>
        <w:t>расчёта</w:t>
      </w:r>
      <w:r>
        <w:t xml:space="preserve"> </w:t>
      </w:r>
      <w:r>
        <w:rPr>
          <w:rFonts w:hint="eastAsia"/>
        </w:rPr>
        <w:t>потерь</w:t>
      </w:r>
      <w:r>
        <w:t xml:space="preserve"> </w:t>
      </w:r>
      <w:r>
        <w:rPr>
          <w:rFonts w:hint="eastAsia"/>
        </w:rPr>
        <w:t>электроэнергии</w:t>
      </w:r>
    </w:p>
    <w:p w14:paraId="3294D30E" w14:textId="77777777" w:rsidR="00464176" w:rsidRDefault="00464176" w:rsidP="00464176"/>
    <w:p w14:paraId="1271932F" w14:textId="77777777" w:rsidR="00464176" w:rsidRDefault="00464176" w:rsidP="00464176">
      <w:r>
        <w:rPr>
          <w:rFonts w:hint="eastAsia"/>
        </w:rPr>
        <w:t>в</w:t>
      </w:r>
      <w:r>
        <w:t xml:space="preserve"> </w:t>
      </w:r>
      <w:r>
        <w:rPr>
          <w:rFonts w:hint="eastAsia"/>
        </w:rPr>
        <w:t>нормальном</w:t>
      </w:r>
      <w:r>
        <w:t xml:space="preserve"> </w:t>
      </w:r>
      <w:r>
        <w:rPr>
          <w:rFonts w:hint="eastAsia"/>
        </w:rPr>
        <w:t>и</w:t>
      </w:r>
      <w:r>
        <w:t xml:space="preserve"> </w:t>
      </w:r>
      <w:r>
        <w:rPr>
          <w:rFonts w:hint="eastAsia"/>
        </w:rPr>
        <w:t>ремонтном</w:t>
      </w:r>
      <w:r>
        <w:t xml:space="preserve"> </w:t>
      </w:r>
      <w:r>
        <w:rPr>
          <w:rFonts w:hint="eastAsia"/>
        </w:rPr>
        <w:t>режимах</w:t>
      </w:r>
      <w:r>
        <w:t xml:space="preserve"> </w:t>
      </w:r>
      <w:r>
        <w:rPr>
          <w:rFonts w:hint="eastAsia"/>
        </w:rPr>
        <w:t>электроснабжения</w:t>
      </w:r>
    </w:p>
    <w:p w14:paraId="2A283669" w14:textId="77777777" w:rsidR="00464176" w:rsidRDefault="00464176" w:rsidP="00464176"/>
    <w:p w14:paraId="63BC26CB" w14:textId="77777777" w:rsidR="00464176" w:rsidRDefault="00464176" w:rsidP="00464176">
      <w:r>
        <w:t xml:space="preserve">3.2.5. </w:t>
      </w:r>
      <w:r>
        <w:rPr>
          <w:rFonts w:hint="eastAsia"/>
        </w:rPr>
        <w:t>Расчёт</w:t>
      </w:r>
      <w:r>
        <w:t xml:space="preserve"> </w:t>
      </w:r>
      <w:r>
        <w:rPr>
          <w:rFonts w:hint="eastAsia"/>
        </w:rPr>
        <w:t>общей</w:t>
      </w:r>
      <w:r>
        <w:t xml:space="preserve"> </w:t>
      </w:r>
      <w:r>
        <w:rPr>
          <w:rFonts w:hint="eastAsia"/>
        </w:rPr>
        <w:t>трудоёмкости</w:t>
      </w:r>
      <w:r>
        <w:t xml:space="preserve"> </w:t>
      </w:r>
      <w:r>
        <w:rPr>
          <w:rFonts w:hint="eastAsia"/>
        </w:rPr>
        <w:t>расчётного</w:t>
      </w:r>
      <w:r>
        <w:t xml:space="preserve"> </w:t>
      </w:r>
      <w:r>
        <w:rPr>
          <w:rFonts w:hint="eastAsia"/>
        </w:rPr>
        <w:t>моделирования</w:t>
      </w:r>
    </w:p>
    <w:p w14:paraId="442932FB" w14:textId="77777777" w:rsidR="00464176" w:rsidRDefault="00464176" w:rsidP="00464176"/>
    <w:p w14:paraId="7B959CF9" w14:textId="77777777" w:rsidR="00464176" w:rsidRDefault="00464176" w:rsidP="00464176">
      <w:r>
        <w:t xml:space="preserve">3.3. </w:t>
      </w:r>
      <w:r>
        <w:rPr>
          <w:rFonts w:hint="eastAsia"/>
        </w:rPr>
        <w:t>Методика</w:t>
      </w:r>
      <w:r>
        <w:t xml:space="preserve"> </w:t>
      </w:r>
      <w:r>
        <w:rPr>
          <w:rFonts w:hint="eastAsia"/>
        </w:rPr>
        <w:t>оценки</w:t>
      </w:r>
      <w:r>
        <w:t xml:space="preserve"> </w:t>
      </w:r>
      <w:r>
        <w:rPr>
          <w:rFonts w:hint="eastAsia"/>
        </w:rPr>
        <w:t>нормативных</w:t>
      </w:r>
      <w:r>
        <w:t xml:space="preserve"> </w:t>
      </w:r>
      <w:r>
        <w:rPr>
          <w:rFonts w:hint="eastAsia"/>
        </w:rPr>
        <w:t>потерь</w:t>
      </w:r>
      <w:r>
        <w:t xml:space="preserve"> </w:t>
      </w:r>
      <w:r>
        <w:rPr>
          <w:rFonts w:hint="eastAsia"/>
        </w:rPr>
        <w:t>электроэнергии</w:t>
      </w:r>
    </w:p>
    <w:p w14:paraId="35B3FBD6" w14:textId="77777777" w:rsidR="00464176" w:rsidRDefault="00464176" w:rsidP="00464176"/>
    <w:p w14:paraId="54D1127D" w14:textId="77777777" w:rsidR="00464176" w:rsidRDefault="00464176" w:rsidP="00464176">
      <w:r>
        <w:rPr>
          <w:rFonts w:hint="eastAsia"/>
        </w:rPr>
        <w:t>в</w:t>
      </w:r>
      <w:r>
        <w:t xml:space="preserve"> </w:t>
      </w:r>
      <w:r>
        <w:rPr>
          <w:rFonts w:hint="eastAsia"/>
        </w:rPr>
        <w:t>распределительных</w:t>
      </w:r>
      <w:r>
        <w:t xml:space="preserve"> </w:t>
      </w:r>
      <w:r>
        <w:rPr>
          <w:rFonts w:hint="eastAsia"/>
        </w:rPr>
        <w:t>электрических</w:t>
      </w:r>
      <w:r>
        <w:t xml:space="preserve"> </w:t>
      </w:r>
      <w:r>
        <w:rPr>
          <w:rFonts w:hint="eastAsia"/>
        </w:rPr>
        <w:t>сетях</w:t>
      </w:r>
    </w:p>
    <w:p w14:paraId="73BF25C4" w14:textId="77777777" w:rsidR="00464176" w:rsidRDefault="00464176" w:rsidP="00464176"/>
    <w:p w14:paraId="0718C0AD" w14:textId="77777777" w:rsidR="00464176" w:rsidRDefault="00464176" w:rsidP="00464176">
      <w:r>
        <w:t xml:space="preserve">3.3.1. </w:t>
      </w:r>
      <w:r>
        <w:rPr>
          <w:rFonts w:hint="eastAsia"/>
        </w:rPr>
        <w:t>Постановка</w:t>
      </w:r>
      <w:r>
        <w:t xml:space="preserve"> </w:t>
      </w:r>
      <w:r>
        <w:rPr>
          <w:rFonts w:hint="eastAsia"/>
        </w:rPr>
        <w:t>и</w:t>
      </w:r>
      <w:r>
        <w:t xml:space="preserve"> </w:t>
      </w:r>
      <w:r>
        <w:rPr>
          <w:rFonts w:hint="eastAsia"/>
        </w:rPr>
        <w:t>описание</w:t>
      </w:r>
      <w:r>
        <w:t xml:space="preserve"> </w:t>
      </w:r>
      <w:r>
        <w:rPr>
          <w:rFonts w:hint="eastAsia"/>
        </w:rPr>
        <w:t>задачи</w:t>
      </w:r>
      <w:r>
        <w:t xml:space="preserve"> </w:t>
      </w:r>
      <w:r>
        <w:rPr>
          <w:rFonts w:hint="eastAsia"/>
        </w:rPr>
        <w:t>нормирования</w:t>
      </w:r>
      <w:r>
        <w:t xml:space="preserve"> </w:t>
      </w:r>
      <w:r>
        <w:rPr>
          <w:rFonts w:hint="eastAsia"/>
        </w:rPr>
        <w:t>потерь</w:t>
      </w:r>
      <w:r>
        <w:t xml:space="preserve"> </w:t>
      </w:r>
      <w:r>
        <w:rPr>
          <w:rFonts w:hint="eastAsia"/>
        </w:rPr>
        <w:t>электрической</w:t>
      </w:r>
      <w:r>
        <w:t xml:space="preserve"> </w:t>
      </w:r>
      <w:r>
        <w:rPr>
          <w:rFonts w:hint="eastAsia"/>
        </w:rPr>
        <w:t>энергии</w:t>
      </w:r>
    </w:p>
    <w:p w14:paraId="5BA452AF" w14:textId="77777777" w:rsidR="00464176" w:rsidRDefault="00464176" w:rsidP="00464176"/>
    <w:p w14:paraId="4A04F95C" w14:textId="77777777" w:rsidR="00464176" w:rsidRDefault="00464176" w:rsidP="00464176">
      <w:r>
        <w:t xml:space="preserve">3.3.2. </w:t>
      </w:r>
      <w:r>
        <w:rPr>
          <w:rFonts w:hint="eastAsia"/>
        </w:rPr>
        <w:t>Основа</w:t>
      </w:r>
      <w:r>
        <w:t xml:space="preserve"> </w:t>
      </w:r>
      <w:r>
        <w:rPr>
          <w:rFonts w:hint="eastAsia"/>
        </w:rPr>
        <w:t>методики</w:t>
      </w:r>
      <w:r>
        <w:t xml:space="preserve"> </w:t>
      </w:r>
      <w:r>
        <w:rPr>
          <w:rFonts w:hint="eastAsia"/>
        </w:rPr>
        <w:t>нормирования</w:t>
      </w:r>
      <w:r>
        <w:t xml:space="preserve"> </w:t>
      </w:r>
      <w:r>
        <w:rPr>
          <w:rFonts w:hint="eastAsia"/>
        </w:rPr>
        <w:t>и</w:t>
      </w:r>
      <w:r>
        <w:t xml:space="preserve"> </w:t>
      </w:r>
      <w:r>
        <w:rPr>
          <w:rFonts w:hint="eastAsia"/>
        </w:rPr>
        <w:t>представление</w:t>
      </w:r>
      <w:r>
        <w:t xml:space="preserve"> </w:t>
      </w:r>
      <w:r>
        <w:rPr>
          <w:rFonts w:hint="eastAsia"/>
        </w:rPr>
        <w:t>результатов</w:t>
      </w:r>
    </w:p>
    <w:p w14:paraId="3BDF2CF1" w14:textId="77777777" w:rsidR="00464176" w:rsidRDefault="00464176" w:rsidP="00464176"/>
    <w:p w14:paraId="7BCBF050" w14:textId="77777777" w:rsidR="00464176" w:rsidRDefault="00464176" w:rsidP="00464176">
      <w:r>
        <w:t xml:space="preserve">3.3.3. </w:t>
      </w:r>
      <w:r>
        <w:rPr>
          <w:rFonts w:hint="eastAsia"/>
        </w:rPr>
        <w:t>Алгоритм</w:t>
      </w:r>
      <w:r>
        <w:t xml:space="preserve"> </w:t>
      </w:r>
      <w:r>
        <w:rPr>
          <w:rFonts w:hint="eastAsia"/>
        </w:rPr>
        <w:t>вычисления</w:t>
      </w:r>
      <w:r>
        <w:t xml:space="preserve"> </w:t>
      </w:r>
      <w:r>
        <w:rPr>
          <w:rFonts w:hint="eastAsia"/>
        </w:rPr>
        <w:t>норматива</w:t>
      </w:r>
      <w:r>
        <w:t xml:space="preserve"> </w:t>
      </w:r>
      <w:r>
        <w:rPr>
          <w:rFonts w:hint="eastAsia"/>
        </w:rPr>
        <w:t>потерь</w:t>
      </w:r>
      <w:r>
        <w:t xml:space="preserve"> </w:t>
      </w:r>
      <w:r>
        <w:rPr>
          <w:rFonts w:hint="eastAsia"/>
        </w:rPr>
        <w:t>электроэнергии</w:t>
      </w:r>
    </w:p>
    <w:p w14:paraId="59CF3A4D" w14:textId="77777777" w:rsidR="00464176" w:rsidRDefault="00464176" w:rsidP="00464176"/>
    <w:p w14:paraId="7DFC84F2" w14:textId="77777777" w:rsidR="00464176" w:rsidRDefault="00464176" w:rsidP="00464176">
      <w:r>
        <w:t xml:space="preserve">3.3.4. </w:t>
      </w:r>
      <w:r>
        <w:rPr>
          <w:rFonts w:hint="eastAsia"/>
        </w:rPr>
        <w:t>Пример</w:t>
      </w:r>
      <w:r>
        <w:t xml:space="preserve"> </w:t>
      </w:r>
      <w:r>
        <w:rPr>
          <w:rFonts w:hint="eastAsia"/>
        </w:rPr>
        <w:t>вычисления</w:t>
      </w:r>
      <w:r>
        <w:t xml:space="preserve"> </w:t>
      </w:r>
      <w:r>
        <w:rPr>
          <w:rFonts w:hint="eastAsia"/>
        </w:rPr>
        <w:t>нормативных</w:t>
      </w:r>
      <w:r>
        <w:t xml:space="preserve"> </w:t>
      </w:r>
      <w:r>
        <w:rPr>
          <w:rFonts w:hint="eastAsia"/>
        </w:rPr>
        <w:t>потерь</w:t>
      </w:r>
      <w:r>
        <w:t xml:space="preserve"> </w:t>
      </w:r>
      <w:r>
        <w:rPr>
          <w:rFonts w:hint="eastAsia"/>
        </w:rPr>
        <w:t>электроэнергии</w:t>
      </w:r>
    </w:p>
    <w:p w14:paraId="5B85241C" w14:textId="77777777" w:rsidR="00464176" w:rsidRDefault="00464176" w:rsidP="00464176"/>
    <w:p w14:paraId="1DC72B1A" w14:textId="77777777" w:rsidR="00464176" w:rsidRDefault="00464176" w:rsidP="00464176">
      <w:r>
        <w:rPr>
          <w:rFonts w:hint="eastAsia"/>
        </w:rPr>
        <w:t>с</w:t>
      </w:r>
      <w:r>
        <w:t xml:space="preserve"> </w:t>
      </w:r>
      <w:r>
        <w:rPr>
          <w:rFonts w:hint="eastAsia"/>
        </w:rPr>
        <w:t>выявлением</w:t>
      </w:r>
      <w:r>
        <w:t xml:space="preserve"> </w:t>
      </w:r>
      <w:r>
        <w:rPr>
          <w:rFonts w:hint="eastAsia"/>
        </w:rPr>
        <w:t>очага</w:t>
      </w:r>
      <w:r>
        <w:t xml:space="preserve"> </w:t>
      </w:r>
      <w:r>
        <w:rPr>
          <w:rFonts w:hint="eastAsia"/>
        </w:rPr>
        <w:t>безучётного</w:t>
      </w:r>
      <w:r>
        <w:t xml:space="preserve"> </w:t>
      </w:r>
      <w:r>
        <w:rPr>
          <w:rFonts w:hint="eastAsia"/>
        </w:rPr>
        <w:t>электропотребления</w:t>
      </w:r>
    </w:p>
    <w:p w14:paraId="7CCD519E" w14:textId="77777777" w:rsidR="00464176" w:rsidRDefault="00464176" w:rsidP="00464176"/>
    <w:p w14:paraId="6BC11E0C" w14:textId="77777777" w:rsidR="00464176" w:rsidRDefault="00464176" w:rsidP="00464176">
      <w:r>
        <w:t xml:space="preserve">3.3.5. </w:t>
      </w:r>
      <w:r>
        <w:rPr>
          <w:rFonts w:hint="eastAsia"/>
        </w:rPr>
        <w:t>Усовершенствованный</w:t>
      </w:r>
      <w:r>
        <w:t xml:space="preserve"> </w:t>
      </w:r>
      <w:r>
        <w:rPr>
          <w:rFonts w:hint="eastAsia"/>
        </w:rPr>
        <w:t>алгоритм</w:t>
      </w:r>
      <w:r>
        <w:t xml:space="preserve"> </w:t>
      </w:r>
      <w:r>
        <w:rPr>
          <w:rFonts w:hint="eastAsia"/>
        </w:rPr>
        <w:t>определения</w:t>
      </w:r>
      <w:r>
        <w:t xml:space="preserve"> </w:t>
      </w:r>
      <w:r>
        <w:rPr>
          <w:rFonts w:hint="eastAsia"/>
        </w:rPr>
        <w:t>нормативной</w:t>
      </w:r>
      <w:r>
        <w:t xml:space="preserve"> </w:t>
      </w:r>
      <w:r>
        <w:rPr>
          <w:rFonts w:hint="eastAsia"/>
        </w:rPr>
        <w:t>величины</w:t>
      </w:r>
      <w:r>
        <w:t xml:space="preserve"> </w:t>
      </w:r>
      <w:r>
        <w:rPr>
          <w:rFonts w:hint="eastAsia"/>
        </w:rPr>
        <w:t>потерь</w:t>
      </w:r>
      <w:r>
        <w:t xml:space="preserve"> </w:t>
      </w:r>
      <w:r>
        <w:rPr>
          <w:rFonts w:hint="eastAsia"/>
        </w:rPr>
        <w:t>электроэнергии</w:t>
      </w:r>
    </w:p>
    <w:p w14:paraId="6AAA91BE" w14:textId="77777777" w:rsidR="00464176" w:rsidRDefault="00464176" w:rsidP="00464176"/>
    <w:p w14:paraId="2CA608B5" w14:textId="77777777" w:rsidR="00464176" w:rsidRDefault="00464176" w:rsidP="00464176">
      <w:r>
        <w:t xml:space="preserve">3.4.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78A8C3B2" w14:textId="77777777" w:rsidR="00464176" w:rsidRDefault="00464176" w:rsidP="00464176"/>
    <w:p w14:paraId="7D68697D" w14:textId="77777777" w:rsidR="00464176" w:rsidRDefault="00464176" w:rsidP="00464176">
      <w:r>
        <w:t xml:space="preserve">4. </w:t>
      </w:r>
      <w:r>
        <w:rPr>
          <w:rFonts w:hint="eastAsia"/>
        </w:rPr>
        <w:t>ПРОГРАММНАЯ</w:t>
      </w:r>
      <w:r>
        <w:t xml:space="preserve"> </w:t>
      </w:r>
      <w:r>
        <w:rPr>
          <w:rFonts w:hint="eastAsia"/>
        </w:rPr>
        <w:t>РЕАЛИЗАЦИЯ</w:t>
      </w:r>
      <w:r>
        <w:t xml:space="preserve"> </w:t>
      </w:r>
      <w:r>
        <w:rPr>
          <w:rFonts w:hint="eastAsia"/>
        </w:rPr>
        <w:t>ДЕТЕРМИНИРОВАННОГО</w:t>
      </w:r>
      <w:r>
        <w:t xml:space="preserve">, </w:t>
      </w:r>
      <w:r>
        <w:rPr>
          <w:rFonts w:hint="eastAsia"/>
        </w:rPr>
        <w:t>СТОХАСТИЧЕСКОГО</w:t>
      </w:r>
      <w:r>
        <w:t xml:space="preserve"> </w:t>
      </w:r>
      <w:r>
        <w:rPr>
          <w:rFonts w:hint="eastAsia"/>
        </w:rPr>
        <w:t>И</w:t>
      </w:r>
      <w:r>
        <w:t xml:space="preserve"> </w:t>
      </w:r>
      <w:r>
        <w:rPr>
          <w:rFonts w:hint="eastAsia"/>
        </w:rPr>
        <w:t>КОМБИНИРОВАННОГО</w:t>
      </w:r>
      <w:r>
        <w:t xml:space="preserve"> </w:t>
      </w:r>
      <w:r>
        <w:rPr>
          <w:rFonts w:hint="eastAsia"/>
        </w:rPr>
        <w:t>МЕТОДОВ</w:t>
      </w:r>
      <w:r>
        <w:t xml:space="preserve"> </w:t>
      </w:r>
      <w:r>
        <w:rPr>
          <w:rFonts w:hint="eastAsia"/>
        </w:rPr>
        <w:t>РАСЧЁТА</w:t>
      </w:r>
      <w:r>
        <w:t xml:space="preserve"> </w:t>
      </w:r>
      <w:r>
        <w:rPr>
          <w:rFonts w:hint="eastAsia"/>
        </w:rPr>
        <w:t>И</w:t>
      </w:r>
      <w:r>
        <w:t xml:space="preserve"> </w:t>
      </w:r>
      <w:r>
        <w:rPr>
          <w:rFonts w:hint="eastAsia"/>
        </w:rPr>
        <w:t>АНАЛИЗА</w:t>
      </w:r>
      <w:r>
        <w:t xml:space="preserve"> </w:t>
      </w:r>
      <w:r>
        <w:rPr>
          <w:rFonts w:hint="eastAsia"/>
        </w:rPr>
        <w:t>ПОТЕРЬ</w:t>
      </w:r>
      <w:r>
        <w:t xml:space="preserve"> </w:t>
      </w:r>
      <w:r>
        <w:rPr>
          <w:rFonts w:hint="eastAsia"/>
        </w:rPr>
        <w:t>ЭЛЕКТРИЧЕСКОЙ</w:t>
      </w:r>
      <w:r>
        <w:t xml:space="preserve"> </w:t>
      </w:r>
      <w:r>
        <w:rPr>
          <w:rFonts w:hint="eastAsia"/>
        </w:rPr>
        <w:t>ЭНЕРГИИ</w:t>
      </w:r>
    </w:p>
    <w:p w14:paraId="29A3DAEB" w14:textId="77777777" w:rsidR="00464176" w:rsidRDefault="00464176" w:rsidP="00464176"/>
    <w:p w14:paraId="0E12429D" w14:textId="77777777" w:rsidR="00464176" w:rsidRDefault="00464176" w:rsidP="00464176">
      <w:r>
        <w:t xml:space="preserve">4.1. </w:t>
      </w:r>
      <w:r>
        <w:rPr>
          <w:rFonts w:hint="eastAsia"/>
        </w:rPr>
        <w:t>Математическая</w:t>
      </w:r>
      <w:r>
        <w:t xml:space="preserve"> </w:t>
      </w:r>
      <w:r>
        <w:rPr>
          <w:rFonts w:hint="eastAsia"/>
        </w:rPr>
        <w:t>модель</w:t>
      </w:r>
      <w:r>
        <w:t xml:space="preserve"> </w:t>
      </w:r>
      <w:r>
        <w:rPr>
          <w:rFonts w:hint="eastAsia"/>
        </w:rPr>
        <w:t>и</w:t>
      </w:r>
      <w:r>
        <w:t xml:space="preserve"> </w:t>
      </w:r>
      <w:r>
        <w:rPr>
          <w:rFonts w:hint="eastAsia"/>
        </w:rPr>
        <w:t>метод</w:t>
      </w:r>
      <w:r>
        <w:t xml:space="preserve"> </w:t>
      </w:r>
      <w:r>
        <w:rPr>
          <w:rFonts w:hint="eastAsia"/>
        </w:rPr>
        <w:t>решения</w:t>
      </w:r>
      <w:r>
        <w:t xml:space="preserve">, </w:t>
      </w:r>
      <w:r>
        <w:rPr>
          <w:rFonts w:hint="eastAsia"/>
        </w:rPr>
        <w:t>реализованный</w:t>
      </w:r>
      <w:r>
        <w:t xml:space="preserve"> </w:t>
      </w:r>
      <w:r>
        <w:rPr>
          <w:rFonts w:hint="eastAsia"/>
        </w:rPr>
        <w:t>в</w:t>
      </w:r>
      <w:r>
        <w:t xml:space="preserve"> </w:t>
      </w:r>
      <w:r>
        <w:rPr>
          <w:rFonts w:hint="eastAsia"/>
        </w:rPr>
        <w:t>программном</w:t>
      </w:r>
      <w:r>
        <w:t xml:space="preserve"> </w:t>
      </w:r>
      <w:r>
        <w:rPr>
          <w:rFonts w:hint="eastAsia"/>
        </w:rPr>
        <w:t>комплексе</w:t>
      </w:r>
      <w:r>
        <w:t xml:space="preserve"> POTERI</w:t>
      </w:r>
    </w:p>
    <w:p w14:paraId="6D924152" w14:textId="77777777" w:rsidR="00464176" w:rsidRDefault="00464176" w:rsidP="00464176"/>
    <w:p w14:paraId="1EE0E126" w14:textId="77777777" w:rsidR="00464176" w:rsidRDefault="00464176" w:rsidP="00464176">
      <w:r>
        <w:t xml:space="preserve">4.2. </w:t>
      </w:r>
      <w:r>
        <w:rPr>
          <w:rFonts w:hint="eastAsia"/>
        </w:rPr>
        <w:t>Характеристика</w:t>
      </w:r>
      <w:r>
        <w:t xml:space="preserve"> </w:t>
      </w:r>
      <w:r>
        <w:rPr>
          <w:rFonts w:hint="eastAsia"/>
        </w:rPr>
        <w:t>и</w:t>
      </w:r>
      <w:r>
        <w:t xml:space="preserve"> </w:t>
      </w:r>
      <w:r>
        <w:rPr>
          <w:rFonts w:hint="eastAsia"/>
        </w:rPr>
        <w:t>структура</w:t>
      </w:r>
      <w:r>
        <w:t xml:space="preserve"> </w:t>
      </w:r>
      <w:r>
        <w:rPr>
          <w:rFonts w:hint="eastAsia"/>
        </w:rPr>
        <w:t>многофункционального</w:t>
      </w:r>
      <w:r>
        <w:t xml:space="preserve"> </w:t>
      </w:r>
      <w:r>
        <w:rPr>
          <w:rFonts w:hint="eastAsia"/>
        </w:rPr>
        <w:t>программного</w:t>
      </w:r>
      <w:r>
        <w:t xml:space="preserve"> </w:t>
      </w:r>
      <w:r>
        <w:rPr>
          <w:rFonts w:hint="eastAsia"/>
        </w:rPr>
        <w:t>комплекса</w:t>
      </w:r>
      <w:r>
        <w:t xml:space="preserve"> POTERI </w:t>
      </w:r>
      <w:r>
        <w:rPr>
          <w:rFonts w:hint="eastAsia"/>
        </w:rPr>
        <w:t>расчёта</w:t>
      </w:r>
      <w:r>
        <w:t xml:space="preserve"> </w:t>
      </w:r>
      <w:r>
        <w:rPr>
          <w:rFonts w:hint="eastAsia"/>
        </w:rPr>
        <w:t>и</w:t>
      </w:r>
      <w:r>
        <w:t xml:space="preserve"> </w:t>
      </w:r>
      <w:r>
        <w:rPr>
          <w:rFonts w:hint="eastAsia"/>
        </w:rPr>
        <w:t>анализа</w:t>
      </w:r>
      <w:r>
        <w:t xml:space="preserve"> </w:t>
      </w:r>
      <w:r>
        <w:rPr>
          <w:rFonts w:hint="eastAsia"/>
        </w:rPr>
        <w:t>потерь</w:t>
      </w:r>
      <w:r>
        <w:t xml:space="preserve"> </w:t>
      </w:r>
      <w:r>
        <w:rPr>
          <w:rFonts w:hint="eastAsia"/>
        </w:rPr>
        <w:t>электрической</w:t>
      </w:r>
      <w:r>
        <w:t xml:space="preserve"> </w:t>
      </w:r>
      <w:r>
        <w:rPr>
          <w:rFonts w:hint="eastAsia"/>
        </w:rPr>
        <w:t>энергии</w:t>
      </w:r>
    </w:p>
    <w:p w14:paraId="342A3A1C" w14:textId="77777777" w:rsidR="00464176" w:rsidRDefault="00464176" w:rsidP="00464176"/>
    <w:p w14:paraId="53040CB4" w14:textId="77777777" w:rsidR="00464176" w:rsidRDefault="00464176" w:rsidP="00464176">
      <w:r>
        <w:t xml:space="preserve">4.2.1. </w:t>
      </w:r>
      <w:r>
        <w:rPr>
          <w:rFonts w:hint="eastAsia"/>
        </w:rPr>
        <w:t>Общая</w:t>
      </w:r>
      <w:r>
        <w:t xml:space="preserve"> </w:t>
      </w:r>
      <w:r>
        <w:rPr>
          <w:rFonts w:hint="eastAsia"/>
        </w:rPr>
        <w:t>характеристика</w:t>
      </w:r>
      <w:r>
        <w:t xml:space="preserve"> </w:t>
      </w:r>
      <w:r>
        <w:rPr>
          <w:rFonts w:hint="eastAsia"/>
        </w:rPr>
        <w:t>программного</w:t>
      </w:r>
      <w:r>
        <w:t xml:space="preserve"> </w:t>
      </w:r>
      <w:r>
        <w:rPr>
          <w:rFonts w:hint="eastAsia"/>
        </w:rPr>
        <w:t>комплекса</w:t>
      </w:r>
      <w:r>
        <w:t xml:space="preserve"> POTERI</w:t>
      </w:r>
    </w:p>
    <w:p w14:paraId="5D6828A2" w14:textId="77777777" w:rsidR="00464176" w:rsidRDefault="00464176" w:rsidP="00464176"/>
    <w:p w14:paraId="7FEBC77C" w14:textId="77777777" w:rsidR="00464176" w:rsidRDefault="00464176" w:rsidP="00464176">
      <w:r>
        <w:t xml:space="preserve">4.2.2. </w:t>
      </w:r>
      <w:r>
        <w:rPr>
          <w:rFonts w:hint="eastAsia"/>
        </w:rPr>
        <w:t>Структура</w:t>
      </w:r>
      <w:r>
        <w:t xml:space="preserve"> </w:t>
      </w:r>
      <w:r>
        <w:rPr>
          <w:rFonts w:hint="eastAsia"/>
        </w:rPr>
        <w:t>и</w:t>
      </w:r>
      <w:r>
        <w:t xml:space="preserve"> </w:t>
      </w:r>
      <w:r>
        <w:rPr>
          <w:rFonts w:hint="eastAsia"/>
        </w:rPr>
        <w:t>алгоритм</w:t>
      </w:r>
      <w:r>
        <w:t xml:space="preserve"> </w:t>
      </w:r>
      <w:r>
        <w:rPr>
          <w:rFonts w:hint="eastAsia"/>
        </w:rPr>
        <w:t>работы</w:t>
      </w:r>
      <w:r>
        <w:t xml:space="preserve"> </w:t>
      </w:r>
      <w:r>
        <w:rPr>
          <w:rFonts w:hint="eastAsia"/>
        </w:rPr>
        <w:t>программного</w:t>
      </w:r>
      <w:r>
        <w:t xml:space="preserve"> </w:t>
      </w:r>
      <w:r>
        <w:rPr>
          <w:rFonts w:hint="eastAsia"/>
        </w:rPr>
        <w:t>модуля</w:t>
      </w:r>
      <w:r>
        <w:t xml:space="preserve"> SETI</w:t>
      </w:r>
    </w:p>
    <w:p w14:paraId="1350CAD3" w14:textId="77777777" w:rsidR="00464176" w:rsidRDefault="00464176" w:rsidP="00464176"/>
    <w:p w14:paraId="1D81ADFD" w14:textId="77777777" w:rsidR="00464176" w:rsidRDefault="00464176" w:rsidP="00464176">
      <w:r>
        <w:t xml:space="preserve">4.2.3. </w:t>
      </w:r>
      <w:r>
        <w:rPr>
          <w:rFonts w:hint="eastAsia"/>
        </w:rPr>
        <w:t>Структура</w:t>
      </w:r>
      <w:r>
        <w:t xml:space="preserve"> </w:t>
      </w:r>
      <w:r>
        <w:rPr>
          <w:rFonts w:hint="eastAsia"/>
        </w:rPr>
        <w:t>и</w:t>
      </w:r>
      <w:r>
        <w:t xml:space="preserve"> </w:t>
      </w:r>
      <w:r>
        <w:rPr>
          <w:rFonts w:hint="eastAsia"/>
        </w:rPr>
        <w:t>алгоритм</w:t>
      </w:r>
      <w:r>
        <w:t xml:space="preserve"> </w:t>
      </w:r>
      <w:r>
        <w:rPr>
          <w:rFonts w:hint="eastAsia"/>
        </w:rPr>
        <w:t>работы</w:t>
      </w:r>
      <w:r>
        <w:t xml:space="preserve"> </w:t>
      </w:r>
      <w:r>
        <w:rPr>
          <w:rFonts w:hint="eastAsia"/>
        </w:rPr>
        <w:t>программного</w:t>
      </w:r>
      <w:r>
        <w:t xml:space="preserve"> </w:t>
      </w:r>
      <w:r>
        <w:rPr>
          <w:rFonts w:hint="eastAsia"/>
        </w:rPr>
        <w:t>модуля</w:t>
      </w:r>
      <w:r>
        <w:t xml:space="preserve"> REG10PVT</w:t>
      </w:r>
    </w:p>
    <w:p w14:paraId="12FC7245" w14:textId="77777777" w:rsidR="00464176" w:rsidRDefault="00464176" w:rsidP="00464176"/>
    <w:p w14:paraId="79B86CBF" w14:textId="77777777" w:rsidR="00464176" w:rsidRDefault="00464176" w:rsidP="00464176">
      <w:r>
        <w:t xml:space="preserve">4.2.4. </w:t>
      </w:r>
      <w:r>
        <w:rPr>
          <w:rFonts w:hint="eastAsia"/>
        </w:rPr>
        <w:t>Структура</w:t>
      </w:r>
      <w:r>
        <w:t xml:space="preserve"> </w:t>
      </w:r>
      <w:r>
        <w:rPr>
          <w:rFonts w:hint="eastAsia"/>
        </w:rPr>
        <w:t>и</w:t>
      </w:r>
      <w:r>
        <w:t xml:space="preserve"> </w:t>
      </w:r>
      <w:r>
        <w:rPr>
          <w:rFonts w:hint="eastAsia"/>
        </w:rPr>
        <w:t>алгоритм</w:t>
      </w:r>
      <w:r>
        <w:t xml:space="preserve"> </w:t>
      </w:r>
      <w:r>
        <w:rPr>
          <w:rFonts w:hint="eastAsia"/>
        </w:rPr>
        <w:t>программного</w:t>
      </w:r>
      <w:r>
        <w:t xml:space="preserve"> </w:t>
      </w:r>
      <w:r>
        <w:rPr>
          <w:rFonts w:hint="eastAsia"/>
        </w:rPr>
        <w:t>модуля</w:t>
      </w:r>
      <w:r>
        <w:t xml:space="preserve"> RES</w:t>
      </w:r>
    </w:p>
    <w:p w14:paraId="3330D79E" w14:textId="77777777" w:rsidR="00464176" w:rsidRDefault="00464176" w:rsidP="00464176"/>
    <w:p w14:paraId="73CCA887" w14:textId="77777777" w:rsidR="00464176" w:rsidRDefault="00464176" w:rsidP="00464176">
      <w:r>
        <w:t xml:space="preserve">4.2.5. </w:t>
      </w:r>
      <w:r>
        <w:rPr>
          <w:rFonts w:hint="eastAsia"/>
        </w:rPr>
        <w:t>Структура</w:t>
      </w:r>
      <w:r>
        <w:t xml:space="preserve"> </w:t>
      </w:r>
      <w:r>
        <w:rPr>
          <w:rFonts w:hint="eastAsia"/>
        </w:rPr>
        <w:t>и</w:t>
      </w:r>
      <w:r>
        <w:t xml:space="preserve"> </w:t>
      </w:r>
      <w:r>
        <w:rPr>
          <w:rFonts w:hint="eastAsia"/>
        </w:rPr>
        <w:t>алгоритм</w:t>
      </w:r>
      <w:r>
        <w:t xml:space="preserve"> </w:t>
      </w:r>
      <w:r>
        <w:rPr>
          <w:rFonts w:hint="eastAsia"/>
        </w:rPr>
        <w:t>программного</w:t>
      </w:r>
      <w:r>
        <w:t xml:space="preserve"> </w:t>
      </w:r>
      <w:r>
        <w:rPr>
          <w:rFonts w:hint="eastAsia"/>
        </w:rPr>
        <w:t>модуля</w:t>
      </w:r>
      <w:r>
        <w:t xml:space="preserve"> VES</w:t>
      </w:r>
    </w:p>
    <w:p w14:paraId="0D6A44F9" w14:textId="77777777" w:rsidR="00464176" w:rsidRDefault="00464176" w:rsidP="00464176"/>
    <w:p w14:paraId="40E4B6BC" w14:textId="77777777" w:rsidR="00464176" w:rsidRDefault="00464176" w:rsidP="00464176">
      <w:r>
        <w:t xml:space="preserve">4.3. </w:t>
      </w:r>
      <w:r>
        <w:rPr>
          <w:rFonts w:hint="eastAsia"/>
        </w:rPr>
        <w:t>Расчёт</w:t>
      </w:r>
      <w:r>
        <w:t xml:space="preserve"> </w:t>
      </w:r>
      <w:r>
        <w:rPr>
          <w:rFonts w:hint="eastAsia"/>
        </w:rPr>
        <w:t>параметров</w:t>
      </w:r>
      <w:r>
        <w:t xml:space="preserve"> </w:t>
      </w:r>
      <w:r>
        <w:rPr>
          <w:rFonts w:hint="eastAsia"/>
        </w:rPr>
        <w:t>электрической</w:t>
      </w:r>
      <w:r>
        <w:t xml:space="preserve"> </w:t>
      </w:r>
      <w:r>
        <w:rPr>
          <w:rFonts w:hint="eastAsia"/>
        </w:rPr>
        <w:t>сети</w:t>
      </w:r>
      <w:r>
        <w:t xml:space="preserve"> </w:t>
      </w:r>
      <w:r>
        <w:rPr>
          <w:rFonts w:hint="eastAsia"/>
        </w:rPr>
        <w:t>и</w:t>
      </w:r>
      <w:r>
        <w:t xml:space="preserve"> </w:t>
      </w:r>
      <w:r>
        <w:rPr>
          <w:rFonts w:hint="eastAsia"/>
        </w:rPr>
        <w:t>потерь</w:t>
      </w:r>
      <w:r>
        <w:t xml:space="preserve"> </w:t>
      </w:r>
      <w:r>
        <w:rPr>
          <w:rFonts w:hint="eastAsia"/>
        </w:rPr>
        <w:t>электроэнергии</w:t>
      </w:r>
      <w:r>
        <w:t xml:space="preserve"> </w:t>
      </w:r>
      <w:r>
        <w:rPr>
          <w:rFonts w:hint="eastAsia"/>
        </w:rPr>
        <w:t>с</w:t>
      </w:r>
      <w:r>
        <w:t xml:space="preserve"> </w:t>
      </w:r>
      <w:r>
        <w:rPr>
          <w:rFonts w:hint="eastAsia"/>
        </w:rPr>
        <w:t>помощью</w:t>
      </w:r>
      <w:r>
        <w:t xml:space="preserve"> </w:t>
      </w:r>
      <w:r>
        <w:rPr>
          <w:rFonts w:hint="eastAsia"/>
        </w:rPr>
        <w:t>программного</w:t>
      </w:r>
      <w:r>
        <w:t xml:space="preserve"> </w:t>
      </w:r>
      <w:r>
        <w:rPr>
          <w:rFonts w:hint="eastAsia"/>
        </w:rPr>
        <w:t>комплекса</w:t>
      </w:r>
      <w:r>
        <w:t xml:space="preserve"> POTERI</w:t>
      </w:r>
    </w:p>
    <w:p w14:paraId="21431F91" w14:textId="77777777" w:rsidR="00464176" w:rsidRDefault="00464176" w:rsidP="00464176"/>
    <w:p w14:paraId="271ECC47" w14:textId="77777777" w:rsidR="00464176" w:rsidRDefault="00464176" w:rsidP="00464176">
      <w:r>
        <w:t xml:space="preserve">4.4. </w:t>
      </w:r>
      <w:r>
        <w:rPr>
          <w:rFonts w:hint="eastAsia"/>
        </w:rPr>
        <w:t>Расчёт</w:t>
      </w:r>
      <w:r>
        <w:t xml:space="preserve"> </w:t>
      </w:r>
      <w:r>
        <w:rPr>
          <w:rFonts w:hint="eastAsia"/>
        </w:rPr>
        <w:t>потерь</w:t>
      </w:r>
      <w:r>
        <w:t xml:space="preserve"> </w:t>
      </w:r>
      <w:r>
        <w:rPr>
          <w:rFonts w:hint="eastAsia"/>
        </w:rPr>
        <w:t>электроэнергии</w:t>
      </w:r>
      <w:r>
        <w:t xml:space="preserve"> </w:t>
      </w:r>
      <w:r>
        <w:rPr>
          <w:rFonts w:hint="eastAsia"/>
        </w:rPr>
        <w:t>и</w:t>
      </w:r>
      <w:r>
        <w:t xml:space="preserve"> </w:t>
      </w:r>
      <w:r>
        <w:rPr>
          <w:rFonts w:hint="eastAsia"/>
        </w:rPr>
        <w:t>норматива</w:t>
      </w:r>
      <w:r>
        <w:t xml:space="preserve"> </w:t>
      </w:r>
      <w:r>
        <w:rPr>
          <w:rFonts w:hint="eastAsia"/>
        </w:rPr>
        <w:t>на</w:t>
      </w:r>
      <w:r>
        <w:t xml:space="preserve"> </w:t>
      </w:r>
      <w:r>
        <w:rPr>
          <w:rFonts w:hint="eastAsia"/>
        </w:rPr>
        <w:t>примере</w:t>
      </w:r>
      <w:r>
        <w:t xml:space="preserve"> </w:t>
      </w:r>
      <w:r>
        <w:rPr>
          <w:rFonts w:hint="eastAsia"/>
        </w:rPr>
        <w:t>подразделения</w:t>
      </w:r>
      <w:r>
        <w:t xml:space="preserve"> </w:t>
      </w:r>
      <w:r>
        <w:rPr>
          <w:rFonts w:hint="eastAsia"/>
        </w:rPr>
        <w:t>филиала</w:t>
      </w:r>
      <w:r>
        <w:t xml:space="preserve"> </w:t>
      </w:r>
      <w:r>
        <w:rPr>
          <w:rFonts w:hint="eastAsia"/>
        </w:rPr>
        <w:t>ПАО</w:t>
      </w:r>
      <w:r>
        <w:t xml:space="preserve"> </w:t>
      </w:r>
      <w:r>
        <w:rPr>
          <w:rFonts w:hint="eastAsia"/>
        </w:rPr>
        <w:t>«</w:t>
      </w:r>
      <w:r>
        <w:rPr>
          <w:rFonts w:hint="eastAsia"/>
        </w:rPr>
        <w:t>МРСК</w:t>
      </w:r>
      <w:r>
        <w:t xml:space="preserve"> </w:t>
      </w:r>
      <w:r>
        <w:rPr>
          <w:rFonts w:hint="eastAsia"/>
        </w:rPr>
        <w:t>Сибири</w:t>
      </w:r>
      <w:r>
        <w:rPr>
          <w:rFonts w:hint="eastAsia"/>
        </w:rPr>
        <w:t>»</w:t>
      </w:r>
      <w:r>
        <w:t>-</w:t>
      </w:r>
      <w:r>
        <w:rPr>
          <w:rFonts w:hint="eastAsia"/>
        </w:rPr>
        <w:t>«</w:t>
      </w:r>
      <w:r>
        <w:rPr>
          <w:rFonts w:hint="eastAsia"/>
        </w:rPr>
        <w:t>Хакасэнерго</w:t>
      </w:r>
      <w:r>
        <w:rPr>
          <w:rFonts w:hint="eastAsia"/>
        </w:rPr>
        <w:t>»</w:t>
      </w:r>
    </w:p>
    <w:p w14:paraId="638F8806" w14:textId="77777777" w:rsidR="00464176" w:rsidRDefault="00464176" w:rsidP="00464176"/>
    <w:p w14:paraId="14622BEB" w14:textId="77777777" w:rsidR="00464176" w:rsidRDefault="00464176" w:rsidP="00464176">
      <w:r>
        <w:t xml:space="preserve">4.4.1. </w:t>
      </w:r>
      <w:r>
        <w:rPr>
          <w:rFonts w:hint="eastAsia"/>
        </w:rPr>
        <w:t>Экономико</w:t>
      </w:r>
      <w:r>
        <w:t>-</w:t>
      </w:r>
      <w:r>
        <w:rPr>
          <w:rFonts w:hint="eastAsia"/>
        </w:rPr>
        <w:t>географическая</w:t>
      </w:r>
      <w:r>
        <w:t xml:space="preserve"> </w:t>
      </w:r>
      <w:r>
        <w:rPr>
          <w:rFonts w:hint="eastAsia"/>
        </w:rPr>
        <w:t>характеристика</w:t>
      </w:r>
      <w:r>
        <w:t xml:space="preserve"> </w:t>
      </w:r>
      <w:r>
        <w:rPr>
          <w:rFonts w:hint="eastAsia"/>
        </w:rPr>
        <w:t>района</w:t>
      </w:r>
    </w:p>
    <w:p w14:paraId="153B92C4" w14:textId="77777777" w:rsidR="00464176" w:rsidRDefault="00464176" w:rsidP="00464176"/>
    <w:p w14:paraId="297A2C1E" w14:textId="77777777" w:rsidR="00464176" w:rsidRDefault="00464176" w:rsidP="00464176">
      <w:r>
        <w:t xml:space="preserve">4.5. </w:t>
      </w:r>
      <w:r>
        <w:rPr>
          <w:rFonts w:hint="eastAsia"/>
        </w:rPr>
        <w:t>Расчёт</w:t>
      </w:r>
      <w:r>
        <w:t xml:space="preserve"> </w:t>
      </w:r>
      <w:r>
        <w:rPr>
          <w:rFonts w:hint="eastAsia"/>
        </w:rPr>
        <w:t>параметров</w:t>
      </w:r>
      <w:r>
        <w:t xml:space="preserve"> </w:t>
      </w:r>
      <w:r>
        <w:rPr>
          <w:rFonts w:hint="eastAsia"/>
        </w:rPr>
        <w:t>электрической</w:t>
      </w:r>
      <w:r>
        <w:t xml:space="preserve"> </w:t>
      </w:r>
      <w:r>
        <w:rPr>
          <w:rFonts w:hint="eastAsia"/>
        </w:rPr>
        <w:t>сети</w:t>
      </w:r>
      <w:r>
        <w:t xml:space="preserve"> </w:t>
      </w:r>
      <w:r>
        <w:rPr>
          <w:rFonts w:hint="eastAsia"/>
        </w:rPr>
        <w:t>с</w:t>
      </w:r>
      <w:r>
        <w:t xml:space="preserve"> </w:t>
      </w:r>
      <w:r>
        <w:rPr>
          <w:rFonts w:hint="eastAsia"/>
        </w:rPr>
        <w:t>помощью</w:t>
      </w:r>
      <w:r>
        <w:t xml:space="preserve"> </w:t>
      </w:r>
      <w:r>
        <w:rPr>
          <w:rFonts w:hint="eastAsia"/>
        </w:rPr>
        <w:t>программного</w:t>
      </w:r>
      <w:r>
        <w:t xml:space="preserve"> </w:t>
      </w:r>
      <w:r>
        <w:rPr>
          <w:rFonts w:hint="eastAsia"/>
        </w:rPr>
        <w:t>комплекса</w:t>
      </w:r>
      <w:r>
        <w:t xml:space="preserve"> POTERI </w:t>
      </w:r>
      <w:r>
        <w:rPr>
          <w:rFonts w:hint="eastAsia"/>
        </w:rPr>
        <w:t>и</w:t>
      </w:r>
      <w:r>
        <w:t xml:space="preserve"> </w:t>
      </w:r>
      <w:r>
        <w:rPr>
          <w:rFonts w:hint="eastAsia"/>
        </w:rPr>
        <w:t>лицензированной</w:t>
      </w:r>
      <w:r>
        <w:t xml:space="preserve"> </w:t>
      </w:r>
      <w:r>
        <w:rPr>
          <w:rFonts w:hint="eastAsia"/>
        </w:rPr>
        <w:t>программы</w:t>
      </w:r>
      <w:r>
        <w:t xml:space="preserve"> </w:t>
      </w:r>
      <w:r>
        <w:rPr>
          <w:rFonts w:hint="eastAsia"/>
        </w:rPr>
        <w:t>РАП</w:t>
      </w:r>
      <w:r>
        <w:t>-</w:t>
      </w:r>
      <w:r>
        <w:rPr>
          <w:rFonts w:hint="eastAsia"/>
        </w:rPr>
        <w:t>стандарт</w:t>
      </w:r>
    </w:p>
    <w:p w14:paraId="4EFB363E" w14:textId="77777777" w:rsidR="00464176" w:rsidRDefault="00464176" w:rsidP="00464176"/>
    <w:p w14:paraId="165CBCF8" w14:textId="77777777" w:rsidR="00464176" w:rsidRDefault="00464176" w:rsidP="00464176">
      <w:r>
        <w:t xml:space="preserve">4.6.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7ECA44C4" w14:textId="77777777" w:rsidR="00464176" w:rsidRDefault="00464176" w:rsidP="00464176"/>
    <w:p w14:paraId="30BD08C4" w14:textId="77777777" w:rsidR="00464176" w:rsidRDefault="00464176" w:rsidP="00464176">
      <w:r>
        <w:rPr>
          <w:rFonts w:hint="eastAsia"/>
        </w:rPr>
        <w:t>ЗАКЛЮЧЕНИЕ</w:t>
      </w:r>
    </w:p>
    <w:p w14:paraId="5F0620E4" w14:textId="77777777" w:rsidR="00464176" w:rsidRDefault="00464176" w:rsidP="00464176"/>
    <w:p w14:paraId="0928B4EE" w14:textId="77777777" w:rsidR="00464176" w:rsidRDefault="00464176" w:rsidP="00464176">
      <w:r>
        <w:rPr>
          <w:rFonts w:hint="eastAsia"/>
        </w:rPr>
        <w:t>СПИСОК</w:t>
      </w:r>
      <w:r>
        <w:t xml:space="preserve"> </w:t>
      </w:r>
      <w:r>
        <w:rPr>
          <w:rFonts w:hint="eastAsia"/>
        </w:rPr>
        <w:t>СОКРАЩЕНИЙ</w:t>
      </w:r>
    </w:p>
    <w:p w14:paraId="79B1C9BA" w14:textId="77777777" w:rsidR="00464176" w:rsidRDefault="00464176" w:rsidP="00464176"/>
    <w:p w14:paraId="3494D869" w14:textId="77777777" w:rsidR="00464176" w:rsidRDefault="00464176" w:rsidP="00464176">
      <w:r>
        <w:rPr>
          <w:rFonts w:hint="eastAsia"/>
        </w:rPr>
        <w:t>СПИСОК</w:t>
      </w:r>
      <w:r>
        <w:t xml:space="preserve"> </w:t>
      </w:r>
      <w:r>
        <w:rPr>
          <w:rFonts w:hint="eastAsia"/>
        </w:rPr>
        <w:t>ИСПОЛЬЗОВАННЫХ</w:t>
      </w:r>
      <w:r>
        <w:t xml:space="preserve"> </w:t>
      </w:r>
      <w:r>
        <w:rPr>
          <w:rFonts w:hint="eastAsia"/>
        </w:rPr>
        <w:t>ИСТОЧНИКОВ</w:t>
      </w:r>
    </w:p>
    <w:p w14:paraId="4D3F0717" w14:textId="77777777" w:rsidR="00464176" w:rsidRDefault="00464176" w:rsidP="00464176"/>
    <w:p w14:paraId="05FFDA1F" w14:textId="77777777" w:rsidR="00464176" w:rsidRDefault="00464176" w:rsidP="00464176">
      <w:r>
        <w:rPr>
          <w:rFonts w:hint="eastAsia"/>
        </w:rPr>
        <w:t>ПРИЛОЖЕНИЯ</w:t>
      </w:r>
    </w:p>
    <w:p w14:paraId="435F85CB" w14:textId="77777777" w:rsidR="00464176" w:rsidRDefault="00464176" w:rsidP="00464176"/>
    <w:p w14:paraId="429C8EDE" w14:textId="77777777" w:rsidR="00464176" w:rsidRDefault="00464176" w:rsidP="00464176">
      <w:r>
        <w:rPr>
          <w:rFonts w:hint="eastAsia"/>
        </w:rPr>
        <w:t>ПРИЛОЖЕНИЕ</w:t>
      </w:r>
      <w:r>
        <w:t xml:space="preserve"> </w:t>
      </w:r>
      <w:r>
        <w:rPr>
          <w:rFonts w:hint="eastAsia"/>
        </w:rPr>
        <w:t>А</w:t>
      </w:r>
    </w:p>
    <w:p w14:paraId="0B21B77D" w14:textId="77777777" w:rsidR="00464176" w:rsidRDefault="00464176" w:rsidP="00464176"/>
    <w:p w14:paraId="2788EBE9" w14:textId="77777777" w:rsidR="00464176" w:rsidRDefault="00464176" w:rsidP="00464176">
      <w:r>
        <w:rPr>
          <w:rFonts w:hint="eastAsia"/>
        </w:rPr>
        <w:t>ПРИЛОЖЕНИЕ</w:t>
      </w:r>
      <w:r>
        <w:t xml:space="preserve"> </w:t>
      </w:r>
      <w:r>
        <w:rPr>
          <w:rFonts w:hint="eastAsia"/>
        </w:rPr>
        <w:t>Б</w:t>
      </w:r>
    </w:p>
    <w:p w14:paraId="4ACF17A5" w14:textId="77777777" w:rsidR="00464176" w:rsidRDefault="00464176" w:rsidP="00464176"/>
    <w:p w14:paraId="05CAF228" w14:textId="77777777" w:rsidR="00464176" w:rsidRDefault="00464176" w:rsidP="00464176">
      <w:r>
        <w:rPr>
          <w:rFonts w:hint="eastAsia"/>
        </w:rPr>
        <w:t>ПРИЛОЖЕНИЕ</w:t>
      </w:r>
      <w:r>
        <w:t xml:space="preserve"> </w:t>
      </w:r>
      <w:r>
        <w:rPr>
          <w:rFonts w:hint="eastAsia"/>
        </w:rPr>
        <w:t>В</w:t>
      </w:r>
    </w:p>
    <w:p w14:paraId="55B89A82" w14:textId="77777777" w:rsidR="00464176" w:rsidRDefault="00464176" w:rsidP="00464176"/>
    <w:p w14:paraId="260C4CFD" w14:textId="77777777" w:rsidR="00464176" w:rsidRDefault="00464176" w:rsidP="00464176">
      <w:r>
        <w:rPr>
          <w:rFonts w:hint="eastAsia"/>
        </w:rPr>
        <w:t>ПРИЛОЖЕНИЕ</w:t>
      </w:r>
      <w:r>
        <w:t xml:space="preserve"> </w:t>
      </w:r>
      <w:r>
        <w:rPr>
          <w:rFonts w:hint="eastAsia"/>
        </w:rPr>
        <w:t>Г</w:t>
      </w:r>
    </w:p>
    <w:p w14:paraId="40F23EA2" w14:textId="77777777" w:rsidR="00464176" w:rsidRDefault="00464176" w:rsidP="00464176"/>
    <w:p w14:paraId="28599396" w14:textId="77777777" w:rsidR="00464176" w:rsidRDefault="00464176" w:rsidP="00464176">
      <w:r>
        <w:rPr>
          <w:rFonts w:hint="eastAsia"/>
        </w:rPr>
        <w:t>ПРИЛОЖЕНИЕ</w:t>
      </w:r>
      <w:r>
        <w:t xml:space="preserve"> </w:t>
      </w:r>
      <w:r>
        <w:rPr>
          <w:rFonts w:hint="eastAsia"/>
        </w:rPr>
        <w:t>Д</w:t>
      </w:r>
    </w:p>
    <w:p w14:paraId="0F7FA6F4" w14:textId="77777777" w:rsidR="00464176" w:rsidRDefault="00464176" w:rsidP="00464176"/>
    <w:p w14:paraId="2F34A0BB" w14:textId="77777777" w:rsidR="00464176" w:rsidRDefault="00464176" w:rsidP="00464176">
      <w:r>
        <w:rPr>
          <w:rFonts w:hint="eastAsia"/>
        </w:rPr>
        <w:t>ПРИЛОЖЕНИЕ</w:t>
      </w:r>
      <w:r>
        <w:t xml:space="preserve"> </w:t>
      </w:r>
      <w:r>
        <w:rPr>
          <w:rFonts w:hint="eastAsia"/>
        </w:rPr>
        <w:t>Е</w:t>
      </w:r>
    </w:p>
    <w:p w14:paraId="1106E15B" w14:textId="77777777" w:rsidR="00464176" w:rsidRDefault="00464176" w:rsidP="00464176"/>
    <w:p w14:paraId="5000151B" w14:textId="77777777" w:rsidR="00464176" w:rsidRDefault="00464176" w:rsidP="00464176">
      <w:r>
        <w:rPr>
          <w:rFonts w:hint="eastAsia"/>
        </w:rPr>
        <w:t>ПРИЛОЖЕНИЕ</w:t>
      </w:r>
      <w:r>
        <w:t xml:space="preserve"> </w:t>
      </w:r>
      <w:r>
        <w:rPr>
          <w:rFonts w:hint="eastAsia"/>
        </w:rPr>
        <w:t>Ж</w:t>
      </w:r>
    </w:p>
    <w:p w14:paraId="2E369DBA" w14:textId="77777777" w:rsidR="00464176" w:rsidRDefault="00464176" w:rsidP="00464176"/>
    <w:p w14:paraId="004DB826" w14:textId="77777777" w:rsidR="00464176" w:rsidRDefault="00464176" w:rsidP="00464176">
      <w:r>
        <w:rPr>
          <w:rFonts w:hint="eastAsia"/>
        </w:rPr>
        <w:t>ПРИЛОЖЕНИЕ</w:t>
      </w:r>
      <w:r>
        <w:t xml:space="preserve"> </w:t>
      </w:r>
      <w:r>
        <w:rPr>
          <w:rFonts w:hint="eastAsia"/>
        </w:rPr>
        <w:t>З</w:t>
      </w:r>
    </w:p>
    <w:p w14:paraId="409E3989" w14:textId="77777777" w:rsidR="00464176" w:rsidRDefault="00464176" w:rsidP="00464176"/>
    <w:p w14:paraId="11120B4D" w14:textId="77777777" w:rsidR="00464176" w:rsidRDefault="00464176" w:rsidP="00464176">
      <w:r>
        <w:rPr>
          <w:rFonts w:hint="eastAsia"/>
        </w:rPr>
        <w:t>ПРИЛОЖЕНИЕ</w:t>
      </w:r>
      <w:r>
        <w:t xml:space="preserve"> </w:t>
      </w:r>
      <w:r>
        <w:rPr>
          <w:rFonts w:hint="eastAsia"/>
        </w:rPr>
        <w:t>И</w:t>
      </w:r>
    </w:p>
    <w:p w14:paraId="7C483241" w14:textId="77777777" w:rsidR="00464176" w:rsidRDefault="00464176" w:rsidP="00464176"/>
    <w:p w14:paraId="78BCEB09" w14:textId="77777777" w:rsidR="00464176" w:rsidRDefault="00464176" w:rsidP="00464176">
      <w:r>
        <w:rPr>
          <w:rFonts w:hint="eastAsia"/>
        </w:rPr>
        <w:t>ПРИЛОЖЕНИЕ</w:t>
      </w:r>
      <w:r>
        <w:t xml:space="preserve"> </w:t>
      </w:r>
      <w:r>
        <w:rPr>
          <w:rFonts w:hint="eastAsia"/>
        </w:rPr>
        <w:t>К</w:t>
      </w:r>
    </w:p>
    <w:p w14:paraId="0291A931" w14:textId="77777777" w:rsidR="00464176" w:rsidRDefault="00464176" w:rsidP="00464176"/>
    <w:p w14:paraId="17AE5C76" w14:textId="29146617" w:rsidR="00464176" w:rsidRPr="00464176" w:rsidRDefault="00464176" w:rsidP="00464176">
      <w:r>
        <w:rPr>
          <w:rFonts w:hint="eastAsia"/>
        </w:rPr>
        <w:t>ПРИЛОЖЕНИЕ</w:t>
      </w:r>
      <w:r>
        <w:t xml:space="preserve"> </w:t>
      </w:r>
      <w:r>
        <w:rPr>
          <w:rFonts w:hint="eastAsia"/>
        </w:rPr>
        <w:t>Л</w:t>
      </w:r>
    </w:p>
    <w:sectPr w:rsidR="00464176" w:rsidRPr="00464176" w:rsidSect="00FE51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86061" w14:textId="77777777" w:rsidR="00FE51C8" w:rsidRDefault="00FE51C8">
      <w:pPr>
        <w:spacing w:after="0" w:line="240" w:lineRule="auto"/>
      </w:pPr>
      <w:r>
        <w:separator/>
      </w:r>
    </w:p>
  </w:endnote>
  <w:endnote w:type="continuationSeparator" w:id="0">
    <w:p w14:paraId="31C4E265" w14:textId="77777777" w:rsidR="00FE51C8" w:rsidRDefault="00FE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326F" w14:textId="77777777" w:rsidR="00FE51C8" w:rsidRDefault="00FE51C8"/>
    <w:p w14:paraId="475CBA05" w14:textId="77777777" w:rsidR="00FE51C8" w:rsidRDefault="00FE51C8"/>
    <w:p w14:paraId="4B59341F" w14:textId="77777777" w:rsidR="00FE51C8" w:rsidRDefault="00FE51C8"/>
    <w:p w14:paraId="38316F17" w14:textId="77777777" w:rsidR="00FE51C8" w:rsidRDefault="00FE51C8"/>
    <w:p w14:paraId="5B7F996C" w14:textId="77777777" w:rsidR="00FE51C8" w:rsidRDefault="00FE51C8"/>
    <w:p w14:paraId="492DBCCB" w14:textId="77777777" w:rsidR="00FE51C8" w:rsidRDefault="00FE51C8"/>
    <w:p w14:paraId="7AB09B8C" w14:textId="77777777" w:rsidR="00FE51C8" w:rsidRDefault="00FE51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6B0706" wp14:editId="30F963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D3C46" w14:textId="77777777" w:rsidR="00FE51C8" w:rsidRDefault="00FE51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B07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DD3C46" w14:textId="77777777" w:rsidR="00FE51C8" w:rsidRDefault="00FE51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4C47F6" w14:textId="77777777" w:rsidR="00FE51C8" w:rsidRDefault="00FE51C8"/>
    <w:p w14:paraId="5D719D2E" w14:textId="77777777" w:rsidR="00FE51C8" w:rsidRDefault="00FE51C8"/>
    <w:p w14:paraId="6AA7CE5E" w14:textId="77777777" w:rsidR="00FE51C8" w:rsidRDefault="00FE51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5D66EB" wp14:editId="1C4235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0ED31" w14:textId="77777777" w:rsidR="00FE51C8" w:rsidRDefault="00FE51C8"/>
                          <w:p w14:paraId="5AA82A92" w14:textId="77777777" w:rsidR="00FE51C8" w:rsidRDefault="00FE51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5D66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50ED31" w14:textId="77777777" w:rsidR="00FE51C8" w:rsidRDefault="00FE51C8"/>
                    <w:p w14:paraId="5AA82A92" w14:textId="77777777" w:rsidR="00FE51C8" w:rsidRDefault="00FE51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A4D220" w14:textId="77777777" w:rsidR="00FE51C8" w:rsidRDefault="00FE51C8"/>
    <w:p w14:paraId="481DF7A2" w14:textId="77777777" w:rsidR="00FE51C8" w:rsidRDefault="00FE51C8">
      <w:pPr>
        <w:rPr>
          <w:sz w:val="2"/>
          <w:szCs w:val="2"/>
        </w:rPr>
      </w:pPr>
    </w:p>
    <w:p w14:paraId="40B1CBCE" w14:textId="77777777" w:rsidR="00FE51C8" w:rsidRDefault="00FE51C8"/>
    <w:p w14:paraId="7FE48263" w14:textId="77777777" w:rsidR="00FE51C8" w:rsidRDefault="00FE51C8">
      <w:pPr>
        <w:spacing w:after="0" w:line="240" w:lineRule="auto"/>
      </w:pPr>
    </w:p>
  </w:footnote>
  <w:footnote w:type="continuationSeparator" w:id="0">
    <w:p w14:paraId="1DC4C5CD" w14:textId="77777777" w:rsidR="00FE51C8" w:rsidRDefault="00FE5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1C8"/>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29104</TotalTime>
  <Pages>6</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3822</cp:revision>
  <cp:lastPrinted>2009-02-06T05:36:00Z</cp:lastPrinted>
  <dcterms:created xsi:type="dcterms:W3CDTF">2024-01-07T13:43:00Z</dcterms:created>
  <dcterms:modified xsi:type="dcterms:W3CDTF">2024-02-23T12:50:00Z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