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86D"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Исматов, Емархан.</w:t>
      </w:r>
    </w:p>
    <w:p w14:paraId="5FFC472D"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Неупругие и упругие дифракционные ядерные взаимодействия при больших энергиях : диссертация ... доктора физико-математических наук : 01.04.16. - Ташкент, 1984. - 326 с. : ил.</w:t>
      </w:r>
    </w:p>
    <w:p w14:paraId="6C43716C"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Оглавление диссертациидоктор физико-математических наук Исматов, Емархан</w:t>
      </w:r>
    </w:p>
    <w:p w14:paraId="72632189"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ВВЕДЕНИЕ.г</w:t>
      </w:r>
    </w:p>
    <w:p w14:paraId="600A74C9"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ГЛАВА I. -Ь И 5 - КАНАЛЬНЫЕ ПОДХОДА К ДИФРАКЦИОННЫМ</w:t>
      </w:r>
    </w:p>
    <w:p w14:paraId="0C2F3224"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ПРОЦЕССАМ</w:t>
      </w:r>
    </w:p>
    <w:p w14:paraId="09A350DE"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1.1 Амплитуда взаимодействия</w:t>
      </w:r>
    </w:p>
    <w:p w14:paraId="59621A8E"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1.2 Основные свойства дифракционных процессов</w:t>
      </w:r>
    </w:p>
    <w:p w14:paraId="23A1A57C"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1.3 Условие унитарности в Ь - канале</w:t>
      </w:r>
    </w:p>
    <w:p w14:paraId="0B564F1B"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35 1.4 Условие унитарности в 3 - канале. Мультипериферическая модель</w:t>
      </w:r>
    </w:p>
    <w:p w14:paraId="0925761C"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1.5 Результаты реджевского подхода</w:t>
      </w:r>
    </w:p>
    <w:p w14:paraId="7D30C598"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1.6 Дифракционная теория Ситенко-Глаубера столкновений с ядрами</w:t>
      </w:r>
    </w:p>
    <w:p w14:paraId="5319459D"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1.7 Теория Струтинского для описания ядерных реакций</w:t>
      </w:r>
    </w:p>
    <w:p w14:paraId="0B90795F"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ГЛАВА П. ПРЕДСТАВЛЕНИЕ ПРИЦЕЛЬНОГО ПАРАМЕТРА.</w:t>
      </w:r>
    </w:p>
    <w:p w14:paraId="408CE31D"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2.1 Интегральные представления Ханкеля</w:t>
      </w:r>
    </w:p>
    <w:p w14:paraId="77F1B2D0"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2.2 Дифракционная диссоциация ограничения Памплина</w:t>
      </w:r>
    </w:p>
    <w:p w14:paraId="0E65C941"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§2.30 двухкомпонентной структуре функции перекрывания.</w:t>
      </w:r>
    </w:p>
    <w:p w14:paraId="71E68778"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2.4 Зависимость множественности от прицельного параметра</w:t>
      </w:r>
    </w:p>
    <w:p w14:paraId="33E80406"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2.5 0 вкладе нефизической области в амплитуду прицельного параметра</w:t>
      </w:r>
    </w:p>
    <w:p w14:paraId="66EF36B7"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2.6 0 влиянии излома в дифференциальном сечении на профильную функцию</w:t>
      </w:r>
    </w:p>
    <w:p w14:paraId="0212F0D6"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ГЛАВА Ш. ЗАВИСИМОСТЬ ОТ ПЕРЕДАННОГО ИМПУЛЬСА</w:t>
      </w:r>
    </w:p>
    <w:p w14:paraId="2BADF9DD"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3.1 Стационарные значения мнимой части амплитуда в области дифракционного конуса</w:t>
      </w:r>
    </w:p>
    <w:p w14:paraId="4C576F00"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3.2 0 связи фазы амплитуды упругого рассеяния с функцией перекрывания</w:t>
      </w:r>
    </w:p>
    <w:p w14:paraId="514A2A11"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3.3 Упругое дифракционное рассеяние адронов</w:t>
      </w:r>
    </w:p>
    <w:p w14:paraId="253CAA90"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3.4 Сравнение экспериментальной зависимости средней множественности от переданного импульса с рассчитанной в рамках геометрического подхода</w:t>
      </w:r>
    </w:p>
    <w:p w14:paraId="23682EBB"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3.5 0 связи с упругим рассеянием зависимости средней множественности от переданного импульса в рр- взаимодействиях при энергиях</w:t>
      </w:r>
    </w:p>
    <w:p w14:paraId="6ED57C4B"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З.б 0 зависимости распределения лидирующих частиц в адрон-ядерных взаимодействиях от атомного номера в модели тормозного излучения</w:t>
      </w:r>
    </w:p>
    <w:p w14:paraId="0F0E4A93"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ГЛАВА 1У. ^ФРАКЦИОННОЕ ВЗАИМОДЕЙСТВИЕ ЛЕГКИХ ЯДЕР С</w:t>
      </w:r>
    </w:p>
    <w:p w14:paraId="324FB0A9"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lastRenderedPageBreak/>
        <w:t>ЯДРАМИ.</w:t>
      </w:r>
    </w:p>
    <w:p w14:paraId="36391345"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§4.1 Введение</w:t>
      </w:r>
    </w:p>
    <w:p w14:paraId="46A509AB"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§4.2 Вычисление амплитуды взаимодействия</w:t>
      </w:r>
    </w:p>
    <w:p w14:paraId="4470C986"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§4.3 Интегральные сечения взаимодействия</w:t>
      </w:r>
    </w:p>
    <w:p w14:paraId="35F002CE"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§4.4 Угловые распределения упруго рассеянных легких ядер и продуктов их расщепления</w:t>
      </w:r>
    </w:p>
    <w:p w14:paraId="53A86C9B"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4.5 Учет обмена нуклонами между кластерами</w:t>
      </w:r>
    </w:p>
    <w:p w14:paraId="7F5B52FE"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4.6 0 дифракционной диссоциации адронов на нуклонах и ядрах</w:t>
      </w:r>
    </w:p>
    <w:p w14:paraId="6D8BCE8F"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ГЛАВА У. РЕАКЦИИ ПЕРЕДАЧИ С УЧАСТИЕМ ЛЕГКИХ ЯДЕР.</w:t>
      </w:r>
    </w:p>
    <w:p w14:paraId="2780408F"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5.1 Реакции передачи с легкими кластерными ядрами</w:t>
      </w:r>
    </w:p>
    <w:p w14:paraId="7E39641E"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5.2 Поляризационные явления при дифракционном взаимодействии ядра 6 обе с ядрами</w:t>
      </w:r>
    </w:p>
    <w:p w14:paraId="7AC2DF9C"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5.3 0 реакции срыва легких слабосвязанных ядер</w:t>
      </w:r>
    </w:p>
    <w:p w14:paraId="210968AC"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 5.4 Выбивание нуклонов из ядер нуклонами средней энергии</w:t>
      </w:r>
    </w:p>
    <w:p w14:paraId="010151D9" w14:textId="77777777" w:rsidR="003C540C" w:rsidRPr="003C540C" w:rsidRDefault="003C540C" w:rsidP="003C540C">
      <w:pPr>
        <w:rPr>
          <w:rFonts w:ascii="Helvetica" w:eastAsia="Symbol" w:hAnsi="Helvetica" w:cs="Helvetica"/>
          <w:b/>
          <w:bCs/>
          <w:color w:val="222222"/>
          <w:kern w:val="0"/>
          <w:sz w:val="21"/>
          <w:szCs w:val="21"/>
          <w:lang w:eastAsia="ru-RU"/>
        </w:rPr>
      </w:pPr>
      <w:r w:rsidRPr="003C540C">
        <w:rPr>
          <w:rFonts w:ascii="Helvetica" w:eastAsia="Symbol" w:hAnsi="Helvetica" w:cs="Helvetica"/>
          <w:b/>
          <w:bCs/>
          <w:color w:val="222222"/>
          <w:kern w:val="0"/>
          <w:sz w:val="21"/>
          <w:szCs w:val="21"/>
          <w:lang w:eastAsia="ru-RU"/>
        </w:rPr>
        <w:t>Перспективы развития основных положений диссертации</w:t>
      </w:r>
    </w:p>
    <w:p w14:paraId="3869883D" w14:textId="6681AB18" w:rsidR="00F11235" w:rsidRPr="003C540C" w:rsidRDefault="00F11235" w:rsidP="003C540C"/>
    <w:sectPr w:rsidR="00F11235" w:rsidRPr="003C54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6F2F" w14:textId="77777777" w:rsidR="00EF5B96" w:rsidRDefault="00EF5B96">
      <w:pPr>
        <w:spacing w:after="0" w:line="240" w:lineRule="auto"/>
      </w:pPr>
      <w:r>
        <w:separator/>
      </w:r>
    </w:p>
  </w:endnote>
  <w:endnote w:type="continuationSeparator" w:id="0">
    <w:p w14:paraId="53073D4C" w14:textId="77777777" w:rsidR="00EF5B96" w:rsidRDefault="00EF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2FD4" w14:textId="77777777" w:rsidR="00EF5B96" w:rsidRDefault="00EF5B96"/>
    <w:p w14:paraId="421BBCCB" w14:textId="77777777" w:rsidR="00EF5B96" w:rsidRDefault="00EF5B96"/>
    <w:p w14:paraId="3D269D59" w14:textId="77777777" w:rsidR="00EF5B96" w:rsidRDefault="00EF5B96"/>
    <w:p w14:paraId="0D6F44DD" w14:textId="77777777" w:rsidR="00EF5B96" w:rsidRDefault="00EF5B96"/>
    <w:p w14:paraId="00B18A7C" w14:textId="77777777" w:rsidR="00EF5B96" w:rsidRDefault="00EF5B96"/>
    <w:p w14:paraId="361A735D" w14:textId="77777777" w:rsidR="00EF5B96" w:rsidRDefault="00EF5B96"/>
    <w:p w14:paraId="2FC89918" w14:textId="77777777" w:rsidR="00EF5B96" w:rsidRDefault="00EF5B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4816F" wp14:editId="4B568B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40D6" w14:textId="77777777" w:rsidR="00EF5B96" w:rsidRDefault="00EF5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481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C40D6" w14:textId="77777777" w:rsidR="00EF5B96" w:rsidRDefault="00EF5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A5F8A6" w14:textId="77777777" w:rsidR="00EF5B96" w:rsidRDefault="00EF5B96"/>
    <w:p w14:paraId="2340C45C" w14:textId="77777777" w:rsidR="00EF5B96" w:rsidRDefault="00EF5B96"/>
    <w:p w14:paraId="06B9BEEA" w14:textId="77777777" w:rsidR="00EF5B96" w:rsidRDefault="00EF5B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5FAE4" wp14:editId="7BE6F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E1D3" w14:textId="77777777" w:rsidR="00EF5B96" w:rsidRDefault="00EF5B96"/>
                          <w:p w14:paraId="28424959" w14:textId="77777777" w:rsidR="00EF5B96" w:rsidRDefault="00EF5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F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F6E1D3" w14:textId="77777777" w:rsidR="00EF5B96" w:rsidRDefault="00EF5B96"/>
                    <w:p w14:paraId="28424959" w14:textId="77777777" w:rsidR="00EF5B96" w:rsidRDefault="00EF5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DC10C" w14:textId="77777777" w:rsidR="00EF5B96" w:rsidRDefault="00EF5B96"/>
    <w:p w14:paraId="3C439904" w14:textId="77777777" w:rsidR="00EF5B96" w:rsidRDefault="00EF5B96">
      <w:pPr>
        <w:rPr>
          <w:sz w:val="2"/>
          <w:szCs w:val="2"/>
        </w:rPr>
      </w:pPr>
    </w:p>
    <w:p w14:paraId="0851F603" w14:textId="77777777" w:rsidR="00EF5B96" w:rsidRDefault="00EF5B96"/>
    <w:p w14:paraId="4B579679" w14:textId="77777777" w:rsidR="00EF5B96" w:rsidRDefault="00EF5B96">
      <w:pPr>
        <w:spacing w:after="0" w:line="240" w:lineRule="auto"/>
      </w:pPr>
    </w:p>
  </w:footnote>
  <w:footnote w:type="continuationSeparator" w:id="0">
    <w:p w14:paraId="76C92F65" w14:textId="77777777" w:rsidR="00EF5B96" w:rsidRDefault="00EF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96"/>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166757</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5184</cp:revision>
  <cp:lastPrinted>2009-02-06T05:36:00Z</cp:lastPrinted>
  <dcterms:created xsi:type="dcterms:W3CDTF">2024-01-07T13:43:00Z</dcterms:created>
  <dcterms:modified xsi:type="dcterms:W3CDTF">2025-09-19T17:01:00Z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