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1C40D2" w:rsidRDefault="001C40D2" w:rsidP="001C40D2">
      <w:r w:rsidRPr="00E96295">
        <w:rPr>
          <w:rFonts w:ascii="Times New Roman" w:eastAsia="Calibri" w:hAnsi="Times New Roman" w:cs="Times New Roman"/>
          <w:b/>
          <w:sz w:val="24"/>
          <w:szCs w:val="24"/>
        </w:rPr>
        <w:t>Алієва Анастасія Юріївна,</w:t>
      </w:r>
      <w:r w:rsidRPr="00E96295">
        <w:rPr>
          <w:rFonts w:ascii="Times New Roman" w:eastAsia="Calibri" w:hAnsi="Times New Roman" w:cs="Times New Roman"/>
          <w:sz w:val="24"/>
          <w:szCs w:val="24"/>
        </w:rPr>
        <w:t xml:space="preserve"> аспірантка кафедри міжнародних економічних відносин та управління проектами Волинського національного університету імені Лесі Українки. Назва дисертації: «Організаційно-економічні засади сталого розвитку туристично-рекреаційної сфери в Україні». Шифр та назва спеціальності: 08.00.03 – економіка та управління національним господарством. Спецрада Д 47.104.03 Національного університету водного господарства та природокористування</w:t>
      </w:r>
    </w:p>
    <w:sectPr w:rsidR="004111C7" w:rsidRPr="001C40D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1C40D2" w:rsidRPr="001C40D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2DD3F-690C-43FF-8DD5-6DB846B86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2021-03-21T15:08:00Z</dcterms:created>
  <dcterms:modified xsi:type="dcterms:W3CDTF">2021-03-21T15:09:00Z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