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241C0" w:rsidRDefault="002241C0" w:rsidP="002241C0">
      <w:r w:rsidRPr="006B4C6E">
        <w:rPr>
          <w:rFonts w:ascii="Times New Roman" w:eastAsia="Times New Roman" w:hAnsi="Times New Roman" w:cs="Times New Roman"/>
          <w:b/>
          <w:bCs/>
          <w:kern w:val="24"/>
          <w:sz w:val="24"/>
          <w:szCs w:val="28"/>
        </w:rPr>
        <w:t xml:space="preserve">Бібик Юлія Миколаївна, </w:t>
      </w:r>
      <w:r w:rsidRPr="006B4C6E">
        <w:rPr>
          <w:rFonts w:ascii="Times New Roman" w:eastAsia="Times New Roman" w:hAnsi="Times New Roman" w:cs="Times New Roman"/>
          <w:kern w:val="24"/>
          <w:sz w:val="24"/>
          <w:szCs w:val="28"/>
        </w:rPr>
        <w:t>завідувач відділу економічних досліджень та визначення вартості дорожніх робіт, Державне підприємство «Державний дорожній науково-дослідний інститут імені М.</w:t>
      </w:r>
      <w:r>
        <w:rPr>
          <w:rFonts w:ascii="Times New Roman" w:eastAsia="Times New Roman" w:hAnsi="Times New Roman" w:cs="Times New Roman"/>
          <w:kern w:val="24"/>
          <w:sz w:val="24"/>
          <w:szCs w:val="28"/>
        </w:rPr>
        <w:t> </w:t>
      </w:r>
      <w:r w:rsidRPr="006B4C6E">
        <w:rPr>
          <w:rFonts w:ascii="Times New Roman" w:eastAsia="Times New Roman" w:hAnsi="Times New Roman" w:cs="Times New Roman"/>
          <w:kern w:val="24"/>
          <w:sz w:val="24"/>
          <w:szCs w:val="28"/>
        </w:rPr>
        <w:t>П. Шульгіна». Назва дисертації: «Концептуальні засади реформування ціноутворення на підприємствах дорожнього господарства». Шифр та назва спеціальності – 08.00.04 – економіка та управління підприємствами (за видами економічної діяльності). Спецрада Д</w:t>
      </w:r>
      <w:r>
        <w:rPr>
          <w:rFonts w:ascii="Times New Roman" w:eastAsia="Times New Roman" w:hAnsi="Times New Roman" w:cs="Times New Roman"/>
          <w:kern w:val="24"/>
          <w:sz w:val="24"/>
          <w:szCs w:val="28"/>
        </w:rPr>
        <w:t> </w:t>
      </w:r>
      <w:r w:rsidRPr="006B4C6E">
        <w:rPr>
          <w:rFonts w:ascii="Times New Roman" w:eastAsia="Times New Roman" w:hAnsi="Times New Roman" w:cs="Times New Roman"/>
          <w:kern w:val="24"/>
          <w:sz w:val="24"/>
          <w:szCs w:val="28"/>
        </w:rPr>
        <w:t>26.059.04 Національного транспортного університету</w:t>
      </w:r>
    </w:p>
    <w:sectPr w:rsidR="00F239A4" w:rsidRPr="002241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241C0" w:rsidRPr="002241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E403-AFBA-4FD7-B0EF-AB8888CD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2021-11-30T16:28:00Z</dcterms:created>
  <dcterms:modified xsi:type="dcterms:W3CDTF">2021-11-30T16:29:00Z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