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Андрусенко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Дмитро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Анатолійович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Назва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дисертаційної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роботи</w:t>
      </w:r>
      <w:r w:rsidRPr="00D53D06">
        <w:rPr>
          <w:rFonts w:ascii="Verdana" w:hAnsi="Verdana"/>
          <w:color w:val="000000"/>
          <w:shd w:val="clear" w:color="auto" w:fill="FFFFFF"/>
        </w:rPr>
        <w:t>: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фототермоакустичного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p>
    <w:p w:rsidR="00D53D06" w:rsidRPr="00D53D06" w:rsidRDefault="00D53D06" w:rsidP="00D53D06">
      <w:pPr>
        <w:rPr>
          <w:rFonts w:ascii="Verdana" w:hAnsi="Verdana"/>
          <w:color w:val="000000"/>
          <w:shd w:val="clear" w:color="auto" w:fill="FFFFFF"/>
        </w:rPr>
      </w:pPr>
    </w:p>
    <w:p w:rsidR="00D53D06" w:rsidRPr="00D53D06" w:rsidRDefault="00D53D06" w:rsidP="00D53D06">
      <w:pPr>
        <w:rPr>
          <w:rFonts w:ascii="Verdana" w:hAnsi="Verdana"/>
          <w:color w:val="000000"/>
          <w:shd w:val="clear" w:color="auto" w:fill="FFFFFF"/>
        </w:rPr>
      </w:pP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Міністерство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освіти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України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КИЇВСЬКИЙ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НАЦІОНАЛЬНИЙ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УНІВЕРСИТЕТ</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ІМЕНІ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ТАРАСА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ШЕВЧЕНКА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правах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рукопису</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АНДРУСЕНКО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ДМИТРО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АНАТОЛІЙОВИЧ</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УДК</w:t>
      </w:r>
      <w:r w:rsidRPr="00D53D06">
        <w:rPr>
          <w:rFonts w:ascii="Verdana" w:hAnsi="Verdana"/>
          <w:color w:val="000000"/>
          <w:shd w:val="clear" w:color="auto" w:fill="FFFFFF"/>
        </w:rPr>
        <w:t xml:space="preserve"> 536.2: 536.41</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ФОТОТЕРМОАКУСТИЧНОГО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01.04.07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твердого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тіла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Дисертація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здобуття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ступеня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кандидата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фізико</w:t>
      </w:r>
      <w:r w:rsidRPr="00D53D06">
        <w:rPr>
          <w:rFonts w:ascii="Verdana" w:hAnsi="Verdana"/>
          <w:color w:val="000000"/>
          <w:shd w:val="clear" w:color="auto" w:fill="FFFFFF"/>
        </w:rPr>
        <w:t>-</w:t>
      </w:r>
      <w:r w:rsidRPr="00D53D06">
        <w:rPr>
          <w:rFonts w:ascii="Verdana" w:hAnsi="Verdana" w:hint="eastAsia"/>
          <w:color w:val="000000"/>
          <w:shd w:val="clear" w:color="auto" w:fill="FFFFFF"/>
        </w:rPr>
        <w:t>математичних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Науковий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керівник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Бурбело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Роман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Михайлович</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доктор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фізико</w:t>
      </w:r>
      <w:r w:rsidRPr="00D53D06">
        <w:rPr>
          <w:rFonts w:ascii="Verdana" w:hAnsi="Verdana"/>
          <w:color w:val="000000"/>
          <w:shd w:val="clear" w:color="auto" w:fill="FFFFFF"/>
        </w:rPr>
        <w:t>-</w:t>
      </w:r>
      <w:r w:rsidRPr="00D53D06">
        <w:rPr>
          <w:rFonts w:ascii="Verdana" w:hAnsi="Verdana" w:hint="eastAsia"/>
          <w:color w:val="000000"/>
          <w:shd w:val="clear" w:color="auto" w:fill="FFFFFF"/>
        </w:rPr>
        <w:t>математичних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Київ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2015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ЗМІСТ</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ПЕРЕЛІК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ПОЗНАЧЕНЬ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СКОРОЧЕНЬ……………………………………</w:t>
      </w:r>
      <w:r w:rsidRPr="00D53D06">
        <w:rPr>
          <w:rFonts w:ascii="Verdana" w:hAnsi="Verdana"/>
          <w:color w:val="000000"/>
          <w:shd w:val="clear" w:color="auto" w:fill="FFFFFF"/>
        </w:rPr>
        <w:t>..5</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ВСТУП……………………………………………………………………………</w:t>
      </w:r>
      <w:r w:rsidRPr="00D53D06">
        <w:rPr>
          <w:rFonts w:ascii="Verdana" w:hAnsi="Verdana"/>
          <w:color w:val="000000"/>
          <w:shd w:val="clear" w:color="auto" w:fill="FFFFFF"/>
        </w:rPr>
        <w:t>..7</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РОЗДІЛ</w:t>
      </w:r>
      <w:r w:rsidRPr="00D53D06">
        <w:rPr>
          <w:rFonts w:ascii="Verdana" w:hAnsi="Verdana"/>
          <w:color w:val="000000"/>
          <w:shd w:val="clear" w:color="auto" w:fill="FFFFFF"/>
        </w:rPr>
        <w:t xml:space="preserve"> 1. </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ФОТОТЕРМОАКУСТИЧНЕ</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ПЕРЕТВОРЕННЯ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ЙОГО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ОГЛЯД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ЛІТЕРАТУРИ</w:t>
      </w:r>
      <w:r w:rsidRPr="00D53D06">
        <w:rPr>
          <w:rFonts w:ascii="Verdana" w:hAnsi="Verdana"/>
          <w:color w:val="000000"/>
          <w:shd w:val="clear" w:color="auto" w:fill="FFFFFF"/>
        </w:rPr>
        <w:t>). ..................................................................... 15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1.1 </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модельний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об’єкт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наноструктурованих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 15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1.1.1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виготовлення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морфологія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 16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1.1.2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w:t>
      </w:r>
      <w:r w:rsidRPr="00D53D06">
        <w:rPr>
          <w:rFonts w:ascii="Verdana" w:hAnsi="Verdana"/>
          <w:color w:val="000000"/>
          <w:shd w:val="clear" w:color="auto" w:fill="FFFFFF"/>
        </w:rPr>
        <w:t>. ................ 20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1.2 </w:t>
      </w:r>
      <w:r w:rsidRPr="00D53D06">
        <w:rPr>
          <w:rFonts w:ascii="Verdana" w:hAnsi="Verdana" w:hint="eastAsia"/>
          <w:color w:val="000000"/>
          <w:shd w:val="clear" w:color="auto" w:fill="FFFFFF"/>
        </w:rPr>
        <w:t>Композитні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 23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1.2.1 </w:t>
      </w:r>
      <w:r w:rsidRPr="00D53D06">
        <w:rPr>
          <w:rFonts w:ascii="Verdana" w:hAnsi="Verdana" w:hint="eastAsia"/>
          <w:color w:val="000000"/>
          <w:shd w:val="clear" w:color="auto" w:fill="FFFFFF"/>
        </w:rPr>
        <w:t>Хімічні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фізико</w:t>
      </w:r>
      <w:r w:rsidRPr="00D53D06">
        <w:rPr>
          <w:rFonts w:ascii="Verdana" w:hAnsi="Verdana"/>
          <w:color w:val="000000"/>
          <w:shd w:val="clear" w:color="auto" w:fill="FFFFFF"/>
        </w:rPr>
        <w:t>-</w:t>
      </w:r>
      <w:r w:rsidRPr="00D53D06">
        <w:rPr>
          <w:rFonts w:ascii="Verdana" w:hAnsi="Verdana" w:hint="eastAsia"/>
          <w:color w:val="000000"/>
          <w:shd w:val="clear" w:color="auto" w:fill="FFFFFF"/>
        </w:rPr>
        <w:t>хімічні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модифікації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 23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1.2.2 </w:t>
      </w:r>
      <w:r w:rsidRPr="00D53D06">
        <w:rPr>
          <w:rFonts w:ascii="Verdana" w:hAnsi="Verdana" w:hint="eastAsia"/>
          <w:color w:val="000000"/>
          <w:shd w:val="clear" w:color="auto" w:fill="FFFFFF"/>
        </w:rPr>
        <w:t>Нанокомпозити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інкорпорованими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наповнювачами</w:t>
      </w:r>
      <w:r w:rsidRPr="00D53D06">
        <w:rPr>
          <w:rFonts w:ascii="Verdana" w:hAnsi="Verdana"/>
          <w:color w:val="000000"/>
          <w:shd w:val="clear" w:color="auto" w:fill="FFFFFF"/>
        </w:rPr>
        <w:t>. ..................................................................................................... 25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1.2.3 </w:t>
      </w:r>
      <w:r w:rsidRPr="00D53D06">
        <w:rPr>
          <w:rFonts w:ascii="Verdana" w:hAnsi="Verdana" w:hint="eastAsia"/>
          <w:color w:val="000000"/>
          <w:shd w:val="clear" w:color="auto" w:fill="FFFFFF"/>
        </w:rPr>
        <w:t>Композитні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28</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1.3 </w:t>
      </w:r>
      <w:r w:rsidRPr="00D53D06">
        <w:rPr>
          <w:rFonts w:ascii="Verdana" w:hAnsi="Verdana" w:hint="eastAsia"/>
          <w:color w:val="000000"/>
          <w:shd w:val="clear" w:color="auto" w:fill="FFFFFF"/>
        </w:rPr>
        <w:t>Фотоакустичний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 30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1.3.1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інформативного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непрямих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методах</w:t>
      </w:r>
      <w:r w:rsidRPr="00D53D06">
        <w:rPr>
          <w:rFonts w:ascii="Verdana" w:hAnsi="Verdana"/>
          <w:color w:val="000000"/>
          <w:shd w:val="clear" w:color="auto" w:fill="FFFFFF"/>
        </w:rPr>
        <w:t>. ......... 30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1.3.2 </w:t>
      </w:r>
      <w:r w:rsidRPr="00D53D06">
        <w:rPr>
          <w:rFonts w:ascii="Verdana" w:hAnsi="Verdana" w:hint="eastAsia"/>
          <w:color w:val="000000"/>
          <w:shd w:val="clear" w:color="auto" w:fill="FFFFFF"/>
        </w:rPr>
        <w:t>П’єзоелектрична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 35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1.3.3 </w:t>
      </w:r>
      <w:r w:rsidRPr="00D53D06">
        <w:rPr>
          <w:rFonts w:ascii="Verdana" w:hAnsi="Verdana" w:hint="eastAsia"/>
          <w:color w:val="000000"/>
          <w:shd w:val="clear" w:color="auto" w:fill="FFFFFF"/>
        </w:rPr>
        <w:t>Застосування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напівпровідників</w:t>
      </w:r>
      <w:r w:rsidRPr="00D53D06">
        <w:rPr>
          <w:rFonts w:ascii="Verdana" w:hAnsi="Verdana"/>
          <w:color w:val="000000"/>
          <w:shd w:val="clear" w:color="auto" w:fill="FFFFFF"/>
        </w:rPr>
        <w:t>. .................................................................................................. 36</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РОЗДІЛ</w:t>
      </w:r>
      <w:r w:rsidRPr="00D53D06">
        <w:rPr>
          <w:rFonts w:ascii="Verdana" w:hAnsi="Verdana"/>
          <w:color w:val="000000"/>
          <w:shd w:val="clear" w:color="auto" w:fill="FFFFFF"/>
        </w:rPr>
        <w:t xml:space="preserve"> 2. </w:t>
      </w:r>
      <w:r w:rsidRPr="00D53D06">
        <w:rPr>
          <w:rFonts w:ascii="Verdana" w:hAnsi="Verdana" w:hint="eastAsia"/>
          <w:color w:val="000000"/>
          <w:shd w:val="clear" w:color="auto" w:fill="FFFFFF"/>
        </w:rPr>
        <w:t>МЕТОДИКА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ЕКСПЕРИМЕНТУ</w:t>
      </w:r>
      <w:r w:rsidRPr="00D53D06">
        <w:rPr>
          <w:rFonts w:ascii="Verdana" w:hAnsi="Verdana"/>
          <w:color w:val="000000"/>
          <w:shd w:val="clear" w:color="auto" w:fill="FFFFFF"/>
        </w:rPr>
        <w:t xml:space="preserve"> .................................................... 39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2.1 </w:t>
      </w:r>
      <w:r w:rsidRPr="00D53D06">
        <w:rPr>
          <w:rFonts w:ascii="Verdana" w:hAnsi="Verdana" w:hint="eastAsia"/>
          <w:color w:val="000000"/>
          <w:shd w:val="clear" w:color="auto" w:fill="FFFFFF"/>
        </w:rPr>
        <w:t>Експериментальний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стенд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явищ</w:t>
      </w:r>
      <w:r w:rsidRPr="00D53D06">
        <w:rPr>
          <w:rFonts w:ascii="Verdana" w:hAnsi="Verdana"/>
          <w:color w:val="000000"/>
          <w:shd w:val="clear" w:color="auto" w:fill="FFFFFF"/>
        </w:rPr>
        <w:t>. .... 39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2.1.1 </w:t>
      </w:r>
      <w:r w:rsidRPr="00D53D06">
        <w:rPr>
          <w:rFonts w:ascii="Verdana" w:hAnsi="Verdana" w:hint="eastAsia"/>
          <w:color w:val="000000"/>
          <w:shd w:val="clear" w:color="auto" w:fill="FFFFFF"/>
        </w:rPr>
        <w:t>Джерела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модульованого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випромінювання</w:t>
      </w:r>
      <w:r w:rsidRPr="00D53D06">
        <w:rPr>
          <w:rFonts w:ascii="Verdana" w:hAnsi="Verdana"/>
          <w:color w:val="000000"/>
          <w:shd w:val="clear" w:color="auto" w:fill="FFFFFF"/>
        </w:rPr>
        <w:t>. ............................................ 41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2.1.2 </w:t>
      </w:r>
      <w:r w:rsidRPr="00D53D06">
        <w:rPr>
          <w:rFonts w:ascii="Verdana" w:hAnsi="Verdana" w:hint="eastAsia"/>
          <w:color w:val="000000"/>
          <w:shd w:val="clear" w:color="auto" w:fill="FFFFFF"/>
        </w:rPr>
        <w:t>Базовий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стенд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вимірювань</w:t>
      </w:r>
      <w:r w:rsidRPr="00D53D06">
        <w:rPr>
          <w:rFonts w:ascii="Verdana" w:hAnsi="Verdana"/>
          <w:color w:val="000000"/>
          <w:shd w:val="clear" w:color="auto" w:fill="FFFFFF"/>
        </w:rPr>
        <w:t>. .................................. 43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2.1.3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.44</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2.2 </w:t>
      </w:r>
      <w:r w:rsidRPr="00D53D06">
        <w:rPr>
          <w:rFonts w:ascii="Verdana" w:hAnsi="Verdana" w:hint="eastAsia"/>
          <w:color w:val="000000"/>
          <w:shd w:val="clear" w:color="auto" w:fill="FFFFFF"/>
        </w:rPr>
        <w:t>Зразки</w:t>
      </w:r>
      <w:r w:rsidRPr="00D53D06">
        <w:rPr>
          <w:rFonts w:ascii="Verdana" w:hAnsi="Verdana"/>
          <w:color w:val="000000"/>
          <w:shd w:val="clear" w:color="auto" w:fill="FFFFFF"/>
        </w:rPr>
        <w:t>. .......................................................................................................... 44</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2.2.1 </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 44</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2.2.2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47</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2.3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реалізації</w:t>
      </w:r>
      <w:r w:rsidRPr="00D53D06">
        <w:rPr>
          <w:rFonts w:ascii="Verdana" w:hAnsi="Verdana"/>
          <w:color w:val="000000"/>
          <w:shd w:val="clear" w:color="auto" w:fill="FFFFFF"/>
        </w:rPr>
        <w:t>. ................................................... 49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2.3.1 </w:t>
      </w:r>
      <w:r w:rsidRPr="00D53D06">
        <w:rPr>
          <w:rFonts w:ascii="Verdana" w:hAnsi="Verdana" w:hint="eastAsia"/>
          <w:color w:val="000000"/>
          <w:shd w:val="clear" w:color="auto" w:fill="FFFFFF"/>
        </w:rPr>
        <w:t>Газомікрофонний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фронтальна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геометрія</w:t>
      </w:r>
      <w:r w:rsidRPr="00D53D06">
        <w:rPr>
          <w:rFonts w:ascii="Verdana" w:hAnsi="Verdana"/>
          <w:color w:val="000000"/>
          <w:shd w:val="clear" w:color="auto" w:fill="FFFFFF"/>
        </w:rPr>
        <w:t>. .............................. 49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2.3.2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проходження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збурення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крізь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зразок</w:t>
      </w:r>
      <w:r w:rsidRPr="00D53D06">
        <w:rPr>
          <w:rFonts w:ascii="Verdana" w:hAnsi="Verdana"/>
          <w:color w:val="000000"/>
          <w:shd w:val="clear" w:color="auto" w:fill="FFFFFF"/>
        </w:rPr>
        <w:t>. ..................... 52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2.3.3 </w:t>
      </w:r>
      <w:r w:rsidRPr="00D53D06">
        <w:rPr>
          <w:rFonts w:ascii="Verdana" w:hAnsi="Verdana" w:hint="eastAsia"/>
          <w:color w:val="000000"/>
          <w:shd w:val="clear" w:color="auto" w:fill="FFFFFF"/>
        </w:rPr>
        <w:t>Мікрофони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газомікрофонних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комірок</w:t>
      </w:r>
      <w:r w:rsidRPr="00D53D06">
        <w:rPr>
          <w:rFonts w:ascii="Verdana" w:hAnsi="Verdana"/>
          <w:color w:val="000000"/>
          <w:shd w:val="clear" w:color="auto" w:fill="FFFFFF"/>
        </w:rPr>
        <w:t>. ..................................... 57</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2.3.4 </w:t>
      </w:r>
      <w:r w:rsidRPr="00D53D06">
        <w:rPr>
          <w:rFonts w:ascii="Verdana" w:hAnsi="Verdana" w:hint="eastAsia"/>
          <w:color w:val="000000"/>
          <w:shd w:val="clear" w:color="auto" w:fill="FFFFFF"/>
        </w:rPr>
        <w:t>Тарування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газомікрофонних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комірок</w:t>
      </w:r>
      <w:r w:rsidRPr="00D53D06">
        <w:rPr>
          <w:rFonts w:ascii="Verdana" w:hAnsi="Verdana"/>
          <w:color w:val="000000"/>
          <w:shd w:val="clear" w:color="auto" w:fill="FFFFFF"/>
        </w:rPr>
        <w:t>. .................................................... 58</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2.4 </w:t>
      </w:r>
      <w:r w:rsidRPr="00D53D06">
        <w:rPr>
          <w:rFonts w:ascii="Verdana" w:hAnsi="Verdana" w:hint="eastAsia"/>
          <w:color w:val="000000"/>
          <w:shd w:val="clear" w:color="auto" w:fill="FFFFFF"/>
        </w:rPr>
        <w:t>П’єзоелектрична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 61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2.4.1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п’єзоєлектричної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реєстрації</w:t>
      </w:r>
      <w:r w:rsidRPr="00D53D06">
        <w:rPr>
          <w:rFonts w:ascii="Verdana" w:hAnsi="Verdana"/>
          <w:color w:val="000000"/>
          <w:shd w:val="clear" w:color="auto" w:fill="FFFFFF"/>
        </w:rPr>
        <w:t>. .............. 61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2.5 </w:t>
      </w:r>
      <w:r w:rsidRPr="00D53D06">
        <w:rPr>
          <w:rFonts w:ascii="Verdana" w:hAnsi="Verdana" w:hint="eastAsia"/>
          <w:color w:val="000000"/>
          <w:shd w:val="clear" w:color="auto" w:fill="FFFFFF"/>
        </w:rPr>
        <w:t>Оцінка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похибок</w:t>
      </w:r>
      <w:r w:rsidRPr="00D53D06">
        <w:rPr>
          <w:rFonts w:ascii="Verdana" w:hAnsi="Verdana"/>
          <w:color w:val="000000"/>
          <w:shd w:val="clear" w:color="auto" w:fill="FFFFFF"/>
        </w:rPr>
        <w:t>. .......................................................................................... 63</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РОЗДІЛ</w:t>
      </w:r>
      <w:r w:rsidRPr="00D53D06">
        <w:rPr>
          <w:rFonts w:ascii="Verdana" w:hAnsi="Verdana"/>
          <w:color w:val="000000"/>
          <w:shd w:val="clear" w:color="auto" w:fill="FFFFFF"/>
        </w:rPr>
        <w:t xml:space="preserve"> 3. </w:t>
      </w:r>
      <w:r w:rsidRPr="00D53D06">
        <w:rPr>
          <w:rFonts w:ascii="Verdana" w:hAnsi="Verdana" w:hint="eastAsia"/>
          <w:color w:val="000000"/>
          <w:shd w:val="clear" w:color="auto" w:fill="FFFFFF"/>
        </w:rPr>
        <w:t>ФОТОАКУСТИЧНЕ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 64</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3.1 </w:t>
      </w:r>
      <w:r w:rsidRPr="00D53D06">
        <w:rPr>
          <w:rFonts w:ascii="Verdana" w:hAnsi="Verdana" w:hint="eastAsia"/>
          <w:color w:val="000000"/>
          <w:shd w:val="clear" w:color="auto" w:fill="FFFFFF"/>
        </w:rPr>
        <w:t>Визначення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66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3.1.1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проходження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збурення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крізь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зразок</w:t>
      </w:r>
      <w:r w:rsidRPr="00D53D06">
        <w:rPr>
          <w:rFonts w:ascii="Verdana" w:hAnsi="Verdana"/>
          <w:color w:val="000000"/>
          <w:shd w:val="clear" w:color="auto" w:fill="FFFFFF"/>
        </w:rPr>
        <w:t xml:space="preserve"> ....................... 67</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3.1.2 </w:t>
      </w:r>
      <w:r w:rsidRPr="00D53D06">
        <w:rPr>
          <w:rFonts w:ascii="Verdana" w:hAnsi="Verdana" w:hint="eastAsia"/>
          <w:color w:val="000000"/>
          <w:shd w:val="clear" w:color="auto" w:fill="FFFFFF"/>
        </w:rPr>
        <w:t>Газомікрофонний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критичної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частоти</w:t>
      </w:r>
      <w:r w:rsidRPr="00D53D06">
        <w:rPr>
          <w:rFonts w:ascii="Verdana" w:hAnsi="Verdana"/>
          <w:color w:val="000000"/>
          <w:shd w:val="clear" w:color="auto" w:fill="FFFFFF"/>
        </w:rPr>
        <w:t>. ......................................... 70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3.2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теплопровідності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73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3.3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76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3.3.1 </w:t>
      </w:r>
      <w:r w:rsidRPr="00D53D06">
        <w:rPr>
          <w:rFonts w:ascii="Verdana" w:hAnsi="Verdana" w:hint="eastAsia"/>
          <w:color w:val="000000"/>
          <w:shd w:val="clear" w:color="auto" w:fill="FFFFFF"/>
        </w:rPr>
        <w:t>Ефективний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коефіцієнт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 ................................... 76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3.3.2 </w:t>
      </w:r>
      <w:r w:rsidRPr="00D53D06">
        <w:rPr>
          <w:rFonts w:ascii="Verdana" w:hAnsi="Verdana" w:hint="eastAsia"/>
          <w:color w:val="000000"/>
          <w:shd w:val="clear" w:color="auto" w:fill="FFFFFF"/>
        </w:rPr>
        <w:t>Квазістатичне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 ....................................................... 80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3.4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п’єзоелектричної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 81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3.5 </w:t>
      </w:r>
      <w:r w:rsidRPr="00D53D06">
        <w:rPr>
          <w:rFonts w:ascii="Verdana" w:hAnsi="Verdana" w:hint="eastAsia"/>
          <w:color w:val="000000"/>
          <w:shd w:val="clear" w:color="auto" w:fill="FFFFFF"/>
        </w:rPr>
        <w:t>Висновки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розділу</w:t>
      </w:r>
      <w:r w:rsidRPr="00D53D06">
        <w:rPr>
          <w:rFonts w:ascii="Verdana" w:hAnsi="Verdana"/>
          <w:color w:val="000000"/>
          <w:shd w:val="clear" w:color="auto" w:fill="FFFFFF"/>
        </w:rPr>
        <w:t xml:space="preserve"> 3. .................................................................................... 85</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РОЗДІЛ</w:t>
      </w:r>
      <w:r w:rsidRPr="00D53D06">
        <w:rPr>
          <w:rFonts w:ascii="Verdana" w:hAnsi="Verdana"/>
          <w:color w:val="000000"/>
          <w:shd w:val="clear" w:color="auto" w:fill="FFFFFF"/>
        </w:rPr>
        <w:t xml:space="preserve"> 4. </w:t>
      </w:r>
      <w:r w:rsidRPr="00D53D06">
        <w:rPr>
          <w:rFonts w:ascii="Verdana" w:hAnsi="Verdana" w:hint="eastAsia"/>
          <w:color w:val="000000"/>
          <w:shd w:val="clear" w:color="auto" w:fill="FFFFFF"/>
        </w:rPr>
        <w:t>ПРЯМИЙ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П’ЄЗОЕЛЕКТРИЧНА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РЕЄСТРАЦІЯ</w:t>
      </w:r>
      <w:r w:rsidRPr="00D53D06">
        <w:rPr>
          <w:rFonts w:ascii="Verdana" w:hAnsi="Verdana"/>
          <w:color w:val="000000"/>
          <w:shd w:val="clear" w:color="auto" w:fill="FFFFFF"/>
        </w:rPr>
        <w:t xml:space="preserve"> ................................................................. 88</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4.1 </w:t>
      </w:r>
      <w:r w:rsidRPr="00D53D06">
        <w:rPr>
          <w:rFonts w:ascii="Verdana" w:hAnsi="Verdana" w:hint="eastAsia"/>
          <w:color w:val="000000"/>
          <w:shd w:val="clear" w:color="auto" w:fill="FFFFFF"/>
        </w:rPr>
        <w:t>Розподіл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потенціалу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обмеженому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ефекті</w:t>
      </w:r>
      <w:r w:rsidRPr="00D53D06">
        <w:rPr>
          <w:rFonts w:ascii="Verdana" w:hAnsi="Verdana"/>
          <w:color w:val="000000"/>
          <w:shd w:val="clear" w:color="auto" w:fill="FFFFFF"/>
        </w:rPr>
        <w:t>. ..................................................................................................................... 90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4</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4.2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зразок</w:t>
      </w:r>
      <w:r w:rsidRPr="00D53D06">
        <w:rPr>
          <w:rFonts w:ascii="Verdana" w:hAnsi="Verdana"/>
          <w:color w:val="000000"/>
          <w:shd w:val="clear" w:color="auto" w:fill="FFFFFF"/>
        </w:rPr>
        <w:t>/</w:t>
      </w:r>
      <w:r w:rsidRPr="00D53D06">
        <w:rPr>
          <w:rFonts w:ascii="Verdana" w:hAnsi="Verdana" w:hint="eastAsia"/>
          <w:color w:val="000000"/>
          <w:shd w:val="clear" w:color="auto" w:fill="FFFFFF"/>
        </w:rPr>
        <w:t>п’єзоперетворювач</w:t>
      </w:r>
      <w:r w:rsidRPr="00D53D06">
        <w:rPr>
          <w:rFonts w:ascii="Verdana" w:hAnsi="Verdana"/>
          <w:color w:val="000000"/>
          <w:shd w:val="clear" w:color="auto" w:fill="FFFFFF"/>
        </w:rPr>
        <w:t>. ................. 96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4.3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перетворювача</w:t>
      </w:r>
      <w:r w:rsidRPr="00D53D06">
        <w:rPr>
          <w:rFonts w:ascii="Verdana" w:hAnsi="Verdana"/>
          <w:color w:val="000000"/>
          <w:shd w:val="clear" w:color="auto" w:fill="FFFFFF"/>
        </w:rPr>
        <w:t>. ...................................................... 100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4.4 </w:t>
      </w:r>
      <w:r w:rsidRPr="00D53D06">
        <w:rPr>
          <w:rFonts w:ascii="Verdana" w:hAnsi="Verdana" w:hint="eastAsia"/>
          <w:color w:val="000000"/>
          <w:shd w:val="clear" w:color="auto" w:fill="FFFFFF"/>
        </w:rPr>
        <w:t>Чисельне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багатошарових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103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4.5 </w:t>
      </w:r>
      <w:r w:rsidRPr="00D53D06">
        <w:rPr>
          <w:rFonts w:ascii="Verdana" w:hAnsi="Verdana" w:hint="eastAsia"/>
          <w:color w:val="000000"/>
          <w:shd w:val="clear" w:color="auto" w:fill="FFFFFF"/>
        </w:rPr>
        <w:t>Висновки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розділу</w:t>
      </w:r>
      <w:r w:rsidRPr="00D53D06">
        <w:rPr>
          <w:rFonts w:ascii="Verdana" w:hAnsi="Verdana"/>
          <w:color w:val="000000"/>
          <w:shd w:val="clear" w:color="auto" w:fill="FFFFFF"/>
        </w:rPr>
        <w:t xml:space="preserve"> 4. .................................................................................. 108</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РОЗДІЛ</w:t>
      </w:r>
      <w:r w:rsidRPr="00D53D06">
        <w:rPr>
          <w:rFonts w:ascii="Verdana" w:hAnsi="Verdana"/>
          <w:color w:val="000000"/>
          <w:shd w:val="clear" w:color="auto" w:fill="FFFFFF"/>
        </w:rPr>
        <w:t xml:space="preserve"> 5.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hint="eastAsia"/>
          <w:color w:val="000000"/>
          <w:shd w:val="clear" w:color="auto" w:fill="FFFFFF"/>
        </w:rPr>
        <w:t>»</w:t>
      </w:r>
      <w:r w:rsidRPr="00D53D06">
        <w:rPr>
          <w:rFonts w:ascii="Verdana" w:hAnsi="Verdana"/>
          <w:color w:val="000000"/>
          <w:shd w:val="clear" w:color="auto" w:fill="FFFFFF"/>
        </w:rPr>
        <w:t>. . 109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5.1 </w:t>
      </w:r>
      <w:r w:rsidRPr="00D53D06">
        <w:rPr>
          <w:rFonts w:ascii="Verdana" w:hAnsi="Verdana" w:hint="eastAsia"/>
          <w:color w:val="000000"/>
          <w:shd w:val="clear" w:color="auto" w:fill="FFFFFF"/>
        </w:rPr>
        <w:t>Прямий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ПКрідина</w:t>
      </w:r>
      <w:r w:rsidRPr="00D53D06">
        <w:rPr>
          <w:rFonts w:ascii="Verdana" w:hAnsi="Verdana"/>
          <w:color w:val="000000"/>
          <w:shd w:val="clear" w:color="auto" w:fill="FFFFFF"/>
        </w:rPr>
        <w:t>. ................................................................................................................... 111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5.1.1 </w:t>
      </w:r>
      <w:r w:rsidRPr="00D53D06">
        <w:rPr>
          <w:rFonts w:ascii="Verdana" w:hAnsi="Verdana" w:hint="eastAsia"/>
          <w:color w:val="000000"/>
          <w:shd w:val="clear" w:color="auto" w:fill="FFFFFF"/>
        </w:rPr>
        <w:t>Геометрія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 111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5.1.2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п’єзоелектричній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Якісний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аналіз</w:t>
      </w:r>
      <w:r w:rsidRPr="00D53D06">
        <w:rPr>
          <w:rFonts w:ascii="Verdana" w:hAnsi="Verdana"/>
          <w:color w:val="000000"/>
          <w:shd w:val="clear" w:color="auto" w:fill="FFFFFF"/>
        </w:rPr>
        <w:t>. ............................. 112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5.1.3 </w:t>
      </w:r>
      <w:r w:rsidRPr="00D53D06">
        <w:rPr>
          <w:rFonts w:ascii="Verdana" w:hAnsi="Verdana" w:hint="eastAsia"/>
          <w:color w:val="000000"/>
          <w:shd w:val="clear" w:color="auto" w:fill="FFFFFF"/>
        </w:rPr>
        <w:t>Оцінка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релаксації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термоіндукованих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w:t>
      </w:r>
      <w:r w:rsidRPr="00D53D06">
        <w:rPr>
          <w:rFonts w:ascii="Verdana" w:hAnsi="Verdana"/>
          <w:color w:val="000000"/>
          <w:shd w:val="clear" w:color="auto" w:fill="FFFFFF"/>
        </w:rPr>
        <w:t>.. ........................................................................................................... 115</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5.2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116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5.2.1 </w:t>
      </w:r>
      <w:r w:rsidRPr="00D53D06">
        <w:rPr>
          <w:rFonts w:ascii="Verdana" w:hAnsi="Verdana" w:hint="eastAsia"/>
          <w:color w:val="000000"/>
          <w:shd w:val="clear" w:color="auto" w:fill="FFFFFF"/>
        </w:rPr>
        <w:t>Постановка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задачі</w:t>
      </w:r>
      <w:r w:rsidRPr="00D53D06">
        <w:rPr>
          <w:rFonts w:ascii="Verdana" w:hAnsi="Verdana"/>
          <w:color w:val="000000"/>
          <w:shd w:val="clear" w:color="auto" w:fill="FFFFFF"/>
        </w:rPr>
        <w:t>. .................................................................................. 116</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5.2.2 </w:t>
      </w:r>
      <w:r w:rsidRPr="00D53D06">
        <w:rPr>
          <w:rFonts w:ascii="Verdana" w:hAnsi="Verdana" w:hint="eastAsia"/>
          <w:color w:val="000000"/>
          <w:shd w:val="clear" w:color="auto" w:fill="FFFFFF"/>
        </w:rPr>
        <w:t>Розподіл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температури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структурі</w:t>
      </w:r>
      <w:r w:rsidRPr="00D53D06">
        <w:rPr>
          <w:rFonts w:ascii="Verdana" w:hAnsi="Verdana"/>
          <w:color w:val="000000"/>
          <w:shd w:val="clear" w:color="auto" w:fill="FFFFFF"/>
        </w:rPr>
        <w:t>. ..................................... 117</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5.2.3 </w:t>
      </w:r>
      <w:r w:rsidRPr="00D53D06">
        <w:rPr>
          <w:rFonts w:ascii="Verdana" w:hAnsi="Verdana" w:hint="eastAsia"/>
          <w:color w:val="000000"/>
          <w:shd w:val="clear" w:color="auto" w:fill="FFFFFF"/>
        </w:rPr>
        <w:t>Розподіл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w:t>
      </w:r>
      <w:r w:rsidRPr="00D53D06">
        <w:rPr>
          <w:rFonts w:ascii="Verdana" w:hAnsi="Verdana"/>
          <w:color w:val="000000"/>
          <w:shd w:val="clear" w:color="auto" w:fill="FFFFFF"/>
        </w:rPr>
        <w:t>. .......................................... 119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5.3 </w:t>
      </w:r>
      <w:r w:rsidRPr="00D53D06">
        <w:rPr>
          <w:rFonts w:ascii="Verdana" w:hAnsi="Verdana" w:hint="eastAsia"/>
          <w:color w:val="000000"/>
          <w:shd w:val="clear" w:color="auto" w:fill="FFFFFF"/>
        </w:rPr>
        <w:t>Вплив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термоіндукованих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122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5.3.1 </w:t>
      </w:r>
      <w:r w:rsidRPr="00D53D06">
        <w:rPr>
          <w:rFonts w:ascii="Verdana" w:hAnsi="Verdana" w:hint="eastAsia"/>
          <w:color w:val="000000"/>
          <w:shd w:val="clear" w:color="auto" w:fill="FFFFFF"/>
        </w:rPr>
        <w:t>Результати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досліджень</w:t>
      </w:r>
      <w:r w:rsidRPr="00D53D06">
        <w:rPr>
          <w:rFonts w:ascii="Verdana" w:hAnsi="Verdana"/>
          <w:color w:val="000000"/>
          <w:shd w:val="clear" w:color="auto" w:fill="FFFFFF"/>
        </w:rPr>
        <w:t>......................................... 122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5.3.2 </w:t>
      </w:r>
      <w:r w:rsidRPr="00D53D06">
        <w:rPr>
          <w:rFonts w:ascii="Verdana" w:hAnsi="Verdana" w:hint="eastAsia"/>
          <w:color w:val="000000"/>
          <w:shd w:val="clear" w:color="auto" w:fill="FFFFFF"/>
        </w:rPr>
        <w:t>Чисельне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 123</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5.4 </w:t>
      </w:r>
      <w:r w:rsidRPr="00D53D06">
        <w:rPr>
          <w:rFonts w:ascii="Verdana" w:hAnsi="Verdana" w:hint="eastAsia"/>
          <w:color w:val="000000"/>
          <w:shd w:val="clear" w:color="auto" w:fill="FFFFFF"/>
        </w:rPr>
        <w:t>Висновки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розділу</w:t>
      </w:r>
      <w:r w:rsidRPr="00D53D06">
        <w:rPr>
          <w:rFonts w:ascii="Verdana" w:hAnsi="Verdana"/>
          <w:color w:val="000000"/>
          <w:shd w:val="clear" w:color="auto" w:fill="FFFFFF"/>
        </w:rPr>
        <w:t xml:space="preserve"> 5. .................................................................................. 125</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ВИСНОВКИ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w:t>
      </w:r>
      <w:r w:rsidRPr="00D53D06">
        <w:rPr>
          <w:rFonts w:ascii="Verdana" w:hAnsi="Verdana" w:hint="eastAsia"/>
          <w:color w:val="000000"/>
          <w:shd w:val="clear" w:color="auto" w:fill="FFFFFF"/>
        </w:rPr>
        <w:t>………………</w:t>
      </w:r>
      <w:r w:rsidRPr="00D53D06">
        <w:rPr>
          <w:rFonts w:ascii="Verdana" w:hAnsi="Verdana"/>
          <w:color w:val="000000"/>
          <w:shd w:val="clear" w:color="auto" w:fill="FFFFFF"/>
        </w:rPr>
        <w:t>127</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СПИСОК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ВИКОРИСТАНИХ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ДЖЕРЕЛ</w:t>
      </w:r>
      <w:r w:rsidRPr="00D53D06">
        <w:rPr>
          <w:rFonts w:ascii="Verdana" w:hAnsi="Verdana"/>
          <w:color w:val="000000"/>
          <w:shd w:val="clear" w:color="auto" w:fill="FFFFFF"/>
        </w:rPr>
        <w:t>..</w:t>
      </w:r>
      <w:r w:rsidRPr="00D53D06">
        <w:rPr>
          <w:rFonts w:ascii="Verdana" w:hAnsi="Verdana" w:hint="eastAsia"/>
          <w:color w:val="000000"/>
          <w:shd w:val="clear" w:color="auto" w:fill="FFFFFF"/>
        </w:rPr>
        <w:t>……………………………………</w:t>
      </w:r>
      <w:r w:rsidRPr="00D53D06">
        <w:rPr>
          <w:rFonts w:ascii="Verdana" w:hAnsi="Verdana"/>
          <w:color w:val="000000"/>
          <w:shd w:val="clear" w:color="auto" w:fill="FFFFFF"/>
        </w:rPr>
        <w:t>.129</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5</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ПЕРЕЛІК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ПОЗНАЧЕНЬ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СКОРОЧЕНЬ</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c </w:t>
      </w:r>
      <w:r w:rsidRPr="00D53D06">
        <w:rPr>
          <w:rFonts w:ascii="Verdana" w:hAnsi="Verdana" w:hint="eastAsia"/>
          <w:color w:val="000000"/>
          <w:shd w:val="clear" w:color="auto" w:fill="FFFFFF"/>
        </w:rPr>
        <w:t>теплоємність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 ) D c Ti i i i = </w:t>
      </w:r>
      <w:r w:rsidRPr="00D53D06">
        <w:rPr>
          <w:rFonts w:ascii="Verdana" w:hAnsi="Verdana" w:hint="eastAsia"/>
          <w:color w:val="000000"/>
          <w:shd w:val="clear" w:color="auto" w:fill="FFFFFF"/>
        </w:rPr>
        <w:t>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ρ</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коефіцієнт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дифузії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температуропровідність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Ei </w:t>
      </w:r>
      <w:r w:rsidRPr="00D53D06">
        <w:rPr>
          <w:rFonts w:ascii="Verdana" w:hAnsi="Verdana" w:hint="eastAsia"/>
          <w:color w:val="000000"/>
          <w:shd w:val="clear" w:color="auto" w:fill="FFFFFF"/>
        </w:rPr>
        <w:t>модуль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Юнга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середовища</w:t>
      </w:r>
      <w:r w:rsidRPr="00D53D06">
        <w:rPr>
          <w:rFonts w:ascii="Verdana" w:hAnsi="Verdana"/>
          <w:color w:val="000000"/>
          <w:shd w:val="clear" w:color="auto" w:fill="FFFFFF"/>
        </w:rPr>
        <w:t xml:space="preserve"> i;</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ˆ</w:t>
      </w:r>
      <w:r w:rsidRPr="00D53D06">
        <w:rPr>
          <w:rFonts w:ascii="Verdana" w:hAnsi="Verdana"/>
          <w:color w:val="000000"/>
          <w:shd w:val="clear" w:color="auto" w:fill="FFFFFF"/>
        </w:rPr>
        <w:t>Ei</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(1 ) Ei i −</w:t>
      </w:r>
      <w:r w:rsidRPr="00D53D06">
        <w:rPr>
          <w:rFonts w:ascii="Verdana" w:hAnsi="Verdana" w:hint="eastAsia"/>
          <w:color w:val="000000"/>
          <w:shd w:val="clear" w:color="auto" w:fill="FFFFFF"/>
        </w:rPr>
        <w:t>υ</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1/2 ( ) 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e c = </w:t>
      </w:r>
      <w:r w:rsidRPr="00D53D06">
        <w:rPr>
          <w:rFonts w:ascii="Verdana" w:hAnsi="Verdana" w:hint="eastAsia"/>
          <w:color w:val="000000"/>
          <w:shd w:val="clear" w:color="auto" w:fill="FFFFFF"/>
        </w:rPr>
        <w:t>ρχ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активність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f </w:t>
      </w:r>
      <w:r w:rsidRPr="00D53D06">
        <w:rPr>
          <w:rFonts w:ascii="Verdana" w:hAnsi="Verdana" w:hint="eastAsia"/>
          <w:color w:val="000000"/>
          <w:shd w:val="clear" w:color="auto" w:fill="FFFFFF"/>
        </w:rPr>
        <w:t>частота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модуляції</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D</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f</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π</w:t>
      </w:r>
      <w:r w:rsidRPr="00D53D06">
        <w:rPr>
          <w:rFonts w:ascii="Verdana" w:hAnsi="Verdana"/>
          <w:color w:val="000000"/>
          <w:shd w:val="clear" w:color="auto" w:fill="FFFFFF"/>
        </w:rPr>
        <w:t>h</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критична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частота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однорідного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товщиною</w:t>
      </w:r>
      <w:r w:rsidRPr="00D53D06">
        <w:rPr>
          <w:rFonts w:ascii="Verdana" w:hAnsi="Verdana"/>
          <w:color w:val="000000"/>
          <w:shd w:val="clear" w:color="auto" w:fill="FFFFFF"/>
        </w:rPr>
        <w:t xml:space="preserve"> h ;</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f</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F</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f</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безрозмірна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частота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модуляції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випромінення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i</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i =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відповідає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поруватому</w:t>
      </w:r>
      <w:r w:rsidRPr="00D53D06">
        <w:rPr>
          <w:rFonts w:ascii="Verdana" w:hAnsi="Verdana"/>
          <w:color w:val="000000"/>
          <w:shd w:val="clear" w:color="auto" w:fill="FFFFFF"/>
        </w:rPr>
        <w:t xml:space="preserve">, i = </w:t>
      </w:r>
      <w:r w:rsidRPr="00D53D06">
        <w:rPr>
          <w:rFonts w:ascii="Verdana" w:hAnsi="Verdana" w:hint="eastAsia"/>
          <w:color w:val="000000"/>
          <w:shd w:val="clear" w:color="auto" w:fill="FFFFFF"/>
        </w:rPr>
        <w:t>с</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i = </w:t>
      </w:r>
      <w:r w:rsidRPr="00D53D06">
        <w:rPr>
          <w:rFonts w:ascii="Verdana" w:hAnsi="Verdana" w:hint="eastAsia"/>
          <w:color w:val="000000"/>
          <w:shd w:val="clear" w:color="auto" w:fill="FFFFFF"/>
        </w:rPr>
        <w:t>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0</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I </w:t>
      </w:r>
      <w:r w:rsidRPr="00D53D06">
        <w:rPr>
          <w:rFonts w:ascii="Verdana" w:hAnsi="Verdana" w:hint="eastAsia"/>
          <w:color w:val="000000"/>
          <w:shd w:val="clear" w:color="auto" w:fill="FFFFFF"/>
        </w:rPr>
        <w:t>інтенсивність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світлового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потоку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поверхні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зразка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j </w:t>
      </w:r>
      <w:r w:rsidRPr="00D53D06">
        <w:rPr>
          <w:rFonts w:ascii="Verdana" w:hAnsi="Verdana" w:hint="eastAsia"/>
          <w:color w:val="000000"/>
          <w:shd w:val="clear" w:color="auto" w:fill="FFFFFF"/>
        </w:rPr>
        <w:t>уявна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одиниця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k </w:t>
      </w:r>
      <w:r w:rsidRPr="00D53D06">
        <w:rPr>
          <w:rFonts w:ascii="Verdana" w:hAnsi="Verdana" w:hint="eastAsia"/>
          <w:color w:val="000000"/>
          <w:shd w:val="clear" w:color="auto" w:fill="FFFFFF"/>
        </w:rPr>
        <w:t>модуль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всебічного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стиснення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K </w:t>
      </w:r>
      <w:r w:rsidRPr="00D53D06">
        <w:rPr>
          <w:rFonts w:ascii="Verdana" w:hAnsi="Verdana" w:hint="eastAsia"/>
          <w:color w:val="000000"/>
          <w:shd w:val="clear" w:color="auto" w:fill="FFFFFF"/>
        </w:rPr>
        <w:t>проникність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мезо</w:t>
      </w:r>
      <w:r w:rsidRPr="00D53D06">
        <w:rPr>
          <w:rFonts w:ascii="Verdana" w:hAnsi="Verdana"/>
          <w:color w:val="000000"/>
          <w:shd w:val="clear" w:color="auto" w:fill="FFFFFF"/>
        </w:rPr>
        <w:t>-</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флюїдів</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i</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l </w:t>
      </w:r>
      <w:r w:rsidRPr="00D53D06">
        <w:rPr>
          <w:rFonts w:ascii="Verdana" w:hAnsi="Verdana" w:hint="eastAsia"/>
          <w:color w:val="000000"/>
          <w:shd w:val="clear" w:color="auto" w:fill="FFFFFF"/>
        </w:rPr>
        <w:t>товщина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середовища</w:t>
      </w:r>
      <w:r w:rsidRPr="00D53D06">
        <w:rPr>
          <w:rFonts w:ascii="Verdana" w:hAnsi="Verdana"/>
          <w:color w:val="000000"/>
          <w:shd w:val="clear" w:color="auto" w:fill="FFFFFF"/>
        </w:rPr>
        <w:t xml:space="preserve"> i</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P z t ( , ) </w:t>
      </w:r>
      <w:r w:rsidRPr="00D53D06">
        <w:rPr>
          <w:rFonts w:ascii="Verdana" w:hAnsi="Verdana" w:hint="eastAsia"/>
          <w:color w:val="000000"/>
          <w:shd w:val="clear" w:color="auto" w:fill="FFFFFF"/>
        </w:rPr>
        <w:t>термоіндукований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порах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T </w:t>
      </w:r>
      <w:r w:rsidRPr="00D53D06">
        <w:rPr>
          <w:rFonts w:ascii="Verdana" w:hAnsi="Verdana" w:hint="eastAsia"/>
          <w:color w:val="000000"/>
          <w:shd w:val="clear" w:color="auto" w:fill="FFFFFF"/>
        </w:rPr>
        <w:t>температура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стисливість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β</w:t>
      </w:r>
      <w:r w:rsidRPr="00D53D06">
        <w:rPr>
          <w:rFonts w:ascii="Verdana" w:hAnsi="Verdana"/>
          <w:color w:val="000000"/>
          <w:shd w:val="clear" w:color="auto" w:fill="FFFFFF"/>
        </w:rPr>
        <w:t xml:space="preserve"> T </w:t>
      </w:r>
      <w:r w:rsidRPr="00D53D06">
        <w:rPr>
          <w:rFonts w:ascii="Verdana" w:hAnsi="Verdana" w:hint="eastAsia"/>
          <w:color w:val="000000"/>
          <w:shd w:val="clear" w:color="auto" w:fill="FFFFFF"/>
        </w:rPr>
        <w:t>Коефіцієнт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обємного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теплопровідність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динамічна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в’язкість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Arial" w:hAnsi="Arial" w:cs="Arial"/>
          <w:color w:val="000000"/>
          <w:shd w:val="clear" w:color="auto" w:fill="FFFFFF"/>
        </w:rPr>
        <w:t>ϕ</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фазовий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зсув</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6</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γ</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адіабатична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постійна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lang w:val="en-US"/>
        </w:rPr>
      </w:pPr>
      <w:r w:rsidRPr="00D53D06">
        <w:rPr>
          <w:rFonts w:ascii="Verdana" w:hAnsi="Verdana" w:hint="eastAsia"/>
          <w:color w:val="000000"/>
          <w:shd w:val="clear" w:color="auto" w:fill="FFFFFF"/>
        </w:rPr>
        <w:t>φ</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поруватість</w:t>
      </w:r>
      <w:r w:rsidRPr="00D53D06">
        <w:rPr>
          <w:rFonts w:ascii="Verdana" w:hAnsi="Verdana"/>
          <w:color w:val="000000"/>
          <w:shd w:val="clear" w:color="auto" w:fill="FFFFFF"/>
          <w:lang w:val="en-US"/>
        </w:rPr>
        <w:t>;</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2 Ti</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i T</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D</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µ</w:t>
      </w:r>
      <w:r w:rsidRPr="00D53D06">
        <w:rPr>
          <w:rFonts w:ascii="Verdana" w:hAnsi="Verdana"/>
          <w:color w:val="000000"/>
          <w:shd w:val="clear" w:color="auto" w:fill="FFFFFF"/>
        </w:rPr>
        <w:t xml:space="preserve"> l</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ω</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 </w:t>
      </w:r>
      <w:r w:rsidRPr="00D53D06">
        <w:rPr>
          <w:rFonts w:ascii="Verdana" w:hAnsi="Verdana" w:hint="eastAsia"/>
          <w:color w:val="000000"/>
          <w:shd w:val="clear" w:color="auto" w:fill="FFFFFF"/>
        </w:rPr>
        <w:t>довжина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дифузії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середовища</w:t>
      </w:r>
      <w:r w:rsidRPr="00D53D06">
        <w:rPr>
          <w:rFonts w:ascii="Verdana" w:hAnsi="Verdana"/>
          <w:color w:val="000000"/>
          <w:shd w:val="clear" w:color="auto" w:fill="FFFFFF"/>
        </w:rPr>
        <w:t xml:space="preserve"> i;</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λ</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2</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=j</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K</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ηβφ</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ω</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Θ</w:t>
      </w:r>
      <w:r w:rsidRPr="00D53D06">
        <w:rPr>
          <w:rFonts w:ascii="Verdana" w:hAnsi="Verdana"/>
          <w:color w:val="000000"/>
          <w:shd w:val="clear" w:color="auto" w:fill="FFFFFF"/>
        </w:rPr>
        <w:t xml:space="preserve">( , ) z t </w:t>
      </w:r>
      <w:r w:rsidRPr="00D53D06">
        <w:rPr>
          <w:rFonts w:ascii="Verdana" w:hAnsi="Verdana" w:hint="eastAsia"/>
          <w:color w:val="000000"/>
          <w:shd w:val="clear" w:color="auto" w:fill="FFFFFF"/>
        </w:rPr>
        <w:t>змінна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компонента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температури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θ</w:t>
      </w:r>
      <w:r w:rsidRPr="00D53D06">
        <w:rPr>
          <w:rFonts w:ascii="Verdana" w:hAnsi="Verdana"/>
          <w:color w:val="000000"/>
          <w:shd w:val="clear" w:color="auto" w:fill="FFFFFF"/>
        </w:rPr>
        <w:t xml:space="preserve"> ( )z</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просторовий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розподіл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амплітуди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змінної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компоненти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температури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ρ</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густина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σ</w:t>
      </w:r>
      <w:r w:rsidRPr="00D53D06">
        <w:rPr>
          <w:rFonts w:ascii="Verdana" w:hAnsi="Verdana"/>
          <w:color w:val="000000"/>
          <w:shd w:val="clear" w:color="auto" w:fill="FFFFFF"/>
        </w:rPr>
        <w:t xml:space="preserve"> i</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(1 ) / i − j </w:t>
      </w:r>
      <w:r w:rsidRPr="00D53D06">
        <w:rPr>
          <w:rFonts w:ascii="Verdana" w:hAnsi="Verdana" w:hint="eastAsia"/>
          <w:color w:val="000000"/>
          <w:shd w:val="clear" w:color="auto" w:fill="FFFFFF"/>
        </w:rPr>
        <w:t>µ</w:t>
      </w:r>
      <w:r w:rsidRPr="00D53D06">
        <w:rPr>
          <w:rFonts w:ascii="Verdana" w:hAnsi="Verdana"/>
          <w:color w:val="000000"/>
          <w:shd w:val="clear" w:color="auto" w:fill="FFFFFF"/>
        </w:rPr>
        <w:t xml:space="preserve"> ;</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h</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товщина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однорідного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пластини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або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товщина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цілому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h1</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товщина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фронтального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відношенню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опромінення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шару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зразка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h2 </w:t>
      </w:r>
      <w:r w:rsidRPr="00D53D06">
        <w:rPr>
          <w:rFonts w:ascii="Verdana" w:hAnsi="Verdana" w:hint="eastAsia"/>
          <w:color w:val="000000"/>
          <w:shd w:val="clear" w:color="auto" w:fill="FFFFFF"/>
        </w:rPr>
        <w:t>товщина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підкладки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зразка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Модель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w:t>
      </w:r>
      <w:r w:rsidRPr="00D53D06">
        <w:rPr>
          <w:rFonts w:ascii="Verdana" w:hAnsi="Verdana"/>
          <w:color w:val="000000"/>
          <w:shd w:val="clear" w:color="auto" w:fill="FFFFFF"/>
        </w:rPr>
        <w:t>-</w:t>
      </w:r>
      <w:r w:rsidRPr="00D53D06">
        <w:rPr>
          <w:rFonts w:ascii="Verdana" w:hAnsi="Verdana" w:hint="eastAsia"/>
          <w:color w:val="000000"/>
          <w:shd w:val="clear" w:color="auto" w:fill="FFFFFF"/>
        </w:rPr>
        <w:t>Г</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Розенцвейга</w:t>
      </w:r>
      <w:r w:rsidRPr="00D53D06">
        <w:rPr>
          <w:rFonts w:ascii="Verdana" w:hAnsi="Verdana"/>
          <w:color w:val="000000"/>
          <w:shd w:val="clear" w:color="auto" w:fill="FFFFFF"/>
        </w:rPr>
        <w:t>-</w:t>
      </w:r>
      <w:r w:rsidRPr="00D53D06">
        <w:rPr>
          <w:rFonts w:ascii="Verdana" w:hAnsi="Verdana" w:hint="eastAsia"/>
          <w:color w:val="000000"/>
          <w:shd w:val="clear" w:color="auto" w:fill="FFFFFF"/>
        </w:rPr>
        <w:t>Гершо</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відкритого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вікна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демпфованої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пластини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ГП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поршень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ТІТ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термоіндукований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порах</w:t>
      </w:r>
      <w:r w:rsidRPr="00D53D06">
        <w:rPr>
          <w:rFonts w:ascii="Verdana" w:hAnsi="Verdana"/>
          <w:color w:val="000000"/>
          <w:shd w:val="clear" w:color="auto" w:fill="FFFFFF"/>
        </w:rPr>
        <w:t xml:space="preserve"> (P z t ( , ));</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напівпровідники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КТР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коефіцієнт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p>
    <w:p w:rsidR="00D53D06" w:rsidRPr="00D53D06" w:rsidRDefault="00D53D06" w:rsidP="00D53D06">
      <w:pPr>
        <w:rPr>
          <w:rFonts w:ascii="Verdana" w:hAnsi="Verdana"/>
          <w:color w:val="000000"/>
          <w:shd w:val="clear" w:color="auto" w:fill="FFFFFF"/>
        </w:rPr>
      </w:pP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7</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ВСТУП</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Актуальність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напівпровідників</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широко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застосовуються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сучасних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технологіях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пов’язано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тим</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існує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низка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різноманітних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технологічних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підходів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керування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властивостями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модифікуванням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самої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матеріалу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шляхом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інкорпорування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речовин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нанооб’єктів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Зокрема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створені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можуть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морфологію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хімічний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склад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компонентів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ступень</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заповнення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характер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зв</w:t>
      </w:r>
      <w:r w:rsidRPr="00D53D06">
        <w:rPr>
          <w:rFonts w:ascii="Verdana" w:hAnsi="Verdana"/>
          <w:color w:val="000000"/>
          <w:shd w:val="clear" w:color="auto" w:fill="FFFFFF"/>
        </w:rPr>
        <w:t>'</w:t>
      </w:r>
      <w:r w:rsidRPr="00D53D06">
        <w:rPr>
          <w:rFonts w:ascii="Verdana" w:hAnsi="Verdana" w:hint="eastAsia"/>
          <w:color w:val="000000"/>
          <w:shd w:val="clear" w:color="auto" w:fill="FFFFFF"/>
        </w:rPr>
        <w:t>язку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компонентами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переважно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наноструктурованими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тобто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характерні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розміри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утворень</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r w:rsidRPr="00D53D06">
        <w:rPr>
          <w:rFonts w:ascii="Verdana" w:hAnsi="Verdana" w:hint="eastAsia"/>
          <w:color w:val="000000"/>
          <w:shd w:val="clear" w:color="auto" w:fill="FFFFFF"/>
        </w:rPr>
        <w:t>пор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кристалітів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кластерів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менші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w:t>
      </w:r>
      <w:r w:rsidRPr="00D53D06">
        <w:rPr>
          <w:rFonts w:ascii="Verdana" w:hAnsi="Verdana"/>
          <w:color w:val="000000"/>
          <w:shd w:val="clear" w:color="auto" w:fill="FFFFFF"/>
        </w:rPr>
        <w:t xml:space="preserve"> 100</w:t>
      </w:r>
      <w:r w:rsidRPr="00D53D06">
        <w:rPr>
          <w:rFonts w:ascii="Verdana" w:hAnsi="Verdana" w:hint="eastAsia"/>
          <w:color w:val="000000"/>
          <w:shd w:val="clear" w:color="auto" w:fill="FFFFFF"/>
        </w:rPr>
        <w:t>нм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Модифікація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шляхом</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суттєво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розширює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діапазон</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характеристик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останніх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Інтерес</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пов’язаний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тільки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розвитком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прикладних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нанотехнологій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безумовно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але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чином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визначається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фундаментальними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проблемами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спостерігаються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квантоворозмірні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характерні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речовини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станах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обмеженою</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геометрією</w:t>
      </w:r>
      <w:r w:rsidRPr="00D53D06">
        <w:rPr>
          <w:rFonts w:ascii="Verdana" w:hAnsi="Verdana"/>
          <w:color w:val="000000"/>
          <w:shd w:val="clear" w:color="auto" w:fill="FFFFFF"/>
        </w:rPr>
        <w:t xml:space="preserve"> (confined geometry). </w:t>
      </w:r>
      <w:r w:rsidRPr="00D53D06">
        <w:rPr>
          <w:rFonts w:ascii="Verdana" w:hAnsi="Verdana" w:hint="eastAsia"/>
          <w:color w:val="000000"/>
          <w:shd w:val="clear" w:color="auto" w:fill="FFFFFF"/>
        </w:rPr>
        <w:t>Визначальним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матеріалу</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стає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внесок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поверхні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кристалітів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кластерів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взаємодія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границях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Заповнення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речовинами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наноструктурованому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вигляді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іншими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достатньо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проблематичним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дозволяє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досліджувати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широке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коло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наноструктурованих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межах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єдиного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методологічного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підходу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побудови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адекватної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картини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зокрема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транспорту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неоднорідних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наноструктурованих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середовищах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8</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створенні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нанокомпозитів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модельний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матричний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зручно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використовувати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обумовлено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прогресом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досягнутий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останні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десятиріччя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розробці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простотою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гнучкістю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доступністю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вихідної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сировини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практичним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базового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сучасної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електроніки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останні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найбільш</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напрямків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стало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його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прикладне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застосування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медицині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біології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матрицею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можуть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біосумісними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біонейтральними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або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біоактивними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Імплантати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засоби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доставки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ліків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біосенсори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типу</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lab-on-chip</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контейнери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вирощування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клітинних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культур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контрасти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сенсибілізатори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діагностики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активних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терапії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генерація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синглетного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кисню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лише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застосувань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Зауважимо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випадках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зазвичай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заповнені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рідкими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розчинами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тобто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точки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матеріалознавства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високих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технологій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формуються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системи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типу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Оскільки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нанокомпозитів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знаходиться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початковому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етапі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розвитку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місце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галузі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займають</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експериментальні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Зауважимо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класичні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часто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можуть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застосовані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взагалі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або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потребують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зусиль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відповідної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адаптації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зокрема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суттєві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експериментальні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труднощі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виникають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термопружних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стосується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складі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Тобто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існує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проблема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пошуку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адаптації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розробки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ефективних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вказаних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Зрозуміло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простота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комплексність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інформації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тут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бажаною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рисою</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Серед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останні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все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ширше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використовуються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відзначимо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базуються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полягає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генерації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речовині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пружних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коливань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9</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результаті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поглинання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модульованого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випромінювання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дозволяють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отримувати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спектри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поглинання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транспорту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його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контролювати</w:t>
      </w:r>
      <w:r w:rsidRPr="00D53D06">
        <w:rPr>
          <w:rFonts w:ascii="Verdana" w:hAnsi="Verdana"/>
          <w:color w:val="000000"/>
          <w:shd w:val="clear" w:color="auto" w:fill="FFFFFF"/>
        </w:rPr>
        <w:t xml:space="preserve"> in</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situ </w:t>
      </w:r>
      <w:r w:rsidRPr="00D53D06">
        <w:rPr>
          <w:rFonts w:ascii="Verdana" w:hAnsi="Verdana" w:hint="eastAsia"/>
          <w:color w:val="000000"/>
          <w:shd w:val="clear" w:color="auto" w:fill="FFFFFF"/>
        </w:rPr>
        <w:t>процес</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пороутворення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анодуванні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w:t>
      </w:r>
      <w:r w:rsidRPr="00D53D06">
        <w:rPr>
          <w:rFonts w:ascii="Verdana" w:hAnsi="Verdana"/>
          <w:color w:val="000000"/>
          <w:shd w:val="clear" w:color="auto" w:fill="FFFFFF"/>
        </w:rPr>
        <w:t>.</w:t>
      </w:r>
      <w:r w:rsidRPr="00D53D06">
        <w:rPr>
          <w:rFonts w:ascii="Verdana" w:hAnsi="Verdana" w:hint="eastAsia"/>
          <w:color w:val="000000"/>
          <w:shd w:val="clear" w:color="auto" w:fill="FFFFFF"/>
        </w:rPr>
        <w:t>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чутливі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величин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цілого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ряду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геометричних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термопружних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Підкреслимо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рису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можливість</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малої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кількості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речовини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зокрема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тонких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окремих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випадках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достатньою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ділянка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площею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кілька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квадратних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мікронів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субмікронній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товщині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більшості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неруйнівні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часто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безконтактні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ряд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переваг</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Проблемою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перешкоджає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широкому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застосуванню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складність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багатостадійність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відбуваються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отримують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амплітуда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фазовий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зсув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часової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залежності</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можуть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одночасно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чутливими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цілого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ряду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характеризують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властивості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особливостей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перебігу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різноманітних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Виходячи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сказаного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стає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зрозумілою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важливість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актуальність</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фундаментальної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прикладної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точок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зору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Зв</w:t>
      </w:r>
      <w:r w:rsidRPr="00D53D06">
        <w:rPr>
          <w:rFonts w:ascii="Verdana" w:hAnsi="Verdana"/>
          <w:color w:val="000000"/>
          <w:shd w:val="clear" w:color="auto" w:fill="FFFFFF"/>
        </w:rPr>
        <w:t>'</w:t>
      </w:r>
      <w:r w:rsidRPr="00D53D06">
        <w:rPr>
          <w:rFonts w:ascii="Verdana" w:hAnsi="Verdana" w:hint="eastAsia"/>
          <w:color w:val="000000"/>
          <w:shd w:val="clear" w:color="auto" w:fill="FFFFFF"/>
        </w:rPr>
        <w:t>язок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програмами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планами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результати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дисертаційній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пов’язані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тематикою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виконуються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кафедрі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загальної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факультету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Київського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національного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університету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імені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Тараса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Шевченка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комплексною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програмою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4. </w:t>
      </w:r>
      <w:r w:rsidRPr="00D53D06">
        <w:rPr>
          <w:rFonts w:ascii="Verdana" w:hAnsi="Verdana" w:hint="eastAsia"/>
          <w:color w:val="000000"/>
          <w:shd w:val="clear" w:color="auto" w:fill="FFFFFF"/>
        </w:rPr>
        <w:t>Конденсований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стан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основи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новітніх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технологій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саме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науково</w:t>
      </w:r>
      <w:r w:rsidRPr="00D53D06">
        <w:rPr>
          <w:rFonts w:ascii="Verdana" w:hAnsi="Verdana"/>
          <w:color w:val="000000"/>
          <w:shd w:val="clear" w:color="auto" w:fill="FFFFFF"/>
        </w:rPr>
        <w:t>-</w:t>
      </w:r>
      <w:r w:rsidRPr="00D53D06">
        <w:rPr>
          <w:rFonts w:ascii="Verdana" w:hAnsi="Verdana" w:hint="eastAsia"/>
          <w:color w:val="000000"/>
          <w:shd w:val="clear" w:color="auto" w:fill="FFFFFF"/>
        </w:rPr>
        <w:t>дослідними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роботами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Експериментальне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теоретичне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фізичних</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10</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низькорозмірних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напівпровідникових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модифікацій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вуглецю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композитів</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06</w:t>
      </w:r>
      <w:r w:rsidRPr="00D53D06">
        <w:rPr>
          <w:rFonts w:ascii="Verdana" w:hAnsi="Verdana" w:hint="eastAsia"/>
          <w:color w:val="000000"/>
          <w:shd w:val="clear" w:color="auto" w:fill="FFFFFF"/>
        </w:rPr>
        <w:t>БФ</w:t>
      </w:r>
      <w:r w:rsidRPr="00D53D06">
        <w:rPr>
          <w:rFonts w:ascii="Verdana" w:hAnsi="Verdana"/>
          <w:color w:val="000000"/>
          <w:shd w:val="clear" w:color="auto" w:fill="FFFFFF"/>
        </w:rPr>
        <w:t>051-04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0106U006390)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підрозділу</w:t>
      </w:r>
      <w:r w:rsidRPr="00D53D06">
        <w:rPr>
          <w:rFonts w:ascii="Verdana" w:hAnsi="Verdana"/>
          <w:color w:val="000000"/>
          <w:shd w:val="clear" w:color="auto" w:fill="FFFFFF"/>
        </w:rPr>
        <w:t xml:space="preserve"> 4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Комплексне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властивостей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напівпровідникових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вуглецевих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композитів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мірності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w:t>
      </w:r>
      <w:r w:rsidRPr="00D53D06">
        <w:rPr>
          <w:rFonts w:ascii="Verdana" w:hAnsi="Verdana"/>
          <w:color w:val="000000"/>
          <w:shd w:val="clear" w:color="auto" w:fill="FFFFFF"/>
        </w:rPr>
        <w:t>/</w:t>
      </w:r>
      <w:r w:rsidRPr="00D53D06">
        <w:rPr>
          <w:rFonts w:ascii="Verdana" w:hAnsi="Verdana" w:hint="eastAsia"/>
          <w:color w:val="000000"/>
          <w:shd w:val="clear" w:color="auto" w:fill="FFFFFF"/>
        </w:rPr>
        <w:t>б</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Фундаментальні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галузі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фізики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конденсованого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стану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елементарних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частинок</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астрономії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матеріалознавства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новітніх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технологій</w:t>
      </w:r>
      <w:r w:rsidRPr="00D53D06">
        <w:rPr>
          <w:rFonts w:ascii="Verdana" w:hAnsi="Verdana" w:hint="eastAsi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11</w:t>
      </w:r>
      <w:r w:rsidRPr="00D53D06">
        <w:rPr>
          <w:rFonts w:ascii="Verdana" w:hAnsi="Verdana" w:hint="eastAsia"/>
          <w:color w:val="000000"/>
          <w:shd w:val="clear" w:color="auto" w:fill="FFFFFF"/>
        </w:rPr>
        <w:t>БФ</w:t>
      </w:r>
      <w:r w:rsidRPr="00D53D06">
        <w:rPr>
          <w:rFonts w:ascii="Verdana" w:hAnsi="Verdana"/>
          <w:color w:val="000000"/>
          <w:shd w:val="clear" w:color="auto" w:fill="FFFFFF"/>
        </w:rPr>
        <w:t>051-01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w:t>
      </w:r>
      <w:r w:rsidRPr="00D53D06">
        <w:rPr>
          <w:rFonts w:ascii="Verdana" w:hAnsi="Verdana"/>
          <w:color w:val="000000"/>
          <w:shd w:val="clear" w:color="auto" w:fill="FFFFFF"/>
        </w:rPr>
        <w:t>. 0111U004954).</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задачі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дисертаційної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є</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встановлення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закономірностей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непрямого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фотоакустичного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опроміненні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періодично</w:t>
      </w:r>
      <w:r w:rsidRPr="00D53D06">
        <w:rPr>
          <w:rFonts w:ascii="Verdana" w:hAnsi="Verdana"/>
          <w:color w:val="000000"/>
          <w:shd w:val="clear" w:color="auto" w:fill="FFFFFF"/>
        </w:rPr>
        <w:t>-</w:t>
      </w:r>
      <w:r w:rsidRPr="00D53D06">
        <w:rPr>
          <w:rFonts w:ascii="Verdana" w:hAnsi="Verdana" w:hint="eastAsia"/>
          <w:color w:val="000000"/>
          <w:shd w:val="clear" w:color="auto" w:fill="FFFFFF"/>
        </w:rPr>
        <w:t>модульованим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оптичним</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випроміненням</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досягнення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поставленої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необхідно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було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вирішити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задачі</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розробити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створити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стенди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реалізації</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класичних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газомікрофонна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низькочастотною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періодичною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модуляцією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світлового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потоку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ПНП</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провести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вимірювання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амплітудо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фазочастотних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характеристик</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однорідних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пластин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монокристалічній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підкладці</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провести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обмеженому</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w:t>
      </w:r>
      <w:r w:rsidRPr="00D53D06">
        <w:rPr>
          <w:rFonts w:ascii="Verdana" w:hAnsi="Verdana" w:hint="eastAsia"/>
          <w:color w:val="000000"/>
          <w:shd w:val="clear" w:color="auto" w:fill="FFFFFF"/>
        </w:rPr>
        <w:t>багатошарової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конструкції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зразок</w:t>
      </w:r>
      <w:r w:rsidRPr="00D53D06">
        <w:rPr>
          <w:rFonts w:ascii="Verdana" w:hAnsi="Verdana"/>
          <w:color w:val="000000"/>
          <w:shd w:val="clear" w:color="auto" w:fill="FFFFFF"/>
        </w:rPr>
        <w:t>/</w:t>
      </w:r>
      <w:r w:rsidRPr="00D53D06">
        <w:rPr>
          <w:rFonts w:ascii="Verdana" w:hAnsi="Verdana" w:hint="eastAsia"/>
          <w:color w:val="000000"/>
          <w:shd w:val="clear" w:color="auto" w:fill="FFFFFF"/>
        </w:rPr>
        <w:t>п’єзоперетворювач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скінченною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товщиною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розробити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відповідну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з’ясувати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внутрішньопорових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термоіндукованих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тисків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мезопорах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релаксації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фотоакустичного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значеннями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товщини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пористості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випадків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різною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в’язкістю</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11</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з’ясувати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морфологічних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особливостей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дослідити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вплив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рідкого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наповнювача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теплопровідність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мезопористого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Об’єкт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фототермічні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явища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наноструктурованих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Предмет</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відбуваються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фототермічному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наноструктурованих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опроміненні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періодично</w:t>
      </w:r>
      <w:r w:rsidRPr="00D53D06">
        <w:rPr>
          <w:rFonts w:ascii="Verdana" w:hAnsi="Verdana"/>
          <w:color w:val="000000"/>
          <w:shd w:val="clear" w:color="auto" w:fill="FFFFFF"/>
        </w:rPr>
        <w:t>-</w:t>
      </w:r>
      <w:r w:rsidRPr="00D53D06">
        <w:rPr>
          <w:rFonts w:ascii="Verdana" w:hAnsi="Verdana" w:hint="eastAsia"/>
          <w:color w:val="000000"/>
          <w:shd w:val="clear" w:color="auto" w:fill="FFFFFF"/>
        </w:rPr>
        <w:t>модульованим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оптичним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випромінюванням</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періодичної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модуляції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збуджуючого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випромінювання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акустичні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газомікрофонна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п’єзоелектрична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реєстрація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експериментального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математичного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Фур’є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аналізу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рішення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диференційних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рівнянь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часткових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похідних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кінцевих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різниць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аналітичного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обрахунку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скануюча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електрона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мікроскопія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скануюча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атомна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силова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мікроскопія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гравіметрична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порометрія</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Наукова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новизна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одержаних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результатів</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вперше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виявлено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двох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порядків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величини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збільшення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ефективних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коефіцієнтів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рідина</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мезопористого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порівнянні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квазістатичних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коефіцієнтів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розширення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вихідних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матриць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вперше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порівняно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собою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коефіцієнтів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теплопровідності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рідина</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мезопористого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вихідних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пористих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матриць</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встановлено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мезопористого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поруватістю</w:t>
      </w:r>
      <w:r w:rsidRPr="00D53D06">
        <w:rPr>
          <w:rFonts w:ascii="Verdana" w:hAnsi="Verdana"/>
          <w:color w:val="000000"/>
          <w:shd w:val="clear" w:color="auto" w:fill="FFFFFF"/>
        </w:rPr>
        <w:t xml:space="preserve"> 65% </w:t>
      </w:r>
      <w:r w:rsidRPr="00D53D06">
        <w:rPr>
          <w:rFonts w:ascii="Verdana" w:hAnsi="Verdana" w:hint="eastAsia"/>
          <w:color w:val="000000"/>
          <w:shd w:val="clear" w:color="auto" w:fill="FFFFFF"/>
        </w:rPr>
        <w:t>не</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12</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менше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половини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теплового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опору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формується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міжкристалітними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тепловими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контактами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наближенні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жорстких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нормалей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перевірено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аналітичні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вирази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для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зразок</w:t>
      </w:r>
      <w:r w:rsidRPr="00D53D06">
        <w:rPr>
          <w:rFonts w:ascii="Verdana" w:hAnsi="Verdana"/>
          <w:color w:val="000000"/>
          <w:shd w:val="clear" w:color="auto" w:fill="FFFFFF"/>
        </w:rPr>
        <w:t xml:space="preserve"> / </w:t>
      </w:r>
      <w:r w:rsidRPr="00D53D06">
        <w:rPr>
          <w:rFonts w:ascii="Verdana" w:hAnsi="Verdana" w:hint="eastAsia"/>
          <w:color w:val="000000"/>
          <w:shd w:val="clear" w:color="auto" w:fill="FFFFFF"/>
        </w:rPr>
        <w:t>п’єзоперетворювач</w:t>
      </w:r>
      <w:r w:rsidRPr="00D53D06">
        <w:rPr>
          <w:rFonts w:ascii="Verdana" w:hAnsi="Verdana" w:hint="eastAsia"/>
          <w:color w:val="000000"/>
          <w:shd w:val="clear" w:color="auto" w:fill="FFFFFF"/>
        </w:rPr>
        <w:t>»</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вперше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встановлено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особливості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часової</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залежності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шаруватих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рідина</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саме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містить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послідовність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крутого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переднього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фронту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максимуму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наступного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мінімуму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подальшим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додатковим</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збільшенням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потенціалу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розроблено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перевірено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прямого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фотоакустичного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шаруватих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систем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рідина</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монокристалічній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підкладці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пов’язує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часову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сигналу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термопружними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морфологічними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геометричними</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параметрами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фізичними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рідини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що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заповнює</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пори</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Практичне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значення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одержаних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роботі</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результати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сприяють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більш</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глибокому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розумінню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які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відбуваються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фототермічному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фотоакустичному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перетворенні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зокрема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інкорпорованими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наповнювачами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Це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сприяє</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розвитку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існуючих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розробці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наноструктурованих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поруватих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матеріалів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безконтактного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неруйнівного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контролю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in situ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контролю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процесів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пороутворення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анодування</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кремнію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методів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вивчення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морфології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також</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впровадженню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нових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принципів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побудови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сенсорних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пристроїв</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Особистий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внесок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здобувача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задач</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вибір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об’єктів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обговорення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одержаних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здійснювалось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здобувачем</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13</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разом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науковим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керівником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Бурбело</w:t>
      </w:r>
      <w:r w:rsidRPr="00D53D06">
        <w:rPr>
          <w:rFonts w:ascii="Verdana" w:hAnsi="Verdana"/>
          <w:color w:val="000000"/>
          <w:shd w:val="clear" w:color="auto" w:fill="FFFFFF"/>
        </w:rPr>
        <w:t xml:space="preserve"> [1</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19]. </w:t>
      </w:r>
      <w:r w:rsidRPr="00D53D06">
        <w:rPr>
          <w:rFonts w:ascii="Verdana" w:hAnsi="Verdana" w:hint="eastAsia"/>
          <w:color w:val="000000"/>
          <w:shd w:val="clear" w:color="auto" w:fill="FFFFFF"/>
        </w:rPr>
        <w:t>Розробка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моделей</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прямого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двошарових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скінченною</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товщиною</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була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виконана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здобувачем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разом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Кучеровим</w:t>
      </w:r>
      <w:r w:rsidRPr="00D53D06">
        <w:rPr>
          <w:rFonts w:ascii="Verdana" w:hAnsi="Verdana"/>
          <w:color w:val="000000"/>
          <w:shd w:val="clear" w:color="auto" w:fill="FFFFFF"/>
        </w:rPr>
        <w:t xml:space="preserve"> [20, 21].</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Підбір</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систематизація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аналіз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літературних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проведено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особисто</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здобувачем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Експериментальне</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визначення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теплофізичних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шарів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w:t>
      </w:r>
      <w:r w:rsidRPr="00D53D06">
        <w:rPr>
          <w:rFonts w:ascii="Verdana" w:hAnsi="Verdana" w:hint="eastAsia"/>
          <w:color w:val="000000"/>
          <w:shd w:val="clear" w:color="auto" w:fill="FFFFFF"/>
        </w:rPr>
        <w:t>рідина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проведено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разом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Титаренко</w:t>
      </w:r>
      <w:r w:rsidRPr="00D53D06">
        <w:rPr>
          <w:rFonts w:ascii="Verdana" w:hAnsi="Verdana"/>
          <w:color w:val="000000"/>
          <w:shd w:val="clear" w:color="auto" w:fill="FFFFFF"/>
        </w:rPr>
        <w:t xml:space="preserve"> [7, 8]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Лішуком</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[9]. </w:t>
      </w:r>
      <w:r w:rsidRPr="00D53D06">
        <w:rPr>
          <w:rFonts w:ascii="Verdana" w:hAnsi="Verdana" w:hint="eastAsia"/>
          <w:color w:val="000000"/>
          <w:shd w:val="clear" w:color="auto" w:fill="FFFFFF"/>
        </w:rPr>
        <w:t>Розробка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формування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композитних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системах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основі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параметрів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відгуку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отриманого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від</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структур</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поруватий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кремній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монокристалічній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підкладці</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їх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співставлення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результатами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моделювання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виконано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разом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Ісаєвим</w:t>
      </w:r>
      <w:r w:rsidRPr="00D53D06">
        <w:rPr>
          <w:rFonts w:ascii="Verdana" w:hAnsi="Verdana"/>
          <w:color w:val="000000"/>
          <w:shd w:val="clear" w:color="auto" w:fill="FFFFFF"/>
        </w:rPr>
        <w:t xml:space="preserve"> [5-9].</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Апробація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Основні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дослідження</w:t>
      </w:r>
    </w:p>
    <w:p w:rsidR="00D53D06" w:rsidRPr="00D53D06" w:rsidRDefault="00D53D06" w:rsidP="00D53D06">
      <w:pPr>
        <w:rPr>
          <w:rFonts w:ascii="Verdana" w:hAnsi="Verdana"/>
          <w:color w:val="000000"/>
          <w:shd w:val="clear" w:color="auto" w:fill="FFFFFF"/>
          <w:lang w:val="en-US"/>
        </w:rPr>
      </w:pPr>
      <w:r w:rsidRPr="00D53D06">
        <w:rPr>
          <w:rFonts w:ascii="Verdana" w:hAnsi="Verdana" w:hint="eastAsia"/>
          <w:color w:val="000000"/>
          <w:shd w:val="clear" w:color="auto" w:fill="FFFFFF"/>
        </w:rPr>
        <w:t>були</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представлені</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міжнародних</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конференціях</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семінарах</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UkrainianGerman Simposium on Physics and Chemistry of Nanostructures and on</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Nanobiotechnology</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September 6-10, 2010, Beregove, The Crimea, Ukraine; 4th</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 xml:space="preserve">International Scientific and Technical Conference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Sensor Electronics and</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Microsystem Technologies (SEMST</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4)</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June 28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July 2, 2010, Odessa, Ukraine;</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 xml:space="preserve">V </w:t>
      </w:r>
      <w:r w:rsidRPr="00D53D06">
        <w:rPr>
          <w:rFonts w:ascii="Verdana" w:hAnsi="Verdana" w:hint="eastAsia"/>
          <w:color w:val="000000"/>
          <w:shd w:val="clear" w:color="auto" w:fill="FFFFFF"/>
        </w:rPr>
        <w:t>Українській</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науковій</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конференції</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з</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фізики</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напівпровідників</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УНКФН</w:t>
      </w:r>
      <w:r w:rsidRPr="00D53D06">
        <w:rPr>
          <w:rFonts w:ascii="Verdana" w:hAnsi="Verdana"/>
          <w:color w:val="000000"/>
          <w:shd w:val="clear" w:color="auto" w:fill="FFFFFF"/>
          <w:lang w:val="en-US"/>
        </w:rPr>
        <w:t>-5,</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9</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15 </w:t>
      </w:r>
      <w:r w:rsidRPr="00D53D06">
        <w:rPr>
          <w:rFonts w:ascii="Verdana" w:hAnsi="Verdana" w:hint="eastAsia"/>
          <w:color w:val="000000"/>
          <w:shd w:val="clear" w:color="auto" w:fill="FFFFFF"/>
        </w:rPr>
        <w:t>жовтня</w:t>
      </w:r>
      <w:r w:rsidRPr="00D53D06">
        <w:rPr>
          <w:rFonts w:ascii="Verdana" w:hAnsi="Verdana"/>
          <w:color w:val="000000"/>
          <w:shd w:val="clear" w:color="auto" w:fill="FFFFFF"/>
          <w:lang w:val="en-US"/>
        </w:rPr>
        <w:t xml:space="preserve"> 2011 </w:t>
      </w:r>
      <w:r w:rsidRPr="00D53D06">
        <w:rPr>
          <w:rFonts w:ascii="Verdana" w:hAnsi="Verdana" w:hint="eastAsia"/>
          <w:color w:val="000000"/>
          <w:shd w:val="clear" w:color="auto" w:fill="FFFFFF"/>
        </w:rPr>
        <w:t>р</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Ужгород</w:t>
      </w:r>
      <w:r w:rsidRPr="00D53D06">
        <w:rPr>
          <w:rFonts w:ascii="Verdana" w:hAnsi="Verdana"/>
          <w:color w:val="000000"/>
          <w:shd w:val="clear" w:color="auto" w:fill="FFFFFF"/>
          <w:lang w:val="en-US"/>
        </w:rPr>
        <w:t xml:space="preserve">, </w:t>
      </w:r>
      <w:r w:rsidRPr="00D53D06">
        <w:rPr>
          <w:rFonts w:ascii="Verdana" w:hAnsi="Verdana" w:hint="eastAsia"/>
          <w:color w:val="000000"/>
          <w:shd w:val="clear" w:color="auto" w:fill="FFFFFF"/>
        </w:rPr>
        <w:t>Україна</w:t>
      </w:r>
      <w:r w:rsidRPr="00D53D06">
        <w:rPr>
          <w:rFonts w:ascii="Verdana" w:hAnsi="Verdana"/>
          <w:color w:val="000000"/>
          <w:shd w:val="clear" w:color="auto" w:fill="FFFFFF"/>
          <w:lang w:val="en-US"/>
        </w:rPr>
        <w:t xml:space="preserve">; 8th International Conference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Porous</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 xml:space="preserve">Semiconductors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Science and Technology (PSST-2012)</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 March 25-30, 2012,</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Malaga, Spain; Conference on Photoacoustic and Photothermal Theory and</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Applications (CPPTA), 25-27 September, 2013, Warsaw, Poland; VI</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международный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симпозиум</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w:t>
      </w:r>
      <w:r w:rsidRPr="00D53D06">
        <w:rPr>
          <w:rFonts w:ascii="Verdana" w:hAnsi="Verdana" w:hint="eastAsia"/>
          <w:color w:val="000000"/>
          <w:shd w:val="clear" w:color="auto" w:fill="FFFFFF"/>
        </w:rPr>
        <w:t>Фуллерены</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наноструктуры</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конденсированных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средах</w:t>
      </w:r>
      <w:r w:rsidRPr="00D53D06">
        <w:rPr>
          <w:rFonts w:ascii="Verdana" w:hAnsi="Verdana" w:hint="eastAsia"/>
          <w:color w:val="000000"/>
          <w:shd w:val="clear" w:color="auto" w:fill="FFFFFF"/>
        </w:rPr>
        <w:t>»</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Минск</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Белорусь</w:t>
      </w:r>
      <w:r w:rsidRPr="00D53D06">
        <w:rPr>
          <w:rFonts w:ascii="Verdana" w:hAnsi="Verdana"/>
          <w:color w:val="000000"/>
          <w:shd w:val="clear" w:color="auto" w:fill="FFFFFF"/>
        </w:rPr>
        <w:t xml:space="preserve">, 14-17 </w:t>
      </w:r>
      <w:r w:rsidRPr="00D53D06">
        <w:rPr>
          <w:rFonts w:ascii="Verdana" w:hAnsi="Verdana" w:hint="eastAsia"/>
          <w:color w:val="000000"/>
          <w:shd w:val="clear" w:color="auto" w:fill="FFFFFF"/>
        </w:rPr>
        <w:t>июня</w:t>
      </w:r>
      <w:r w:rsidRPr="00D53D06">
        <w:rPr>
          <w:rFonts w:ascii="Verdana" w:hAnsi="Verdana"/>
          <w:color w:val="000000"/>
          <w:shd w:val="clear" w:color="auto" w:fill="FFFFFF"/>
        </w:rPr>
        <w:t xml:space="preserve"> 2011 </w:t>
      </w:r>
      <w:r w:rsidRPr="00D53D06">
        <w:rPr>
          <w:rFonts w:ascii="Verdana" w:hAnsi="Verdana" w:hint="eastAsia"/>
          <w:color w:val="000000"/>
          <w:shd w:val="clear" w:color="auto" w:fill="FFFFFF"/>
        </w:rPr>
        <w:t>г</w:t>
      </w:r>
      <w:r w:rsidRPr="00D53D06">
        <w:rPr>
          <w:rFonts w:ascii="Verdana" w:hAnsi="Verdana"/>
          <w:color w:val="000000"/>
          <w:shd w:val="clear" w:color="auto" w:fill="FFFFFF"/>
        </w:rPr>
        <w:t>; 20thAnnual</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Conferenceof Doctoral Students - WDS 2011Part 3 - Physics, Prague, Matfyzpress,</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 xml:space="preserve">2011; International Conference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Nanomaterials: Application and Properties (NAP2012)</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17-22 September 2012, Alushta, the Crimea, Ukraine; Summer school</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 xml:space="preserve">International research and practice conference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Nanotechnology and nanomaterials</w:t>
      </w:r>
    </w:p>
    <w:p w:rsidR="00D53D06" w:rsidRPr="00D53D06" w:rsidRDefault="00D53D06" w:rsidP="00D53D06">
      <w:pPr>
        <w:rPr>
          <w:rFonts w:ascii="Verdana" w:hAnsi="Verdana"/>
          <w:color w:val="000000"/>
          <w:shd w:val="clear" w:color="auto" w:fill="FFFFFF"/>
          <w:lang w:val="en-US"/>
        </w:rPr>
      </w:pPr>
      <w:r w:rsidRPr="00D53D06">
        <w:rPr>
          <w:rFonts w:ascii="Verdana" w:hAnsi="Verdana"/>
          <w:color w:val="000000"/>
          <w:shd w:val="clear" w:color="auto" w:fill="FFFFFF"/>
          <w:lang w:val="en-US"/>
        </w:rPr>
        <w:t>(NANO-2013)</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25 August </w:t>
      </w:r>
      <w:r w:rsidRPr="00D53D06">
        <w:rPr>
          <w:rFonts w:ascii="Verdana" w:hAnsi="Verdana" w:hint="eastAsia"/>
          <w:color w:val="000000"/>
          <w:shd w:val="clear" w:color="auto" w:fill="FFFFFF"/>
          <w:lang w:val="en-US"/>
        </w:rPr>
        <w:t>–</w:t>
      </w:r>
      <w:r w:rsidRPr="00D53D06">
        <w:rPr>
          <w:rFonts w:ascii="Verdana" w:hAnsi="Verdana"/>
          <w:color w:val="000000"/>
          <w:shd w:val="clear" w:color="auto" w:fill="FFFFFF"/>
          <w:lang w:val="en-US"/>
        </w:rPr>
        <w:t xml:space="preserve"> 1 September 2013, Bucovel, Ukraine.</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14</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Публікації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Результати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опубліковані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21 </w:t>
      </w:r>
      <w:r w:rsidRPr="00D53D06">
        <w:rPr>
          <w:rFonts w:ascii="Verdana" w:hAnsi="Verdana" w:hint="eastAsia"/>
          <w:color w:val="000000"/>
          <w:shd w:val="clear" w:color="auto" w:fill="FFFFFF"/>
        </w:rPr>
        <w:t>наукових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працях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color w:val="000000"/>
          <w:shd w:val="clear" w:color="auto" w:fill="FFFFFF"/>
        </w:rPr>
        <w:t xml:space="preserve">15 </w:t>
      </w:r>
      <w:r w:rsidRPr="00D53D06">
        <w:rPr>
          <w:rFonts w:ascii="Verdana" w:hAnsi="Verdana" w:hint="eastAsia"/>
          <w:color w:val="000000"/>
          <w:shd w:val="clear" w:color="auto" w:fill="FFFFFF"/>
        </w:rPr>
        <w:t>наукових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статей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тому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числі</w:t>
      </w:r>
      <w:r w:rsidRPr="00D53D06">
        <w:rPr>
          <w:rFonts w:ascii="Verdana" w:hAnsi="Verdana"/>
          <w:color w:val="000000"/>
          <w:shd w:val="clear" w:color="auto" w:fill="FFFFFF"/>
        </w:rPr>
        <w:t xml:space="preserve"> 11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фахових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виданнях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4 </w:t>
      </w:r>
      <w:r w:rsidRPr="00D53D06">
        <w:rPr>
          <w:rFonts w:ascii="Verdana" w:hAnsi="Verdana" w:hint="eastAsia"/>
          <w:color w:val="000000"/>
          <w:shd w:val="clear" w:color="auto" w:fill="FFFFFF"/>
        </w:rPr>
        <w:t>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реферованих</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збірникахках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праць</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6 </w:t>
      </w:r>
      <w:r w:rsidRPr="00D53D06">
        <w:rPr>
          <w:rFonts w:ascii="Verdana" w:hAnsi="Verdana" w:hint="eastAsia"/>
          <w:color w:val="000000"/>
          <w:shd w:val="clear" w:color="auto" w:fill="FFFFFF"/>
        </w:rPr>
        <w:t>тез</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доповідей</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наукових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конференціях</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Структура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обсяг</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дисертації</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Дисертація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складається</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зі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вступу</w:t>
      </w:r>
      <w:r w:rsidRPr="00D53D06">
        <w:rPr>
          <w:rFonts w:ascii="Verdana" w:hAnsi="Verdana"/>
          <w:color w:val="000000"/>
          <w:shd w:val="clear" w:color="auto" w:fill="FFFFFF"/>
        </w:rPr>
        <w:t>,</w:t>
      </w:r>
    </w:p>
    <w:p w:rsidR="00D53D06" w:rsidRPr="00D53D06"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п’яти</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розділів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висновків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і</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списку</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використаних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джерел</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Матеріали</w:t>
      </w:r>
    </w:p>
    <w:p w:rsidR="0014763A" w:rsidRDefault="00D53D06" w:rsidP="00D53D06">
      <w:pPr>
        <w:rPr>
          <w:rFonts w:ascii="Verdana" w:hAnsi="Verdana"/>
          <w:color w:val="000000"/>
          <w:shd w:val="clear" w:color="auto" w:fill="FFFFFF"/>
        </w:rPr>
      </w:pPr>
      <w:r w:rsidRPr="00D53D06">
        <w:rPr>
          <w:rFonts w:ascii="Verdana" w:hAnsi="Verdana" w:hint="eastAsia"/>
          <w:color w:val="000000"/>
          <w:shd w:val="clear" w:color="auto" w:fill="FFFFFF"/>
        </w:rPr>
        <w:t>викладено</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на</w:t>
      </w:r>
      <w:r w:rsidRPr="00D53D06">
        <w:rPr>
          <w:rFonts w:ascii="Verdana" w:hAnsi="Verdana"/>
          <w:color w:val="000000"/>
          <w:shd w:val="clear" w:color="auto" w:fill="FFFFFF"/>
        </w:rPr>
        <w:t xml:space="preserve"> 149 </w:t>
      </w:r>
      <w:r w:rsidRPr="00D53D06">
        <w:rPr>
          <w:rFonts w:ascii="Verdana" w:hAnsi="Verdana" w:hint="eastAsia"/>
          <w:color w:val="000000"/>
          <w:shd w:val="clear" w:color="auto" w:fill="FFFFFF"/>
        </w:rPr>
        <w:t>сторінках</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робота</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містить</w:t>
      </w:r>
      <w:r w:rsidRPr="00D53D06">
        <w:rPr>
          <w:rFonts w:ascii="Verdana" w:hAnsi="Verdana"/>
          <w:color w:val="000000"/>
          <w:shd w:val="clear" w:color="auto" w:fill="FFFFFF"/>
        </w:rPr>
        <w:t xml:space="preserve"> 37 </w:t>
      </w:r>
      <w:r w:rsidRPr="00D53D06">
        <w:rPr>
          <w:rFonts w:ascii="Verdana" w:hAnsi="Verdana" w:hint="eastAsia"/>
          <w:color w:val="000000"/>
          <w:shd w:val="clear" w:color="auto" w:fill="FFFFFF"/>
        </w:rPr>
        <w:t>рисунків</w:t>
      </w:r>
      <w:r w:rsidRPr="00D53D06">
        <w:rPr>
          <w:rFonts w:ascii="Verdana" w:hAnsi="Verdana"/>
          <w:color w:val="000000"/>
          <w:shd w:val="clear" w:color="auto" w:fill="FFFFFF"/>
        </w:rPr>
        <w:t xml:space="preserve"> </w:t>
      </w:r>
      <w:r w:rsidRPr="00D53D06">
        <w:rPr>
          <w:rFonts w:ascii="Verdana" w:hAnsi="Verdana" w:hint="eastAsia"/>
          <w:color w:val="000000"/>
          <w:shd w:val="clear" w:color="auto" w:fill="FFFFFF"/>
        </w:rPr>
        <w:t>та</w:t>
      </w:r>
      <w:r w:rsidRPr="00D53D06">
        <w:rPr>
          <w:rFonts w:ascii="Verdana" w:hAnsi="Verdana"/>
          <w:color w:val="000000"/>
          <w:shd w:val="clear" w:color="auto" w:fill="FFFFFF"/>
        </w:rPr>
        <w:t xml:space="preserve"> 6 </w:t>
      </w:r>
      <w:r w:rsidRPr="00D53D06">
        <w:rPr>
          <w:rFonts w:ascii="Verdana" w:hAnsi="Verdana" w:hint="eastAsia"/>
          <w:color w:val="000000"/>
          <w:shd w:val="clear" w:color="auto" w:fill="FFFFFF"/>
        </w:rPr>
        <w:t>таблиць</w:t>
      </w:r>
      <w:r w:rsidRPr="00D53D06">
        <w:rPr>
          <w:rFonts w:ascii="Verdana" w:hAnsi="Verdana"/>
          <w:color w:val="000000"/>
          <w:shd w:val="clear" w:color="auto" w:fill="FFFFFF"/>
        </w:rPr>
        <w:t>.</w:t>
      </w:r>
    </w:p>
    <w:p w:rsidR="00D53D06" w:rsidRDefault="00D53D06" w:rsidP="00D53D06">
      <w:pPr>
        <w:rPr>
          <w:rFonts w:ascii="Verdana" w:hAnsi="Verdana"/>
          <w:color w:val="000000"/>
          <w:shd w:val="clear" w:color="auto" w:fill="FFFFFF"/>
        </w:rPr>
      </w:pPr>
    </w:p>
    <w:p w:rsidR="00D53D06" w:rsidRDefault="00D53D06" w:rsidP="00D53D06">
      <w:pPr>
        <w:rPr>
          <w:rFonts w:ascii="Verdana" w:hAnsi="Verdana"/>
          <w:color w:val="000000"/>
          <w:shd w:val="clear" w:color="auto" w:fill="FFFFFF"/>
        </w:rPr>
      </w:pPr>
    </w:p>
    <w:p w:rsidR="00D53D06" w:rsidRDefault="00D53D06" w:rsidP="00D53D06">
      <w:r>
        <w:rPr>
          <w:rFonts w:hint="eastAsia"/>
        </w:rPr>
        <w:t>ВИСНОВКИ</w:t>
      </w:r>
    </w:p>
    <w:p w:rsidR="00D53D06" w:rsidRDefault="00D53D06" w:rsidP="00D53D06">
      <w:r>
        <w:t></w:t>
      </w:r>
      <w:r>
        <w:t></w:t>
      </w:r>
      <w:r>
        <w:t></w:t>
      </w:r>
      <w:r>
        <w:rPr>
          <w:rFonts w:hint="eastAsia"/>
        </w:rPr>
        <w:t>Шляхом</w:t>
      </w:r>
      <w:r>
        <w:t></w:t>
      </w:r>
      <w:r>
        <w:rPr>
          <w:rFonts w:hint="eastAsia"/>
        </w:rPr>
        <w:t>порівняльного</w:t>
      </w:r>
      <w:r>
        <w:t></w:t>
      </w:r>
      <w:r>
        <w:rPr>
          <w:rFonts w:hint="eastAsia"/>
        </w:rPr>
        <w:t>аналізу</w:t>
      </w:r>
      <w:r>
        <w:t></w:t>
      </w:r>
      <w:r>
        <w:rPr>
          <w:rFonts w:hint="eastAsia"/>
        </w:rPr>
        <w:t>результатів</w:t>
      </w:r>
      <w:r>
        <w:t></w:t>
      </w:r>
      <w:r>
        <w:rPr>
          <w:rFonts w:hint="eastAsia"/>
        </w:rPr>
        <w:t>комплексних</w:t>
      </w:r>
    </w:p>
    <w:p w:rsidR="00D53D06" w:rsidRDefault="00D53D06" w:rsidP="00D53D06">
      <w:r>
        <w:rPr>
          <w:rFonts w:hint="eastAsia"/>
        </w:rPr>
        <w:t>експериментальних</w:t>
      </w:r>
      <w:r>
        <w:t></w:t>
      </w:r>
      <w:r>
        <w:rPr>
          <w:rFonts w:hint="eastAsia"/>
        </w:rPr>
        <w:t>і</w:t>
      </w:r>
      <w:r>
        <w:t></w:t>
      </w:r>
      <w:r>
        <w:rPr>
          <w:rFonts w:hint="eastAsia"/>
        </w:rPr>
        <w:t>теоретичних</w:t>
      </w:r>
      <w:r>
        <w:t></w:t>
      </w:r>
      <w:r>
        <w:rPr>
          <w:rFonts w:hint="eastAsia"/>
        </w:rPr>
        <w:t>досліджень</w:t>
      </w:r>
      <w:r>
        <w:t></w:t>
      </w:r>
      <w:r>
        <w:rPr>
          <w:rFonts w:hint="eastAsia"/>
        </w:rPr>
        <w:t>процесів</w:t>
      </w:r>
      <w:r>
        <w:t></w:t>
      </w:r>
      <w:r>
        <w:rPr>
          <w:rFonts w:hint="eastAsia"/>
        </w:rPr>
        <w:t>формування</w:t>
      </w:r>
    </w:p>
    <w:p w:rsidR="00D53D06" w:rsidRDefault="00D53D06" w:rsidP="00D53D06">
      <w:r>
        <w:rPr>
          <w:rFonts w:hint="eastAsia"/>
        </w:rPr>
        <w:t>сигналів</w:t>
      </w:r>
      <w:r>
        <w:t></w:t>
      </w:r>
      <w:r>
        <w:rPr>
          <w:rFonts w:hint="eastAsia"/>
        </w:rPr>
        <w:t>прямого</w:t>
      </w:r>
      <w:r>
        <w:t></w:t>
      </w:r>
      <w:r>
        <w:rPr>
          <w:rFonts w:hint="eastAsia"/>
        </w:rPr>
        <w:t>та</w:t>
      </w:r>
      <w:r>
        <w:t></w:t>
      </w:r>
      <w:r>
        <w:rPr>
          <w:rFonts w:hint="eastAsia"/>
        </w:rPr>
        <w:t>непрямого</w:t>
      </w:r>
      <w:r>
        <w:t></w:t>
      </w:r>
      <w:r>
        <w:rPr>
          <w:rFonts w:hint="eastAsia"/>
        </w:rPr>
        <w:t>фотоакустичного</w:t>
      </w:r>
      <w:r>
        <w:t></w:t>
      </w:r>
      <w:r>
        <w:rPr>
          <w:rFonts w:hint="eastAsia"/>
        </w:rPr>
        <w:t>відгуку</w:t>
      </w:r>
      <w:r>
        <w:t></w:t>
      </w:r>
      <w:r>
        <w:t></w:t>
      </w:r>
      <w:r>
        <w:rPr>
          <w:rFonts w:hint="eastAsia"/>
        </w:rPr>
        <w:t>із</w:t>
      </w:r>
      <w:r>
        <w:t></w:t>
      </w:r>
      <w:r>
        <w:rPr>
          <w:rFonts w:hint="eastAsia"/>
        </w:rPr>
        <w:t>застосуванням</w:t>
      </w:r>
    </w:p>
    <w:p w:rsidR="00D53D06" w:rsidRDefault="00D53D06" w:rsidP="00D53D06">
      <w:r>
        <w:rPr>
          <w:rFonts w:hint="eastAsia"/>
        </w:rPr>
        <w:t>фотоакустичних</w:t>
      </w:r>
      <w:r>
        <w:t></w:t>
      </w:r>
      <w:r>
        <w:rPr>
          <w:rFonts w:hint="eastAsia"/>
        </w:rPr>
        <w:t>методів</w:t>
      </w:r>
      <w:r>
        <w:t></w:t>
      </w:r>
      <w:r>
        <w:rPr>
          <w:rFonts w:hint="eastAsia"/>
        </w:rPr>
        <w:t>з</w:t>
      </w:r>
      <w:r>
        <w:t></w:t>
      </w:r>
      <w:r>
        <w:rPr>
          <w:rFonts w:hint="eastAsia"/>
        </w:rPr>
        <w:t>періодичною</w:t>
      </w:r>
      <w:r>
        <w:t></w:t>
      </w:r>
      <w:r>
        <w:rPr>
          <w:rFonts w:hint="eastAsia"/>
        </w:rPr>
        <w:t>модуляцією</w:t>
      </w:r>
      <w:r>
        <w:t></w:t>
      </w:r>
      <w:r>
        <w:rPr>
          <w:rFonts w:hint="eastAsia"/>
        </w:rPr>
        <w:t>світлового</w:t>
      </w:r>
      <w:r>
        <w:t></w:t>
      </w:r>
      <w:r>
        <w:rPr>
          <w:rFonts w:hint="eastAsia"/>
        </w:rPr>
        <w:t>потоку</w:t>
      </w:r>
      <w:r>
        <w:t></w:t>
      </w:r>
    </w:p>
    <w:p w:rsidR="00D53D06" w:rsidRDefault="00D53D06" w:rsidP="00D53D06">
      <w:r>
        <w:rPr>
          <w:rFonts w:hint="eastAsia"/>
        </w:rPr>
        <w:t>поглиблено</w:t>
      </w:r>
      <w:r>
        <w:t></w:t>
      </w:r>
      <w:r>
        <w:rPr>
          <w:rFonts w:hint="eastAsia"/>
        </w:rPr>
        <w:t>розуміння</w:t>
      </w:r>
      <w:r>
        <w:t></w:t>
      </w:r>
      <w:r>
        <w:rPr>
          <w:rFonts w:hint="eastAsia"/>
        </w:rPr>
        <w:t>процесів</w:t>
      </w:r>
      <w:r>
        <w:t></w:t>
      </w:r>
      <w:r>
        <w:rPr>
          <w:rFonts w:hint="eastAsia"/>
        </w:rPr>
        <w:t>фотоакустичного</w:t>
      </w:r>
      <w:r>
        <w:t></w:t>
      </w:r>
      <w:r>
        <w:rPr>
          <w:rFonts w:hint="eastAsia"/>
        </w:rPr>
        <w:t>перетворення</w:t>
      </w:r>
      <w:r>
        <w:t></w:t>
      </w:r>
      <w:r>
        <w:rPr>
          <w:rFonts w:hint="eastAsia"/>
        </w:rPr>
        <w:t>в</w:t>
      </w:r>
    </w:p>
    <w:p w:rsidR="00D53D06" w:rsidRDefault="00D53D06" w:rsidP="00D53D06">
      <w:r>
        <w:rPr>
          <w:rFonts w:hint="eastAsia"/>
        </w:rPr>
        <w:t>шаруватих</w:t>
      </w:r>
      <w:r>
        <w:t></w:t>
      </w:r>
      <w:r>
        <w:rPr>
          <w:rFonts w:hint="eastAsia"/>
        </w:rPr>
        <w:t>структурах</w:t>
      </w:r>
      <w:r>
        <w:t></w:t>
      </w:r>
      <w:r>
        <w:rPr>
          <w:rFonts w:hint="eastAsia"/>
        </w:rPr>
        <w:t>із</w:t>
      </w:r>
      <w:r>
        <w:t></w:t>
      </w:r>
      <w:r>
        <w:rPr>
          <w:rFonts w:hint="eastAsia"/>
        </w:rPr>
        <w:t>композитними</w:t>
      </w:r>
      <w:r>
        <w:t></w:t>
      </w:r>
      <w:r>
        <w:rPr>
          <w:rFonts w:hint="eastAsia"/>
        </w:rPr>
        <w:t>системами</w:t>
      </w:r>
      <w:r>
        <w:t></w:t>
      </w:r>
      <w:r>
        <w:rPr>
          <w:rFonts w:hint="eastAsia"/>
        </w:rPr>
        <w:t>на</w:t>
      </w:r>
      <w:r>
        <w:t></w:t>
      </w:r>
      <w:r>
        <w:rPr>
          <w:rFonts w:hint="eastAsia"/>
        </w:rPr>
        <w:t>основі</w:t>
      </w:r>
      <w:r>
        <w:t></w:t>
      </w:r>
      <w:r>
        <w:rPr>
          <w:rFonts w:hint="eastAsia"/>
        </w:rPr>
        <w:t>мезопористого</w:t>
      </w:r>
    </w:p>
    <w:p w:rsidR="00D53D06" w:rsidRDefault="00D53D06" w:rsidP="00D53D06">
      <w:r>
        <w:rPr>
          <w:rFonts w:hint="eastAsia"/>
        </w:rPr>
        <w:t>кремнію</w:t>
      </w:r>
      <w:r>
        <w:t></w:t>
      </w:r>
    </w:p>
    <w:p w:rsidR="00D53D06" w:rsidRDefault="00D53D06" w:rsidP="00D53D06">
      <w:r>
        <w:t></w:t>
      </w:r>
      <w:r>
        <w:t></w:t>
      </w:r>
      <w:r>
        <w:t></w:t>
      </w:r>
      <w:r>
        <w:rPr>
          <w:rFonts w:hint="eastAsia"/>
        </w:rPr>
        <w:t>На</w:t>
      </w:r>
      <w:r>
        <w:t></w:t>
      </w:r>
      <w:r>
        <w:rPr>
          <w:rFonts w:hint="eastAsia"/>
        </w:rPr>
        <w:t>основі</w:t>
      </w:r>
      <w:r>
        <w:t></w:t>
      </w:r>
      <w:r>
        <w:rPr>
          <w:rFonts w:hint="eastAsia"/>
        </w:rPr>
        <w:t>аналізу</w:t>
      </w:r>
      <w:r>
        <w:t></w:t>
      </w:r>
      <w:r>
        <w:rPr>
          <w:rFonts w:hint="eastAsia"/>
        </w:rPr>
        <w:t>часових</w:t>
      </w:r>
      <w:r>
        <w:t></w:t>
      </w:r>
      <w:r>
        <w:rPr>
          <w:rFonts w:hint="eastAsia"/>
        </w:rPr>
        <w:t>та</w:t>
      </w:r>
      <w:r>
        <w:t></w:t>
      </w:r>
      <w:r>
        <w:rPr>
          <w:rFonts w:hint="eastAsia"/>
        </w:rPr>
        <w:t>частотних</w:t>
      </w:r>
      <w:r>
        <w:t></w:t>
      </w:r>
      <w:r>
        <w:rPr>
          <w:rFonts w:hint="eastAsia"/>
        </w:rPr>
        <w:t>залежностей</w:t>
      </w:r>
      <w:r>
        <w:t></w:t>
      </w:r>
      <w:r>
        <w:rPr>
          <w:rFonts w:hint="eastAsia"/>
        </w:rPr>
        <w:t>сигналу</w:t>
      </w:r>
    </w:p>
    <w:p w:rsidR="00D53D06" w:rsidRDefault="00D53D06" w:rsidP="00D53D06">
      <w:r>
        <w:rPr>
          <w:rFonts w:hint="eastAsia"/>
        </w:rPr>
        <w:t>фотоакустичного</w:t>
      </w:r>
      <w:r>
        <w:t></w:t>
      </w:r>
      <w:r>
        <w:rPr>
          <w:rFonts w:hint="eastAsia"/>
        </w:rPr>
        <w:t>відгуку</w:t>
      </w:r>
      <w:r>
        <w:t></w:t>
      </w:r>
      <w:r>
        <w:rPr>
          <w:rFonts w:hint="eastAsia"/>
        </w:rPr>
        <w:t>при</w:t>
      </w:r>
      <w:r>
        <w:t></w:t>
      </w:r>
      <w:r>
        <w:rPr>
          <w:rFonts w:hint="eastAsia"/>
        </w:rPr>
        <w:t>застосуванні</w:t>
      </w:r>
      <w:r>
        <w:t></w:t>
      </w:r>
      <w:r>
        <w:rPr>
          <w:rFonts w:hint="eastAsia"/>
        </w:rPr>
        <w:t>газомікрофонного</w:t>
      </w:r>
      <w:r>
        <w:t></w:t>
      </w:r>
      <w:r>
        <w:rPr>
          <w:rFonts w:hint="eastAsia"/>
        </w:rPr>
        <w:t>та</w:t>
      </w:r>
    </w:p>
    <w:p w:rsidR="00D53D06" w:rsidRDefault="00D53D06" w:rsidP="00D53D06">
      <w:r>
        <w:rPr>
          <w:rFonts w:hint="eastAsia"/>
        </w:rPr>
        <w:t>п’єзоелектричного</w:t>
      </w:r>
      <w:r>
        <w:t></w:t>
      </w:r>
      <w:r>
        <w:rPr>
          <w:rFonts w:hint="eastAsia"/>
        </w:rPr>
        <w:t>методів</w:t>
      </w:r>
      <w:r>
        <w:t></w:t>
      </w:r>
      <w:r>
        <w:rPr>
          <w:rFonts w:hint="eastAsia"/>
        </w:rPr>
        <w:t>реєстрації</w:t>
      </w:r>
      <w:r>
        <w:t></w:t>
      </w:r>
      <w:r>
        <w:rPr>
          <w:rFonts w:hint="eastAsia"/>
        </w:rPr>
        <w:t>до</w:t>
      </w:r>
      <w:r>
        <w:t></w:t>
      </w:r>
      <w:r>
        <w:rPr>
          <w:rFonts w:hint="eastAsia"/>
        </w:rPr>
        <w:t>наноструктурованих</w:t>
      </w:r>
      <w:r>
        <w:t></w:t>
      </w:r>
      <w:r>
        <w:rPr>
          <w:rFonts w:hint="eastAsia"/>
        </w:rPr>
        <w:t>систем</w:t>
      </w:r>
      <w:r>
        <w:t></w:t>
      </w:r>
      <w:r>
        <w:rPr>
          <w:rFonts w:hint="eastAsia"/>
        </w:rPr>
        <w:t>на</w:t>
      </w:r>
    </w:p>
    <w:p w:rsidR="00D53D06" w:rsidRDefault="00D53D06" w:rsidP="00D53D06">
      <w:r>
        <w:rPr>
          <w:rFonts w:hint="eastAsia"/>
        </w:rPr>
        <w:t>основі</w:t>
      </w:r>
      <w:r>
        <w:t></w:t>
      </w:r>
      <w:r>
        <w:rPr>
          <w:rFonts w:hint="eastAsia"/>
        </w:rPr>
        <w:t>поруватого</w:t>
      </w:r>
      <w:r>
        <w:t></w:t>
      </w:r>
      <w:r>
        <w:rPr>
          <w:rFonts w:hint="eastAsia"/>
        </w:rPr>
        <w:t>кремнію</w:t>
      </w:r>
      <w:r>
        <w:t></w:t>
      </w:r>
      <w:r>
        <w:rPr>
          <w:rFonts w:hint="eastAsia"/>
        </w:rPr>
        <w:t>виявлено</w:t>
      </w:r>
      <w:r>
        <w:t></w:t>
      </w:r>
      <w:r>
        <w:rPr>
          <w:rFonts w:hint="eastAsia"/>
        </w:rPr>
        <w:t>ряд</w:t>
      </w:r>
      <w:r>
        <w:t></w:t>
      </w:r>
      <w:r>
        <w:rPr>
          <w:rFonts w:hint="eastAsia"/>
        </w:rPr>
        <w:t>особливостей</w:t>
      </w:r>
      <w:r>
        <w:t></w:t>
      </w:r>
      <w:r>
        <w:t></w:t>
      </w:r>
      <w:r>
        <w:rPr>
          <w:rFonts w:hint="eastAsia"/>
        </w:rPr>
        <w:t>що</w:t>
      </w:r>
      <w:r>
        <w:t></w:t>
      </w:r>
      <w:r>
        <w:rPr>
          <w:rFonts w:hint="eastAsia"/>
        </w:rPr>
        <w:t>обумовлені</w:t>
      </w:r>
    </w:p>
    <w:p w:rsidR="00D53D06" w:rsidRDefault="00D53D06" w:rsidP="00D53D06">
      <w:r>
        <w:rPr>
          <w:rFonts w:hint="eastAsia"/>
        </w:rPr>
        <w:t>процесами</w:t>
      </w:r>
      <w:r>
        <w:t></w:t>
      </w:r>
      <w:r>
        <w:rPr>
          <w:rFonts w:hint="eastAsia"/>
        </w:rPr>
        <w:t>фототермоакустичного</w:t>
      </w:r>
      <w:r>
        <w:t></w:t>
      </w:r>
      <w:r>
        <w:rPr>
          <w:rFonts w:hint="eastAsia"/>
        </w:rPr>
        <w:t>перетворення</w:t>
      </w:r>
      <w:r>
        <w:t></w:t>
      </w:r>
      <w:r>
        <w:t></w:t>
      </w:r>
      <w:r>
        <w:rPr>
          <w:rFonts w:hint="eastAsia"/>
        </w:rPr>
        <w:t>Зокрема</w:t>
      </w:r>
      <w:r>
        <w:t></w:t>
      </w:r>
      <w:r>
        <w:t></w:t>
      </w:r>
      <w:r>
        <w:rPr>
          <w:rFonts w:hint="eastAsia"/>
        </w:rPr>
        <w:t>для</w:t>
      </w:r>
      <w:r>
        <w:t></w:t>
      </w:r>
      <w:r>
        <w:rPr>
          <w:rFonts w:hint="eastAsia"/>
        </w:rPr>
        <w:t>структур</w:t>
      </w:r>
    </w:p>
    <w:p w:rsidR="00D53D06" w:rsidRDefault="00D53D06" w:rsidP="00D53D06">
      <w:r>
        <w:t></w:t>
      </w:r>
      <w:r>
        <w:rPr>
          <w:rFonts w:hint="eastAsia"/>
        </w:rPr>
        <w:t>поруватий</w:t>
      </w:r>
      <w:r>
        <w:t></w:t>
      </w:r>
      <w:r>
        <w:rPr>
          <w:rFonts w:hint="eastAsia"/>
        </w:rPr>
        <w:t>кремній</w:t>
      </w:r>
      <w:r>
        <w:t></w:t>
      </w:r>
      <w:r>
        <w:rPr>
          <w:rFonts w:hint="eastAsia"/>
        </w:rPr>
        <w:t>на</w:t>
      </w:r>
      <w:r>
        <w:t></w:t>
      </w:r>
      <w:r>
        <w:rPr>
          <w:rFonts w:hint="eastAsia"/>
        </w:rPr>
        <w:t>підкладці</w:t>
      </w:r>
      <w:r>
        <w:t></w:t>
      </w:r>
      <w:r>
        <w:t></w:t>
      </w:r>
      <w:r>
        <w:rPr>
          <w:rFonts w:hint="eastAsia"/>
        </w:rPr>
        <w:t>зафіксовано</w:t>
      </w:r>
      <w:r>
        <w:t></w:t>
      </w:r>
      <w:r>
        <w:rPr>
          <w:rFonts w:hint="eastAsia"/>
        </w:rPr>
        <w:t>особливості</w:t>
      </w:r>
      <w:r>
        <w:t></w:t>
      </w:r>
      <w:r>
        <w:rPr>
          <w:rFonts w:hint="eastAsia"/>
        </w:rPr>
        <w:t>форми</w:t>
      </w:r>
      <w:r>
        <w:t></w:t>
      </w:r>
      <w:r>
        <w:rPr>
          <w:rFonts w:hint="eastAsia"/>
        </w:rPr>
        <w:t>часових</w:t>
      </w:r>
    </w:p>
    <w:p w:rsidR="00D53D06" w:rsidRDefault="00D53D06" w:rsidP="00D53D06">
      <w:r>
        <w:rPr>
          <w:rFonts w:hint="eastAsia"/>
        </w:rPr>
        <w:t>залежностей</w:t>
      </w:r>
      <w:r>
        <w:t></w:t>
      </w:r>
      <w:r>
        <w:rPr>
          <w:rFonts w:hint="eastAsia"/>
        </w:rPr>
        <w:t>потенціалу</w:t>
      </w:r>
      <w:r>
        <w:t></w:t>
      </w:r>
      <w:r>
        <w:rPr>
          <w:rFonts w:hint="eastAsia"/>
        </w:rPr>
        <w:t>на</w:t>
      </w:r>
      <w:r>
        <w:t></w:t>
      </w:r>
      <w:r>
        <w:rPr>
          <w:rFonts w:hint="eastAsia"/>
        </w:rPr>
        <w:t>електродах</w:t>
      </w:r>
      <w:r>
        <w:t></w:t>
      </w:r>
      <w:r>
        <w:rPr>
          <w:rFonts w:hint="eastAsia"/>
        </w:rPr>
        <w:t>п’єзоперетворювача</w:t>
      </w:r>
      <w:r>
        <w:t></w:t>
      </w:r>
      <w:r>
        <w:t></w:t>
      </w:r>
      <w:r>
        <w:rPr>
          <w:rFonts w:hint="eastAsia"/>
        </w:rPr>
        <w:t>а</w:t>
      </w:r>
      <w:r>
        <w:t></w:t>
      </w:r>
      <w:r>
        <w:rPr>
          <w:rFonts w:hint="eastAsia"/>
        </w:rPr>
        <w:t>саме</w:t>
      </w:r>
      <w:r>
        <w:t></w:t>
      </w:r>
      <w:r>
        <w:t></w:t>
      </w:r>
      <w:r>
        <w:rPr>
          <w:rFonts w:hint="eastAsia"/>
        </w:rPr>
        <w:t>зміна</w:t>
      </w:r>
    </w:p>
    <w:p w:rsidR="00D53D06" w:rsidRDefault="00D53D06" w:rsidP="00D53D06">
      <w:r>
        <w:rPr>
          <w:rFonts w:hint="eastAsia"/>
        </w:rPr>
        <w:t>нахилу</w:t>
      </w:r>
      <w:r>
        <w:t></w:t>
      </w:r>
      <w:r>
        <w:rPr>
          <w:rFonts w:hint="eastAsia"/>
        </w:rPr>
        <w:t>з</w:t>
      </w:r>
      <w:r>
        <w:t></w:t>
      </w:r>
      <w:r>
        <w:rPr>
          <w:rFonts w:hint="eastAsia"/>
        </w:rPr>
        <w:t>меншого</w:t>
      </w:r>
      <w:r>
        <w:t></w:t>
      </w:r>
      <w:r>
        <w:rPr>
          <w:rFonts w:hint="eastAsia"/>
        </w:rPr>
        <w:t>на</w:t>
      </w:r>
      <w:r>
        <w:t></w:t>
      </w:r>
      <w:r>
        <w:rPr>
          <w:rFonts w:hint="eastAsia"/>
        </w:rPr>
        <w:t>початку</w:t>
      </w:r>
      <w:r>
        <w:t></w:t>
      </w:r>
      <w:r>
        <w:rPr>
          <w:rFonts w:hint="eastAsia"/>
        </w:rPr>
        <w:t>періодів</w:t>
      </w:r>
      <w:r>
        <w:t></w:t>
      </w:r>
      <w:r>
        <w:rPr>
          <w:rFonts w:hint="eastAsia"/>
        </w:rPr>
        <w:t>нагріву</w:t>
      </w:r>
      <w:r>
        <w:t></w:t>
      </w:r>
      <w:r>
        <w:rPr>
          <w:rFonts w:hint="eastAsia"/>
        </w:rPr>
        <w:t>охолодження</w:t>
      </w:r>
      <w:r>
        <w:t></w:t>
      </w:r>
      <w:r>
        <w:rPr>
          <w:rFonts w:hint="eastAsia"/>
        </w:rPr>
        <w:t>на</w:t>
      </w:r>
      <w:r>
        <w:t></w:t>
      </w:r>
      <w:r>
        <w:rPr>
          <w:rFonts w:hint="eastAsia"/>
        </w:rPr>
        <w:t>більший</w:t>
      </w:r>
      <w:r>
        <w:t></w:t>
      </w:r>
    </w:p>
    <w:p w:rsidR="00D53D06" w:rsidRDefault="00D53D06" w:rsidP="00D53D06">
      <w:r>
        <w:rPr>
          <w:rFonts w:hint="eastAsia"/>
        </w:rPr>
        <w:t>для</w:t>
      </w:r>
      <w:r>
        <w:t></w:t>
      </w:r>
      <w:r>
        <w:rPr>
          <w:rFonts w:hint="eastAsia"/>
        </w:rPr>
        <w:t>структур</w:t>
      </w:r>
      <w:r>
        <w:t></w:t>
      </w:r>
      <w:r>
        <w:t></w:t>
      </w:r>
      <w:r>
        <w:rPr>
          <w:rFonts w:hint="eastAsia"/>
        </w:rPr>
        <w:t>поруватий</w:t>
      </w:r>
      <w:r>
        <w:t></w:t>
      </w:r>
      <w:r>
        <w:rPr>
          <w:rFonts w:hint="eastAsia"/>
        </w:rPr>
        <w:t>кремній</w:t>
      </w:r>
      <w:r>
        <w:t></w:t>
      </w:r>
      <w:r>
        <w:rPr>
          <w:rFonts w:hint="eastAsia"/>
        </w:rPr>
        <w:t>–</w:t>
      </w:r>
      <w:r>
        <w:t></w:t>
      </w:r>
      <w:r>
        <w:rPr>
          <w:rFonts w:hint="eastAsia"/>
        </w:rPr>
        <w:t>рідина</w:t>
      </w:r>
      <w:r>
        <w:t></w:t>
      </w:r>
      <w:r>
        <w:t></w:t>
      </w:r>
      <w:r>
        <w:rPr>
          <w:rFonts w:hint="eastAsia"/>
        </w:rPr>
        <w:t>встановлено</w:t>
      </w:r>
      <w:r>
        <w:t></w:t>
      </w:r>
      <w:r>
        <w:rPr>
          <w:rFonts w:hint="eastAsia"/>
        </w:rPr>
        <w:t>наступну</w:t>
      </w:r>
    </w:p>
    <w:p w:rsidR="00D53D06" w:rsidRDefault="00D53D06" w:rsidP="00D53D06">
      <w:r>
        <w:rPr>
          <w:rFonts w:hint="eastAsia"/>
        </w:rPr>
        <w:t>послідовність</w:t>
      </w:r>
      <w:r>
        <w:t></w:t>
      </w:r>
      <w:r>
        <w:rPr>
          <w:rFonts w:hint="eastAsia"/>
        </w:rPr>
        <w:t>у</w:t>
      </w:r>
      <w:r>
        <w:t></w:t>
      </w:r>
      <w:r>
        <w:rPr>
          <w:rFonts w:hint="eastAsia"/>
        </w:rPr>
        <w:t>формі</w:t>
      </w:r>
      <w:r>
        <w:t></w:t>
      </w:r>
      <w:r>
        <w:rPr>
          <w:rFonts w:hint="eastAsia"/>
        </w:rPr>
        <w:t>фотоакустичного</w:t>
      </w:r>
      <w:r>
        <w:t></w:t>
      </w:r>
      <w:r>
        <w:rPr>
          <w:rFonts w:hint="eastAsia"/>
        </w:rPr>
        <w:t>відгуку</w:t>
      </w:r>
      <w:r>
        <w:t></w:t>
      </w:r>
      <w:r>
        <w:t></w:t>
      </w:r>
      <w:r>
        <w:rPr>
          <w:rFonts w:hint="eastAsia"/>
        </w:rPr>
        <w:t>крутий</w:t>
      </w:r>
      <w:r>
        <w:t></w:t>
      </w:r>
      <w:r>
        <w:rPr>
          <w:rFonts w:hint="eastAsia"/>
        </w:rPr>
        <w:t>передній</w:t>
      </w:r>
      <w:r>
        <w:t></w:t>
      </w:r>
      <w:r>
        <w:rPr>
          <w:rFonts w:hint="eastAsia"/>
        </w:rPr>
        <w:t>фронт</w:t>
      </w:r>
      <w:r>
        <w:t></w:t>
      </w:r>
    </w:p>
    <w:p w:rsidR="00D53D06" w:rsidRDefault="00D53D06" w:rsidP="00D53D06">
      <w:r>
        <w:rPr>
          <w:rFonts w:hint="eastAsia"/>
        </w:rPr>
        <w:t>максимум</w:t>
      </w:r>
      <w:r>
        <w:t></w:t>
      </w:r>
      <w:r>
        <w:rPr>
          <w:rFonts w:hint="eastAsia"/>
        </w:rPr>
        <w:t>та</w:t>
      </w:r>
      <w:r>
        <w:t></w:t>
      </w:r>
      <w:r>
        <w:rPr>
          <w:rFonts w:hint="eastAsia"/>
        </w:rPr>
        <w:t>мінімум</w:t>
      </w:r>
      <w:r>
        <w:t></w:t>
      </w:r>
      <w:r>
        <w:rPr>
          <w:rFonts w:hint="eastAsia"/>
        </w:rPr>
        <w:t>з</w:t>
      </w:r>
      <w:r>
        <w:t></w:t>
      </w:r>
      <w:r>
        <w:rPr>
          <w:rFonts w:hint="eastAsia"/>
        </w:rPr>
        <w:t>наступним</w:t>
      </w:r>
      <w:r>
        <w:t></w:t>
      </w:r>
      <w:r>
        <w:rPr>
          <w:rFonts w:hint="eastAsia"/>
        </w:rPr>
        <w:t>лінійним</w:t>
      </w:r>
      <w:r>
        <w:t></w:t>
      </w:r>
      <w:r>
        <w:rPr>
          <w:rFonts w:hint="eastAsia"/>
        </w:rPr>
        <w:t>ростом</w:t>
      </w:r>
      <w:r>
        <w:t></w:t>
      </w:r>
      <w:r>
        <w:t></w:t>
      </w:r>
      <w:r>
        <w:rPr>
          <w:rFonts w:hint="eastAsia"/>
        </w:rPr>
        <w:t>Для</w:t>
      </w:r>
      <w:r>
        <w:t></w:t>
      </w:r>
      <w:r>
        <w:rPr>
          <w:rFonts w:hint="eastAsia"/>
        </w:rPr>
        <w:t>вільних</w:t>
      </w:r>
      <w:r>
        <w:t></w:t>
      </w:r>
      <w:r>
        <w:rPr>
          <w:rFonts w:hint="eastAsia"/>
        </w:rPr>
        <w:t>шарів</w:t>
      </w:r>
    </w:p>
    <w:p w:rsidR="00D53D06" w:rsidRDefault="00D53D06" w:rsidP="00D53D06">
      <w:r>
        <w:rPr>
          <w:rFonts w:hint="eastAsia"/>
        </w:rPr>
        <w:t>мезопористого</w:t>
      </w:r>
      <w:r>
        <w:t></w:t>
      </w:r>
      <w:r>
        <w:rPr>
          <w:rFonts w:hint="eastAsia"/>
        </w:rPr>
        <w:t>кремнію</w:t>
      </w:r>
      <w:r>
        <w:t></w:t>
      </w:r>
      <w:r>
        <w:rPr>
          <w:rFonts w:hint="eastAsia"/>
        </w:rPr>
        <w:t>при</w:t>
      </w:r>
      <w:r>
        <w:t></w:t>
      </w:r>
      <w:r>
        <w:rPr>
          <w:rFonts w:hint="eastAsia"/>
        </w:rPr>
        <w:t>застосуванні</w:t>
      </w:r>
      <w:r>
        <w:t></w:t>
      </w:r>
      <w:r>
        <w:rPr>
          <w:rFonts w:hint="eastAsia"/>
        </w:rPr>
        <w:t>методу</w:t>
      </w:r>
      <w:r>
        <w:t></w:t>
      </w:r>
      <w:r>
        <w:rPr>
          <w:rFonts w:hint="eastAsia"/>
        </w:rPr>
        <w:t>проходження</w:t>
      </w:r>
    </w:p>
    <w:p w:rsidR="00D53D06" w:rsidRDefault="00D53D06" w:rsidP="00D53D06">
      <w:r>
        <w:rPr>
          <w:rFonts w:hint="eastAsia"/>
        </w:rPr>
        <w:t>періодичних</w:t>
      </w:r>
      <w:r>
        <w:t></w:t>
      </w:r>
      <w:r>
        <w:rPr>
          <w:rFonts w:hint="eastAsia"/>
        </w:rPr>
        <w:t>теплових</w:t>
      </w:r>
      <w:r>
        <w:t></w:t>
      </w:r>
      <w:r>
        <w:rPr>
          <w:rFonts w:hint="eastAsia"/>
        </w:rPr>
        <w:t>збурень</w:t>
      </w:r>
      <w:r>
        <w:t></w:t>
      </w:r>
      <w:r>
        <w:rPr>
          <w:rFonts w:hint="eastAsia"/>
        </w:rPr>
        <w:t>крізь</w:t>
      </w:r>
      <w:r>
        <w:t></w:t>
      </w:r>
      <w:r>
        <w:rPr>
          <w:rFonts w:hint="eastAsia"/>
        </w:rPr>
        <w:t>однорідний</w:t>
      </w:r>
      <w:r>
        <w:t></w:t>
      </w:r>
      <w:r>
        <w:rPr>
          <w:rFonts w:hint="eastAsia"/>
        </w:rPr>
        <w:t>зразок</w:t>
      </w:r>
      <w:r>
        <w:t></w:t>
      </w:r>
      <w:r>
        <w:rPr>
          <w:rFonts w:hint="eastAsia"/>
        </w:rPr>
        <w:t>зафіксовано</w:t>
      </w:r>
    </w:p>
    <w:p w:rsidR="00D53D06" w:rsidRDefault="00D53D06" w:rsidP="00D53D06">
      <w:r>
        <w:rPr>
          <w:rFonts w:hint="eastAsia"/>
        </w:rPr>
        <w:t>мінімум</w:t>
      </w:r>
      <w:r>
        <w:t></w:t>
      </w:r>
      <w:r>
        <w:rPr>
          <w:rFonts w:hint="eastAsia"/>
        </w:rPr>
        <w:t>на</w:t>
      </w:r>
      <w:r>
        <w:t></w:t>
      </w:r>
      <w:r>
        <w:rPr>
          <w:rFonts w:hint="eastAsia"/>
        </w:rPr>
        <w:t>фазочастотних</w:t>
      </w:r>
      <w:r>
        <w:t></w:t>
      </w:r>
      <w:r>
        <w:rPr>
          <w:rFonts w:hint="eastAsia"/>
        </w:rPr>
        <w:t>залежностях</w:t>
      </w:r>
      <w:r>
        <w:t></w:t>
      </w:r>
      <w:r>
        <w:t></w:t>
      </w:r>
      <w:r>
        <w:rPr>
          <w:rFonts w:hint="eastAsia"/>
        </w:rPr>
        <w:t>виявлено</w:t>
      </w:r>
      <w:r>
        <w:t></w:t>
      </w:r>
      <w:r>
        <w:rPr>
          <w:rFonts w:hint="eastAsia"/>
        </w:rPr>
        <w:t>значне</w:t>
      </w:r>
      <w:r>
        <w:t></w:t>
      </w:r>
      <w:r>
        <w:t></w:t>
      </w:r>
      <w:r>
        <w:rPr>
          <w:rFonts w:hint="eastAsia"/>
        </w:rPr>
        <w:t>в</w:t>
      </w:r>
      <w:r>
        <w:t></w:t>
      </w:r>
      <w:r>
        <w:rPr>
          <w:rFonts w:hint="eastAsia"/>
        </w:rPr>
        <w:t>десятки</w:t>
      </w:r>
      <w:r>
        <w:t></w:t>
      </w:r>
      <w:r>
        <w:rPr>
          <w:rFonts w:hint="eastAsia"/>
        </w:rPr>
        <w:t>разів</w:t>
      </w:r>
      <w:r>
        <w:t></w:t>
      </w:r>
    </w:p>
    <w:p w:rsidR="00D53D06" w:rsidRDefault="00D53D06" w:rsidP="00D53D06">
      <w:r>
        <w:rPr>
          <w:rFonts w:hint="eastAsia"/>
        </w:rPr>
        <w:t>зростання</w:t>
      </w:r>
      <w:r>
        <w:t></w:t>
      </w:r>
      <w:r>
        <w:rPr>
          <w:rFonts w:hint="eastAsia"/>
        </w:rPr>
        <w:t>амплітуди</w:t>
      </w:r>
      <w:r>
        <w:t></w:t>
      </w:r>
      <w:r>
        <w:rPr>
          <w:rFonts w:hint="eastAsia"/>
        </w:rPr>
        <w:t>відгуку</w:t>
      </w:r>
      <w:r>
        <w:t></w:t>
      </w:r>
      <w:r>
        <w:rPr>
          <w:rFonts w:hint="eastAsia"/>
        </w:rPr>
        <w:t>для</w:t>
      </w:r>
      <w:r>
        <w:t></w:t>
      </w:r>
      <w:r>
        <w:rPr>
          <w:rFonts w:hint="eastAsia"/>
        </w:rPr>
        <w:t>систем</w:t>
      </w:r>
      <w:r>
        <w:t></w:t>
      </w:r>
      <w:r>
        <w:t></w:t>
      </w:r>
      <w:r>
        <w:rPr>
          <w:rFonts w:hint="eastAsia"/>
        </w:rPr>
        <w:t>вільний</w:t>
      </w:r>
      <w:r>
        <w:t></w:t>
      </w:r>
      <w:r>
        <w:rPr>
          <w:rFonts w:hint="eastAsia"/>
        </w:rPr>
        <w:t>шар</w:t>
      </w:r>
      <w:r>
        <w:t></w:t>
      </w:r>
      <w:r>
        <w:rPr>
          <w:rFonts w:hint="eastAsia"/>
        </w:rPr>
        <w:t>поруватого</w:t>
      </w:r>
      <w:r>
        <w:t></w:t>
      </w:r>
      <w:r>
        <w:rPr>
          <w:rFonts w:hint="eastAsia"/>
        </w:rPr>
        <w:t>кремнію</w:t>
      </w:r>
    </w:p>
    <w:p w:rsidR="00D53D06" w:rsidRDefault="00D53D06" w:rsidP="00D53D06">
      <w:r>
        <w:rPr>
          <w:rFonts w:hint="eastAsia"/>
        </w:rPr>
        <w:t>–</w:t>
      </w:r>
      <w:r>
        <w:t></w:t>
      </w:r>
      <w:r>
        <w:rPr>
          <w:rFonts w:hint="eastAsia"/>
        </w:rPr>
        <w:t>в’язка</w:t>
      </w:r>
      <w:r>
        <w:t></w:t>
      </w:r>
      <w:r>
        <w:rPr>
          <w:rFonts w:hint="eastAsia"/>
        </w:rPr>
        <w:t>рідина</w:t>
      </w:r>
      <w:r>
        <w:t></w:t>
      </w:r>
      <w:r>
        <w:t></w:t>
      </w:r>
    </w:p>
    <w:p w:rsidR="00D53D06" w:rsidRDefault="00D53D06" w:rsidP="00D53D06">
      <w:r>
        <w:t></w:t>
      </w:r>
      <w:r>
        <w:t></w:t>
      </w:r>
      <w:r>
        <w:t></w:t>
      </w:r>
      <w:r>
        <w:rPr>
          <w:rFonts w:hint="eastAsia"/>
        </w:rPr>
        <w:t>Для</w:t>
      </w:r>
      <w:r>
        <w:t></w:t>
      </w:r>
      <w:r>
        <w:rPr>
          <w:rFonts w:hint="eastAsia"/>
        </w:rPr>
        <w:t>структур</w:t>
      </w:r>
      <w:r>
        <w:t></w:t>
      </w:r>
      <w:r>
        <w:rPr>
          <w:rFonts w:hint="eastAsia"/>
        </w:rPr>
        <w:t>з</w:t>
      </w:r>
      <w:r>
        <w:t></w:t>
      </w:r>
      <w:r>
        <w:rPr>
          <w:rFonts w:hint="eastAsia"/>
        </w:rPr>
        <w:t>композитними</w:t>
      </w:r>
      <w:r>
        <w:t></w:t>
      </w:r>
      <w:r>
        <w:rPr>
          <w:rFonts w:hint="eastAsia"/>
        </w:rPr>
        <w:t>системами</w:t>
      </w:r>
      <w:r>
        <w:t></w:t>
      </w:r>
      <w:r>
        <w:t></w:t>
      </w:r>
      <w:r>
        <w:rPr>
          <w:rFonts w:hint="eastAsia"/>
        </w:rPr>
        <w:t>поруватий</w:t>
      </w:r>
      <w:r>
        <w:t></w:t>
      </w:r>
      <w:r>
        <w:rPr>
          <w:rFonts w:hint="eastAsia"/>
        </w:rPr>
        <w:t>кремній</w:t>
      </w:r>
      <w:r>
        <w:t></w:t>
      </w:r>
      <w:r>
        <w:rPr>
          <w:rFonts w:hint="eastAsia"/>
        </w:rPr>
        <w:t>–</w:t>
      </w:r>
      <w:r>
        <w:t></w:t>
      </w:r>
      <w:r>
        <w:rPr>
          <w:rFonts w:hint="eastAsia"/>
        </w:rPr>
        <w:t>рідина</w:t>
      </w:r>
      <w:r>
        <w:t></w:t>
      </w:r>
    </w:p>
    <w:p w:rsidR="00D53D06" w:rsidRDefault="00D53D06" w:rsidP="00D53D06">
      <w:r>
        <w:rPr>
          <w:rFonts w:hint="eastAsia"/>
        </w:rPr>
        <w:t>запропоновано</w:t>
      </w:r>
      <w:r>
        <w:t></w:t>
      </w:r>
      <w:r>
        <w:rPr>
          <w:rFonts w:hint="eastAsia"/>
        </w:rPr>
        <w:t>підхід</w:t>
      </w:r>
      <w:r>
        <w:t></w:t>
      </w:r>
      <w:r>
        <w:t></w:t>
      </w:r>
      <w:r>
        <w:rPr>
          <w:rFonts w:hint="eastAsia"/>
        </w:rPr>
        <w:t>що</w:t>
      </w:r>
      <w:r>
        <w:t></w:t>
      </w:r>
      <w:r>
        <w:rPr>
          <w:rFonts w:hint="eastAsia"/>
        </w:rPr>
        <w:t>ґрунтується</w:t>
      </w:r>
      <w:r>
        <w:t></w:t>
      </w:r>
      <w:r>
        <w:rPr>
          <w:rFonts w:hint="eastAsia"/>
        </w:rPr>
        <w:t>на</w:t>
      </w:r>
      <w:r>
        <w:t></w:t>
      </w:r>
      <w:r>
        <w:rPr>
          <w:rFonts w:hint="eastAsia"/>
        </w:rPr>
        <w:t>застосуванні</w:t>
      </w:r>
      <w:r>
        <w:t></w:t>
      </w:r>
      <w:r>
        <w:rPr>
          <w:rFonts w:hint="eastAsia"/>
        </w:rPr>
        <w:t>функцій</w:t>
      </w:r>
      <w:r>
        <w:t></w:t>
      </w:r>
      <w:r>
        <w:rPr>
          <w:rFonts w:hint="eastAsia"/>
        </w:rPr>
        <w:t>впливу</w:t>
      </w:r>
      <w:r>
        <w:t></w:t>
      </w:r>
      <w:r>
        <w:rPr>
          <w:rFonts w:hint="eastAsia"/>
        </w:rPr>
        <w:t>та</w:t>
      </w:r>
    </w:p>
    <w:p w:rsidR="00D53D06" w:rsidRDefault="00D53D06" w:rsidP="00D53D06">
      <w:r>
        <w:rPr>
          <w:rFonts w:hint="eastAsia"/>
        </w:rPr>
        <w:t>розкладу</w:t>
      </w:r>
      <w:r>
        <w:t></w:t>
      </w:r>
      <w:r>
        <w:rPr>
          <w:rFonts w:hint="eastAsia"/>
        </w:rPr>
        <w:t>Фур’є</w:t>
      </w:r>
      <w:r>
        <w:t></w:t>
      </w:r>
      <w:r>
        <w:t></w:t>
      </w:r>
      <w:r>
        <w:rPr>
          <w:rFonts w:hint="eastAsia"/>
        </w:rPr>
        <w:t>на</w:t>
      </w:r>
      <w:r>
        <w:t></w:t>
      </w:r>
      <w:r>
        <w:rPr>
          <w:rFonts w:hint="eastAsia"/>
        </w:rPr>
        <w:t>основі</w:t>
      </w:r>
      <w:r>
        <w:t></w:t>
      </w:r>
      <w:r>
        <w:rPr>
          <w:rFonts w:hint="eastAsia"/>
        </w:rPr>
        <w:t>якого</w:t>
      </w:r>
      <w:r>
        <w:t></w:t>
      </w:r>
      <w:r>
        <w:rPr>
          <w:rFonts w:hint="eastAsia"/>
        </w:rPr>
        <w:t>виконано</w:t>
      </w:r>
      <w:r>
        <w:t></w:t>
      </w:r>
      <w:r>
        <w:rPr>
          <w:rFonts w:hint="eastAsia"/>
        </w:rPr>
        <w:t>моделювання</w:t>
      </w:r>
      <w:r>
        <w:t></w:t>
      </w:r>
      <w:r>
        <w:rPr>
          <w:rFonts w:hint="eastAsia"/>
        </w:rPr>
        <w:t>форми</w:t>
      </w:r>
    </w:p>
    <w:p w:rsidR="00D53D06" w:rsidRDefault="00D53D06" w:rsidP="00D53D06">
      <w:r>
        <w:rPr>
          <w:rFonts w:hint="eastAsia"/>
        </w:rPr>
        <w:t>фотоакустичного</w:t>
      </w:r>
      <w:r>
        <w:t></w:t>
      </w:r>
      <w:r>
        <w:rPr>
          <w:rFonts w:hint="eastAsia"/>
        </w:rPr>
        <w:t>сигналу</w:t>
      </w:r>
      <w:r>
        <w:t></w:t>
      </w:r>
      <w:r>
        <w:rPr>
          <w:rFonts w:hint="eastAsia"/>
        </w:rPr>
        <w:t>при</w:t>
      </w:r>
      <w:r>
        <w:t></w:t>
      </w:r>
      <w:r>
        <w:rPr>
          <w:rFonts w:hint="eastAsia"/>
        </w:rPr>
        <w:t>прямокутній</w:t>
      </w:r>
      <w:r>
        <w:t></w:t>
      </w:r>
      <w:r>
        <w:rPr>
          <w:rFonts w:hint="eastAsia"/>
        </w:rPr>
        <w:t>модуляції</w:t>
      </w:r>
      <w:r>
        <w:t></w:t>
      </w:r>
      <w:r>
        <w:rPr>
          <w:rFonts w:hint="eastAsia"/>
        </w:rPr>
        <w:t>та</w:t>
      </w:r>
      <w:r>
        <w:t></w:t>
      </w:r>
      <w:r>
        <w:rPr>
          <w:rFonts w:hint="eastAsia"/>
        </w:rPr>
        <w:t>застосуванні</w:t>
      </w:r>
    </w:p>
    <w:p w:rsidR="00D53D06" w:rsidRDefault="00D53D06" w:rsidP="00D53D06">
      <w:r>
        <w:rPr>
          <w:rFonts w:hint="eastAsia"/>
        </w:rPr>
        <w:t>п’єзоелектричного</w:t>
      </w:r>
      <w:r>
        <w:t></w:t>
      </w:r>
      <w:r>
        <w:rPr>
          <w:rFonts w:hint="eastAsia"/>
        </w:rPr>
        <w:t>методу</w:t>
      </w:r>
      <w:r>
        <w:t></w:t>
      </w:r>
      <w:r>
        <w:rPr>
          <w:rFonts w:hint="eastAsia"/>
        </w:rPr>
        <w:t>реєстрації</w:t>
      </w:r>
      <w:r>
        <w:t></w:t>
      </w:r>
      <w:r>
        <w:rPr>
          <w:rFonts w:hint="eastAsia"/>
        </w:rPr>
        <w:t>відгуку</w:t>
      </w:r>
      <w:r>
        <w:t></w:t>
      </w:r>
      <w:r>
        <w:t></w:t>
      </w:r>
      <w:r>
        <w:rPr>
          <w:rFonts w:hint="eastAsia"/>
        </w:rPr>
        <w:t>Встановлено</w:t>
      </w:r>
      <w:r>
        <w:t></w:t>
      </w:r>
      <w:r>
        <w:rPr>
          <w:rFonts w:hint="eastAsia"/>
        </w:rPr>
        <w:t>зв</w:t>
      </w:r>
      <w:r>
        <w:t></w:t>
      </w:r>
      <w:r>
        <w:rPr>
          <w:rFonts w:hint="eastAsia"/>
        </w:rPr>
        <w:t>язок</w:t>
      </w:r>
      <w:r>
        <w:t></w:t>
      </w:r>
      <w:r>
        <w:rPr>
          <w:rFonts w:hint="eastAsia"/>
        </w:rPr>
        <w:t>між</w:t>
      </w:r>
    </w:p>
    <w:p w:rsidR="00D53D06" w:rsidRDefault="00D53D06" w:rsidP="00D53D06">
      <w:r>
        <w:rPr>
          <w:rFonts w:hint="eastAsia"/>
        </w:rPr>
        <w:t>особливостями</w:t>
      </w:r>
      <w:r>
        <w:t></w:t>
      </w:r>
      <w:r>
        <w:rPr>
          <w:rFonts w:hint="eastAsia"/>
        </w:rPr>
        <w:t>форми</w:t>
      </w:r>
      <w:r>
        <w:t></w:t>
      </w:r>
      <w:r>
        <w:rPr>
          <w:rFonts w:hint="eastAsia"/>
        </w:rPr>
        <w:t>сигналу</w:t>
      </w:r>
      <w:r>
        <w:t></w:t>
      </w:r>
      <w:r>
        <w:t></w:t>
      </w:r>
      <w:r>
        <w:rPr>
          <w:rFonts w:hint="eastAsia"/>
        </w:rPr>
        <w:t>а</w:t>
      </w:r>
      <w:r>
        <w:t></w:t>
      </w:r>
      <w:r>
        <w:rPr>
          <w:rFonts w:hint="eastAsia"/>
        </w:rPr>
        <w:t>саме</w:t>
      </w:r>
      <w:r>
        <w:t></w:t>
      </w:r>
      <w:r>
        <w:t></w:t>
      </w:r>
      <w:r>
        <w:rPr>
          <w:rFonts w:hint="eastAsia"/>
        </w:rPr>
        <w:t>наявністю</w:t>
      </w:r>
      <w:r>
        <w:t></w:t>
      </w:r>
      <w:r>
        <w:rPr>
          <w:rFonts w:hint="eastAsia"/>
        </w:rPr>
        <w:t>і</w:t>
      </w:r>
      <w:r>
        <w:t></w:t>
      </w:r>
      <w:r>
        <w:rPr>
          <w:rFonts w:hint="eastAsia"/>
        </w:rPr>
        <w:t>характером</w:t>
      </w:r>
      <w:r>
        <w:t></w:t>
      </w:r>
      <w:r>
        <w:rPr>
          <w:rFonts w:hint="eastAsia"/>
        </w:rPr>
        <w:t>екстремумів</w:t>
      </w:r>
    </w:p>
    <w:p w:rsidR="00D53D06" w:rsidRDefault="00D53D06" w:rsidP="00D53D06">
      <w:r>
        <w:rPr>
          <w:rFonts w:hint="eastAsia"/>
        </w:rPr>
        <w:t>та</w:t>
      </w:r>
      <w:r>
        <w:t></w:t>
      </w:r>
      <w:r>
        <w:rPr>
          <w:rFonts w:hint="eastAsia"/>
        </w:rPr>
        <w:t>фізичними</w:t>
      </w:r>
      <w:r>
        <w:t></w:t>
      </w:r>
      <w:r>
        <w:rPr>
          <w:rFonts w:hint="eastAsia"/>
        </w:rPr>
        <w:t>і</w:t>
      </w:r>
      <w:r>
        <w:t></w:t>
      </w:r>
      <w:r>
        <w:rPr>
          <w:rFonts w:hint="eastAsia"/>
        </w:rPr>
        <w:t>геометричними</w:t>
      </w:r>
      <w:r>
        <w:t></w:t>
      </w:r>
      <w:r>
        <w:rPr>
          <w:rFonts w:hint="eastAsia"/>
        </w:rPr>
        <w:t>параметрами</w:t>
      </w:r>
      <w:r>
        <w:t></w:t>
      </w:r>
      <w:r>
        <w:rPr>
          <w:rFonts w:hint="eastAsia"/>
        </w:rPr>
        <w:t>зразка</w:t>
      </w:r>
      <w:r>
        <w:t></w:t>
      </w:r>
    </w:p>
    <w:p w:rsidR="00D53D06" w:rsidRDefault="00D53D06" w:rsidP="00D53D06">
      <w:r>
        <w:t></w:t>
      </w:r>
      <w:r>
        <w:t></w:t>
      </w:r>
      <w:r>
        <w:t></w:t>
      </w:r>
    </w:p>
    <w:p w:rsidR="00D53D06" w:rsidRDefault="00D53D06" w:rsidP="00D53D06">
      <w:r>
        <w:t></w:t>
      </w:r>
      <w:r>
        <w:t></w:t>
      </w:r>
      <w:r>
        <w:t></w:t>
      </w:r>
      <w:r>
        <w:rPr>
          <w:rFonts w:hint="eastAsia"/>
        </w:rPr>
        <w:t>Виявлено</w:t>
      </w:r>
      <w:r>
        <w:t></w:t>
      </w:r>
      <w:r>
        <w:t></w:t>
      </w:r>
      <w:r>
        <w:rPr>
          <w:rFonts w:hint="eastAsia"/>
        </w:rPr>
        <w:t>що</w:t>
      </w:r>
      <w:r>
        <w:t></w:t>
      </w:r>
      <w:r>
        <w:rPr>
          <w:rFonts w:hint="eastAsia"/>
        </w:rPr>
        <w:t>ефективні</w:t>
      </w:r>
      <w:r>
        <w:t></w:t>
      </w:r>
      <w:r>
        <w:rPr>
          <w:rFonts w:hint="eastAsia"/>
        </w:rPr>
        <w:t>коефіцієнти</w:t>
      </w:r>
      <w:r>
        <w:t></w:t>
      </w:r>
      <w:r>
        <w:rPr>
          <w:rFonts w:hint="eastAsia"/>
        </w:rPr>
        <w:t>теплового</w:t>
      </w:r>
      <w:r>
        <w:t></w:t>
      </w:r>
      <w:r>
        <w:rPr>
          <w:rFonts w:hint="eastAsia"/>
        </w:rPr>
        <w:t>розширення</w:t>
      </w:r>
      <w:r>
        <w:t></w:t>
      </w:r>
      <w:r>
        <w:rPr>
          <w:rFonts w:hint="eastAsia"/>
        </w:rPr>
        <w:t>композитних</w:t>
      </w:r>
    </w:p>
    <w:p w:rsidR="00D53D06" w:rsidRDefault="00D53D06" w:rsidP="00D53D06">
      <w:r>
        <w:rPr>
          <w:rFonts w:hint="eastAsia"/>
        </w:rPr>
        <w:t>систем</w:t>
      </w:r>
      <w:r>
        <w:t></w:t>
      </w:r>
      <w:r>
        <w:t></w:t>
      </w:r>
      <w:r>
        <w:rPr>
          <w:rFonts w:hint="eastAsia"/>
        </w:rPr>
        <w:t>поруватий</w:t>
      </w:r>
      <w:r>
        <w:t></w:t>
      </w:r>
      <w:r>
        <w:rPr>
          <w:rFonts w:hint="eastAsia"/>
        </w:rPr>
        <w:t>кремній</w:t>
      </w:r>
      <w:r>
        <w:t></w:t>
      </w:r>
      <w:r>
        <w:rPr>
          <w:rFonts w:hint="eastAsia"/>
        </w:rPr>
        <w:t>–</w:t>
      </w:r>
      <w:r>
        <w:t></w:t>
      </w:r>
      <w:r>
        <w:rPr>
          <w:rFonts w:hint="eastAsia"/>
        </w:rPr>
        <w:t>рідина</w:t>
      </w:r>
      <w:r>
        <w:t></w:t>
      </w:r>
      <w:r>
        <w:t></w:t>
      </w:r>
      <w:r>
        <w:rPr>
          <w:rFonts w:hint="eastAsia"/>
        </w:rPr>
        <w:t>в</w:t>
      </w:r>
      <w:r>
        <w:t></w:t>
      </w:r>
      <w:r>
        <w:rPr>
          <w:rFonts w:hint="eastAsia"/>
        </w:rPr>
        <w:t>процесах</w:t>
      </w:r>
      <w:r>
        <w:t></w:t>
      </w:r>
      <w:r>
        <w:rPr>
          <w:rFonts w:hint="eastAsia"/>
        </w:rPr>
        <w:t>фототермопружного</w:t>
      </w:r>
    </w:p>
    <w:p w:rsidR="00D53D06" w:rsidRDefault="00D53D06" w:rsidP="00D53D06">
      <w:r>
        <w:rPr>
          <w:rFonts w:hint="eastAsia"/>
        </w:rPr>
        <w:t>перетворення</w:t>
      </w:r>
      <w:r>
        <w:t></w:t>
      </w:r>
      <w:r>
        <w:rPr>
          <w:rFonts w:hint="eastAsia"/>
        </w:rPr>
        <w:t>можуть</w:t>
      </w:r>
      <w:r>
        <w:t></w:t>
      </w:r>
      <w:r>
        <w:rPr>
          <w:rFonts w:hint="eastAsia"/>
        </w:rPr>
        <w:t>суттєво</w:t>
      </w:r>
      <w:r>
        <w:t></w:t>
      </w:r>
      <w:r>
        <w:rPr>
          <w:rFonts w:hint="eastAsia"/>
        </w:rPr>
        <w:t>перевищувати</w:t>
      </w:r>
      <w:r>
        <w:t></w:t>
      </w:r>
      <w:r>
        <w:t></w:t>
      </w:r>
      <w:r>
        <w:rPr>
          <w:rFonts w:hint="eastAsia"/>
        </w:rPr>
        <w:t>до</w:t>
      </w:r>
      <w:r>
        <w:t></w:t>
      </w:r>
      <w:r>
        <w:rPr>
          <w:rFonts w:hint="eastAsia"/>
        </w:rPr>
        <w:t>двох</w:t>
      </w:r>
      <w:r>
        <w:t></w:t>
      </w:r>
      <w:r>
        <w:rPr>
          <w:rFonts w:hint="eastAsia"/>
        </w:rPr>
        <w:t>порядків</w:t>
      </w:r>
      <w:r>
        <w:t></w:t>
      </w:r>
      <w:r>
        <w:rPr>
          <w:rFonts w:hint="eastAsia"/>
        </w:rPr>
        <w:t>величини</w:t>
      </w:r>
      <w:r>
        <w:t></w:t>
      </w:r>
    </w:p>
    <w:p w:rsidR="00D53D06" w:rsidRDefault="00D53D06" w:rsidP="00D53D06">
      <w:r>
        <w:rPr>
          <w:rFonts w:hint="eastAsia"/>
        </w:rPr>
        <w:t>коефіцієнт</w:t>
      </w:r>
      <w:r>
        <w:t></w:t>
      </w:r>
      <w:r>
        <w:rPr>
          <w:rFonts w:hint="eastAsia"/>
        </w:rPr>
        <w:t>теплового</w:t>
      </w:r>
      <w:r>
        <w:t></w:t>
      </w:r>
      <w:r>
        <w:rPr>
          <w:rFonts w:hint="eastAsia"/>
        </w:rPr>
        <w:t>розширення</w:t>
      </w:r>
      <w:r>
        <w:t></w:t>
      </w:r>
      <w:r>
        <w:rPr>
          <w:rFonts w:hint="eastAsia"/>
        </w:rPr>
        <w:t>таких</w:t>
      </w:r>
      <w:r>
        <w:t></w:t>
      </w:r>
      <w:r>
        <w:rPr>
          <w:rFonts w:hint="eastAsia"/>
        </w:rPr>
        <w:t>систем</w:t>
      </w:r>
      <w:r>
        <w:t></w:t>
      </w:r>
      <w:r>
        <w:rPr>
          <w:rFonts w:hint="eastAsia"/>
        </w:rPr>
        <w:t>в</w:t>
      </w:r>
      <w:r>
        <w:t></w:t>
      </w:r>
      <w:r>
        <w:rPr>
          <w:rFonts w:hint="eastAsia"/>
        </w:rPr>
        <w:t>квазістатичних</w:t>
      </w:r>
      <w:r>
        <w:t></w:t>
      </w:r>
      <w:r>
        <w:rPr>
          <w:rFonts w:hint="eastAsia"/>
        </w:rPr>
        <w:t>процесах</w:t>
      </w:r>
      <w:r>
        <w:t></w:t>
      </w:r>
    </w:p>
    <w:p w:rsidR="00D53D06" w:rsidRDefault="00D53D06" w:rsidP="00D53D06">
      <w:r>
        <w:rPr>
          <w:rFonts w:hint="eastAsia"/>
        </w:rPr>
        <w:t>Збільшення</w:t>
      </w:r>
      <w:r>
        <w:t></w:t>
      </w:r>
      <w:r>
        <w:rPr>
          <w:rFonts w:hint="eastAsia"/>
        </w:rPr>
        <w:t>величини</w:t>
      </w:r>
      <w:r>
        <w:t></w:t>
      </w:r>
      <w:r>
        <w:rPr>
          <w:rFonts w:hint="eastAsia"/>
        </w:rPr>
        <w:t>термічних</w:t>
      </w:r>
      <w:r>
        <w:t></w:t>
      </w:r>
      <w:r>
        <w:rPr>
          <w:rFonts w:hint="eastAsia"/>
        </w:rPr>
        <w:t>деформацій</w:t>
      </w:r>
      <w:r>
        <w:t></w:t>
      </w:r>
      <w:r>
        <w:rPr>
          <w:rFonts w:hint="eastAsia"/>
        </w:rPr>
        <w:t>обумовлено</w:t>
      </w:r>
      <w:r>
        <w:t></w:t>
      </w:r>
      <w:r>
        <w:rPr>
          <w:rFonts w:hint="eastAsia"/>
        </w:rPr>
        <w:t>дією</w:t>
      </w:r>
    </w:p>
    <w:p w:rsidR="00D53D06" w:rsidRDefault="00D53D06" w:rsidP="00D53D06">
      <w:r>
        <w:rPr>
          <w:rFonts w:hint="eastAsia"/>
        </w:rPr>
        <w:t>термоіндукованих</w:t>
      </w:r>
      <w:r>
        <w:t></w:t>
      </w:r>
      <w:r>
        <w:rPr>
          <w:rFonts w:hint="eastAsia"/>
        </w:rPr>
        <w:t>тисків</w:t>
      </w:r>
      <w:r>
        <w:t></w:t>
      </w:r>
      <w:r>
        <w:rPr>
          <w:rFonts w:hint="eastAsia"/>
        </w:rPr>
        <w:t>рідини</w:t>
      </w:r>
      <w:r>
        <w:t></w:t>
      </w:r>
      <w:r>
        <w:rPr>
          <w:rFonts w:hint="eastAsia"/>
        </w:rPr>
        <w:t>в</w:t>
      </w:r>
      <w:r>
        <w:t></w:t>
      </w:r>
      <w:r>
        <w:rPr>
          <w:rFonts w:hint="eastAsia"/>
        </w:rPr>
        <w:t>порах</w:t>
      </w:r>
      <w:r>
        <w:t></w:t>
      </w:r>
      <w:r>
        <w:rPr>
          <w:rFonts w:hint="eastAsia"/>
        </w:rPr>
        <w:t>та</w:t>
      </w:r>
      <w:r>
        <w:t></w:t>
      </w:r>
      <w:r>
        <w:rPr>
          <w:rFonts w:hint="eastAsia"/>
        </w:rPr>
        <w:t>призводить</w:t>
      </w:r>
      <w:r>
        <w:t></w:t>
      </w:r>
      <w:r>
        <w:rPr>
          <w:rFonts w:hint="eastAsia"/>
        </w:rPr>
        <w:t>до</w:t>
      </w:r>
      <w:r>
        <w:t></w:t>
      </w:r>
      <w:r>
        <w:rPr>
          <w:rFonts w:hint="eastAsia"/>
        </w:rPr>
        <w:t>підвищення</w:t>
      </w:r>
    </w:p>
    <w:p w:rsidR="00D53D06" w:rsidRDefault="00D53D06" w:rsidP="00D53D06">
      <w:r>
        <w:rPr>
          <w:rFonts w:hint="eastAsia"/>
        </w:rPr>
        <w:t>ефективності</w:t>
      </w:r>
      <w:r>
        <w:t></w:t>
      </w:r>
      <w:r>
        <w:rPr>
          <w:rFonts w:hint="eastAsia"/>
        </w:rPr>
        <w:t>енергоперетворення</w:t>
      </w:r>
      <w:r>
        <w:t></w:t>
      </w:r>
      <w:r>
        <w:rPr>
          <w:rFonts w:hint="eastAsia"/>
        </w:rPr>
        <w:t>при</w:t>
      </w:r>
      <w:r>
        <w:t></w:t>
      </w:r>
      <w:r>
        <w:rPr>
          <w:rFonts w:hint="eastAsia"/>
        </w:rPr>
        <w:t>фотоакустичному</w:t>
      </w:r>
      <w:r>
        <w:t></w:t>
      </w:r>
      <w:r>
        <w:rPr>
          <w:rFonts w:hint="eastAsia"/>
        </w:rPr>
        <w:t>ефекті</w:t>
      </w:r>
      <w:r>
        <w:t></w:t>
      </w:r>
    </w:p>
    <w:p w:rsidR="00D53D06" w:rsidRDefault="00D53D06" w:rsidP="00D53D06">
      <w:r>
        <w:t></w:t>
      </w:r>
      <w:r>
        <w:t></w:t>
      </w:r>
      <w:r>
        <w:t></w:t>
      </w:r>
      <w:r>
        <w:rPr>
          <w:rFonts w:hint="eastAsia"/>
        </w:rPr>
        <w:t>Показано</w:t>
      </w:r>
      <w:r>
        <w:t></w:t>
      </w:r>
      <w:r>
        <w:t></w:t>
      </w:r>
      <w:r>
        <w:rPr>
          <w:rFonts w:hint="eastAsia"/>
        </w:rPr>
        <w:t>що</w:t>
      </w:r>
      <w:r>
        <w:t></w:t>
      </w:r>
      <w:r>
        <w:rPr>
          <w:rFonts w:hint="eastAsia"/>
        </w:rPr>
        <w:t>при</w:t>
      </w:r>
      <w:r>
        <w:t></w:t>
      </w:r>
      <w:r>
        <w:rPr>
          <w:rFonts w:hint="eastAsia"/>
        </w:rPr>
        <w:t>формуванні</w:t>
      </w:r>
      <w:r>
        <w:t></w:t>
      </w:r>
      <w:r>
        <w:rPr>
          <w:rFonts w:hint="eastAsia"/>
        </w:rPr>
        <w:t>непрямого</w:t>
      </w:r>
      <w:r>
        <w:t></w:t>
      </w:r>
      <w:r>
        <w:rPr>
          <w:rFonts w:hint="eastAsia"/>
        </w:rPr>
        <w:t>фотоакустичного</w:t>
      </w:r>
      <w:r>
        <w:t></w:t>
      </w:r>
      <w:r>
        <w:rPr>
          <w:rFonts w:hint="eastAsia"/>
        </w:rPr>
        <w:t>відгуку</w:t>
      </w:r>
      <w:r>
        <w:t></w:t>
      </w:r>
      <w:r>
        <w:t></w:t>
      </w:r>
      <w:r>
        <w:rPr>
          <w:rFonts w:hint="eastAsia"/>
        </w:rPr>
        <w:t>метод</w:t>
      </w:r>
    </w:p>
    <w:p w:rsidR="00D53D06" w:rsidRDefault="00D53D06" w:rsidP="00D53D06">
      <w:r>
        <w:rPr>
          <w:rFonts w:hint="eastAsia"/>
        </w:rPr>
        <w:t>відкритого</w:t>
      </w:r>
      <w:r>
        <w:t></w:t>
      </w:r>
      <w:r>
        <w:rPr>
          <w:rFonts w:hint="eastAsia"/>
        </w:rPr>
        <w:t>вікна</w:t>
      </w:r>
      <w:r>
        <w:t></w:t>
      </w:r>
      <w:r>
        <w:t></w:t>
      </w:r>
      <w:r>
        <w:rPr>
          <w:rFonts w:hint="eastAsia"/>
        </w:rPr>
        <w:t>від</w:t>
      </w:r>
      <w:r>
        <w:t></w:t>
      </w:r>
      <w:r>
        <w:rPr>
          <w:rFonts w:hint="eastAsia"/>
        </w:rPr>
        <w:t>вільних</w:t>
      </w:r>
      <w:r>
        <w:t></w:t>
      </w:r>
      <w:r>
        <w:rPr>
          <w:rFonts w:hint="eastAsia"/>
        </w:rPr>
        <w:t>шарів</w:t>
      </w:r>
      <w:r>
        <w:t></w:t>
      </w:r>
      <w:r>
        <w:rPr>
          <w:rFonts w:hint="eastAsia"/>
        </w:rPr>
        <w:t>композитів</w:t>
      </w:r>
      <w:r>
        <w:t></w:t>
      </w:r>
      <w:r>
        <w:rPr>
          <w:rFonts w:hint="eastAsia"/>
        </w:rPr>
        <w:t>на</w:t>
      </w:r>
      <w:r>
        <w:t></w:t>
      </w:r>
      <w:r>
        <w:rPr>
          <w:rFonts w:hint="eastAsia"/>
        </w:rPr>
        <w:t>основі</w:t>
      </w:r>
      <w:r>
        <w:t></w:t>
      </w:r>
      <w:r>
        <w:rPr>
          <w:rFonts w:hint="eastAsia"/>
        </w:rPr>
        <w:t>мезопористого</w:t>
      </w:r>
    </w:p>
    <w:p w:rsidR="00D53D06" w:rsidRDefault="00D53D06" w:rsidP="00D53D06">
      <w:r>
        <w:rPr>
          <w:rFonts w:hint="eastAsia"/>
        </w:rPr>
        <w:t>кремнію</w:t>
      </w:r>
      <w:r>
        <w:t></w:t>
      </w:r>
      <w:r>
        <w:rPr>
          <w:rFonts w:hint="eastAsia"/>
        </w:rPr>
        <w:t>зміна</w:t>
      </w:r>
      <w:r>
        <w:t></w:t>
      </w:r>
      <w:r>
        <w:rPr>
          <w:rFonts w:hint="eastAsia"/>
        </w:rPr>
        <w:t>тиску</w:t>
      </w:r>
      <w:r>
        <w:t></w:t>
      </w:r>
      <w:r>
        <w:rPr>
          <w:rFonts w:hint="eastAsia"/>
        </w:rPr>
        <w:t>в</w:t>
      </w:r>
      <w:r>
        <w:t></w:t>
      </w:r>
      <w:r>
        <w:rPr>
          <w:rFonts w:hint="eastAsia"/>
        </w:rPr>
        <w:t>комірці</w:t>
      </w:r>
      <w:r>
        <w:t></w:t>
      </w:r>
      <w:r>
        <w:rPr>
          <w:rFonts w:hint="eastAsia"/>
        </w:rPr>
        <w:t>є</w:t>
      </w:r>
      <w:r>
        <w:t></w:t>
      </w:r>
      <w:r>
        <w:rPr>
          <w:rFonts w:hint="eastAsia"/>
        </w:rPr>
        <w:t>результатом</w:t>
      </w:r>
      <w:r>
        <w:t></w:t>
      </w:r>
      <w:r>
        <w:rPr>
          <w:rFonts w:hint="eastAsia"/>
        </w:rPr>
        <w:t>одночасної</w:t>
      </w:r>
      <w:r>
        <w:t></w:t>
      </w:r>
      <w:r>
        <w:rPr>
          <w:rFonts w:hint="eastAsia"/>
        </w:rPr>
        <w:t>дії</w:t>
      </w:r>
      <w:r>
        <w:t></w:t>
      </w:r>
      <w:r>
        <w:rPr>
          <w:rFonts w:hint="eastAsia"/>
        </w:rPr>
        <w:t>двох</w:t>
      </w:r>
    </w:p>
    <w:p w:rsidR="00D53D06" w:rsidRDefault="00D53D06" w:rsidP="00D53D06">
      <w:r>
        <w:rPr>
          <w:rFonts w:hint="eastAsia"/>
        </w:rPr>
        <w:t>механізмів</w:t>
      </w:r>
      <w:r>
        <w:t></w:t>
      </w:r>
      <w:r>
        <w:t></w:t>
      </w:r>
      <w:r>
        <w:rPr>
          <w:rFonts w:hint="eastAsia"/>
        </w:rPr>
        <w:t>нагріву</w:t>
      </w:r>
      <w:r>
        <w:t></w:t>
      </w:r>
      <w:r>
        <w:rPr>
          <w:rFonts w:hint="eastAsia"/>
        </w:rPr>
        <w:t>прилеглого</w:t>
      </w:r>
      <w:r>
        <w:t></w:t>
      </w:r>
      <w:r>
        <w:rPr>
          <w:rFonts w:hint="eastAsia"/>
        </w:rPr>
        <w:t>до</w:t>
      </w:r>
      <w:r>
        <w:t></w:t>
      </w:r>
      <w:r>
        <w:rPr>
          <w:rFonts w:hint="eastAsia"/>
        </w:rPr>
        <w:t>зразка</w:t>
      </w:r>
      <w:r>
        <w:t></w:t>
      </w:r>
      <w:r>
        <w:rPr>
          <w:rFonts w:hint="eastAsia"/>
        </w:rPr>
        <w:t>газу</w:t>
      </w:r>
      <w:r>
        <w:t></w:t>
      </w:r>
      <w:r>
        <w:rPr>
          <w:rFonts w:hint="eastAsia"/>
        </w:rPr>
        <w:t>та</w:t>
      </w:r>
      <w:r>
        <w:t></w:t>
      </w:r>
      <w:r>
        <w:rPr>
          <w:rFonts w:hint="eastAsia"/>
        </w:rPr>
        <w:t>зміни</w:t>
      </w:r>
      <w:r>
        <w:t></w:t>
      </w:r>
      <w:r>
        <w:rPr>
          <w:rFonts w:hint="eastAsia"/>
        </w:rPr>
        <w:t>об’єму</w:t>
      </w:r>
      <w:r>
        <w:t></w:t>
      </w:r>
      <w:r>
        <w:rPr>
          <w:rFonts w:hint="eastAsia"/>
        </w:rPr>
        <w:t>комірки</w:t>
      </w:r>
    </w:p>
    <w:p w:rsidR="00D53D06" w:rsidRDefault="00D53D06" w:rsidP="00D53D06">
      <w:r>
        <w:rPr>
          <w:rFonts w:hint="eastAsia"/>
        </w:rPr>
        <w:t>внаслідок</w:t>
      </w:r>
      <w:r>
        <w:t></w:t>
      </w:r>
      <w:r>
        <w:rPr>
          <w:rFonts w:hint="eastAsia"/>
        </w:rPr>
        <w:t>деформації</w:t>
      </w:r>
      <w:r>
        <w:t></w:t>
      </w:r>
      <w:r>
        <w:rPr>
          <w:rFonts w:hint="eastAsia"/>
        </w:rPr>
        <w:t>вигину</w:t>
      </w:r>
      <w:r>
        <w:t></w:t>
      </w:r>
      <w:r>
        <w:rPr>
          <w:rFonts w:hint="eastAsia"/>
        </w:rPr>
        <w:t>зразка</w:t>
      </w:r>
      <w:r>
        <w:t></w:t>
      </w:r>
      <w:r>
        <w:rPr>
          <w:rFonts w:hint="eastAsia"/>
        </w:rPr>
        <w:t>при</w:t>
      </w:r>
      <w:r>
        <w:t></w:t>
      </w:r>
      <w:r>
        <w:rPr>
          <w:rFonts w:hint="eastAsia"/>
        </w:rPr>
        <w:t>неоднорідному</w:t>
      </w:r>
      <w:r>
        <w:t></w:t>
      </w:r>
      <w:r>
        <w:rPr>
          <w:rFonts w:hint="eastAsia"/>
        </w:rPr>
        <w:t>нагріві</w:t>
      </w:r>
      <w:r>
        <w:t></w:t>
      </w:r>
    </w:p>
    <w:p w:rsidR="00D53D06" w:rsidRDefault="00D53D06" w:rsidP="00D53D06">
      <w:r>
        <w:t></w:t>
      </w:r>
      <w:r>
        <w:t></w:t>
      </w:r>
      <w:r>
        <w:t></w:t>
      </w:r>
      <w:r>
        <w:rPr>
          <w:rFonts w:hint="eastAsia"/>
        </w:rPr>
        <w:t>Експериментально</w:t>
      </w:r>
      <w:r>
        <w:t></w:t>
      </w:r>
      <w:r>
        <w:rPr>
          <w:rFonts w:hint="eastAsia"/>
        </w:rPr>
        <w:t>визначено</w:t>
      </w:r>
      <w:r>
        <w:t></w:t>
      </w:r>
      <w:r>
        <w:t></w:t>
      </w:r>
      <w:r>
        <w:rPr>
          <w:rFonts w:hint="eastAsia"/>
        </w:rPr>
        <w:t>комплексом</w:t>
      </w:r>
      <w:r>
        <w:t></w:t>
      </w:r>
      <w:r>
        <w:rPr>
          <w:rFonts w:hint="eastAsia"/>
        </w:rPr>
        <w:t>фотоакустичних</w:t>
      </w:r>
      <w:r>
        <w:t></w:t>
      </w:r>
      <w:r>
        <w:rPr>
          <w:rFonts w:hint="eastAsia"/>
        </w:rPr>
        <w:t>методів</w:t>
      </w:r>
      <w:r>
        <w:t></w:t>
      </w:r>
    </w:p>
    <w:p w:rsidR="00D53D06" w:rsidRDefault="00D53D06" w:rsidP="00D53D06">
      <w:r>
        <w:rPr>
          <w:rFonts w:hint="eastAsia"/>
        </w:rPr>
        <w:t>значення</w:t>
      </w:r>
      <w:r>
        <w:t></w:t>
      </w:r>
      <w:r>
        <w:rPr>
          <w:rFonts w:hint="eastAsia"/>
        </w:rPr>
        <w:t>коефіцієнтів</w:t>
      </w:r>
      <w:r>
        <w:t></w:t>
      </w:r>
      <w:r>
        <w:rPr>
          <w:rFonts w:hint="eastAsia"/>
        </w:rPr>
        <w:t>теплопровідності</w:t>
      </w:r>
      <w:r>
        <w:t></w:t>
      </w:r>
      <w:r>
        <w:rPr>
          <w:rFonts w:hint="eastAsia"/>
        </w:rPr>
        <w:t>мезопористого</w:t>
      </w:r>
      <w:r>
        <w:t></w:t>
      </w:r>
      <w:r>
        <w:rPr>
          <w:rFonts w:hint="eastAsia"/>
        </w:rPr>
        <w:t>кремнію</w:t>
      </w:r>
      <w:r>
        <w:t></w:t>
      </w:r>
      <w:r>
        <w:rPr>
          <w:rFonts w:hint="eastAsia"/>
        </w:rPr>
        <w:t>різної</w:t>
      </w:r>
    </w:p>
    <w:p w:rsidR="00D53D06" w:rsidRDefault="00D53D06" w:rsidP="00D53D06">
      <w:r>
        <w:rPr>
          <w:rFonts w:hint="eastAsia"/>
        </w:rPr>
        <w:t>поруватості</w:t>
      </w:r>
      <w:r>
        <w:t></w:t>
      </w:r>
      <w:r>
        <w:rPr>
          <w:rFonts w:hint="eastAsia"/>
        </w:rPr>
        <w:t>та</w:t>
      </w:r>
      <w:r>
        <w:t></w:t>
      </w:r>
      <w:r>
        <w:rPr>
          <w:rFonts w:hint="eastAsia"/>
        </w:rPr>
        <w:t>їх</w:t>
      </w:r>
      <w:r>
        <w:t></w:t>
      </w:r>
      <w:r>
        <w:rPr>
          <w:rFonts w:hint="eastAsia"/>
        </w:rPr>
        <w:t>зміну</w:t>
      </w:r>
      <w:r>
        <w:t></w:t>
      </w:r>
      <w:r>
        <w:rPr>
          <w:rFonts w:hint="eastAsia"/>
        </w:rPr>
        <w:t>внаслідок</w:t>
      </w:r>
      <w:r>
        <w:t></w:t>
      </w:r>
      <w:r>
        <w:rPr>
          <w:rFonts w:hint="eastAsia"/>
        </w:rPr>
        <w:t>інкорпорування</w:t>
      </w:r>
      <w:r>
        <w:t></w:t>
      </w:r>
      <w:r>
        <w:rPr>
          <w:rFonts w:hint="eastAsia"/>
        </w:rPr>
        <w:t>в</w:t>
      </w:r>
      <w:r>
        <w:t></w:t>
      </w:r>
      <w:r>
        <w:rPr>
          <w:rFonts w:hint="eastAsia"/>
        </w:rPr>
        <w:t>пори</w:t>
      </w:r>
      <w:r>
        <w:t></w:t>
      </w:r>
      <w:r>
        <w:rPr>
          <w:rFonts w:hint="eastAsia"/>
        </w:rPr>
        <w:t>рідин</w:t>
      </w:r>
      <w:r>
        <w:t></w:t>
      </w:r>
      <w:r>
        <w:t></w:t>
      </w:r>
      <w:r>
        <w:rPr>
          <w:rFonts w:hint="eastAsia"/>
        </w:rPr>
        <w:t>Для</w:t>
      </w:r>
    </w:p>
    <w:p w:rsidR="00D53D06" w:rsidRDefault="00D53D06" w:rsidP="00D53D06">
      <w:r>
        <w:rPr>
          <w:rFonts w:hint="eastAsia"/>
        </w:rPr>
        <w:t>мезопористого</w:t>
      </w:r>
      <w:r>
        <w:t></w:t>
      </w:r>
      <w:r>
        <w:rPr>
          <w:rFonts w:hint="eastAsia"/>
        </w:rPr>
        <w:t>кремнію</w:t>
      </w:r>
      <w:r>
        <w:t></w:t>
      </w:r>
      <w:r>
        <w:rPr>
          <w:rFonts w:hint="eastAsia"/>
        </w:rPr>
        <w:t>з</w:t>
      </w:r>
      <w:r>
        <w:t></w:t>
      </w:r>
      <w:r>
        <w:rPr>
          <w:rFonts w:hint="eastAsia"/>
        </w:rPr>
        <w:t>поруватістю</w:t>
      </w:r>
      <w:r>
        <w:t></w:t>
      </w:r>
      <w:r>
        <w:t></w:t>
      </w:r>
      <w:r>
        <w:t></w:t>
      </w:r>
      <w:r>
        <w:t></w:t>
      </w:r>
      <w:r>
        <w:t></w:t>
      </w:r>
      <w:r>
        <w:t></w:t>
      </w:r>
      <w:r>
        <w:t></w:t>
      </w:r>
      <w:r>
        <w:t></w:t>
      </w:r>
      <w:r>
        <w:rPr>
          <w:rFonts w:hint="eastAsia"/>
        </w:rPr>
        <w:t>ці</w:t>
      </w:r>
      <w:r>
        <w:t></w:t>
      </w:r>
      <w:r>
        <w:rPr>
          <w:rFonts w:hint="eastAsia"/>
        </w:rPr>
        <w:t>значення</w:t>
      </w:r>
      <w:r>
        <w:t></w:t>
      </w:r>
      <w:r>
        <w:rPr>
          <w:rFonts w:hint="eastAsia"/>
        </w:rPr>
        <w:t>лежать</w:t>
      </w:r>
      <w:r>
        <w:t></w:t>
      </w:r>
      <w:r>
        <w:rPr>
          <w:rFonts w:hint="eastAsia"/>
        </w:rPr>
        <w:t>в</w:t>
      </w:r>
    </w:p>
    <w:p w:rsidR="00D53D06" w:rsidRDefault="00D53D06" w:rsidP="00D53D06">
      <w:r>
        <w:rPr>
          <w:rFonts w:hint="eastAsia"/>
        </w:rPr>
        <w:t>діапазоні</w:t>
      </w:r>
      <w:r>
        <w:t></w:t>
      </w:r>
      <w:r>
        <w:t></w:t>
      </w:r>
      <w:r>
        <w:t></w:t>
      </w:r>
      <w:r>
        <w:t></w:t>
      </w:r>
      <w:r>
        <w:rPr>
          <w:rFonts w:hint="eastAsia"/>
        </w:rPr>
        <w:t>÷</w:t>
      </w:r>
      <w:r>
        <w:t></w:t>
      </w:r>
      <w:r>
        <w:t></w:t>
      </w:r>
      <w:r>
        <w:t></w:t>
      </w:r>
      <w:r>
        <w:t></w:t>
      </w:r>
      <w:r>
        <w:rPr>
          <w:rFonts w:hint="eastAsia"/>
        </w:rPr>
        <w:t>Вт</w:t>
      </w:r>
      <w:r>
        <w:t></w:t>
      </w:r>
      <w:r>
        <w:t></w:t>
      </w:r>
      <w:r>
        <w:rPr>
          <w:rFonts w:hint="eastAsia"/>
        </w:rPr>
        <w:t>м</w:t>
      </w:r>
      <w:r>
        <w:t></w:t>
      </w:r>
      <w:r>
        <w:rPr>
          <w:rFonts w:hint="eastAsia"/>
        </w:rPr>
        <w:t>К</w:t>
      </w:r>
      <w:r>
        <w:t></w:t>
      </w:r>
      <w:r>
        <w:t></w:t>
      </w:r>
      <w:r>
        <w:t></w:t>
      </w:r>
      <w:r>
        <w:rPr>
          <w:rFonts w:hint="eastAsia"/>
        </w:rPr>
        <w:t>а</w:t>
      </w:r>
      <w:r>
        <w:t></w:t>
      </w:r>
      <w:r>
        <w:rPr>
          <w:rFonts w:hint="eastAsia"/>
        </w:rPr>
        <w:t>композитів</w:t>
      </w:r>
      <w:r>
        <w:t></w:t>
      </w:r>
      <w:r>
        <w:rPr>
          <w:rFonts w:hint="eastAsia"/>
        </w:rPr>
        <w:t>на</w:t>
      </w:r>
      <w:r>
        <w:t></w:t>
      </w:r>
      <w:r>
        <w:rPr>
          <w:rFonts w:hint="eastAsia"/>
        </w:rPr>
        <w:t>їх</w:t>
      </w:r>
      <w:r>
        <w:t></w:t>
      </w:r>
      <w:r>
        <w:rPr>
          <w:rFonts w:hint="eastAsia"/>
        </w:rPr>
        <w:t>основі</w:t>
      </w:r>
      <w:r>
        <w:t></w:t>
      </w:r>
      <w:r>
        <w:rPr>
          <w:rFonts w:hint="eastAsia"/>
        </w:rPr>
        <w:t>–</w:t>
      </w:r>
      <w:r>
        <w:t></w:t>
      </w:r>
      <w:r>
        <w:rPr>
          <w:rFonts w:hint="eastAsia"/>
        </w:rPr>
        <w:t>в</w:t>
      </w:r>
      <w:r>
        <w:t></w:t>
      </w:r>
      <w:r>
        <w:rPr>
          <w:rFonts w:hint="eastAsia"/>
        </w:rPr>
        <w:t>діапазоні</w:t>
      </w:r>
    </w:p>
    <w:p w:rsidR="00D53D06" w:rsidRDefault="00D53D06" w:rsidP="00D53D06">
      <w:r>
        <w:t></w:t>
      </w:r>
      <w:r>
        <w:t></w:t>
      </w:r>
      <w:r>
        <w:t></w:t>
      </w:r>
      <w:r>
        <w:rPr>
          <w:rFonts w:hint="eastAsia"/>
        </w:rPr>
        <w:t>÷</w:t>
      </w:r>
      <w:r>
        <w:t></w:t>
      </w:r>
      <w:r>
        <w:t></w:t>
      </w:r>
      <w:r>
        <w:t></w:t>
      </w:r>
      <w:r>
        <w:t></w:t>
      </w:r>
      <w:r>
        <w:rPr>
          <w:rFonts w:hint="eastAsia"/>
        </w:rPr>
        <w:t>Вт</w:t>
      </w:r>
      <w:r>
        <w:t></w:t>
      </w:r>
      <w:r>
        <w:t></w:t>
      </w:r>
      <w:r>
        <w:rPr>
          <w:rFonts w:hint="eastAsia"/>
        </w:rPr>
        <w:t>м</w:t>
      </w:r>
      <w:r>
        <w:t></w:t>
      </w:r>
      <w:r>
        <w:rPr>
          <w:rFonts w:hint="eastAsia"/>
        </w:rPr>
        <w:t>К</w:t>
      </w:r>
      <w:r>
        <w:t></w:t>
      </w:r>
      <w:r>
        <w:t></w:t>
      </w:r>
      <w:r>
        <w:t></w:t>
      </w:r>
      <w:r>
        <w:rPr>
          <w:rFonts w:hint="eastAsia"/>
        </w:rPr>
        <w:t>Встановлено</w:t>
      </w:r>
      <w:r>
        <w:t></w:t>
      </w:r>
      <w:r>
        <w:t></w:t>
      </w:r>
      <w:r>
        <w:rPr>
          <w:rFonts w:hint="eastAsia"/>
        </w:rPr>
        <w:t>що</w:t>
      </w:r>
      <w:r>
        <w:t></w:t>
      </w:r>
      <w:r>
        <w:rPr>
          <w:rFonts w:hint="eastAsia"/>
        </w:rPr>
        <w:t>зменшення</w:t>
      </w:r>
      <w:r>
        <w:t></w:t>
      </w:r>
      <w:r>
        <w:rPr>
          <w:rFonts w:hint="eastAsia"/>
        </w:rPr>
        <w:t>теплопровідності</w:t>
      </w:r>
    </w:p>
    <w:p w:rsidR="00D53D06" w:rsidRDefault="00D53D06" w:rsidP="00D53D06">
      <w:r>
        <w:rPr>
          <w:rFonts w:hint="eastAsia"/>
        </w:rPr>
        <w:t>поруватого</w:t>
      </w:r>
      <w:r>
        <w:t></w:t>
      </w:r>
      <w:r>
        <w:rPr>
          <w:rFonts w:hint="eastAsia"/>
        </w:rPr>
        <w:t>кремнію</w:t>
      </w:r>
      <w:r>
        <w:t></w:t>
      </w:r>
      <w:r>
        <w:rPr>
          <w:rFonts w:hint="eastAsia"/>
        </w:rPr>
        <w:t>в</w:t>
      </w:r>
      <w:r>
        <w:t></w:t>
      </w:r>
      <w:r>
        <w:rPr>
          <w:rFonts w:hint="eastAsia"/>
        </w:rPr>
        <w:t>порівнянні</w:t>
      </w:r>
      <w:r>
        <w:t></w:t>
      </w:r>
      <w:r>
        <w:rPr>
          <w:rFonts w:hint="eastAsia"/>
        </w:rPr>
        <w:t>з</w:t>
      </w:r>
      <w:r>
        <w:t></w:t>
      </w:r>
      <w:r>
        <w:t></w:t>
      </w:r>
      <w:r>
        <w:t></w:t>
      </w:r>
      <w:r>
        <w:t></w:t>
      </w:r>
      <w:r>
        <w:t></w:t>
      </w:r>
      <w:r>
        <w:t></w:t>
      </w:r>
      <w:r>
        <w:rPr>
          <w:rFonts w:hint="eastAsia"/>
        </w:rPr>
        <w:t>зумовлено</w:t>
      </w:r>
      <w:r>
        <w:t></w:t>
      </w:r>
      <w:r>
        <w:t></w:t>
      </w:r>
      <w:r>
        <w:rPr>
          <w:rFonts w:hint="eastAsia"/>
        </w:rPr>
        <w:t>зокрема</w:t>
      </w:r>
      <w:r>
        <w:t></w:t>
      </w:r>
      <w:r>
        <w:t></w:t>
      </w:r>
      <w:r>
        <w:rPr>
          <w:rFonts w:hint="eastAsia"/>
        </w:rPr>
        <w:t>значною</w:t>
      </w:r>
    </w:p>
    <w:p w:rsidR="00D53D06" w:rsidRDefault="00D53D06" w:rsidP="00D53D06">
      <w:r>
        <w:rPr>
          <w:rFonts w:hint="eastAsia"/>
        </w:rPr>
        <w:t>роллю</w:t>
      </w:r>
      <w:r>
        <w:t></w:t>
      </w:r>
      <w:r>
        <w:rPr>
          <w:rFonts w:hint="eastAsia"/>
        </w:rPr>
        <w:t>теплових</w:t>
      </w:r>
      <w:r>
        <w:t></w:t>
      </w:r>
      <w:r>
        <w:rPr>
          <w:rFonts w:hint="eastAsia"/>
        </w:rPr>
        <w:t>опорів</w:t>
      </w:r>
      <w:r>
        <w:t></w:t>
      </w:r>
      <w:r>
        <w:rPr>
          <w:rFonts w:hint="eastAsia"/>
        </w:rPr>
        <w:t>між</w:t>
      </w:r>
      <w:r>
        <w:t></w:t>
      </w:r>
      <w:r>
        <w:rPr>
          <w:rFonts w:hint="eastAsia"/>
        </w:rPr>
        <w:t>окремими</w:t>
      </w:r>
      <w:r>
        <w:t></w:t>
      </w:r>
      <w:r>
        <w:rPr>
          <w:rFonts w:hint="eastAsia"/>
        </w:rPr>
        <w:t>кристалітами</w:t>
      </w:r>
      <w:r>
        <w:t></w:t>
      </w:r>
      <w:r>
        <w:t></w:t>
      </w:r>
      <w:r>
        <w:rPr>
          <w:rFonts w:hint="eastAsia"/>
        </w:rPr>
        <w:t>В</w:t>
      </w:r>
      <w:r>
        <w:t></w:t>
      </w:r>
      <w:r>
        <w:rPr>
          <w:rFonts w:hint="eastAsia"/>
        </w:rPr>
        <w:t>мезопористому</w:t>
      </w:r>
    </w:p>
    <w:p w:rsidR="00D53D06" w:rsidRDefault="00D53D06" w:rsidP="00D53D06">
      <w:r>
        <w:rPr>
          <w:rFonts w:hint="eastAsia"/>
        </w:rPr>
        <w:t>кремнії</w:t>
      </w:r>
      <w:r>
        <w:t></w:t>
      </w:r>
      <w:r>
        <w:rPr>
          <w:rFonts w:hint="eastAsia"/>
        </w:rPr>
        <w:t>з</w:t>
      </w:r>
      <w:r>
        <w:t></w:t>
      </w:r>
      <w:r>
        <w:rPr>
          <w:rFonts w:hint="eastAsia"/>
        </w:rPr>
        <w:t>поруватістю</w:t>
      </w:r>
      <w:r>
        <w:t></w:t>
      </w:r>
      <w:r>
        <w:t></w:t>
      </w:r>
      <w:r>
        <w:t></w:t>
      </w:r>
      <w:r>
        <w:t></w:t>
      </w:r>
      <w:r>
        <w:t></w:t>
      </w:r>
      <w:r>
        <w:rPr>
          <w:rFonts w:hint="eastAsia"/>
        </w:rPr>
        <w:t>міжкристалітними</w:t>
      </w:r>
      <w:r>
        <w:t></w:t>
      </w:r>
      <w:r>
        <w:rPr>
          <w:rFonts w:hint="eastAsia"/>
        </w:rPr>
        <w:t>тепловими</w:t>
      </w:r>
      <w:r>
        <w:t></w:t>
      </w:r>
      <w:r>
        <w:rPr>
          <w:rFonts w:hint="eastAsia"/>
        </w:rPr>
        <w:t>контактами</w:t>
      </w:r>
    </w:p>
    <w:p w:rsidR="00D53D06" w:rsidRDefault="00D53D06" w:rsidP="00D53D06">
      <w:r>
        <w:rPr>
          <w:rFonts w:hint="eastAsia"/>
        </w:rPr>
        <w:t>формується</w:t>
      </w:r>
      <w:r>
        <w:t></w:t>
      </w:r>
      <w:r>
        <w:rPr>
          <w:rFonts w:hint="eastAsia"/>
        </w:rPr>
        <w:t>не</w:t>
      </w:r>
      <w:r>
        <w:t></w:t>
      </w:r>
      <w:r>
        <w:rPr>
          <w:rFonts w:hint="eastAsia"/>
        </w:rPr>
        <w:t>менше</w:t>
      </w:r>
      <w:r>
        <w:t></w:t>
      </w:r>
      <w:r>
        <w:rPr>
          <w:rFonts w:hint="eastAsia"/>
        </w:rPr>
        <w:t>половини</w:t>
      </w:r>
      <w:r>
        <w:t></w:t>
      </w:r>
      <w:r>
        <w:rPr>
          <w:rFonts w:hint="eastAsia"/>
        </w:rPr>
        <w:t>загального</w:t>
      </w:r>
      <w:r>
        <w:t></w:t>
      </w:r>
      <w:r>
        <w:rPr>
          <w:rFonts w:hint="eastAsia"/>
        </w:rPr>
        <w:t>теплового</w:t>
      </w:r>
      <w:r>
        <w:t></w:t>
      </w:r>
      <w:r>
        <w:rPr>
          <w:rFonts w:hint="eastAsia"/>
        </w:rPr>
        <w:t>опору</w:t>
      </w:r>
      <w:r>
        <w:t></w:t>
      </w:r>
    </w:p>
    <w:p w:rsidR="00D53D06" w:rsidRDefault="00D53D06" w:rsidP="00D53D06">
      <w:r>
        <w:t></w:t>
      </w:r>
      <w:r>
        <w:t></w:t>
      </w:r>
      <w:r>
        <w:t></w:t>
      </w:r>
      <w:r>
        <w:rPr>
          <w:rFonts w:hint="eastAsia"/>
        </w:rPr>
        <w:t>На</w:t>
      </w:r>
      <w:r>
        <w:t></w:t>
      </w:r>
      <w:r>
        <w:rPr>
          <w:rFonts w:hint="eastAsia"/>
        </w:rPr>
        <w:t>основі</w:t>
      </w:r>
      <w:r>
        <w:t></w:t>
      </w:r>
      <w:r>
        <w:rPr>
          <w:rFonts w:hint="eastAsia"/>
        </w:rPr>
        <w:t>теорії</w:t>
      </w:r>
      <w:r>
        <w:t></w:t>
      </w:r>
      <w:r>
        <w:rPr>
          <w:rFonts w:hint="eastAsia"/>
        </w:rPr>
        <w:t>термопружності</w:t>
      </w:r>
      <w:r>
        <w:t></w:t>
      </w:r>
      <w:r>
        <w:rPr>
          <w:rFonts w:hint="eastAsia"/>
        </w:rPr>
        <w:t>тонких</w:t>
      </w:r>
      <w:r>
        <w:t></w:t>
      </w:r>
      <w:r>
        <w:rPr>
          <w:rFonts w:hint="eastAsia"/>
        </w:rPr>
        <w:t>пластин</w:t>
      </w:r>
      <w:r>
        <w:t></w:t>
      </w:r>
      <w:r>
        <w:rPr>
          <w:rFonts w:hint="eastAsia"/>
        </w:rPr>
        <w:t>розроблено</w:t>
      </w:r>
      <w:r>
        <w:t></w:t>
      </w:r>
      <w:r>
        <w:rPr>
          <w:rFonts w:hint="eastAsia"/>
        </w:rPr>
        <w:t>модель</w:t>
      </w:r>
    </w:p>
    <w:p w:rsidR="00D53D06" w:rsidRDefault="00D53D06" w:rsidP="00D53D06">
      <w:r>
        <w:rPr>
          <w:rFonts w:hint="eastAsia"/>
        </w:rPr>
        <w:t>формування</w:t>
      </w:r>
      <w:r>
        <w:t></w:t>
      </w:r>
      <w:r>
        <w:rPr>
          <w:rFonts w:hint="eastAsia"/>
        </w:rPr>
        <w:t>фотоакустичного</w:t>
      </w:r>
      <w:r>
        <w:t></w:t>
      </w:r>
      <w:r>
        <w:rPr>
          <w:rFonts w:hint="eastAsia"/>
        </w:rPr>
        <w:t>відгуку</w:t>
      </w:r>
      <w:r>
        <w:t></w:t>
      </w:r>
      <w:r>
        <w:rPr>
          <w:rFonts w:hint="eastAsia"/>
        </w:rPr>
        <w:t>в</w:t>
      </w:r>
      <w:r>
        <w:t></w:t>
      </w:r>
      <w:r>
        <w:rPr>
          <w:rFonts w:hint="eastAsia"/>
        </w:rPr>
        <w:t>структурах</w:t>
      </w:r>
      <w:r>
        <w:t></w:t>
      </w:r>
      <w:r>
        <w:rPr>
          <w:rFonts w:hint="eastAsia"/>
        </w:rPr>
        <w:t>зразок</w:t>
      </w:r>
      <w:r>
        <w:t></w:t>
      </w:r>
      <w:r>
        <w:t></w:t>
      </w:r>
    </w:p>
    <w:p w:rsidR="00D53D06" w:rsidRDefault="00D53D06" w:rsidP="00D53D06">
      <w:r>
        <w:rPr>
          <w:rFonts w:hint="eastAsia"/>
        </w:rPr>
        <w:t>п’єзоперетворювач</w:t>
      </w:r>
      <w:r>
        <w:t></w:t>
      </w:r>
      <w:r>
        <w:rPr>
          <w:rFonts w:hint="eastAsia"/>
        </w:rPr>
        <w:t>з</w:t>
      </w:r>
      <w:r>
        <w:t></w:t>
      </w:r>
      <w:r>
        <w:rPr>
          <w:rFonts w:hint="eastAsia"/>
        </w:rPr>
        <w:t>кінцевою</w:t>
      </w:r>
      <w:r>
        <w:t></w:t>
      </w:r>
      <w:r>
        <w:rPr>
          <w:rFonts w:hint="eastAsia"/>
        </w:rPr>
        <w:t>товщиною</w:t>
      </w:r>
      <w:r>
        <w:t></w:t>
      </w:r>
      <w:r>
        <w:rPr>
          <w:rFonts w:hint="eastAsia"/>
        </w:rPr>
        <w:t>шарів</w:t>
      </w:r>
      <w:r>
        <w:t></w:t>
      </w:r>
      <w:r>
        <w:t></w:t>
      </w:r>
      <w:r>
        <w:rPr>
          <w:rFonts w:hint="eastAsia"/>
        </w:rPr>
        <w:t>отримано</w:t>
      </w:r>
      <w:r>
        <w:t></w:t>
      </w:r>
      <w:r>
        <w:rPr>
          <w:rFonts w:hint="eastAsia"/>
        </w:rPr>
        <w:t>та</w:t>
      </w:r>
    </w:p>
    <w:p w:rsidR="00D53D06" w:rsidRDefault="00D53D06" w:rsidP="00D53D06">
      <w:r>
        <w:rPr>
          <w:rFonts w:hint="eastAsia"/>
        </w:rPr>
        <w:t>експериментально</w:t>
      </w:r>
      <w:r>
        <w:t></w:t>
      </w:r>
      <w:r>
        <w:rPr>
          <w:rFonts w:hint="eastAsia"/>
        </w:rPr>
        <w:t>перевірено</w:t>
      </w:r>
      <w:r>
        <w:t></w:t>
      </w:r>
      <w:r>
        <w:rPr>
          <w:rFonts w:hint="eastAsia"/>
        </w:rPr>
        <w:t>аналітичні</w:t>
      </w:r>
      <w:r>
        <w:t></w:t>
      </w:r>
      <w:r>
        <w:rPr>
          <w:rFonts w:hint="eastAsia"/>
        </w:rPr>
        <w:t>вирази</w:t>
      </w:r>
      <w:r>
        <w:t></w:t>
      </w:r>
      <w:r>
        <w:rPr>
          <w:rFonts w:hint="eastAsia"/>
        </w:rPr>
        <w:t>для</w:t>
      </w:r>
      <w:r>
        <w:t></w:t>
      </w:r>
      <w:r>
        <w:rPr>
          <w:rFonts w:hint="eastAsia"/>
        </w:rPr>
        <w:t>параметрів</w:t>
      </w:r>
    </w:p>
    <w:p w:rsidR="00D53D06" w:rsidRDefault="00D53D06" w:rsidP="00D53D06">
      <w:r>
        <w:rPr>
          <w:rFonts w:hint="eastAsia"/>
        </w:rPr>
        <w:t>фотоакустичного</w:t>
      </w:r>
      <w:r>
        <w:t></w:t>
      </w:r>
      <w:r>
        <w:rPr>
          <w:rFonts w:hint="eastAsia"/>
        </w:rPr>
        <w:t>сигналу</w:t>
      </w:r>
      <w:r>
        <w:t></w:t>
      </w:r>
      <w:r>
        <w:t></w:t>
      </w:r>
      <w:r>
        <w:rPr>
          <w:rFonts w:hint="eastAsia"/>
        </w:rPr>
        <w:t>амплітуди</w:t>
      </w:r>
      <w:r>
        <w:t></w:t>
      </w:r>
      <w:r>
        <w:rPr>
          <w:rFonts w:hint="eastAsia"/>
        </w:rPr>
        <w:t>та</w:t>
      </w:r>
      <w:r>
        <w:t></w:t>
      </w:r>
      <w:r>
        <w:rPr>
          <w:rFonts w:hint="eastAsia"/>
        </w:rPr>
        <w:t>фазового</w:t>
      </w:r>
      <w:r>
        <w:t></w:t>
      </w:r>
      <w:r>
        <w:rPr>
          <w:rFonts w:hint="eastAsia"/>
        </w:rPr>
        <w:t>зсуву</w:t>
      </w:r>
      <w:r>
        <w:t></w:t>
      </w:r>
      <w:r>
        <w:t></w:t>
      </w:r>
      <w:r>
        <w:t></w:t>
      </w:r>
      <w:r>
        <w:rPr>
          <w:rFonts w:hint="eastAsia"/>
        </w:rPr>
        <w:t>що</w:t>
      </w:r>
      <w:r>
        <w:t></w:t>
      </w:r>
      <w:r>
        <w:rPr>
          <w:rFonts w:hint="eastAsia"/>
        </w:rPr>
        <w:t>пов’язують</w:t>
      </w:r>
      <w:r>
        <w:t></w:t>
      </w:r>
      <w:r>
        <w:rPr>
          <w:rFonts w:hint="eastAsia"/>
        </w:rPr>
        <w:t>їх</w:t>
      </w:r>
    </w:p>
    <w:p w:rsidR="00D53D06" w:rsidRDefault="00D53D06" w:rsidP="00D53D06">
      <w:r>
        <w:rPr>
          <w:rFonts w:hint="eastAsia"/>
        </w:rPr>
        <w:t>значення</w:t>
      </w:r>
      <w:r>
        <w:t></w:t>
      </w:r>
      <w:r>
        <w:rPr>
          <w:rFonts w:hint="eastAsia"/>
        </w:rPr>
        <w:t>з</w:t>
      </w:r>
      <w:r>
        <w:t></w:t>
      </w:r>
      <w:r>
        <w:rPr>
          <w:rFonts w:hint="eastAsia"/>
        </w:rPr>
        <w:t>геометричними</w:t>
      </w:r>
      <w:r>
        <w:t></w:t>
      </w:r>
      <w:r>
        <w:t></w:t>
      </w:r>
      <w:r>
        <w:rPr>
          <w:rFonts w:hint="eastAsia"/>
        </w:rPr>
        <w:t>пружними</w:t>
      </w:r>
      <w:r>
        <w:t></w:t>
      </w:r>
      <w:r>
        <w:rPr>
          <w:rFonts w:hint="eastAsia"/>
        </w:rPr>
        <w:t>та</w:t>
      </w:r>
      <w:r>
        <w:t></w:t>
      </w:r>
      <w:r>
        <w:rPr>
          <w:rFonts w:hint="eastAsia"/>
        </w:rPr>
        <w:t>теплофізичними</w:t>
      </w:r>
      <w:r>
        <w:t></w:t>
      </w:r>
      <w:r>
        <w:rPr>
          <w:rFonts w:hint="eastAsia"/>
        </w:rPr>
        <w:t>параметрами</w:t>
      </w:r>
    </w:p>
    <w:p w:rsidR="00D53D06" w:rsidRPr="00D53D06" w:rsidRDefault="00D53D06" w:rsidP="00D53D06">
      <w:r>
        <w:rPr>
          <w:rFonts w:hint="eastAsia"/>
        </w:rPr>
        <w:t>шарів</w:t>
      </w:r>
      <w:r>
        <w:t></w:t>
      </w:r>
      <w:r>
        <w:rPr>
          <w:rFonts w:hint="eastAsia"/>
        </w:rPr>
        <w:t>експериментальної</w:t>
      </w:r>
      <w:r>
        <w:t></w:t>
      </w:r>
      <w:r>
        <w:rPr>
          <w:rFonts w:hint="eastAsia"/>
        </w:rPr>
        <w:t>структури</w:t>
      </w:r>
    </w:p>
    <w:sectPr w:rsidR="00D53D06" w:rsidRPr="00D53D0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D53D06" w:rsidRPr="00D53D0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C9DA1-5949-406F-9917-C2D4DDB5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3916</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2022-04-23T07:38:00Z</dcterms:created>
  <dcterms:modified xsi:type="dcterms:W3CDTF">2022-04-23T08:20:00Z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