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FB60B" w14:textId="343B1C0E" w:rsidR="00437A77" w:rsidRDefault="00AC0B17" w:rsidP="00AC0B17">
      <w:r w:rsidRPr="00AC0B17">
        <w:rPr>
          <w:rFonts w:hint="eastAsia"/>
        </w:rPr>
        <w:t>Симонов</w:t>
      </w:r>
      <w:r w:rsidRPr="00AC0B17">
        <w:t xml:space="preserve"> </w:t>
      </w:r>
      <w:r w:rsidRPr="00AC0B17">
        <w:rPr>
          <w:rFonts w:hint="eastAsia"/>
        </w:rPr>
        <w:t>Юрий</w:t>
      </w:r>
      <w:r w:rsidRPr="00AC0B17">
        <w:t xml:space="preserve"> </w:t>
      </w:r>
      <w:r w:rsidRPr="00AC0B17">
        <w:rPr>
          <w:rFonts w:hint="eastAsia"/>
        </w:rPr>
        <w:t>Владимирович</w:t>
      </w:r>
      <w:r>
        <w:rPr>
          <w:rFonts w:hint="cs"/>
        </w:rPr>
        <w:t xml:space="preserve"> </w:t>
      </w:r>
      <w:r w:rsidRPr="00AC0B17">
        <w:rPr>
          <w:rFonts w:hint="eastAsia"/>
        </w:rPr>
        <w:t>Механизмы</w:t>
      </w:r>
      <w:r w:rsidRPr="00AC0B17">
        <w:t xml:space="preserve"> </w:t>
      </w:r>
      <w:r w:rsidRPr="00AC0B17">
        <w:rPr>
          <w:rFonts w:hint="eastAsia"/>
        </w:rPr>
        <w:t>и</w:t>
      </w:r>
      <w:r w:rsidRPr="00AC0B17">
        <w:t xml:space="preserve"> </w:t>
      </w:r>
      <w:r w:rsidRPr="00AC0B17">
        <w:rPr>
          <w:rFonts w:hint="eastAsia"/>
        </w:rPr>
        <w:t>закономерности</w:t>
      </w:r>
      <w:r w:rsidRPr="00AC0B17">
        <w:t xml:space="preserve"> </w:t>
      </w:r>
      <w:r w:rsidRPr="00AC0B17">
        <w:rPr>
          <w:rFonts w:hint="eastAsia"/>
        </w:rPr>
        <w:t>формирования</w:t>
      </w:r>
      <w:r w:rsidRPr="00AC0B17">
        <w:t xml:space="preserve"> </w:t>
      </w:r>
      <w:r w:rsidRPr="00AC0B17">
        <w:rPr>
          <w:rFonts w:hint="eastAsia"/>
        </w:rPr>
        <w:t>механических</w:t>
      </w:r>
      <w:r w:rsidRPr="00AC0B17">
        <w:t xml:space="preserve"> </w:t>
      </w:r>
      <w:r w:rsidRPr="00AC0B17">
        <w:rPr>
          <w:rFonts w:hint="eastAsia"/>
        </w:rPr>
        <w:t>свойств</w:t>
      </w:r>
      <w:r w:rsidRPr="00AC0B17">
        <w:t xml:space="preserve"> </w:t>
      </w:r>
      <w:r w:rsidRPr="00AC0B17">
        <w:rPr>
          <w:rFonts w:hint="eastAsia"/>
        </w:rPr>
        <w:t>поверхностных</w:t>
      </w:r>
      <w:r w:rsidRPr="00AC0B17">
        <w:t xml:space="preserve"> </w:t>
      </w:r>
      <w:r w:rsidRPr="00AC0B17">
        <w:rPr>
          <w:rFonts w:hint="eastAsia"/>
        </w:rPr>
        <w:t>слоёв</w:t>
      </w:r>
      <w:r w:rsidRPr="00AC0B17">
        <w:t xml:space="preserve"> </w:t>
      </w:r>
      <w:r w:rsidRPr="00AC0B17">
        <w:rPr>
          <w:rFonts w:hint="eastAsia"/>
        </w:rPr>
        <w:t>металлических</w:t>
      </w:r>
      <w:r w:rsidRPr="00AC0B17">
        <w:t xml:space="preserve"> </w:t>
      </w:r>
      <w:r w:rsidRPr="00AC0B17">
        <w:rPr>
          <w:rFonts w:hint="eastAsia"/>
        </w:rPr>
        <w:t>сплавов</w:t>
      </w:r>
      <w:r w:rsidRPr="00AC0B17">
        <w:t xml:space="preserve"> </w:t>
      </w:r>
      <w:r w:rsidRPr="00AC0B17">
        <w:rPr>
          <w:rFonts w:hint="eastAsia"/>
        </w:rPr>
        <w:t>при</w:t>
      </w:r>
      <w:r w:rsidRPr="00AC0B17">
        <w:t xml:space="preserve"> </w:t>
      </w:r>
      <w:r w:rsidRPr="00AC0B17">
        <w:rPr>
          <w:rFonts w:hint="eastAsia"/>
        </w:rPr>
        <w:t>селективной</w:t>
      </w:r>
      <w:r w:rsidRPr="00AC0B17">
        <w:t xml:space="preserve"> </w:t>
      </w:r>
      <w:r w:rsidRPr="00AC0B17">
        <w:rPr>
          <w:rFonts w:hint="eastAsia"/>
        </w:rPr>
        <w:t>лазерной</w:t>
      </w:r>
      <w:r w:rsidRPr="00AC0B17">
        <w:t xml:space="preserve"> </w:t>
      </w:r>
      <w:r w:rsidRPr="00AC0B17">
        <w:rPr>
          <w:rFonts w:hint="eastAsia"/>
        </w:rPr>
        <w:t>обработке</w:t>
      </w:r>
    </w:p>
    <w:p w14:paraId="08102DD8" w14:textId="77777777" w:rsidR="00AC0B17" w:rsidRDefault="00AC0B17" w:rsidP="00AC0B17">
      <w:r>
        <w:rPr>
          <w:rFonts w:hint="eastAsia"/>
        </w:rPr>
        <w:t>ОГЛАВЛЕНИЕ</w:t>
      </w:r>
      <w:r>
        <w:t xml:space="preserve"> </w:t>
      </w:r>
      <w:r>
        <w:rPr>
          <w:rFonts w:hint="eastAsia"/>
        </w:rPr>
        <w:t>ДИССЕРТАЦИИ</w:t>
      </w:r>
    </w:p>
    <w:p w14:paraId="6FBB7788" w14:textId="77777777" w:rsidR="00AC0B17" w:rsidRDefault="00AC0B17" w:rsidP="00AC0B17">
      <w:r>
        <w:rPr>
          <w:rFonts w:hint="eastAsia"/>
        </w:rPr>
        <w:t>кандидат</w:t>
      </w:r>
      <w:r>
        <w:t xml:space="preserve"> </w:t>
      </w:r>
      <w:r>
        <w:rPr>
          <w:rFonts w:hint="eastAsia"/>
        </w:rPr>
        <w:t>наук</w:t>
      </w:r>
      <w:r>
        <w:t xml:space="preserve"> </w:t>
      </w:r>
      <w:r>
        <w:rPr>
          <w:rFonts w:hint="eastAsia"/>
        </w:rPr>
        <w:t>Симонов</w:t>
      </w:r>
      <w:r>
        <w:t xml:space="preserve"> </w:t>
      </w:r>
      <w:r>
        <w:rPr>
          <w:rFonts w:hint="eastAsia"/>
        </w:rPr>
        <w:t>Юрий</w:t>
      </w:r>
      <w:r>
        <w:t xml:space="preserve"> </w:t>
      </w:r>
      <w:r>
        <w:rPr>
          <w:rFonts w:hint="eastAsia"/>
        </w:rPr>
        <w:t>Владимирович</w:t>
      </w:r>
    </w:p>
    <w:p w14:paraId="05E581DD" w14:textId="77777777" w:rsidR="00AC0B17" w:rsidRDefault="00AC0B17" w:rsidP="00AC0B17">
      <w:r>
        <w:rPr>
          <w:rFonts w:hint="eastAsia"/>
        </w:rPr>
        <w:t>ВВЕДЕНИЕ</w:t>
      </w:r>
    </w:p>
    <w:p w14:paraId="50B3ACAA" w14:textId="77777777" w:rsidR="00AC0B17" w:rsidRDefault="00AC0B17" w:rsidP="00AC0B17"/>
    <w:p w14:paraId="17F3C423" w14:textId="77777777" w:rsidR="00AC0B17" w:rsidRDefault="00AC0B17" w:rsidP="00AC0B17">
      <w:r>
        <w:rPr>
          <w:rFonts w:hint="eastAsia"/>
        </w:rPr>
        <w:t>ГЛАВА</w:t>
      </w:r>
      <w:r>
        <w:t xml:space="preserve"> 1. </w:t>
      </w:r>
      <w:r>
        <w:rPr>
          <w:rFonts w:hint="eastAsia"/>
        </w:rPr>
        <w:t>ФОРМИРОВАНИЕ</w:t>
      </w:r>
      <w:r>
        <w:t xml:space="preserve"> </w:t>
      </w:r>
      <w:r>
        <w:rPr>
          <w:rFonts w:hint="eastAsia"/>
        </w:rPr>
        <w:t>МЕХАНИЧЕСКИХ</w:t>
      </w:r>
      <w:r>
        <w:t xml:space="preserve"> </w:t>
      </w:r>
      <w:r>
        <w:rPr>
          <w:rFonts w:hint="eastAsia"/>
        </w:rPr>
        <w:t>СВОЙСТВ</w:t>
      </w:r>
      <w:r>
        <w:t xml:space="preserve"> </w:t>
      </w:r>
      <w:r>
        <w:rPr>
          <w:rFonts w:hint="eastAsia"/>
        </w:rPr>
        <w:t>МЕТАЛЛИЧЕСКИХ</w:t>
      </w:r>
      <w:r>
        <w:t xml:space="preserve"> </w:t>
      </w:r>
      <w:r>
        <w:rPr>
          <w:rFonts w:hint="eastAsia"/>
        </w:rPr>
        <w:t>СПЛАВОВ</w:t>
      </w:r>
      <w:r>
        <w:t xml:space="preserve"> </w:t>
      </w:r>
      <w:r>
        <w:rPr>
          <w:rFonts w:hint="eastAsia"/>
        </w:rPr>
        <w:t>ЛАЗЕРНОЙ</w:t>
      </w:r>
      <w:r>
        <w:t xml:space="preserve"> </w:t>
      </w:r>
      <w:r>
        <w:rPr>
          <w:rFonts w:hint="eastAsia"/>
        </w:rPr>
        <w:t>ОБРАБОТКОЙ</w:t>
      </w:r>
    </w:p>
    <w:p w14:paraId="7DB8260A" w14:textId="77777777" w:rsidR="00AC0B17" w:rsidRDefault="00AC0B17" w:rsidP="00AC0B17"/>
    <w:p w14:paraId="1C9837BC" w14:textId="77777777" w:rsidR="00AC0B17" w:rsidRDefault="00AC0B17" w:rsidP="00AC0B17">
      <w:r>
        <w:t xml:space="preserve">1.1. </w:t>
      </w:r>
      <w:r>
        <w:rPr>
          <w:rFonts w:hint="eastAsia"/>
        </w:rPr>
        <w:t>Современные</w:t>
      </w:r>
      <w:r>
        <w:t xml:space="preserve"> </w:t>
      </w:r>
      <w:r>
        <w:rPr>
          <w:rFonts w:hint="eastAsia"/>
        </w:rPr>
        <w:t>технологии</w:t>
      </w:r>
      <w:r>
        <w:t xml:space="preserve"> </w:t>
      </w:r>
      <w:r>
        <w:rPr>
          <w:rFonts w:hint="eastAsia"/>
        </w:rPr>
        <w:t>лазерной</w:t>
      </w:r>
      <w:r>
        <w:t xml:space="preserve"> </w:t>
      </w:r>
      <w:r>
        <w:rPr>
          <w:rFonts w:hint="eastAsia"/>
        </w:rPr>
        <w:t>обработки</w:t>
      </w:r>
      <w:r>
        <w:t xml:space="preserve"> </w:t>
      </w:r>
      <w:r>
        <w:rPr>
          <w:rFonts w:hint="eastAsia"/>
        </w:rPr>
        <w:t>металлов</w:t>
      </w:r>
      <w:r>
        <w:t xml:space="preserve"> </w:t>
      </w:r>
      <w:r>
        <w:rPr>
          <w:rFonts w:hint="eastAsia"/>
        </w:rPr>
        <w:t>и</w:t>
      </w:r>
      <w:r>
        <w:t xml:space="preserve"> </w:t>
      </w:r>
      <w:r>
        <w:rPr>
          <w:rFonts w:hint="eastAsia"/>
        </w:rPr>
        <w:t>металлических</w:t>
      </w:r>
      <w:r>
        <w:t xml:space="preserve"> </w:t>
      </w:r>
      <w:r>
        <w:rPr>
          <w:rFonts w:hint="eastAsia"/>
        </w:rPr>
        <w:t>сплавов</w:t>
      </w:r>
    </w:p>
    <w:p w14:paraId="169EE291" w14:textId="77777777" w:rsidR="00AC0B17" w:rsidRDefault="00AC0B17" w:rsidP="00AC0B17"/>
    <w:p w14:paraId="6866A226" w14:textId="77777777" w:rsidR="00AC0B17" w:rsidRDefault="00AC0B17" w:rsidP="00AC0B17">
      <w:r>
        <w:t xml:space="preserve">1.2. </w:t>
      </w:r>
      <w:r>
        <w:rPr>
          <w:rFonts w:hint="eastAsia"/>
        </w:rPr>
        <w:t>Механические</w:t>
      </w:r>
      <w:r>
        <w:t xml:space="preserve"> </w:t>
      </w:r>
      <w:r>
        <w:rPr>
          <w:rFonts w:hint="eastAsia"/>
        </w:rPr>
        <w:t>свойства</w:t>
      </w:r>
      <w:r>
        <w:t xml:space="preserve"> </w:t>
      </w:r>
      <w:r>
        <w:rPr>
          <w:rFonts w:hint="eastAsia"/>
        </w:rPr>
        <w:t>аморфно</w:t>
      </w:r>
      <w:r>
        <w:t>-</w:t>
      </w:r>
      <w:r>
        <w:rPr>
          <w:rFonts w:hint="eastAsia"/>
        </w:rPr>
        <w:t>нанокристаллических</w:t>
      </w:r>
      <w:r>
        <w:t xml:space="preserve"> </w:t>
      </w:r>
      <w:r>
        <w:rPr>
          <w:rFonts w:hint="eastAsia"/>
        </w:rPr>
        <w:t>металлических</w:t>
      </w:r>
      <w:r>
        <w:t xml:space="preserve"> </w:t>
      </w:r>
      <w:r>
        <w:rPr>
          <w:rFonts w:hint="eastAsia"/>
        </w:rPr>
        <w:t>сплавов</w:t>
      </w:r>
      <w:r>
        <w:t xml:space="preserve"> </w:t>
      </w:r>
      <w:r>
        <w:rPr>
          <w:rFonts w:hint="eastAsia"/>
        </w:rPr>
        <w:t>и</w:t>
      </w:r>
      <w:r>
        <w:t xml:space="preserve"> </w:t>
      </w:r>
      <w:r>
        <w:rPr>
          <w:rFonts w:hint="eastAsia"/>
        </w:rPr>
        <w:t>специфика</w:t>
      </w:r>
      <w:r>
        <w:t xml:space="preserve"> </w:t>
      </w:r>
      <w:r>
        <w:rPr>
          <w:rFonts w:hint="eastAsia"/>
        </w:rPr>
        <w:t>их</w:t>
      </w:r>
      <w:r>
        <w:t xml:space="preserve"> </w:t>
      </w:r>
      <w:r>
        <w:rPr>
          <w:rFonts w:hint="eastAsia"/>
        </w:rPr>
        <w:t>обработки</w:t>
      </w:r>
      <w:r>
        <w:t xml:space="preserve"> </w:t>
      </w:r>
      <w:r>
        <w:rPr>
          <w:rFonts w:hint="eastAsia"/>
        </w:rPr>
        <w:t>лазерным</w:t>
      </w:r>
      <w:r>
        <w:t xml:space="preserve"> </w:t>
      </w:r>
      <w:r>
        <w:rPr>
          <w:rFonts w:hint="eastAsia"/>
        </w:rPr>
        <w:t>излучением</w:t>
      </w:r>
    </w:p>
    <w:p w14:paraId="446784F7" w14:textId="77777777" w:rsidR="00AC0B17" w:rsidRDefault="00AC0B17" w:rsidP="00AC0B17"/>
    <w:p w14:paraId="5264C68E" w14:textId="77777777" w:rsidR="00AC0B17" w:rsidRDefault="00AC0B17" w:rsidP="00AC0B17">
      <w:r>
        <w:t xml:space="preserve">1.3. </w:t>
      </w:r>
      <w:r>
        <w:rPr>
          <w:rFonts w:hint="eastAsia"/>
        </w:rPr>
        <w:t>Особенности</w:t>
      </w:r>
      <w:r>
        <w:t xml:space="preserve"> </w:t>
      </w:r>
      <w:r>
        <w:rPr>
          <w:rFonts w:hint="eastAsia"/>
        </w:rPr>
        <w:t>структурного</w:t>
      </w:r>
      <w:r>
        <w:t xml:space="preserve"> </w:t>
      </w:r>
      <w:r>
        <w:rPr>
          <w:rFonts w:hint="eastAsia"/>
        </w:rPr>
        <w:t>строения</w:t>
      </w:r>
      <w:r>
        <w:t xml:space="preserve"> </w:t>
      </w:r>
      <w:r>
        <w:rPr>
          <w:rFonts w:hint="eastAsia"/>
        </w:rPr>
        <w:t>титановых</w:t>
      </w:r>
      <w:r>
        <w:t xml:space="preserve"> </w:t>
      </w:r>
      <w:r>
        <w:rPr>
          <w:rFonts w:hint="eastAsia"/>
        </w:rPr>
        <w:t>сплавов</w:t>
      </w:r>
      <w:r>
        <w:t xml:space="preserve">. </w:t>
      </w:r>
      <w:r>
        <w:rPr>
          <w:rFonts w:hint="eastAsia"/>
        </w:rPr>
        <w:t>Разновидности</w:t>
      </w:r>
      <w:r>
        <w:t xml:space="preserve"> </w:t>
      </w:r>
      <w:r>
        <w:rPr>
          <w:rFonts w:hint="eastAsia"/>
        </w:rPr>
        <w:t>лазерной</w:t>
      </w:r>
      <w:r>
        <w:t xml:space="preserve"> </w:t>
      </w:r>
      <w:r>
        <w:rPr>
          <w:rFonts w:hint="eastAsia"/>
        </w:rPr>
        <w:t>обработки</w:t>
      </w:r>
      <w:r>
        <w:t xml:space="preserve"> </w:t>
      </w:r>
      <w:r>
        <w:rPr>
          <w:rFonts w:hint="eastAsia"/>
        </w:rPr>
        <w:t>конструкционных</w:t>
      </w:r>
      <w:r>
        <w:t xml:space="preserve"> </w:t>
      </w:r>
      <w:r>
        <w:rPr>
          <w:rFonts w:hint="eastAsia"/>
        </w:rPr>
        <w:t>титановых</w:t>
      </w:r>
      <w:r>
        <w:t xml:space="preserve"> </w:t>
      </w:r>
      <w:r>
        <w:rPr>
          <w:rFonts w:hint="eastAsia"/>
        </w:rPr>
        <w:t>сплавов</w:t>
      </w:r>
    </w:p>
    <w:p w14:paraId="7F2212B8" w14:textId="77777777" w:rsidR="00AC0B17" w:rsidRDefault="00AC0B17" w:rsidP="00AC0B17"/>
    <w:p w14:paraId="59351494" w14:textId="77777777" w:rsidR="00AC0B17" w:rsidRDefault="00AC0B17" w:rsidP="00AC0B17">
      <w:r>
        <w:t xml:space="preserve">1.4.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646355CB" w14:textId="77777777" w:rsidR="00AC0B17" w:rsidRDefault="00AC0B17" w:rsidP="00AC0B17"/>
    <w:p w14:paraId="51DF3964" w14:textId="77777777" w:rsidR="00AC0B17" w:rsidRDefault="00AC0B17" w:rsidP="00AC0B17">
      <w:r>
        <w:rPr>
          <w:rFonts w:hint="eastAsia"/>
        </w:rPr>
        <w:t>ГЛАВА</w:t>
      </w:r>
      <w:r>
        <w:t xml:space="preserve"> 2. </w:t>
      </w:r>
      <w:r>
        <w:rPr>
          <w:rFonts w:hint="eastAsia"/>
        </w:rPr>
        <w:t>МЕТОДИКА</w:t>
      </w:r>
      <w:r>
        <w:t xml:space="preserve"> </w:t>
      </w:r>
      <w:r>
        <w:rPr>
          <w:rFonts w:hint="eastAsia"/>
        </w:rPr>
        <w:t>ОПРЕДЕЛЕНИЯ</w:t>
      </w:r>
      <w:r>
        <w:t xml:space="preserve"> </w:t>
      </w:r>
      <w:r>
        <w:rPr>
          <w:rFonts w:hint="eastAsia"/>
        </w:rPr>
        <w:t>КОЭФФИЦИЕНТА</w:t>
      </w:r>
      <w:r>
        <w:t xml:space="preserve"> </w:t>
      </w:r>
      <w:r>
        <w:rPr>
          <w:rFonts w:hint="eastAsia"/>
        </w:rPr>
        <w:t>ВЯЗКОСТИ</w:t>
      </w:r>
      <w:r>
        <w:t xml:space="preserve"> </w:t>
      </w:r>
      <w:r>
        <w:rPr>
          <w:rFonts w:hint="eastAsia"/>
        </w:rPr>
        <w:t>МИКРОРАЗРУШЕНИЯ</w:t>
      </w:r>
      <w:r>
        <w:t xml:space="preserve"> </w:t>
      </w:r>
      <w:r>
        <w:rPr>
          <w:rFonts w:hint="eastAsia"/>
        </w:rPr>
        <w:t>ТОНКИХ</w:t>
      </w:r>
      <w:r>
        <w:t xml:space="preserve"> </w:t>
      </w:r>
      <w:r>
        <w:rPr>
          <w:rFonts w:hint="eastAsia"/>
        </w:rPr>
        <w:t>ОБРАЗЦОВ</w:t>
      </w:r>
      <w:r>
        <w:t xml:space="preserve"> </w:t>
      </w:r>
      <w:r>
        <w:rPr>
          <w:rFonts w:hint="eastAsia"/>
        </w:rPr>
        <w:t>И</w:t>
      </w:r>
      <w:r>
        <w:t xml:space="preserve"> </w:t>
      </w:r>
      <w:r>
        <w:rPr>
          <w:rFonts w:hint="eastAsia"/>
        </w:rPr>
        <w:t>ПОКРЫТИЙ</w:t>
      </w:r>
    </w:p>
    <w:p w14:paraId="7BA999B3" w14:textId="77777777" w:rsidR="00AC0B17" w:rsidRDefault="00AC0B17" w:rsidP="00AC0B17"/>
    <w:p w14:paraId="347A6934" w14:textId="77777777" w:rsidR="00AC0B17" w:rsidRDefault="00AC0B17" w:rsidP="00AC0B17">
      <w:r>
        <w:t xml:space="preserve">2.1. </w:t>
      </w:r>
      <w:r>
        <w:rPr>
          <w:rFonts w:hint="eastAsia"/>
        </w:rPr>
        <w:t>Актуальные</w:t>
      </w:r>
      <w:r>
        <w:t xml:space="preserve"> </w:t>
      </w:r>
      <w:r>
        <w:rPr>
          <w:rFonts w:hint="eastAsia"/>
        </w:rPr>
        <w:t>проблемы</w:t>
      </w:r>
      <w:r>
        <w:t xml:space="preserve"> </w:t>
      </w:r>
      <w:r>
        <w:rPr>
          <w:rFonts w:hint="eastAsia"/>
        </w:rPr>
        <w:t>корректного</w:t>
      </w:r>
      <w:r>
        <w:t xml:space="preserve"> </w:t>
      </w:r>
      <w:r>
        <w:rPr>
          <w:rFonts w:hint="eastAsia"/>
        </w:rPr>
        <w:t>определения</w:t>
      </w:r>
      <w:r>
        <w:t xml:space="preserve"> </w:t>
      </w:r>
      <w:r>
        <w:rPr>
          <w:rFonts w:hint="eastAsia"/>
        </w:rPr>
        <w:t>механических</w:t>
      </w:r>
      <w:r>
        <w:t xml:space="preserve"> </w:t>
      </w:r>
      <w:r>
        <w:rPr>
          <w:rFonts w:hint="eastAsia"/>
        </w:rPr>
        <w:t>свойств</w:t>
      </w:r>
      <w:r>
        <w:t xml:space="preserve"> </w:t>
      </w:r>
      <w:r>
        <w:rPr>
          <w:rFonts w:hint="eastAsia"/>
        </w:rPr>
        <w:t>твёрдых</w:t>
      </w:r>
      <w:r>
        <w:t xml:space="preserve"> </w:t>
      </w:r>
      <w:r>
        <w:rPr>
          <w:rFonts w:hint="eastAsia"/>
        </w:rPr>
        <w:t>материалов</w:t>
      </w:r>
    </w:p>
    <w:p w14:paraId="5722CF6C" w14:textId="77777777" w:rsidR="00AC0B17" w:rsidRDefault="00AC0B17" w:rsidP="00AC0B17"/>
    <w:p w14:paraId="6D7C52C6" w14:textId="77777777" w:rsidR="00AC0B17" w:rsidRDefault="00AC0B17" w:rsidP="00AC0B17">
      <w:r>
        <w:t xml:space="preserve">2.2. </w:t>
      </w:r>
      <w:r>
        <w:rPr>
          <w:rFonts w:hint="eastAsia"/>
        </w:rPr>
        <w:t>Используемые</w:t>
      </w:r>
      <w:r>
        <w:t xml:space="preserve"> </w:t>
      </w:r>
      <w:r>
        <w:rPr>
          <w:rFonts w:hint="eastAsia"/>
        </w:rPr>
        <w:t>материалы</w:t>
      </w:r>
      <w:r>
        <w:t xml:space="preserve"> </w:t>
      </w:r>
      <w:r>
        <w:rPr>
          <w:rFonts w:hint="eastAsia"/>
        </w:rPr>
        <w:t>и</w:t>
      </w:r>
      <w:r>
        <w:t xml:space="preserve"> </w:t>
      </w:r>
      <w:r>
        <w:rPr>
          <w:rFonts w:hint="eastAsia"/>
        </w:rPr>
        <w:t>методика</w:t>
      </w:r>
      <w:r>
        <w:t xml:space="preserve"> </w:t>
      </w:r>
      <w:r>
        <w:rPr>
          <w:rFonts w:hint="eastAsia"/>
        </w:rPr>
        <w:t>их</w:t>
      </w:r>
      <w:r>
        <w:t xml:space="preserve"> </w:t>
      </w:r>
      <w:r>
        <w:rPr>
          <w:rFonts w:hint="eastAsia"/>
        </w:rPr>
        <w:t>подготовки</w:t>
      </w:r>
    </w:p>
    <w:p w14:paraId="55806F63" w14:textId="77777777" w:rsidR="00AC0B17" w:rsidRDefault="00AC0B17" w:rsidP="00AC0B17"/>
    <w:p w14:paraId="3B3E13BD" w14:textId="77777777" w:rsidR="00AC0B17" w:rsidRDefault="00AC0B17" w:rsidP="00AC0B17">
      <w:r>
        <w:t xml:space="preserve">2.3. </w:t>
      </w:r>
      <w:r>
        <w:rPr>
          <w:rFonts w:hint="eastAsia"/>
        </w:rPr>
        <w:t>Методика</w:t>
      </w:r>
      <w:r>
        <w:t xml:space="preserve"> </w:t>
      </w:r>
      <w:r>
        <w:rPr>
          <w:rFonts w:hint="eastAsia"/>
        </w:rPr>
        <w:t>механических</w:t>
      </w:r>
      <w:r>
        <w:t xml:space="preserve"> </w:t>
      </w:r>
      <w:r>
        <w:rPr>
          <w:rFonts w:hint="eastAsia"/>
        </w:rPr>
        <w:t>испытаний</w:t>
      </w:r>
      <w:r>
        <w:t xml:space="preserve"> </w:t>
      </w:r>
      <w:r>
        <w:rPr>
          <w:rFonts w:hint="eastAsia"/>
        </w:rPr>
        <w:t>тонких</w:t>
      </w:r>
      <w:r>
        <w:t xml:space="preserve"> </w:t>
      </w:r>
      <w:r>
        <w:rPr>
          <w:rFonts w:hint="eastAsia"/>
        </w:rPr>
        <w:t>лент</w:t>
      </w:r>
      <w:r>
        <w:t xml:space="preserve"> </w:t>
      </w:r>
      <w:r>
        <w:rPr>
          <w:rFonts w:hint="eastAsia"/>
        </w:rPr>
        <w:t>на</w:t>
      </w:r>
      <w:r>
        <w:t xml:space="preserve"> </w:t>
      </w:r>
      <w:r>
        <w:rPr>
          <w:rFonts w:hint="eastAsia"/>
        </w:rPr>
        <w:t>подложках</w:t>
      </w:r>
    </w:p>
    <w:p w14:paraId="57880D47" w14:textId="77777777" w:rsidR="00AC0B17" w:rsidRDefault="00AC0B17" w:rsidP="00AC0B17"/>
    <w:p w14:paraId="197251E9" w14:textId="77777777" w:rsidR="00AC0B17" w:rsidRDefault="00AC0B17" w:rsidP="00AC0B17">
      <w:r>
        <w:lastRenderedPageBreak/>
        <w:t xml:space="preserve">2.4. </w:t>
      </w:r>
      <w:r>
        <w:rPr>
          <w:rFonts w:hint="eastAsia"/>
        </w:rPr>
        <w:t>Определение</w:t>
      </w:r>
      <w:r>
        <w:t xml:space="preserve"> </w:t>
      </w:r>
      <w:r>
        <w:rPr>
          <w:rFonts w:hint="eastAsia"/>
        </w:rPr>
        <w:t>допустимых</w:t>
      </w:r>
      <w:r>
        <w:t xml:space="preserve"> </w:t>
      </w:r>
      <w:r>
        <w:rPr>
          <w:rFonts w:hint="eastAsia"/>
        </w:rPr>
        <w:t>нагрузок</w:t>
      </w:r>
      <w:r>
        <w:t xml:space="preserve"> </w:t>
      </w:r>
      <w:r>
        <w:rPr>
          <w:rFonts w:hint="eastAsia"/>
        </w:rPr>
        <w:t>на</w:t>
      </w:r>
      <w:r>
        <w:t xml:space="preserve"> </w:t>
      </w:r>
      <w:r>
        <w:rPr>
          <w:rFonts w:hint="eastAsia"/>
        </w:rPr>
        <w:t>индентор</w:t>
      </w:r>
      <w:r>
        <w:t xml:space="preserve"> </w:t>
      </w:r>
      <w:r>
        <w:rPr>
          <w:rFonts w:hint="eastAsia"/>
        </w:rPr>
        <w:t>и</w:t>
      </w:r>
      <w:r>
        <w:t xml:space="preserve"> </w:t>
      </w:r>
      <w:r>
        <w:rPr>
          <w:rFonts w:hint="eastAsia"/>
        </w:rPr>
        <w:t>расстояний</w:t>
      </w:r>
      <w:r>
        <w:t xml:space="preserve"> </w:t>
      </w:r>
      <w:r>
        <w:rPr>
          <w:rFonts w:hint="eastAsia"/>
        </w:rPr>
        <w:t>между</w:t>
      </w:r>
      <w:r>
        <w:t xml:space="preserve"> </w:t>
      </w:r>
      <w:r>
        <w:rPr>
          <w:rFonts w:hint="eastAsia"/>
        </w:rPr>
        <w:t>соседними</w:t>
      </w:r>
      <w:r>
        <w:t xml:space="preserve"> </w:t>
      </w:r>
      <w:r>
        <w:rPr>
          <w:rFonts w:hint="eastAsia"/>
        </w:rPr>
        <w:t>областями</w:t>
      </w:r>
      <w:r>
        <w:t xml:space="preserve"> </w:t>
      </w:r>
      <w:r>
        <w:rPr>
          <w:rFonts w:hint="eastAsia"/>
        </w:rPr>
        <w:t>нагружения</w:t>
      </w:r>
      <w:r>
        <w:t xml:space="preserve"> </w:t>
      </w:r>
      <w:r>
        <w:rPr>
          <w:rFonts w:hint="eastAsia"/>
        </w:rPr>
        <w:t>при</w:t>
      </w:r>
      <w:r>
        <w:t xml:space="preserve"> </w:t>
      </w:r>
      <w:r>
        <w:rPr>
          <w:rFonts w:hint="eastAsia"/>
        </w:rPr>
        <w:t>использовании</w:t>
      </w:r>
      <w:r>
        <w:t xml:space="preserve"> </w:t>
      </w:r>
      <w:r>
        <w:rPr>
          <w:rFonts w:hint="eastAsia"/>
        </w:rPr>
        <w:t>одинаковых</w:t>
      </w:r>
      <w:r>
        <w:t xml:space="preserve"> </w:t>
      </w:r>
      <w:r>
        <w:rPr>
          <w:rFonts w:hint="eastAsia"/>
        </w:rPr>
        <w:t>нагрузок</w:t>
      </w:r>
    </w:p>
    <w:p w14:paraId="51BD0773" w14:textId="77777777" w:rsidR="00AC0B17" w:rsidRDefault="00AC0B17" w:rsidP="00AC0B17"/>
    <w:p w14:paraId="5BD39C45" w14:textId="77777777" w:rsidR="00AC0B17" w:rsidRDefault="00AC0B17" w:rsidP="00AC0B17">
      <w:r>
        <w:t xml:space="preserve">2.5. </w:t>
      </w:r>
      <w:r>
        <w:rPr>
          <w:rFonts w:hint="eastAsia"/>
        </w:rPr>
        <w:t>Выявление</w:t>
      </w:r>
      <w:r>
        <w:t xml:space="preserve"> </w:t>
      </w:r>
      <w:r>
        <w:rPr>
          <w:rFonts w:hint="eastAsia"/>
        </w:rPr>
        <w:t>минимально</w:t>
      </w:r>
      <w:r>
        <w:t xml:space="preserve"> </w:t>
      </w:r>
      <w:r>
        <w:rPr>
          <w:rFonts w:hint="eastAsia"/>
        </w:rPr>
        <w:t>допустимого</w:t>
      </w:r>
      <w:r>
        <w:t xml:space="preserve"> </w:t>
      </w:r>
      <w:r>
        <w:rPr>
          <w:rFonts w:hint="eastAsia"/>
        </w:rPr>
        <w:t>расстояния</w:t>
      </w:r>
      <w:r>
        <w:t xml:space="preserve"> </w:t>
      </w:r>
      <w:r>
        <w:rPr>
          <w:rFonts w:hint="eastAsia"/>
        </w:rPr>
        <w:t>от</w:t>
      </w:r>
      <w:r>
        <w:t xml:space="preserve"> </w:t>
      </w:r>
      <w:r>
        <w:rPr>
          <w:rFonts w:hint="eastAsia"/>
        </w:rPr>
        <w:t>физической</w:t>
      </w:r>
      <w:r>
        <w:t xml:space="preserve"> </w:t>
      </w:r>
      <w:r>
        <w:rPr>
          <w:rFonts w:hint="eastAsia"/>
        </w:rPr>
        <w:t>границы</w:t>
      </w:r>
      <w:r>
        <w:t xml:space="preserve"> </w:t>
      </w:r>
      <w:r>
        <w:rPr>
          <w:rFonts w:hint="eastAsia"/>
        </w:rPr>
        <w:t>образца</w:t>
      </w:r>
      <w:r>
        <w:t xml:space="preserve"> </w:t>
      </w:r>
      <w:r>
        <w:rPr>
          <w:rFonts w:hint="eastAsia"/>
        </w:rPr>
        <w:t>до</w:t>
      </w:r>
      <w:r>
        <w:t xml:space="preserve"> </w:t>
      </w:r>
      <w:r>
        <w:rPr>
          <w:rFonts w:hint="eastAsia"/>
        </w:rPr>
        <w:t>точек</w:t>
      </w:r>
      <w:r>
        <w:t xml:space="preserve"> </w:t>
      </w:r>
      <w:r>
        <w:rPr>
          <w:rFonts w:hint="eastAsia"/>
        </w:rPr>
        <w:t>индентирования</w:t>
      </w:r>
    </w:p>
    <w:p w14:paraId="601EE692" w14:textId="77777777" w:rsidR="00AC0B17" w:rsidRDefault="00AC0B17" w:rsidP="00AC0B17"/>
    <w:p w14:paraId="1C805146" w14:textId="77777777" w:rsidR="00AC0B17" w:rsidRDefault="00AC0B17" w:rsidP="00AC0B17">
      <w:r>
        <w:t xml:space="preserve">2.6.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1BAA2EE" w14:textId="77777777" w:rsidR="00AC0B17" w:rsidRDefault="00AC0B17" w:rsidP="00AC0B17"/>
    <w:p w14:paraId="70093649" w14:textId="77777777" w:rsidR="00AC0B17" w:rsidRDefault="00AC0B17" w:rsidP="00AC0B17">
      <w:r>
        <w:rPr>
          <w:rFonts w:hint="eastAsia"/>
        </w:rPr>
        <w:t>ГЛАВА</w:t>
      </w:r>
      <w:r>
        <w:t xml:space="preserve"> 3. </w:t>
      </w:r>
      <w:r>
        <w:rPr>
          <w:rFonts w:hint="eastAsia"/>
        </w:rPr>
        <w:t>МЕХАНИЗМЫ</w:t>
      </w:r>
      <w:r>
        <w:t xml:space="preserve"> </w:t>
      </w:r>
      <w:r>
        <w:rPr>
          <w:rFonts w:hint="eastAsia"/>
        </w:rPr>
        <w:t>ФОРМИРОВАНИЯ</w:t>
      </w:r>
      <w:r>
        <w:t xml:space="preserve"> </w:t>
      </w:r>
      <w:r>
        <w:rPr>
          <w:rFonts w:hint="eastAsia"/>
        </w:rPr>
        <w:t>МЕХАНИЧЕСКИХ</w:t>
      </w:r>
      <w:r>
        <w:t xml:space="preserve"> </w:t>
      </w:r>
      <w:r>
        <w:rPr>
          <w:rFonts w:hint="eastAsia"/>
        </w:rPr>
        <w:t>СВОЙСТВ</w:t>
      </w:r>
      <w:r>
        <w:t xml:space="preserve"> </w:t>
      </w:r>
      <w:r>
        <w:rPr>
          <w:rFonts w:hint="eastAsia"/>
        </w:rPr>
        <w:t>ПОВЕРХНОСТИ</w:t>
      </w:r>
      <w:r>
        <w:t xml:space="preserve"> </w:t>
      </w:r>
      <w:r>
        <w:rPr>
          <w:rFonts w:hint="eastAsia"/>
        </w:rPr>
        <w:t>ТИТАНОВЫХ</w:t>
      </w:r>
      <w:r>
        <w:t xml:space="preserve"> </w:t>
      </w:r>
      <w:r>
        <w:rPr>
          <w:rFonts w:hint="eastAsia"/>
        </w:rPr>
        <w:t>СПЛАВОВ</w:t>
      </w:r>
      <w:r>
        <w:t xml:space="preserve"> </w:t>
      </w:r>
      <w:r>
        <w:rPr>
          <w:rFonts w:hint="eastAsia"/>
        </w:rPr>
        <w:t>ПРИ</w:t>
      </w:r>
      <w:r>
        <w:t xml:space="preserve"> </w:t>
      </w:r>
      <w:r>
        <w:rPr>
          <w:rFonts w:hint="eastAsia"/>
        </w:rPr>
        <w:t>ИМПУЛЬСНОМ</w:t>
      </w:r>
      <w:r>
        <w:t xml:space="preserve"> </w:t>
      </w:r>
      <w:r>
        <w:rPr>
          <w:rFonts w:hint="eastAsia"/>
        </w:rPr>
        <w:t>ЛАЗЕРНОМ</w:t>
      </w:r>
      <w:r>
        <w:t xml:space="preserve"> </w:t>
      </w:r>
      <w:r>
        <w:rPr>
          <w:rFonts w:hint="eastAsia"/>
        </w:rPr>
        <w:t>ВОЗДЕЙСТВИИ</w:t>
      </w:r>
    </w:p>
    <w:p w14:paraId="2C7486B5" w14:textId="77777777" w:rsidR="00AC0B17" w:rsidRDefault="00AC0B17" w:rsidP="00AC0B17"/>
    <w:p w14:paraId="0D60A5CC" w14:textId="77777777" w:rsidR="00AC0B17" w:rsidRDefault="00AC0B17" w:rsidP="00AC0B17">
      <w:r>
        <w:t xml:space="preserve">3.1. </w:t>
      </w:r>
      <w:r>
        <w:rPr>
          <w:rFonts w:hint="eastAsia"/>
        </w:rPr>
        <w:t>Перспективные</w:t>
      </w:r>
      <w:r>
        <w:t xml:space="preserve"> </w:t>
      </w:r>
      <w:r>
        <w:rPr>
          <w:rFonts w:hint="eastAsia"/>
        </w:rPr>
        <w:t>методы</w:t>
      </w:r>
      <w:r>
        <w:t xml:space="preserve"> </w:t>
      </w:r>
      <w:r>
        <w:rPr>
          <w:rFonts w:hint="eastAsia"/>
        </w:rPr>
        <w:t>формирования</w:t>
      </w:r>
      <w:r>
        <w:t xml:space="preserve"> </w:t>
      </w:r>
      <w:r>
        <w:rPr>
          <w:rFonts w:hint="eastAsia"/>
        </w:rPr>
        <w:t>механических</w:t>
      </w:r>
      <w:r>
        <w:t xml:space="preserve"> </w:t>
      </w:r>
      <w:r>
        <w:rPr>
          <w:rFonts w:hint="eastAsia"/>
        </w:rPr>
        <w:t>свойств</w:t>
      </w:r>
    </w:p>
    <w:p w14:paraId="4FC546FE" w14:textId="77777777" w:rsidR="00AC0B17" w:rsidRDefault="00AC0B17" w:rsidP="00AC0B17"/>
    <w:p w14:paraId="5E416DD7" w14:textId="77777777" w:rsidR="00AC0B17" w:rsidRDefault="00AC0B17" w:rsidP="00AC0B17">
      <w:r>
        <w:rPr>
          <w:rFonts w:hint="eastAsia"/>
        </w:rPr>
        <w:t>поверхности</w:t>
      </w:r>
      <w:r>
        <w:t xml:space="preserve"> </w:t>
      </w:r>
      <w:r>
        <w:rPr>
          <w:rFonts w:hint="eastAsia"/>
        </w:rPr>
        <w:t>металлических</w:t>
      </w:r>
      <w:r>
        <w:t xml:space="preserve"> </w:t>
      </w:r>
      <w:r>
        <w:rPr>
          <w:rFonts w:hint="eastAsia"/>
        </w:rPr>
        <w:t>сплавов</w:t>
      </w:r>
    </w:p>
    <w:p w14:paraId="0F1FBCB5" w14:textId="77777777" w:rsidR="00AC0B17" w:rsidRDefault="00AC0B17" w:rsidP="00AC0B17"/>
    <w:p w14:paraId="4F9718EF" w14:textId="77777777" w:rsidR="00AC0B17" w:rsidRDefault="00AC0B17" w:rsidP="00AC0B17">
      <w:r>
        <w:t>2</w:t>
      </w:r>
    </w:p>
    <w:p w14:paraId="72A476F7" w14:textId="77777777" w:rsidR="00AC0B17" w:rsidRDefault="00AC0B17" w:rsidP="00AC0B17"/>
    <w:p w14:paraId="2A74E262" w14:textId="77777777" w:rsidR="00AC0B17" w:rsidRDefault="00AC0B17" w:rsidP="00AC0B17">
      <w:r>
        <w:t xml:space="preserve">3.2. </w:t>
      </w:r>
      <w:r>
        <w:rPr>
          <w:rFonts w:hint="eastAsia"/>
        </w:rPr>
        <w:t>Методика</w:t>
      </w:r>
      <w:r>
        <w:t xml:space="preserve"> </w:t>
      </w:r>
      <w:r>
        <w:rPr>
          <w:rFonts w:hint="eastAsia"/>
        </w:rPr>
        <w:t>лазерной</w:t>
      </w:r>
      <w:r>
        <w:t xml:space="preserve"> </w:t>
      </w:r>
      <w:r>
        <w:rPr>
          <w:rFonts w:hint="eastAsia"/>
        </w:rPr>
        <w:t>обработки</w:t>
      </w:r>
      <w:r>
        <w:t xml:space="preserve"> </w:t>
      </w:r>
      <w:r>
        <w:rPr>
          <w:rFonts w:hint="eastAsia"/>
        </w:rPr>
        <w:t>титановых</w:t>
      </w:r>
      <w:r>
        <w:t xml:space="preserve"> </w:t>
      </w:r>
      <w:r>
        <w:rPr>
          <w:rFonts w:hint="eastAsia"/>
        </w:rPr>
        <w:t>сплавов</w:t>
      </w:r>
      <w:r>
        <w:t xml:space="preserve"> </w:t>
      </w:r>
      <w:r>
        <w:rPr>
          <w:rFonts w:hint="eastAsia"/>
        </w:rPr>
        <w:t>ВТ</w:t>
      </w:r>
      <w:r>
        <w:t>18</w:t>
      </w:r>
      <w:r>
        <w:rPr>
          <w:rFonts w:hint="eastAsia"/>
        </w:rPr>
        <w:t>у</w:t>
      </w:r>
      <w:r>
        <w:t xml:space="preserve"> </w:t>
      </w:r>
      <w:r>
        <w:rPr>
          <w:rFonts w:hint="eastAsia"/>
        </w:rPr>
        <w:t>и</w:t>
      </w:r>
      <w:r>
        <w:t xml:space="preserve"> </w:t>
      </w:r>
      <w:r>
        <w:rPr>
          <w:rFonts w:hint="eastAsia"/>
        </w:rPr>
        <w:t>ВТ</w:t>
      </w:r>
      <w:r>
        <w:t>9</w:t>
      </w:r>
    </w:p>
    <w:p w14:paraId="611D9ECB" w14:textId="77777777" w:rsidR="00AC0B17" w:rsidRDefault="00AC0B17" w:rsidP="00AC0B17"/>
    <w:p w14:paraId="4861BFBE" w14:textId="77777777" w:rsidR="00AC0B17" w:rsidRDefault="00AC0B17" w:rsidP="00AC0B17">
      <w:r>
        <w:t xml:space="preserve">3.3. </w:t>
      </w:r>
      <w:r>
        <w:rPr>
          <w:rFonts w:hint="eastAsia"/>
        </w:rPr>
        <w:t>Обработка</w:t>
      </w:r>
      <w:r>
        <w:t xml:space="preserve"> </w:t>
      </w:r>
      <w:r>
        <w:rPr>
          <w:rFonts w:hint="eastAsia"/>
        </w:rPr>
        <w:t>титановых</w:t>
      </w:r>
      <w:r>
        <w:t xml:space="preserve"> </w:t>
      </w:r>
      <w:r>
        <w:rPr>
          <w:rFonts w:hint="eastAsia"/>
        </w:rPr>
        <w:t>сплавов</w:t>
      </w:r>
      <w:r>
        <w:t xml:space="preserve"> </w:t>
      </w:r>
      <w:r>
        <w:rPr>
          <w:rFonts w:hint="eastAsia"/>
        </w:rPr>
        <w:t>лазерной</w:t>
      </w:r>
      <w:r>
        <w:t xml:space="preserve"> </w:t>
      </w:r>
      <w:r>
        <w:rPr>
          <w:rFonts w:hint="eastAsia"/>
        </w:rPr>
        <w:t>плазмой</w:t>
      </w:r>
      <w:r>
        <w:t xml:space="preserve"> </w:t>
      </w:r>
      <w:r>
        <w:rPr>
          <w:rFonts w:hint="eastAsia"/>
        </w:rPr>
        <w:t>при</w:t>
      </w:r>
      <w:r>
        <w:t xml:space="preserve"> </w:t>
      </w:r>
      <w:r>
        <w:rPr>
          <w:rFonts w:hint="eastAsia"/>
        </w:rPr>
        <w:t>фокусировке</w:t>
      </w:r>
      <w:r>
        <w:t xml:space="preserve"> </w:t>
      </w:r>
      <w:r>
        <w:rPr>
          <w:rFonts w:hint="eastAsia"/>
        </w:rPr>
        <w:t>импульсного</w:t>
      </w:r>
      <w:r>
        <w:t xml:space="preserve"> </w:t>
      </w:r>
      <w:r>
        <w:rPr>
          <w:rFonts w:hint="eastAsia"/>
        </w:rPr>
        <w:t>излучения</w:t>
      </w:r>
      <w:r>
        <w:t xml:space="preserve"> </w:t>
      </w:r>
      <w:r>
        <w:rPr>
          <w:rFonts w:hint="eastAsia"/>
        </w:rPr>
        <w:t>наносекундной</w:t>
      </w:r>
      <w:r>
        <w:t xml:space="preserve"> </w:t>
      </w:r>
      <w:r>
        <w:rPr>
          <w:rFonts w:hint="eastAsia"/>
        </w:rPr>
        <w:t>длительности</w:t>
      </w:r>
      <w:r>
        <w:t xml:space="preserve"> </w:t>
      </w:r>
      <w:r>
        <w:rPr>
          <w:rFonts w:hint="eastAsia"/>
        </w:rPr>
        <w:t>над</w:t>
      </w:r>
      <w:r>
        <w:t xml:space="preserve"> </w:t>
      </w:r>
      <w:r>
        <w:rPr>
          <w:rFonts w:hint="eastAsia"/>
        </w:rPr>
        <w:t>поверхностью</w:t>
      </w:r>
      <w:r>
        <w:t xml:space="preserve"> </w:t>
      </w:r>
      <w:r>
        <w:rPr>
          <w:rFonts w:hint="eastAsia"/>
        </w:rPr>
        <w:t>образца</w:t>
      </w:r>
    </w:p>
    <w:p w14:paraId="6905A860" w14:textId="77777777" w:rsidR="00AC0B17" w:rsidRDefault="00AC0B17" w:rsidP="00AC0B17"/>
    <w:p w14:paraId="1919483D" w14:textId="77777777" w:rsidR="00AC0B17" w:rsidRDefault="00AC0B17" w:rsidP="00AC0B17">
      <w:r>
        <w:t xml:space="preserve">3.4. </w:t>
      </w:r>
      <w:r>
        <w:rPr>
          <w:rFonts w:hint="eastAsia"/>
        </w:rPr>
        <w:t>Использование</w:t>
      </w:r>
      <w:r>
        <w:t xml:space="preserve"> </w:t>
      </w:r>
      <w:r>
        <w:rPr>
          <w:rFonts w:hint="eastAsia"/>
        </w:rPr>
        <w:t>импульсов</w:t>
      </w:r>
      <w:r>
        <w:t xml:space="preserve"> </w:t>
      </w:r>
      <w:r>
        <w:rPr>
          <w:rFonts w:hint="eastAsia"/>
        </w:rPr>
        <w:t>миллисекундной</w:t>
      </w:r>
      <w:r>
        <w:t xml:space="preserve"> </w:t>
      </w:r>
      <w:r>
        <w:rPr>
          <w:rFonts w:hint="eastAsia"/>
        </w:rPr>
        <w:t>длительности</w:t>
      </w:r>
      <w:r>
        <w:t xml:space="preserve"> </w:t>
      </w:r>
      <w:r>
        <w:rPr>
          <w:rFonts w:hint="eastAsia"/>
        </w:rPr>
        <w:t>при</w:t>
      </w:r>
      <w:r>
        <w:t xml:space="preserve"> </w:t>
      </w:r>
      <w:r>
        <w:rPr>
          <w:rFonts w:hint="eastAsia"/>
        </w:rPr>
        <w:t>лазерной</w:t>
      </w:r>
      <w:r>
        <w:t xml:space="preserve"> </w:t>
      </w:r>
      <w:r>
        <w:rPr>
          <w:rFonts w:hint="eastAsia"/>
        </w:rPr>
        <w:t>обработке</w:t>
      </w:r>
      <w:r>
        <w:t xml:space="preserve"> </w:t>
      </w:r>
      <w:r>
        <w:rPr>
          <w:rFonts w:hint="eastAsia"/>
        </w:rPr>
        <w:t>титановых</w:t>
      </w:r>
      <w:r>
        <w:t xml:space="preserve"> </w:t>
      </w:r>
      <w:r>
        <w:rPr>
          <w:rFonts w:hint="eastAsia"/>
        </w:rPr>
        <w:t>сплавов</w:t>
      </w:r>
    </w:p>
    <w:p w14:paraId="79F50C12" w14:textId="77777777" w:rsidR="00AC0B17" w:rsidRDefault="00AC0B17" w:rsidP="00AC0B17"/>
    <w:p w14:paraId="48DD0C6B" w14:textId="77777777" w:rsidR="00AC0B17" w:rsidRDefault="00AC0B17" w:rsidP="00AC0B17">
      <w:r>
        <w:t xml:space="preserve">3.5. </w:t>
      </w:r>
      <w:r>
        <w:rPr>
          <w:rFonts w:hint="eastAsia"/>
        </w:rPr>
        <w:t>Микротвёрдость</w:t>
      </w:r>
      <w:r>
        <w:t xml:space="preserve"> </w:t>
      </w:r>
      <w:r>
        <w:rPr>
          <w:rFonts w:hint="eastAsia"/>
        </w:rPr>
        <w:t>поверхности</w:t>
      </w:r>
      <w:r>
        <w:t xml:space="preserve"> </w:t>
      </w:r>
      <w:r>
        <w:rPr>
          <w:rFonts w:hint="eastAsia"/>
        </w:rPr>
        <w:t>титановых</w:t>
      </w:r>
      <w:r>
        <w:t xml:space="preserve"> </w:t>
      </w:r>
      <w:r>
        <w:rPr>
          <w:rFonts w:hint="eastAsia"/>
        </w:rPr>
        <w:t>сплавов</w:t>
      </w:r>
      <w:r>
        <w:t xml:space="preserve">, </w:t>
      </w:r>
      <w:r>
        <w:rPr>
          <w:rFonts w:hint="eastAsia"/>
        </w:rPr>
        <w:t>обработанных</w:t>
      </w:r>
      <w:r>
        <w:t xml:space="preserve"> </w:t>
      </w:r>
      <w:r>
        <w:rPr>
          <w:rFonts w:hint="eastAsia"/>
        </w:rPr>
        <w:t>наносекундными</w:t>
      </w:r>
      <w:r>
        <w:t xml:space="preserve"> </w:t>
      </w:r>
      <w:r>
        <w:rPr>
          <w:rFonts w:hint="eastAsia"/>
        </w:rPr>
        <w:t>лазерными</w:t>
      </w:r>
      <w:r>
        <w:t xml:space="preserve"> </w:t>
      </w:r>
      <w:r>
        <w:rPr>
          <w:rFonts w:hint="eastAsia"/>
        </w:rPr>
        <w:t>импульсами</w:t>
      </w:r>
    </w:p>
    <w:p w14:paraId="633244B4" w14:textId="77777777" w:rsidR="00AC0B17" w:rsidRDefault="00AC0B17" w:rsidP="00AC0B17"/>
    <w:p w14:paraId="1A829372" w14:textId="77777777" w:rsidR="00AC0B17" w:rsidRDefault="00AC0B17" w:rsidP="00AC0B17">
      <w:r>
        <w:t xml:space="preserve">3.6. </w:t>
      </w:r>
      <w:r>
        <w:rPr>
          <w:rFonts w:hint="eastAsia"/>
        </w:rPr>
        <w:t>Моделирование</w:t>
      </w:r>
      <w:r>
        <w:t xml:space="preserve"> </w:t>
      </w:r>
      <w:r>
        <w:rPr>
          <w:rFonts w:hint="eastAsia"/>
        </w:rPr>
        <w:t>прогрева</w:t>
      </w:r>
      <w:r>
        <w:t xml:space="preserve"> </w:t>
      </w:r>
      <w:r>
        <w:rPr>
          <w:rFonts w:hint="eastAsia"/>
        </w:rPr>
        <w:t>металлического</w:t>
      </w:r>
      <w:r>
        <w:t xml:space="preserve"> </w:t>
      </w:r>
      <w:r>
        <w:rPr>
          <w:rFonts w:hint="eastAsia"/>
        </w:rPr>
        <w:t>сплав</w:t>
      </w:r>
      <w:r>
        <w:rPr>
          <w:rFonts w:hint="eastAsia"/>
        </w:rPr>
        <w:lastRenderedPageBreak/>
        <w:t>а</w:t>
      </w:r>
      <w:r>
        <w:t xml:space="preserve"> </w:t>
      </w:r>
      <w:r>
        <w:rPr>
          <w:rFonts w:hint="eastAsia"/>
        </w:rPr>
        <w:t>при</w:t>
      </w:r>
      <w:r>
        <w:t xml:space="preserve"> </w:t>
      </w:r>
      <w:r>
        <w:rPr>
          <w:rFonts w:hint="eastAsia"/>
        </w:rPr>
        <w:t>воздействии</w:t>
      </w:r>
      <w:r>
        <w:t xml:space="preserve"> </w:t>
      </w:r>
      <w:r>
        <w:rPr>
          <w:rFonts w:hint="eastAsia"/>
        </w:rPr>
        <w:t>импульсного</w:t>
      </w:r>
      <w:r>
        <w:t xml:space="preserve"> </w:t>
      </w:r>
      <w:r>
        <w:rPr>
          <w:rFonts w:hint="eastAsia"/>
        </w:rPr>
        <w:t>лазерного</w:t>
      </w:r>
      <w:r>
        <w:t xml:space="preserve"> </w:t>
      </w:r>
      <w:r>
        <w:rPr>
          <w:rFonts w:hint="eastAsia"/>
        </w:rPr>
        <w:t>излучения</w:t>
      </w:r>
    </w:p>
    <w:p w14:paraId="1E5F3F07" w14:textId="77777777" w:rsidR="00AC0B17" w:rsidRDefault="00AC0B17" w:rsidP="00AC0B17"/>
    <w:p w14:paraId="4701B560" w14:textId="77777777" w:rsidR="00AC0B17" w:rsidRDefault="00AC0B17" w:rsidP="00AC0B17">
      <w:r>
        <w:t xml:space="preserve">3.7.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279808CE" w14:textId="77777777" w:rsidR="00AC0B17" w:rsidRDefault="00AC0B17" w:rsidP="00AC0B17"/>
    <w:p w14:paraId="0E969404" w14:textId="77777777" w:rsidR="00AC0B17" w:rsidRDefault="00AC0B17" w:rsidP="00AC0B17">
      <w:r>
        <w:rPr>
          <w:rFonts w:hint="eastAsia"/>
        </w:rPr>
        <w:t>ГЛАВА</w:t>
      </w:r>
      <w:r>
        <w:t xml:space="preserve"> 4. </w:t>
      </w:r>
      <w:r>
        <w:rPr>
          <w:rFonts w:hint="eastAsia"/>
        </w:rPr>
        <w:t>МЕТОДЫ</w:t>
      </w:r>
      <w:r>
        <w:t xml:space="preserve"> </w:t>
      </w:r>
      <w:r>
        <w:rPr>
          <w:rFonts w:hint="eastAsia"/>
        </w:rPr>
        <w:t>СЕЛЕКТИВНОЙ</w:t>
      </w:r>
      <w:r>
        <w:t xml:space="preserve"> </w:t>
      </w:r>
      <w:r>
        <w:rPr>
          <w:rFonts w:hint="eastAsia"/>
        </w:rPr>
        <w:t>ЛАЗЕРНОЙ</w:t>
      </w:r>
      <w:r>
        <w:t xml:space="preserve"> </w:t>
      </w:r>
      <w:r>
        <w:rPr>
          <w:rFonts w:hint="eastAsia"/>
        </w:rPr>
        <w:t>ОБРАБОТКИ</w:t>
      </w:r>
      <w:r>
        <w:t xml:space="preserve"> </w:t>
      </w:r>
      <w:r>
        <w:rPr>
          <w:rFonts w:hint="eastAsia"/>
        </w:rPr>
        <w:t>ПОВЕРХНОСТИ</w:t>
      </w:r>
      <w:r>
        <w:t xml:space="preserve"> </w:t>
      </w:r>
      <w:r>
        <w:rPr>
          <w:rFonts w:hint="eastAsia"/>
        </w:rPr>
        <w:t>ТИТАНОВЫХ</w:t>
      </w:r>
      <w:r>
        <w:t xml:space="preserve"> </w:t>
      </w:r>
      <w:r>
        <w:rPr>
          <w:rFonts w:hint="eastAsia"/>
        </w:rPr>
        <w:t>СПЛАВОВ</w:t>
      </w:r>
    </w:p>
    <w:p w14:paraId="41B91460" w14:textId="77777777" w:rsidR="00AC0B17" w:rsidRDefault="00AC0B17" w:rsidP="00AC0B17"/>
    <w:p w14:paraId="744F862E" w14:textId="77777777" w:rsidR="00AC0B17" w:rsidRDefault="00AC0B17" w:rsidP="00AC0B17">
      <w:r>
        <w:t xml:space="preserve">4.1. </w:t>
      </w:r>
      <w:r>
        <w:rPr>
          <w:rFonts w:hint="eastAsia"/>
        </w:rPr>
        <w:t>Параметры</w:t>
      </w:r>
      <w:r>
        <w:t xml:space="preserve"> </w:t>
      </w:r>
      <w:r>
        <w:rPr>
          <w:rFonts w:hint="eastAsia"/>
        </w:rPr>
        <w:t>селективной</w:t>
      </w:r>
      <w:r>
        <w:t xml:space="preserve"> </w:t>
      </w:r>
      <w:r>
        <w:rPr>
          <w:rFonts w:hint="eastAsia"/>
        </w:rPr>
        <w:t>лазерной</w:t>
      </w:r>
      <w:r>
        <w:t xml:space="preserve"> </w:t>
      </w:r>
      <w:r>
        <w:rPr>
          <w:rFonts w:hint="eastAsia"/>
        </w:rPr>
        <w:t>обработки</w:t>
      </w:r>
      <w:r>
        <w:t xml:space="preserve"> </w:t>
      </w:r>
      <w:r>
        <w:rPr>
          <w:rFonts w:hint="eastAsia"/>
        </w:rPr>
        <w:t>поверхностей</w:t>
      </w:r>
      <w:r>
        <w:t xml:space="preserve"> </w:t>
      </w:r>
      <w:r>
        <w:rPr>
          <w:rFonts w:hint="eastAsia"/>
        </w:rPr>
        <w:t>титановых</w:t>
      </w:r>
      <w:r>
        <w:t xml:space="preserve"> </w:t>
      </w:r>
      <w:r>
        <w:rPr>
          <w:rFonts w:hint="eastAsia"/>
        </w:rPr>
        <w:t>сплавов</w:t>
      </w:r>
    </w:p>
    <w:p w14:paraId="29DB94B7" w14:textId="77777777" w:rsidR="00AC0B17" w:rsidRDefault="00AC0B17" w:rsidP="00AC0B17"/>
    <w:p w14:paraId="67E4E9A6" w14:textId="77777777" w:rsidR="00AC0B17" w:rsidRDefault="00AC0B17" w:rsidP="00AC0B17">
      <w:r>
        <w:t xml:space="preserve">4.2. </w:t>
      </w:r>
      <w:r>
        <w:rPr>
          <w:rFonts w:hint="eastAsia"/>
        </w:rPr>
        <w:t>Механические</w:t>
      </w:r>
      <w:r>
        <w:t xml:space="preserve"> </w:t>
      </w:r>
      <w:r>
        <w:rPr>
          <w:rFonts w:hint="eastAsia"/>
        </w:rPr>
        <w:t>свойства</w:t>
      </w:r>
      <w:r>
        <w:t xml:space="preserve"> </w:t>
      </w:r>
      <w:r>
        <w:rPr>
          <w:rFonts w:hint="eastAsia"/>
        </w:rPr>
        <w:t>поверхностных</w:t>
      </w:r>
      <w:r>
        <w:t xml:space="preserve"> </w:t>
      </w:r>
      <w:r>
        <w:rPr>
          <w:rFonts w:hint="eastAsia"/>
        </w:rPr>
        <w:t>слоёв</w:t>
      </w:r>
      <w:r>
        <w:t xml:space="preserve"> </w:t>
      </w:r>
      <w:r>
        <w:rPr>
          <w:rFonts w:hint="eastAsia"/>
        </w:rPr>
        <w:t>титанового</w:t>
      </w:r>
      <w:r>
        <w:t xml:space="preserve"> </w:t>
      </w:r>
      <w:r>
        <w:rPr>
          <w:rFonts w:hint="eastAsia"/>
        </w:rPr>
        <w:t>сплава</w:t>
      </w:r>
      <w:r>
        <w:t xml:space="preserve"> </w:t>
      </w:r>
      <w:r>
        <w:rPr>
          <w:rFonts w:hint="eastAsia"/>
        </w:rPr>
        <w:t>ВТ</w:t>
      </w:r>
      <w:r>
        <w:t>18</w:t>
      </w:r>
      <w:r>
        <w:rPr>
          <w:rFonts w:hint="eastAsia"/>
        </w:rPr>
        <w:t>у</w:t>
      </w:r>
      <w:r>
        <w:t xml:space="preserve">, </w:t>
      </w:r>
      <w:r>
        <w:rPr>
          <w:rFonts w:hint="eastAsia"/>
        </w:rPr>
        <w:t>сформированного</w:t>
      </w:r>
      <w:r>
        <w:t xml:space="preserve"> </w:t>
      </w:r>
      <w:r>
        <w:rPr>
          <w:rFonts w:hint="eastAsia"/>
        </w:rPr>
        <w:t>с</w:t>
      </w:r>
      <w:r>
        <w:t xml:space="preserve"> </w:t>
      </w:r>
      <w:r>
        <w:rPr>
          <w:rFonts w:hint="eastAsia"/>
        </w:rPr>
        <w:t>помощью</w:t>
      </w:r>
      <w:r>
        <w:t xml:space="preserve"> </w:t>
      </w:r>
      <w:r>
        <w:rPr>
          <w:rFonts w:hint="eastAsia"/>
        </w:rPr>
        <w:t>лазерной</w:t>
      </w:r>
      <w:r>
        <w:t xml:space="preserve"> </w:t>
      </w:r>
      <w:r>
        <w:rPr>
          <w:rFonts w:hint="eastAsia"/>
        </w:rPr>
        <w:t>обработки</w:t>
      </w:r>
      <w:r>
        <w:t xml:space="preserve"> </w:t>
      </w:r>
      <w:r>
        <w:rPr>
          <w:rFonts w:hint="eastAsia"/>
        </w:rPr>
        <w:t>по</w:t>
      </w:r>
      <w:r>
        <w:t xml:space="preserve"> </w:t>
      </w:r>
      <w:r>
        <w:rPr>
          <w:rFonts w:hint="eastAsia"/>
        </w:rPr>
        <w:t>АЛГ</w:t>
      </w:r>
      <w:r>
        <w:t xml:space="preserve"> </w:t>
      </w:r>
      <w:r>
        <w:rPr>
          <w:rFonts w:hint="eastAsia"/>
        </w:rPr>
        <w:t>№</w:t>
      </w:r>
    </w:p>
    <w:p w14:paraId="53E475D9" w14:textId="77777777" w:rsidR="00AC0B17" w:rsidRDefault="00AC0B17" w:rsidP="00AC0B17"/>
    <w:p w14:paraId="7E89D8ED" w14:textId="77777777" w:rsidR="00AC0B17" w:rsidRDefault="00AC0B17" w:rsidP="00AC0B17">
      <w:r>
        <w:rPr>
          <w:rFonts w:hint="eastAsia"/>
        </w:rPr>
        <w:t>и</w:t>
      </w:r>
      <w:r>
        <w:t xml:space="preserve"> </w:t>
      </w:r>
      <w:r>
        <w:rPr>
          <w:rFonts w:hint="eastAsia"/>
        </w:rPr>
        <w:t>АЛГ</w:t>
      </w:r>
      <w:r>
        <w:t xml:space="preserve"> </w:t>
      </w:r>
      <w:r>
        <w:rPr>
          <w:rFonts w:hint="eastAsia"/>
        </w:rPr>
        <w:t>№</w:t>
      </w:r>
    </w:p>
    <w:p w14:paraId="0953E6CD" w14:textId="77777777" w:rsidR="00AC0B17" w:rsidRDefault="00AC0B17" w:rsidP="00AC0B17"/>
    <w:p w14:paraId="72C9ECC2" w14:textId="77777777" w:rsidR="00AC0B17" w:rsidRDefault="00AC0B17" w:rsidP="00AC0B17">
      <w:r>
        <w:t xml:space="preserve">4.3. </w:t>
      </w:r>
      <w:r>
        <w:rPr>
          <w:rFonts w:hint="eastAsia"/>
        </w:rPr>
        <w:t>Закономерности</w:t>
      </w:r>
      <w:r>
        <w:t xml:space="preserve"> </w:t>
      </w:r>
      <w:r>
        <w:rPr>
          <w:rFonts w:hint="eastAsia"/>
        </w:rPr>
        <w:t>изменения</w:t>
      </w:r>
      <w:r>
        <w:t xml:space="preserve"> </w:t>
      </w:r>
      <w:r>
        <w:rPr>
          <w:rFonts w:hint="eastAsia"/>
        </w:rPr>
        <w:t>микротвёрдости</w:t>
      </w:r>
      <w:r>
        <w:t xml:space="preserve"> </w:t>
      </w:r>
      <w:r>
        <w:rPr>
          <w:rFonts w:hint="eastAsia"/>
        </w:rPr>
        <w:t>НУ</w:t>
      </w:r>
      <w:r>
        <w:t xml:space="preserve"> </w:t>
      </w:r>
      <w:r>
        <w:rPr>
          <w:rFonts w:hint="eastAsia"/>
        </w:rPr>
        <w:t>лазернообработанных</w:t>
      </w:r>
      <w:r>
        <w:t xml:space="preserve"> </w:t>
      </w:r>
      <w:r>
        <w:rPr>
          <w:rFonts w:hint="eastAsia"/>
        </w:rPr>
        <w:t>поверхностей</w:t>
      </w:r>
      <w:r>
        <w:t xml:space="preserve"> </w:t>
      </w:r>
      <w:r>
        <w:rPr>
          <w:rFonts w:hint="eastAsia"/>
        </w:rPr>
        <w:t>сплава</w:t>
      </w:r>
      <w:r>
        <w:t xml:space="preserve"> </w:t>
      </w:r>
      <w:r>
        <w:rPr>
          <w:rFonts w:hint="eastAsia"/>
        </w:rPr>
        <w:t>ВТ</w:t>
      </w:r>
      <w:r>
        <w:t>18</w:t>
      </w:r>
      <w:r>
        <w:rPr>
          <w:rFonts w:hint="eastAsia"/>
        </w:rPr>
        <w:t>у</w:t>
      </w:r>
      <w:r>
        <w:t xml:space="preserve"> </w:t>
      </w:r>
      <w:r>
        <w:rPr>
          <w:rFonts w:hint="eastAsia"/>
        </w:rPr>
        <w:t>при</w:t>
      </w:r>
      <w:r>
        <w:t xml:space="preserve"> </w:t>
      </w:r>
      <w:r>
        <w:rPr>
          <w:rFonts w:hint="eastAsia"/>
        </w:rPr>
        <w:t>увеличении</w:t>
      </w:r>
      <w:r>
        <w:t xml:space="preserve"> </w:t>
      </w:r>
      <w:r>
        <w:rPr>
          <w:rFonts w:hint="eastAsia"/>
        </w:rPr>
        <w:t>нагрузки</w:t>
      </w:r>
      <w:r>
        <w:t xml:space="preserve"> </w:t>
      </w:r>
      <w:r>
        <w:rPr>
          <w:rFonts w:hint="eastAsia"/>
        </w:rPr>
        <w:t>на</w:t>
      </w:r>
      <w:r>
        <w:t xml:space="preserve"> </w:t>
      </w:r>
      <w:r>
        <w:rPr>
          <w:rFonts w:hint="eastAsia"/>
        </w:rPr>
        <w:t>индентор</w:t>
      </w:r>
    </w:p>
    <w:p w14:paraId="478CC7B6" w14:textId="77777777" w:rsidR="00AC0B17" w:rsidRDefault="00AC0B17" w:rsidP="00AC0B17"/>
    <w:p w14:paraId="7ED6670E" w14:textId="77777777" w:rsidR="00AC0B17" w:rsidRDefault="00AC0B17" w:rsidP="00AC0B17">
      <w:r>
        <w:t xml:space="preserve">4.4. </w:t>
      </w:r>
      <w:r>
        <w:rPr>
          <w:rFonts w:hint="eastAsia"/>
        </w:rPr>
        <w:t>Динамическое</w:t>
      </w:r>
      <w:r>
        <w:t xml:space="preserve"> </w:t>
      </w:r>
      <w:r>
        <w:rPr>
          <w:rFonts w:hint="eastAsia"/>
        </w:rPr>
        <w:t>наноиндентирование</w:t>
      </w:r>
      <w:r>
        <w:t xml:space="preserve"> </w:t>
      </w:r>
      <w:r>
        <w:rPr>
          <w:rFonts w:hint="eastAsia"/>
        </w:rPr>
        <w:t>поверхностного</w:t>
      </w:r>
      <w:r>
        <w:t xml:space="preserve"> </w:t>
      </w:r>
      <w:r>
        <w:rPr>
          <w:rFonts w:hint="eastAsia"/>
        </w:rPr>
        <w:t>слоя</w:t>
      </w:r>
      <w:r>
        <w:t xml:space="preserve"> </w:t>
      </w:r>
      <w:r>
        <w:rPr>
          <w:rFonts w:hint="eastAsia"/>
        </w:rPr>
        <w:t>титанового</w:t>
      </w:r>
      <w:r>
        <w:t xml:space="preserve"> </w:t>
      </w:r>
      <w:r>
        <w:rPr>
          <w:rFonts w:hint="eastAsia"/>
        </w:rPr>
        <w:t>сплава</w:t>
      </w:r>
      <w:r>
        <w:t xml:space="preserve"> </w:t>
      </w:r>
      <w:r>
        <w:rPr>
          <w:rFonts w:hint="eastAsia"/>
        </w:rPr>
        <w:t>ВТ</w:t>
      </w:r>
      <w:r>
        <w:t xml:space="preserve">9, </w:t>
      </w:r>
      <w:r>
        <w:rPr>
          <w:rFonts w:hint="eastAsia"/>
        </w:rPr>
        <w:t>подвергнутого</w:t>
      </w:r>
      <w:r>
        <w:t xml:space="preserve"> </w:t>
      </w:r>
      <w:r>
        <w:rPr>
          <w:rFonts w:hint="eastAsia"/>
        </w:rPr>
        <w:t>селективной</w:t>
      </w:r>
      <w:r>
        <w:t xml:space="preserve"> </w:t>
      </w:r>
      <w:r>
        <w:rPr>
          <w:rFonts w:hint="eastAsia"/>
        </w:rPr>
        <w:t>лазерной</w:t>
      </w:r>
      <w:r>
        <w:t xml:space="preserve"> </w:t>
      </w:r>
      <w:r>
        <w:rPr>
          <w:rFonts w:hint="eastAsia"/>
        </w:rPr>
        <w:t>обработке</w:t>
      </w:r>
    </w:p>
    <w:p w14:paraId="023C9168" w14:textId="77777777" w:rsidR="00AC0B17" w:rsidRDefault="00AC0B17" w:rsidP="00AC0B17"/>
    <w:p w14:paraId="68A2E612" w14:textId="77777777" w:rsidR="00AC0B17" w:rsidRDefault="00AC0B17" w:rsidP="00AC0B17">
      <w:r>
        <w:t xml:space="preserve">4.5. </w:t>
      </w:r>
      <w:r>
        <w:rPr>
          <w:rFonts w:hint="eastAsia"/>
        </w:rPr>
        <w:t>Определение</w:t>
      </w:r>
      <w:r>
        <w:t xml:space="preserve"> </w:t>
      </w:r>
      <w:r>
        <w:rPr>
          <w:rFonts w:hint="eastAsia"/>
        </w:rPr>
        <w:t>нанотвёрдости</w:t>
      </w:r>
      <w:r>
        <w:t xml:space="preserve"> </w:t>
      </w:r>
      <w:r>
        <w:rPr>
          <w:rFonts w:hint="eastAsia"/>
        </w:rPr>
        <w:t>и</w:t>
      </w:r>
      <w:r>
        <w:t xml:space="preserve"> </w:t>
      </w:r>
      <w:r>
        <w:rPr>
          <w:rFonts w:hint="eastAsia"/>
        </w:rPr>
        <w:t>модуля</w:t>
      </w:r>
      <w:r>
        <w:t xml:space="preserve"> </w:t>
      </w:r>
      <w:r>
        <w:rPr>
          <w:rFonts w:hint="eastAsia"/>
        </w:rPr>
        <w:t>Юнга</w:t>
      </w:r>
      <w:r>
        <w:t xml:space="preserve"> </w:t>
      </w:r>
      <w:r>
        <w:rPr>
          <w:rFonts w:hint="eastAsia"/>
        </w:rPr>
        <w:t>необработанной</w:t>
      </w:r>
      <w:r>
        <w:t xml:space="preserve"> </w:t>
      </w:r>
      <w:r>
        <w:rPr>
          <w:rFonts w:hint="eastAsia"/>
        </w:rPr>
        <w:t>и</w:t>
      </w:r>
      <w:r>
        <w:t xml:space="preserve"> </w:t>
      </w:r>
      <w:r>
        <w:rPr>
          <w:rFonts w:hint="eastAsia"/>
        </w:rPr>
        <w:t>лазернообработанных</w:t>
      </w:r>
      <w:r>
        <w:t xml:space="preserve"> </w:t>
      </w:r>
      <w:r>
        <w:rPr>
          <w:rFonts w:hint="eastAsia"/>
        </w:rPr>
        <w:t>поверхностей</w:t>
      </w:r>
      <w:r>
        <w:t xml:space="preserve"> </w:t>
      </w:r>
      <w:r>
        <w:rPr>
          <w:rFonts w:hint="eastAsia"/>
        </w:rPr>
        <w:t>титанового</w:t>
      </w:r>
      <w:r>
        <w:t xml:space="preserve"> </w:t>
      </w:r>
      <w:r>
        <w:rPr>
          <w:rFonts w:hint="eastAsia"/>
        </w:rPr>
        <w:t>сплава</w:t>
      </w:r>
      <w:r>
        <w:t xml:space="preserve"> </w:t>
      </w:r>
      <w:r>
        <w:rPr>
          <w:rFonts w:hint="eastAsia"/>
        </w:rPr>
        <w:t>ВТ</w:t>
      </w:r>
      <w:r>
        <w:t xml:space="preserve">9 </w:t>
      </w:r>
      <w:r>
        <w:rPr>
          <w:rFonts w:hint="eastAsia"/>
        </w:rPr>
        <w:t>по</w:t>
      </w:r>
      <w:r>
        <w:t xml:space="preserve"> </w:t>
      </w:r>
      <w:r>
        <w:rPr>
          <w:rFonts w:hint="eastAsia"/>
        </w:rPr>
        <w:t>методике</w:t>
      </w:r>
      <w:r>
        <w:t xml:space="preserve"> </w:t>
      </w:r>
      <w:r>
        <w:rPr>
          <w:rFonts w:hint="eastAsia"/>
        </w:rPr>
        <w:t>Оливера</w:t>
      </w:r>
      <w:r>
        <w:t>-</w:t>
      </w:r>
      <w:r>
        <w:rPr>
          <w:rFonts w:hint="eastAsia"/>
        </w:rPr>
        <w:t>Фарра</w:t>
      </w:r>
    </w:p>
    <w:p w14:paraId="4C612F96" w14:textId="77777777" w:rsidR="00AC0B17" w:rsidRDefault="00AC0B17" w:rsidP="00AC0B17"/>
    <w:p w14:paraId="476B5F50" w14:textId="77777777" w:rsidR="00AC0B17" w:rsidRDefault="00AC0B17" w:rsidP="00AC0B17">
      <w:r>
        <w:t xml:space="preserve">4.6. </w:t>
      </w:r>
      <w:r>
        <w:rPr>
          <w:rFonts w:hint="eastAsia"/>
        </w:rPr>
        <w:t>Выводы</w:t>
      </w:r>
      <w:r>
        <w:t xml:space="preserve"> </w:t>
      </w:r>
      <w:r>
        <w:rPr>
          <w:rFonts w:hint="eastAsia"/>
        </w:rPr>
        <w:t>по</w:t>
      </w:r>
      <w:r>
        <w:t xml:space="preserve"> </w:t>
      </w:r>
      <w:r>
        <w:rPr>
          <w:rFonts w:hint="eastAsia"/>
        </w:rPr>
        <w:t>четвёртой</w:t>
      </w:r>
      <w:r>
        <w:t xml:space="preserve"> </w:t>
      </w:r>
      <w:r>
        <w:rPr>
          <w:rFonts w:hint="eastAsia"/>
        </w:rPr>
        <w:t>главе</w:t>
      </w:r>
    </w:p>
    <w:p w14:paraId="7D346763" w14:textId="77777777" w:rsidR="00AC0B17" w:rsidRDefault="00AC0B17" w:rsidP="00AC0B17"/>
    <w:p w14:paraId="5E6F2D4F" w14:textId="77777777" w:rsidR="00AC0B17" w:rsidRDefault="00AC0B17" w:rsidP="00AC0B17">
      <w:r>
        <w:rPr>
          <w:rFonts w:hint="eastAsia"/>
        </w:rPr>
        <w:t>ОБЩИЕ</w:t>
      </w:r>
      <w:r>
        <w:t xml:space="preserve"> </w:t>
      </w:r>
      <w:r>
        <w:rPr>
          <w:rFonts w:hint="eastAsia"/>
        </w:rPr>
        <w:t>ВЫВОДЫ</w:t>
      </w:r>
      <w:r>
        <w:t xml:space="preserve"> </w:t>
      </w:r>
      <w:r>
        <w:rPr>
          <w:rFonts w:hint="eastAsia"/>
        </w:rPr>
        <w:t>ПО</w:t>
      </w:r>
      <w:r>
        <w:t xml:space="preserve"> </w:t>
      </w:r>
      <w:r>
        <w:rPr>
          <w:rFonts w:hint="eastAsia"/>
        </w:rPr>
        <w:t>РАБОТЕ</w:t>
      </w:r>
    </w:p>
    <w:p w14:paraId="6A2A22B6" w14:textId="77777777" w:rsidR="00AC0B17" w:rsidRDefault="00AC0B17" w:rsidP="00AC0B17"/>
    <w:p w14:paraId="6D829959" w14:textId="77777777" w:rsidR="00AC0B17" w:rsidRDefault="00AC0B17" w:rsidP="00AC0B17">
      <w:r>
        <w:rPr>
          <w:rFonts w:hint="eastAsia"/>
        </w:rPr>
        <w:t>ЛИТЕРАТУРА</w:t>
      </w:r>
    </w:p>
    <w:p w14:paraId="4641E77D" w14:textId="77777777" w:rsidR="00AC0B17" w:rsidRDefault="00AC0B17" w:rsidP="00AC0B17"/>
    <w:p w14:paraId="695A7F7F" w14:textId="77777777" w:rsidR="00AC0B17" w:rsidRDefault="00AC0B17" w:rsidP="00AC0B17">
      <w:r>
        <w:rPr>
          <w:rFonts w:hint="eastAsia"/>
        </w:rPr>
        <w:lastRenderedPageBreak/>
        <w:t>ПРИЛОЖЕНИЯ</w:t>
      </w:r>
    </w:p>
    <w:p w14:paraId="4FDA2A37" w14:textId="77777777" w:rsidR="00AC0B17" w:rsidRDefault="00AC0B17" w:rsidP="00AC0B17"/>
    <w:p w14:paraId="309F6748" w14:textId="7F925C37" w:rsidR="00AC0B17" w:rsidRPr="00AC0B17" w:rsidRDefault="00AC0B17" w:rsidP="00AC0B17">
      <w:r>
        <w:t>3</w:t>
      </w:r>
    </w:p>
    <w:sectPr w:rsidR="00AC0B17" w:rsidRPr="00AC0B17" w:rsidSect="00D976D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0E29C" w14:textId="77777777" w:rsidR="00D976DF" w:rsidRDefault="00D976DF">
      <w:pPr>
        <w:spacing w:after="0" w:line="240" w:lineRule="auto"/>
      </w:pPr>
      <w:r>
        <w:separator/>
      </w:r>
    </w:p>
  </w:endnote>
  <w:endnote w:type="continuationSeparator" w:id="0">
    <w:p w14:paraId="5E7C6030" w14:textId="77777777" w:rsidR="00D976DF" w:rsidRDefault="00D97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FCDE9" w14:textId="77777777" w:rsidR="00D976DF" w:rsidRDefault="00D976DF"/>
    <w:p w14:paraId="32CB23EF" w14:textId="77777777" w:rsidR="00D976DF" w:rsidRDefault="00D976DF"/>
    <w:p w14:paraId="362E5BD2" w14:textId="77777777" w:rsidR="00D976DF" w:rsidRDefault="00D976DF"/>
    <w:p w14:paraId="2B855285" w14:textId="77777777" w:rsidR="00D976DF" w:rsidRDefault="00D976DF"/>
    <w:p w14:paraId="34BB79E1" w14:textId="77777777" w:rsidR="00D976DF" w:rsidRDefault="00D976DF"/>
    <w:p w14:paraId="173F841C" w14:textId="77777777" w:rsidR="00D976DF" w:rsidRDefault="00D976DF"/>
    <w:p w14:paraId="7ABBD1B4" w14:textId="77777777" w:rsidR="00D976DF" w:rsidRDefault="00D976D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118F41" wp14:editId="58B180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1CBF5" w14:textId="77777777" w:rsidR="00D976DF" w:rsidRDefault="00D976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118F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711CBF5" w14:textId="77777777" w:rsidR="00D976DF" w:rsidRDefault="00D976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68D4B0" w14:textId="77777777" w:rsidR="00D976DF" w:rsidRDefault="00D976DF"/>
    <w:p w14:paraId="5AB425CC" w14:textId="77777777" w:rsidR="00D976DF" w:rsidRDefault="00D976DF"/>
    <w:p w14:paraId="4C1AF659" w14:textId="77777777" w:rsidR="00D976DF" w:rsidRDefault="00D976D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954746" wp14:editId="75DC0E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9E308" w14:textId="77777777" w:rsidR="00D976DF" w:rsidRDefault="00D976DF"/>
                          <w:p w14:paraId="6FE75F7A" w14:textId="77777777" w:rsidR="00D976DF" w:rsidRDefault="00D976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95474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D9E308" w14:textId="77777777" w:rsidR="00D976DF" w:rsidRDefault="00D976DF"/>
                    <w:p w14:paraId="6FE75F7A" w14:textId="77777777" w:rsidR="00D976DF" w:rsidRDefault="00D976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699C1C" w14:textId="77777777" w:rsidR="00D976DF" w:rsidRDefault="00D976DF"/>
    <w:p w14:paraId="0B96A79B" w14:textId="77777777" w:rsidR="00D976DF" w:rsidRDefault="00D976DF">
      <w:pPr>
        <w:rPr>
          <w:sz w:val="2"/>
          <w:szCs w:val="2"/>
        </w:rPr>
      </w:pPr>
    </w:p>
    <w:p w14:paraId="2DA89916" w14:textId="77777777" w:rsidR="00D976DF" w:rsidRDefault="00D976DF"/>
    <w:p w14:paraId="3805A82D" w14:textId="77777777" w:rsidR="00D976DF" w:rsidRDefault="00D976DF">
      <w:pPr>
        <w:spacing w:after="0" w:line="240" w:lineRule="auto"/>
      </w:pPr>
    </w:p>
  </w:footnote>
  <w:footnote w:type="continuationSeparator" w:id="0">
    <w:p w14:paraId="61A970A9" w14:textId="77777777" w:rsidR="00D976DF" w:rsidRDefault="00D97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6DF"/>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28803</TotalTime>
  <Pages>4</Pages>
  <Words>416</Words>
  <Characters>2372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3731</cp:revision>
  <cp:lastPrinted>2009-02-06T05:36:00Z</cp:lastPrinted>
  <dcterms:created xsi:type="dcterms:W3CDTF">2024-01-07T13:43:00Z</dcterms:created>
  <dcterms:modified xsi:type="dcterms:W3CDTF">2024-02-22T16:56:00Z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