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7189F" w:rsidRDefault="0017189F" w:rsidP="0017189F">
      <w:r>
        <w:rPr>
          <w:rFonts w:ascii="Times New Roman" w:hAnsi="Times New Roman"/>
          <w:b/>
          <w:sz w:val="24"/>
          <w:szCs w:val="24"/>
        </w:rPr>
        <w:t>Шкурко Галина Вячеславівна</w:t>
      </w:r>
      <w:r>
        <w:rPr>
          <w:rFonts w:ascii="Times New Roman" w:hAnsi="Times New Roman"/>
          <w:sz w:val="24"/>
          <w:szCs w:val="24"/>
        </w:rPr>
        <w:t xml:space="preserve">, асистент кафедри української мови філологічного факультету Державного вищого навчального закладу «Ужгородський національний університет». Назва дисертації: </w:t>
      </w:r>
      <w:r>
        <w:rPr>
          <w:rFonts w:ascii="Times New Roman" w:hAnsi="Times New Roman"/>
          <w:color w:val="000000"/>
          <w:sz w:val="24"/>
          <w:szCs w:val="24"/>
        </w:rPr>
        <w:t>«Назви, пов’язані з традиційними видами транспорту та комунікаціями, в українських говорах Закарпаття»</w:t>
      </w:r>
      <w:r>
        <w:rPr>
          <w:rFonts w:ascii="Times New Roman" w:hAnsi="Times New Roman"/>
          <w:sz w:val="24"/>
          <w:szCs w:val="24"/>
        </w:rPr>
        <w:t xml:space="preserve">. Шифр та назва спеціальності – </w:t>
      </w:r>
      <w:r>
        <w:rPr>
          <w:rFonts w:ascii="Times New Roman" w:hAnsi="Times New Roman"/>
          <w:color w:val="000000"/>
          <w:sz w:val="24"/>
          <w:szCs w:val="24"/>
        </w:rPr>
        <w:t xml:space="preserve">10.02.01 </w:t>
      </w:r>
      <w:r>
        <w:rPr>
          <w:rFonts w:ascii="Times New Roman" w:hAnsi="Times New Roman"/>
          <w:sz w:val="24"/>
          <w:szCs w:val="24"/>
        </w:rPr>
        <w:t xml:space="preserve">– </w:t>
      </w:r>
      <w:r>
        <w:rPr>
          <w:rFonts w:ascii="Times New Roman" w:hAnsi="Times New Roman"/>
          <w:color w:val="000000"/>
          <w:sz w:val="24"/>
          <w:szCs w:val="24"/>
        </w:rPr>
        <w:t>українська мова</w:t>
      </w:r>
      <w:r>
        <w:rPr>
          <w:rFonts w:ascii="Times New Roman" w:hAnsi="Times New Roman"/>
          <w:sz w:val="24"/>
          <w:szCs w:val="24"/>
        </w:rPr>
        <w:t>. Спецрада К 35.051.23 Львівського національного університету імені Івана Франка</w:t>
      </w:r>
    </w:p>
    <w:sectPr w:rsidR="00F239A4" w:rsidRPr="0017189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7189F" w:rsidRPr="001718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006FB-F28D-4ECE-BC48-80F45262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2021-11-28T11:32:00Z</dcterms:created>
  <dcterms:modified xsi:type="dcterms:W3CDTF">2021-11-29T17:16:00Z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